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bdee" w14:textId="a99b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2025 жылғы 30 мамырдағы № 97 қаулысы. Ақтөбе облысының Әділет департаментінде 2025 жылғы 3 маусымда № 8726-04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Ақтөбе облысы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субсидияланатын пестицидтердің, биоагенттердің (энтомофагтардың) тізбесі және пестицидтердің, биоагенттердiң (энтомофагтардың)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Пестицид-тердің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72%,сулы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(ұшпайтын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этилгексил эфирі түріндегі 2,4-Д қышқылы 453 грамм/литр + флорасулам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410 грамм/литр + клопиралид,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грамм/литр + флуроксипир 30,5 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ұшпайтын эфирлер түріндегі 2,4-Д қышқылы 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2 - 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суды-гликольды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 грамм/литр + метамифоп,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аммоний, 396 грамм/литр + глюфосинат аммоний,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САНФОСЭЙТ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суды-гликольды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суды-гликольды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267 грамм/литр + пиклорам 80 грамм/литр+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грамм/литр + никосульфурон 37,5 грамм/литр +пиклорам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 70%,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диметиламин, калий және натрий тұздары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грамм/литр + топрамезон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90 грамм/литр + мефенпир -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 70%,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 35%,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сірке қышқылы дихлорфенокси,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 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грамм/литр+ пираклостробин,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флутриафол, 93 грамм/литр + азоксистробин,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 3,6%,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20 %,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 10 %,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 48 %,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 10%,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 - 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300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клотианидина, 140 грамм/литр + лямбда-цигалотрина,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 57%,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400 г/л + циперметрин,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 концентраты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60 грамм/литр + 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түйіршіктер.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бродифакум түйіршіктері, 0,005%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