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c231" w14:textId="2a3c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тыңайтқыштардың (органикалық тыңайтқыштарды қоспағанда) субсидияланатын түрлерінің тізбесін және тыңайтқыштарды сатушыдан сатып алынған тыңайтқыштардың 1 тоннасына (литріне, килограмына) арналған субсидиялар нормаларын бекіту туралы</w:t>
      </w:r>
    </w:p>
    <w:p>
      <w:pPr>
        <w:spacing w:after="0"/>
        <w:ind w:left="0"/>
        <w:jc w:val="both"/>
      </w:pPr>
      <w:r>
        <w:rPr>
          <w:rFonts w:ascii="Times New Roman"/>
          <w:b w:val="false"/>
          <w:i w:val="false"/>
          <w:color w:val="000000"/>
          <w:sz w:val="28"/>
        </w:rPr>
        <w:t>Ақтөбе облысы әкімдігінің 2025 жылғы 15 мамырдағы № 80 қаулысы. Ақтөбе облысының Әділет департаментінде 2025 жылғы 20 мамырда № 8720-04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(Нормативтік құқықтық актілерді мемлекеттік тіркеу тізілімінде № 20209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2025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 нормалары бекітілсін.</w:t>
      </w:r>
    </w:p>
    <w:bookmarkEnd w:id="1"/>
    <w:bookmarkStart w:name="z4" w:id="2"/>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 осы қаулыны Ақтөбе облысының Әділет департаментінде мемлекеттік тіркеуді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15 мамырдағы </w:t>
            </w:r>
            <w:r>
              <w:br/>
            </w:r>
            <w:r>
              <w:rPr>
                <w:rFonts w:ascii="Times New Roman"/>
                <w:b w:val="false"/>
                <w:i w:val="false"/>
                <w:color w:val="000000"/>
                <w:sz w:val="20"/>
              </w:rPr>
              <w:t>№ 80 қаулысына қосымша</w:t>
            </w:r>
          </w:p>
        </w:tc>
      </w:tr>
    </w:tbl>
    <w:p>
      <w:pPr>
        <w:spacing w:after="0"/>
        <w:ind w:left="0"/>
        <w:jc w:val="left"/>
      </w:pPr>
      <w:r>
        <w:rPr>
          <w:rFonts w:ascii="Times New Roman"/>
          <w:b/>
          <w:i w:val="false"/>
          <w:color w:val="000000"/>
        </w:rPr>
        <w:t xml:space="preserve"> 2025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Тыңайтқыштағы әсер етуші заттардың құрамы,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 маркалы аммиак селитрасы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кеуекті модификацияланған аммиак селитрасы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бірінші сорт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модификацияланған аммиак селитрасы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аммоний нитраты, Б маркасы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- 21-ден кем емес, S - 24-тен кем емес, су - 0,2-ден артық емес</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 (күкіртқышқылды аммоний)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қосымша өнім (В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SiB маркалы (модификацияланған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Ч-13-2,5*10^5, колония құраушы бірліктер /грамм</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сульфаты+BMZ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Сульфат-аммоний нитраты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N-23-28, S-1-3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(26:13) маркалы құрамында күкірт бар азотты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 (жоғары сорт)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маркалы (модификацияланған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Ч-13, 2*10^5, колония құраушы бірліктер /грамм</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Карбамид+BMZ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Mn-0,030, Zn-0,060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Карбамид+BMZ(aa)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еркін аминқышқылдарының массалық үлесі 0,125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Карбамид+BCMZ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N-31,7-32,3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тыңайтқыштар (КАС)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N-29,7-30,8; N-31,2-32,8</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тыңайтқыштар (КАС)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тыңайтқыштар (КАС)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КАС+S" сұйық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N-27-29,3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N-29-31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N-31-33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Coten азотты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 N-NH2-42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(аммонизацияланған суперфосфат (ASSP)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18-44-0 (UP)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маркалы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 қосылмаған және қосылған аммофос</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жоғары сорт</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 12:52, SiB маркалы (модификацияланған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Bacillus subtilis Ч-13-5*10^4 колония құраушы бірліктер/грамм</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12:52+ВMZ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B-0,018, Mn-0,030, Zn-0,060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12:52+BMZ(aa)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B-0,015, Mn-0,001, Zn-0,025, еркін аминқышқылдарының массалық үлесі 0,125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 қосылмаған аммофос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12:39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11:42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10:39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10:36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10:33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Калийлы тыңайтқыштар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K2O-58-60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(экспорт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К2О-60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SiB маркалы (модификацияланған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К2О-60, Bacillus subtilis Ч-13-5*10^4 колония құраушы бірліктер /грамм</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0-0-61 (KCl)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SOLUMOP®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KCl-95,8, K2O-60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А-60%+BMZ(aa)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B-0,015, Mn-0,001, Zn-0,025, еркін аминқышқылдарының массалық үлесі 0,125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Б 45% +BMZ(aa)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 MgO-2, B-0,015, Mn-0,001, Zn-0,025, еркін аминқышқылдарының массалық үлесі -0,125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(күкіртқышқылды калий)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SiB маркалы (модификацияланған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 Bacillus subtilis Ч-13-5*10^4 колония құраушы бірліктер /грамм</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күкіртқышқылды калий (калий сульфаты)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SO4- 45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К2О-53, S-18</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SO3-45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SOP (калий сульфаты)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SO3-45%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SO3-45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К2O-50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SO4-46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K2O-51,5%, SO4-56%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(Күкіртқышқылды калий)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К2О-50±1, SO4-51±0,5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SO4-52</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(Solupotasse®)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0-0-51 (SOP)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кешенді минералды тыңайтқыштар (ФЕРТИМ КМТ) KMg маркалы (Fertim KMg 55:5)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тыңайтқыштар 11-37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 (СКТ)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тыңайтқыштар (СКТ), 11-37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P2О5-37</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P-37%</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15:15:15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15-15-15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15-15-15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SiB маркалы (модификацияланған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колония құраушы бірліктер /грамм</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16:16:16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16-16-16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NPК: 16-16-16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маркалы (модификацияланған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Bacillus subtilis Ч-13, 3*10^4, колония құраушы бірліктер /грамм</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17:17:17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P-17, K-17</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16:16:16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 P2O5-16±2, K2O-16±2</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 (нитроаммофоска) NPK (МОР) 16:16:16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7:7:7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P-7, K-7</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маркасы 10:20:20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P-20, K-20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16-16-8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NPК: 16-16-8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P205-16±0,5, K2О 8±1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16-16-13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10-26-26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NPK-1 (диаммофоска)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10:26:26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10:26:26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маркалары: диаммофоска 10-26-26, NPK-1 (диаммофоска)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10-26-26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NPK-1 (диаммофоска)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10:26:26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10:26:26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аралас минералды тыңайтқыштары FertiM NPK 10:26:26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К2О-26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12:32:12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13:19:19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8:20:30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8:19:29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(NPK-тыңайтқыш) маркасы: 10:26:26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P2О5-26, K2О-26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(NPK-тыңайтқыш) маркасы: 14:14:23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13-13-24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18-9-18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P-9, K-18</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19:4:19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21:1:21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24-6-12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N-10-27, P2O5-1-26, K2O-5-28</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P-0,3, K-1,5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16:16:16+В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16:16:16+Zn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16:16:16+BMZ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Zn-0,06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16:16:16+BCMZ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B-0,02, Cu-0,03, Mn-0,030, Zn-0,060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 BMZ (aa)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B-0,015, Mn-0,001, Zn-0,025, еркін аминқышқылдарының массалық үлесі -0,125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20:10:10+S+Zn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27-6-6+S+B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27-6-6+S+BMZ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27-6-6+S+Zn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27-6-6+S+BCMZ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B-0,02, Cu-0,03, Mn-0,03, Zn-0,06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құрамында күкірт бар тыңайтқыш NPК(S) 13-17-17(6)+0,15В+0,6Zn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P-17±1, K-17±1, В-0,15±0,05, Zn-0,6±0,1, S - 6%-дан кем емес</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14:14:23 маркалы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(NPK-тыңайтқыш): 14:14:23 маркалы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23:13:8 маркалы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(NPK-тыңайтқыш) маркасы: 23:13:8</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10:26:26 маркалы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(NPK-тыңайтқыш) маркасы: 10:26:26</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NPK 10:26:26+B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NPK 10:26:26+Zn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Zn-0,21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NPK 10:26:26+BMZ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B-0,018, Mn-0,03, Zn-0,06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NPK 10:26:26+BCMZ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B-0,02, Mn-0,03, Zn-0,06, Cu-0,03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20:10:10+S+B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20:10:10+S+BMZ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B-0,018, Mn-0,03, Zn-0,06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20:10:10+S+BCMZ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16:16:16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Кешенді азотты-фосфорлы-калийлы тыңайтқыш 16:16:16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8:24:24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17:0,1:28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15:24:16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P-24, K-16, S-2, Ca-1, Mg-0,6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 21:0,1:21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P-0,1, K-21, S-2, Ca-1, Mg-0,6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15:15:15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6:24:12 + 2% Ca + 5% S + 0.05% Zn маркалы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P-24, K-12, Ca-2, S-5, Zn-0,05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7:21:21 + 4% S + 0.05% Zn маркалы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P-21, K-21, S-4, Zn-0,05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8:15:15 + 3% Ca + 9% S маркалы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P-15, K-15, Ca-3, S-9</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тыңайтқыш NP+S=20:20+14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күрделі тыңайтқыш 20:20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 P2O5-20±1, S-14±1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тыңайтқыш, SiB маркалы (модификацияланған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Bacillus subtilis Ч-13-1,7*10^5 колония құраушы бірліктер /грамм</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тыңайтқыш (NP(S)) Сульфоаммофос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N-14-16, P2O5-20-34, S-8-14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(16:20) агрохимикаты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Cульфоаммофос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Р-20%; S-12%</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 P2O5-16±1, S-10±1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 P2O5-20±1, S-16±1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фосфориттерінен сульфоаммофос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16:20:12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14:27:10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P-27, S-10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моноаммонийфосфат, А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моноаммонийфосфат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N-12±1%, P2O5-61±1%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кристалды моноаммонийфосфат (МАР) N:P/12:61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моноаммонийфосфат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дигидрофосфаты-98,0-99,5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моноаммонийфосфат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12-61-0 (MAP)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монофосфаты агрохимикаты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K2О-34,4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(МКР)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K2O-34,4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 монофосфаты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P2O5-51±1, K2O-34±1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(МКР 0-52-34)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K2O-34.2%</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0-52-34 (MKP)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 – 34%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(КМТ ФЕРТИМ) кешенді минералды тыңайтқыштар NPS (N-9, P-14 + S-10)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P2О5-14, S-10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(КМТ ФЕРТИМ) кешенді минералды тыңайтқыштар NPS (N-20, P-20 + S-14)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S-14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тыңайтқышы (кальций нитраты)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YaraLivaТМ CALCINIT кальций нитраты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селитрасы)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NO3-14,4%, NH4-1,1%, Ca-19%, CaO-26,5%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кальций нитраты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 CaO-32</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кальций нитраты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Са(NО3)2-51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селитрасы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15-0-0 + 27 CaO (CN)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кальций селитрасы "Г"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кальций селитрасы "Е"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 А Премиум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 В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 Д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Abocol CN кальций селитрасы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N-NO3-14,4, CaO-26,5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SO3-27,5, B-0,025, Cu-0,01, Fe-0,07, Mn-0,04, Zn-0,025, Mo-0,004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SO3-27,5, B-0,025, Cu-0,01, Fe-0,07, Mn-0,04, Zn-0,025, Mo-0,004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SO3-27,5, B-0,025, Cu-0,01, Fe-0,07, Mn-0,04, Zn-0,025, Mo-0,004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Brown 3-11-38 (Кристалон қоңыр)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Red 12-12-36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Yellow 13-40-13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Special 18-18-18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 "хелат Fe-13"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 "хелат Zn-15"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 "хелат Cu-15"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BRASSITREL PRO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P2О5-29,7, K2O-5,1, MgO-4,5, Mn-0,7, Zn-0,34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P2O5-29,7%, K2О-5,1%, Mg-2,7%, MgO-4,5%, Mn-0,7%, Zn-0,3%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13-0-46 (NOP)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 маркалы техникалық калий селитрасы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К-37,6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11-0-0 + 15 MgO (MN)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 19-21, фульвоқышқылдар-3-5, ульмин қышқылдары және гумин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аминқышқылдары 9,3, N-2,1, B-0,02, Zn-0,07, Mn-0,04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аминқышқылдары 20, N-5,5, B-1,5, Zn-0,1, Mn-0,1, Fe-1,0, Mg-0,8, Mo-0,001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(Миллерплекс) органо-минералды тыңайтқышы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 K2O-3, теңіз балдырларының сығындысы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(Миллерплекс®) органо-минералды тыңайтқышы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Azos 300™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Complex 12-11-18 хлорсыз кешенді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16-27-7 тыңайтқышы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16-27-7 тыңайтқышы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NPK 7-20-28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P2O5-5, K2O-26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9-0-36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P2О5-0, K2О-36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BioNUE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 – 15%, Mn- 1%, Zn – 1%, K2О-3%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Seedlift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ACTISIL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Si-0,5, Ca-2,5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Cu-3,0%, Mn-9,1%, Zn-4,9%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"Старт"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аминқышқылдар-5,5%, полисахаридтер-7,0%, N-4,5%, P2O5-5,0%, K2O-2,5%, MgO-1,0%, Fe-0,2%, Mn-0,2%, Zn-0,2%, Cu-0,1%, B-0,1%, Mo-0,01%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"Универсал"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10,0, N – 6,0, К2О – 3,0%, SO3 –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"Рост"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4,0, N – 4,0, Р2О5 – 10,0, SO3 – 1,0, MgO - 2,0, Fe – 0,4, Mn – 0,2, Zn – 0,2, Cu –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"Зерновой"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7,0, N – 5,5, Р2О5 – 4,5, К2О – 4,0, SO3 – 2,0, MgO - 2,0, Fe – 0,3, Mn – 0,7, Zn – 0,6, Cu -0,4, B – 0,2, Mo – 0,02, Co –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"Масличный"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6,0, N – 1,2, SO3 – 8,0, MgO - 3,0, Fe – 0,2, Mn – 1,0, Zn – 0,2, Cu – 0,1, B – 0,7, Mo – 0,04, Co –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"Свекла"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аминқышқылдар-6,0, N-3,5, SO3-2,0, MgO-2,5, Fe-0,03, Mn-1,2, Zn-0,5, Cu-0,03, B-0,5, Mo-0,02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"Кукуруза"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аминқышқылдар-6,0, N-6, SO3-6,0, MgO-2,0, Fe-0,3, Mn-0,2, Zn-0,9, Cu-0,3, B-0,3, Mo-0,02, Cо-0,2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Комби тыңайтқышы, "Для кукурузы"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SO3-4,2%, B-0,4%, Cu-0,6%, Fe-0,7%, Mn-0,7%, Mo-0,003%, Zn-1,1%, Ti-0,02%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Комби тыңайтқышы, "Для масличных"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B-0,5%, Cu-0,1%, Fe-0,5%, Mn-0,5%, Mo-0,005%, Zn-0,5%, Ti-0,03%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Комби тыңайтқышы, "Для зерновых"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SO3-4,5%, Cu-0,9%, Fe-0,8%, Mn-1,1%, Mo-0,005%, Zn-1%, Ti-0,02%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Комби тыңайтқышы, "Для бобовых"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 B-0,5%, Cu-0,2%, Fe-0,3%, Co-0,002%, Mn-0,4%, Mo-0,036%, Zn-0,3%, Ti-0,02%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Комби тыңайтқышы, "Для картофеля"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B-0,4%, Cu-0,2%, Fe-0,3%, Mn-0,6%, Mo-0,005%, Zn-0,65%, Ti-0,03%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Комби тыңайтқышы, "Для свеклы"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SO3-1,8%, B-0,5%, Cu-0,2%, Fe-0,2%, Mn-0,65%, Mo-0,005%, Zn-0,5%, Ti-0,02%, Na2O-3%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6:14:35+2MgO+МЭ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S-7, MgO-2, B-0,02, Cu-0,005, Mn-0,05, Zn-0,01, Fe-0,07, Mo-0,004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12:8:31+2MgO+MЭ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K-31+2MgO+МЭ</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13:40:13+MЭ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K-13+МЭ</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S-1,3, B-0,02, Cu-0,005, Mn-0,05, Zn-0,01, Fe-0,07, Mo-0,004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15:15:30+1,5MgO+МЭ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18:18:18 +3MgO+МЭ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Cu-0,005, Mn-0,05, Zn-0,01, Fe-0,07, Mo-0,0064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20:20:20+МЭ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3:11:38+3MgО+МЭ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K-38+3MgO+MЭ</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 В-0,025, Cu-0,01, Mn 0,05, Zn-0,025, Fe-0,07, Mo-0,004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аминқышқылдар - 9%, L- аминқышқылдар - 6,5%, теңіз балдырларының сығындысы - 4%, органикалық заттар - 30%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Со - 0,5%, Mo-1%, аминқышқылдар - 9%, L- аминқышқылдар - 6,5%, теңіз балдырларының сығындысы - 4%, органикалық заттар - 30%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Mn-0,5%,B-0,1%, S - 4%, Fe-0,1%, Cu-0,1%, Mo-0,02%, Co-0,01%, аминқышқылдар - 10%, органикалық заттар - 40%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Свекловичный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Mn-1%, B - 0,3%, S-2%, аминқышқылдар - 7%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31/ ТЕКАМИН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- 33%, азот-9%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аминқышқылдар - 4,7%, теңіз балдырларының сығындысы - 4%, органикалық заттар - 22%, N-5,5%, К-1%, Zn-0,15%, Mn-0,3%, B-0,05%, S-4%, Fe-0,5%, Cu-0,05%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аминқышқылдар - 14,4%, органикалық заттар - 60%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 теңіз балдырларының сығындысы - 10%, органикалық заттар - 20%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 - 10%, B-1%, Mo-0,5%, аминқышқылдар - 3%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0,05%; B – 0,14%; Mg – 0,7%; Mo – 0,02%; Ca – 12%; Жалпы қант –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сығындысы - 25%; органикалық заттар -45%; N - 4,5%; Р-1%; К-1%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Са-10%, гуминді заттар - 37%, гумин сығындылары (фульвоқышқылдары) - 18%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 аминқышқылдар - 6%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В этаноламин - 10%, L - аминқышқылдар - 6%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аминқышқылдар - 1,0%; N - 5,0%; B суда еритін - 10,0%; Мо - 0,02%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Са - 10%, B - 0,2%, L- аминқышқылдар - 6%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 аминқышқылдар - 6%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 аминқышқылдар - 6%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 аминқышқылдар - 5%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 аминқышқылдар - 6%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 аминқышқылдар - 6,0%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Mo - 8%, L- аминқышқылдар - 4%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ZnMn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- 5%, Mn-3%, L- аминқышқылдар - 6%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о-о) - 6,0%; Fe (EDDHSA) - 3,8%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Zn - 0,1%, Fe - 0,1%, pH - 4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К-20%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глюконаты - 6,5%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 қышқылдар -20%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PH+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поли-гидрокси-карбокси-қышқылдар -20%, (Этилендиокси) диметанол - 0-1% </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M40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Р-0,1%, К-2,5%, органикалық заттар - 35%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Viva (Вива)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- 8,0%, Fe - 0,02% (EDDHSA), полисахаридтер, дәрумендер, ақуыздар, аминқышқылдар, тазартылған гумус қышқылдары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 (LSA), B - 0,5%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комби (Brexil Combi)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 (LSA), Fe-6,8% (LSA), Mn-2,6% (LSA), Mo - 0,2% (LSA), Zn-1,1% (LSA)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(LSA), B-1,2%, Cu-0,8% (LSA), Fe-0,6% (LSA), Mn-0,7% (LSA), Mo - 1,0% (LSA), Zn-5,0% (LSA)</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-8,5%, B-0,5%, Fe-4%, Mn-4%, Zn-1,5%</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Цинк (Brexil Zn)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 (LSA)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Mn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 (LSA)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C (Calbit C)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 (LSA)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(Master 13:40:13)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Р2O5-40%; К2O-13%, B-0,02%, Cu-0,005% (EDTA), Fe-0,07% (EDTA), Mn-0,03% (EDTA), Zn-0,01% (EDTA)</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15:5:30+2 (Master 15-5-30+2)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Р2O5-5%; К2O-30%, MgO - 2%, B-0,02%, Cu-0,005% (EDTA), Fe-0,07% (EDTA), Mn-0,03% (EDTA), Zn-0,01% (EDTA)</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18:18:18+3MgO+S+TE (Master 18:18:18+3MgO+S+TE)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Р2O5-18%; К2O-18%, MgO - 3%, SO3- 6%, B-0,02%, Cu-0,005% (EDTA), Fe-0,07% (EDTA), Mn-0,03% (EDTA), Zn-0,01% (EDTA)</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Р2O5-20%; К2O-20%, B-0,02%, Cu-0,005% (EDTA), Fe-0,07% (EDTA), Mn-0,03% (EDTA), Zn-0,01% (EDTA)</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Р2O5-11%; К2O-38%, MgO-4%, SO3-25, B-0,02, Cu 0,005 (EDTA), Fe-0,07% (EDTA), Mn-0,03% (EDTA), Zn-0,01% (EDTA)</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3:37:37 (Master 3:37:37)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Р2O5-37%; К2O-37%, B-0,02%, Cu-0,005% (EDTA), Fe-0,07% (EDTA), Mn-0,03% (EDTA), Zn-0,01% (EDTA)</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Р2O5-54%; К2O-10%, B-0,02%, Cu-0,05% (EDTA), Fe-0,1% (EDTA), Mn-0,05% (EDTA), Zn-0,05% (EDTA)</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Р2O5-20%; К2O-20%, B-0,02%, Cu-0,05% (EDTA), Fe-0,1% (EDTA), Mn-0,05% (EDTA), Zn-0,05% (EDTA)</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Р2O5-10%; К2O-10%, B-0,02%, Cu-0,05% (EDTA), Fe-0,1% (EDTA), Mn-0,05% (EDTA), Zn-0,05% (EDTA)</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Р2O5-15%; К2O-45%, B-0,02%, Cu-0,05% (EDTA), Fe-0,1% (EDTA), Mn-0,05% (EDTA), Zn-0,05% (EDTA)</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Radifarm (Радифарм)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C-10, Zn-(EDTA), дәрумендер, сапонин, бетаин, ақуыздар, аминқышқылдар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Megafol (Мегафол)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 фитогормондар, бетаин, дәрумендер, ақуыздар, аминқышқылдар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Sweet (Свит)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 Моно-, ди-, три-, полисахаридтер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Benefit PZ (Бенефит ПЗ)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C-10, нуклеотидтер, дәрумендер, ақуыздар, аминқышқылдар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(EDDHSA орто-орто)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(Ferrilеne)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(EDDHSA)</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(EDDHA/EDDHSA), Mn-1 (EDTA), K2O-6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ДМП (Control DMP)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(АМИДТІ АЗОТ), P2O5-17% (ФОСФОР ПЕНТОКСИДІ)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Yieldon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 Cream (МС Крем)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Zn-0,5, фитогормондар, аминқышқылдар, бетаин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 Extra (МС ЭКСТРА)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K2O-20, N-1,0, C-20, фитогормондар, бетаин, маннитол, ақуыздар, аминқышқылдар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Сет (МС Set)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фитогормондар, аминқышқылдар, бетаин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Retrosal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Ca-8, Zn-0,2 (EDTA), дәрумендер, осмолиттер, бетаин, ақуыздар, аминқышқылдар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 (Aminosit 33%)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аминқышқылдар 33, жалпы N-9,8, органикалық заттар - 48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(6-23-35)"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Р-23; К-35, MgO-1, Fe-0,05, Zn-0,2, B-0,1, Mn-0,2, Cu-0,25, Mo-0,002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6-23-35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P2O5-23%, K2O-35%, MgO-1%, SO3-2,5%, B, Fe, Cu, Mn, Zn, Mo</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19-19-19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MgO-2%, SO3-4,1%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Масличный (0-20-33)"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K2O-33, Mg-1, B-1,5, SO3-20, Zn-0,02, B-0,15, Mn-0,5, Mo-0,001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Масличный 0-20-33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K2O-33%, Mg-1%, B-1,5%, SO3-20%, Zn-0,02%, B-0,15%, Mn-0,5%, Mo-0,001%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Огурец 6-16-31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Томат 6-18-37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P2O5-18%, K2O-37%, MgO-2%, SO3-8,6%</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Кукуруза 5,7-37-5,4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Сахарная свекла 0-36-24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P2O5-36%, K2O-24%, Mg-2%, SO3-5,5%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Фруктовый 12-5-27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Виноград 0-40-25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Картофель 0-43-28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P2O5-43%, K2O-28%, Mg-2%, SO3-4,3%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Универсал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KH2PO4-25%, KNO3-10%, CH4N2O-25%, MgSO4-2.5%, бор қышқылы –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P2O5-4, K2O-3, Fe-0,4, еркін аминқышқылдар -10, полисахаридтер -6,1, ауксиндер - 0,6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Ультрамаг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маркалы Ультрамаг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Ультрамаг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- 3, N-4,5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 Mn-Zn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 - 30%, Mn - 5%, Zn - 5%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CaO - 10%, MgO - 5 %, Mo - 0,07%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Р2О5 - 5%, К2О - 40%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Р2О5 - 30%, Zn - 7%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Сu - 3%, амин қышқылы - 42%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- 14 %, C - 75%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P2O5-9%, K2O-18%, B-0,05%, Mn-0,1%, Zn-0,1%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 MgO-2%, Cu-0,08%, Fe-0,2%, Mn-0,1%, Zn-0,01%, C-17%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P2O5-5%, MgO-5%, B-0,2%, Fe-2%, Mn-4%, Zn-4%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- 5%, Zn - 5 %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Zn"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Cu"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Mn"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кешенді тыңайтқышы, NPK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 Zn - 0,02%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кешенді тыңайтқышы, Plus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 Global"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 қышқылы - 25%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 - 9,5%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SO3 - 65%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"Biostim"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 қышқылы - 6%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 - 24%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 Mg - 2%, B- 0,02%, Cu - 0,05%, Fe- 0,1%, Mn - 0,05%, Mo-0,005%, Zn - 0,1%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CaO - 18%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Nutriland Plus Grain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P2O5 -45%, K2O – 10%, B – 0,5%, Cu – 0,5%, Fe – 1%, Mn – 1%, Mo – 0,3%, Zn - 1%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10-52-10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P2O5-52%, K2O – 10%, B – 0,01%, Cu – 0,01%, Fe – 0,02%, Mn – 0,01%, Mo – 0,005%, Zn - 0,01%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13-6-26+8 CaO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 P2O5 - 6%, K2O – 26%, CaO- 8%, B – 0,01%, Cu – 0,01%, Fe – 0,02%, Mn – 0,01%, Mo – 0,005%, Zn - 0,01%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15-5-30+2MgO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P2O5 -5%, K2O – 30%, MgO - 2%, B – 0,01%, Cu – 0,01%, Fe – 0,02%, Mn – 0,01%, Mo – 0,005%, Zn - 0,01%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15-30-15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P2O5 - 30%, K2O – 15%, B – 0,01%, Cu – 0,01%, Fe – 0,02%, Mn – 0,01%, Mo – 0,005%, Zn - 0,01%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16-8-24+2MgO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P2O5 -8%, K2O – 24%, MgO - 2%, B – 0,01%, Cu – 0,01%, Fe – 0,02%, Mn – 0,01%, Mo – 0,005%, Zn - 0,01%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18-18-18+1MgO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P2O5 -18%, K2O – 18%, MgO - 1%, B – 0,01%, Cu – 0,01%, Fe – 0,02%, Mn – 0,01%, Mo – 0,005%, Zn - 0,01%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20-10-20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P2O5 -10%, K2O – 20%, B – 0,01%, Cu – 0,01%, Fe – 0,02%, Mn – 0,01%, Mo – 0,005%, Zn - 0,01%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20-20-20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P2O5 -20%, K2O – 20%, B – 0,01%, Cu – 0,01%, Fe – 0,02%, Mn – 0,01%, Mo – 0,005%, Zn - 0,01%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8-20-30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P2O5 -20%, K2O – 30%, B – 0,01%, Cu – 0,01%, Fe – 0,02%, Mn – 0,01%, Mo – 0,005%, Zn - 0,01%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3-5-55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P2O5 -5%, K2O – 55%, B – 0,01%, Cu – 0,01%, Fe – 0,02%, Mn – 0,01%, Mo – 0,005%, Zn - 0,01%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3-8-42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P2O5 -8 %, K2O – 42%, B – 0,01%, Cu – 0,01%, Fe – 0,02%, Mn – 0,01%, Mo – 0,005%, Zn - 0,01%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0-60-20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60%, K2O-20%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0-40-40+Micro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P2O5 -40 %, K2O – 40%, B – 0,01%, Cu – 0,01%, Fe – 0,02%, Mn – 0,01%, Mo – 0,005%, Zn - 0,01%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K2O-20%, CaO-1,5%, MgO-1,5%, B-1,5%, Cu-0,5%, Fe-0,1%, Mn-0,5%, Mo-0,2%, Zn-4%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"Cerestart"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микро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Моно-Цинк" маркалы "Волски Моноформы" сұйық микро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Моно-Железо" маркалы "Волски Моноформы" сұйық микро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Fe-8,8, N-5,0, P2O5-3,0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Микрокомплекс" сұйық кешенді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Р2О5-0,407, N-4,22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Микрокомплекс" сұйық кешенді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 "Волски Микрокомплекс" сұйық кешенді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"Диформа Бор-Молибден" маркалы "Волски Диформы" сұйық кешенді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- 7,5, Mo - 3,0, N –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Оптим KZ" сұйық органо-минералды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Co-0,008, Se-0,0015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К" маркалы "Страда" сұйық кешенді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P2O5-4,7, K2O-11,0, SO3-3,4, Mn-0,21, Zn-0,0048, В-0,01, Mo-0,001, Fe-0,016, Cu-0,0048, Co-0,001, Se-0,001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150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 - 98-100, оның ішінде В - 10,6-11%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SUPER FK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K2O-6,3%, Na2O-5,8%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маркалы лигногумат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-90, микроэлементтер (K, S, Fe, Mn, Cu, Zn, Mo, Se, B, Co)-10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маркалы лигногумат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-20, микроэлементтер (K, S, Fe, Mn, Cu, Zn, Mo, Se, B, Co)-2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10-52-10+ME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12-42-8+3MgO+ME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P2O5-42, K2O-8</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12-45-12+ME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12-9-34+3MgO+ME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P2O5-9, K2O-34</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16-8-24+ME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18-14-18+2MgO+ME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18-18-18+ME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20-10-10+4MgO+ME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Формуласы: Poly-Feed 20-10-20+ME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12-32-5+1,2MgO+ME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P2O5-32, K2O-5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15-7-15+2MgO+ME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P2O5-7, K2O-15</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Формуласы: Multicote 18-6-12+ME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K2O-12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 органоминералды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қышқылдарының тұздары 20 грамм/литр, гумин қышқылдарының тұздары 180 грамм/литр, оның ішінде калий 30 грамм/литр, аминқышқылдар 25 грамм/литр, микроэлементтер 10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BP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5,5%, жалпы калийдің массалық үлесі (К2О) – кемінде 0,85%, күкірттің массалық үлесі - 0,002%-дан аспайды, темірдің массалық үлесі - 0,144%-дан аспайды, К2О қайта есептегенде жалпы калийдің массалық үлесі - 1,225%-дан аспайды, магнийдің массалық үлесі - 0,0205%-дан аспайды, мыстың массалық үлесі - 0,001%-дан аспайды, жалпы азоттың массалық үлесі - 0,1%-дан аспайды, Р2О5 қайта есептегенде жалпы фосфордың массалық үлесі - 0,1%-дан аспайды, мырыштың массалық үлесі - 0,001%-дан аспайды, натрий - 0,17%-дан аспайды, кальций оксиді - 0,345%-дан аспайды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BP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заттың массалық үлесі - кемінде 11%, органикалық заттағы гумин қышқылдарының массалық үлесі – кемінде 50%, дисперсиясы (100 микрометр торы бар електегі қалдықтың массалық үлесі) – 1%-дан аспайды, жалпы калийдің (К2О) массалық үлесі – кемінде 1,75%, РН 1% су препарат ерітіндісі - 9,0-10,5 бірлік, күкірттің массалық үлесі - 0,002%-дан аспайды, темірдің массалық үлесі - 0,288%-дан аспайды, К2О-ға қайта есептегенде жалпы калийдің массалық үлесі - 2,45%-дан аспайды, магнийдің массалық үлесі - 0,041%-дан аспайды, мыстың массалық үлесі - 0,001%-дан аспайды, жалпы азоттың үлесі – 0,2%-дан аспайды, Р2О5 қайта есептегенде жалпы фосфордың массалық үлесі - 0,1%-дан аспайды, мырыштың массалық үлесі -0,001%-дан аспайды, натрий - 0,34%-дан аспайды, кальций оксиді - 0,69%-дан аспайды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BP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1,3%, жалпы калийдің (К2О) массалық үлесі - кемінде 0,2%, күкірттің массалық үлесі - 0,002%-дан аспайды, темірдің массалық үлесі - 0,048%-дан аспайды, К2О-ға қайта есептегенде жалпы калийдің массалық үлесі – 0,4083%-дан аспайды, магнийдің массалық үлесі - 0,0068%-дан аспайды, мыстың массалық үлесі - 0,001%-дан аспайды, жалпы азоттың массалық үлесі - 0,033%-дан аспайды, Р2О5 қайта есептегенде жалпы фосфордың массалық үлесі - 0,1%-дан аспайды, мырыштың массалық үлесі - 0,001%-дан аспайды, натрий - 0,057%-дан аспайды, кальций оксиді - 0,115%-дан аспайды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BP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2,7%, жалпы калийдің массалық үлесі (К2О) - кемінде 0,4%, күкірттің массалық үлесі - 0,002%-дан аспайды, темірдің массалық үлесі - 0,072%-дан аспайды, К2О қайта есептегенде жалпы калийдің массалық үлесі – 0,6125%-дан аспайды, магнийдің массалық үлесі - 0,0103%-дан аспайды, мыстың массалық үлесі - 0,001%-дан аспайды, жалпы азоттың массалық үлесі - 0,05%-дан аспайды, Р2О5 қайта есептегенде жалпы фосфордың массалық үлесі - 0,1%-дан аспайды, мырыштың массалық үлесі - 0,001%-дан аспайды, натрий - 0,085%-дан аспайды, кальций оксиді - 0,1725% - дан аспайды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"Суфлер" калий гуматы, ВР 20%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гумат-40%, К2О-3,0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K-35%, MgO-4,0%, S-9,0%, Fe (DTPA)-0,054%, Zn (EDTA)-0,014%, Cu (EDTA)-0,01%, Mn (EDTA)-0,042%, Мо-0,004%, В-0,02%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P-41%, K-13%, Fe (DTPA)-0,054%, Zn (EDTA)-0,014%, Cu (EDTA)-0,01%, Mn (EDTA)-0,042%, Мо-0,004%, В-0,02%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 (DTPA)-0,054%, Zn (EDTA)-0,014%, Cu (EDTA)-0,01%, Mn (EDTA)-0,042%, Мо-0,004%, В-0,02%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 (DTPA)-0,054%, Zn (EDTA)-0,014%, Cu (EDTA)-0,01%, Mn (EDTA)-0,042%, Мо-0,004%, В-0,02%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(DTPA)-0,054%, Zn (EDTA)-0,014%, Cu (EDTA)-0,01%, Mn (EDTA)-0,042%, Мо-0,004%, В-0,02%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K-33%, MgO-3,0%, S-7,0%, Fe (DTPA)-0,054%, Zn (EDTA)-0,014%, Cu (EDTA)-0,01%, Mn (EDTA)-0,042%, Мо-0,004%, В-0,02%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MgO-3,0%, S-9,0%, Fe (DTPA)-0,054%, Zn (EDTA)-0,014%, Cu (EDTA)-0,01%, Mn (EDTA)-0,042%, Мо-0,004%, В-0,02%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 (DTPA)-0,054%, Zn (EDTA)-0,014%, Cu (EDTA)-0,01%, Mn (EDTA)-0,042%, Мо-0,004%, В-0,02%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P-5%, K-25%, MgO-2,0%, S-8,0%, Fe (DTPA)-0,054%, Zn (EDTA)-0,014%, Cu (EDTA)-0,01%, Mn (EDTA)-0,042%, Мо-0,004%, В-0,02%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 (DTPA)-0,054%, Zn (EDTA)-0,014%, Cu (EDTA)-0,01%, Mn (EDTA)-0,042%, Мо-0,004%, В-0,02%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P-5%, K-30%, MgO-1,7%, S-1,3%, Fe (DTPA)-0,054%, Zn (EDTA)-0,014%, Cu (EDTA)-0,01%, Mn (EDTA)-0,042%, Мо-0,004%, В-0,02%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K-36%, MgO-2,0%, S-4,0%, Fe (DTPA)-0,054%, Zn (EDTA)-0,014%, Cu (EDTA)-0,01%, Mn (EDTA)-0,042%, Мо-0,004%, В-0,02%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Fe (DTPA)-0,054%, Zn (EDTA)-0,014%, Cu (EDTA)-0,01%, Mn (EDTA)-0,042%, Мо-0,004%, В-0,02%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P-10%, K-28%, MgO-2,5%, S-1,5%, Fe (DTPA)-0,054%, Zn (EDTA)-0,014%, Cu (EDTA)-0,01%, Mn (EDTA)-0,042%, Мо-0,004%, В-0,02%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P-11%, K-30%, MgO-4,0%, S-3,0%, Fe (DTPA)- 0,054%, Zn (EDTA)-0,014%, Cu (EDTA)-0,01%, Mn (EDTA)-0,042%, Мо-0,004%, В-0,02%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P-6%, K-20%, MgO-1,5%, S-1,4%, Fe (DTPA)-0,054%, Zn (EDTA)-0,014%, Cu (EDTA)-0,01%, Mn (EDTA) - 0,042%, Мо-0,004%, В-0,02%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5:15:45 маркалы суда еритін тыңайтқыш қоспасы (қоспатыңайтқыш)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 K-45±2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13:40:13 маркалы суда еритін тыңайтқыш қоспасы (қоспатыңайтқыш)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18:18:18 маркалы суда еритін тыңайтқыш қоспасы (қоспатыңайтқыш)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20:20:20 маркалы суда еритін тыңайтқыш қоспасы (қоспатыңайтқыш)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кешенді тыңайтқыш, Старт 11:40:11+2MgO+МЭ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N-11±2, P-40±2, K-11±2, MgO-2±0,5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кешенді тыңайтқыш, Старт 13:40:13+МЭ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P-40±2, K-13±2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кешенді тыңайтқыш, Старт 15:30:15+2MgO+МЭ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P-30±2, K-15±2, MgO-2±0,5</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кешенді тыңайтқыш, Старт 15:31:15+МЭ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P-31±2, K-15±2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кешенді тыңайтқыш, Универсал 18:18:18+3MgO+МЭ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 MgO-3±0,5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кешенді тыңайтқыш, Универсал 19:19:19+МЭ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N-19±2, P-19±2, K-19±2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кешенді тыңайтқыш, Универсал 20:20:20+МЭ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кешенді тыңайтқыш, Финал 12:6:36+2,5MgO+МЭ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 +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кешенді тыңайтқыш, Финал 12:6:36+2,5MgO+МЭ+стим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кешенді тыңайтқыш, Финал 15:7:30+3Mgo+МЭ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P-7±2, K-30±2, MgO-3±0,5</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P₂O₅≥59-60%, К₂О≥19-20%</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"БОРОГУМ"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S-0,04, Mn-0,05, Cu-0,01, Zn-0,01, Mo-0,005, Co-0,002, Ni-0,002, Li-0,0005, Se-0,0002, Cr-0,0007, БМВ-гумин қышқылдарының калий тұздары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маркалы "БОГАТЫЙ"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P2O5-6, K2O-9, B-0,7, S-0,04, Co-0,002, Cu-0,01, Mn-0,05, Zn-0,01, Mo-0,007, Cr-0,0001, Ni-0,002, Li-0,0005, Se-0,0002, БМВ- калий гуматтары, фитоспорин-М (титр кемінде 2x10 тірі жасуша және 1 миллилитрге тартыс)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маркалы "БОРОГУМ- М"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S-0,17, Fe-0,05, Cu-0,2, Zn-0,01, Mn-0,02, Mo-0,05, Co-0,005, Ni-0,001, Li-0,0002, Se-0,0001, Cr-0,0002, БМВ-гумин қышқылдарының калий тұздары -1, фитоспорин-М (титр кемінде 1,5x10^8 колония құраушы бірліктер /миллилитр)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маркалы "БОРОГУМ- М"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B-7, S-0,04, Cu-0,01, Zn-0,01, Mn-0,04, Mo-3, Co-0,002, Ni-0,002, Li-0,0004, Se-0,0001, Cr-0,0005, БМВ-гумин қышқылдарының калий тұздары -2, фитоспорин-М (титр≥5х10^6 колония құраушы бірліктер /миллилитр)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МЕГАМИКС-Семена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МЕГАМИКС-Профи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МЕГАМИКС-Азот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МЕГАМИКС-Калий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МЕГАМИКС-Бор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Магний-Цинк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SО3-13,00, MgO-4,00, Zn-4,00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Сера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 K2O-1,85,SО3-35,00, MgO-1,8, Mo-0,01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Фосфор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 P2O5 -19, K2O-5,00, SО3-0,50, MgO-0,02, Mn-0,09, Cu-0,02, Zn-0,20, B-0,05, Mo-0,03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Boron (Premium)-ЭКОЛАЙН Бор (Премиум)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 N-4,5, аминқышқылдар L-a-1,0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 (органикалық) - ECOLINE Boron (organic)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N-6,5</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Oilseeds (chelates) - ЭКОЛАЙН Масличный (Хелаттар)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K2O-6, MgO-2,8, SO3-7, Fe-0,8, Mn-1,7, B-2,1, Zn-0,7, Cu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 - ECOLINE Phosphite (К)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-53, K2O-35, N-0,6, B-1,4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(К-Амино) - ECOLINE Phosphite (К-Amino)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-25, K2O-17, N-4, аминқышқылдар L-a-7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(К-Zn) - ECOLINE Phosphite (K-Zn)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 K2O-17, Zn (хелат ЕДТА) - 3,5, B-0,8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Квицелиум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 аминқышқылдар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Здоровье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 аминқышқылдар -8, фитогормондар -75 ррm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Фосфито-NP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 Phosphite-LNPK-Грос Фосфито-LNPK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 (фосфит) - 20, K2O-15, L-a - аминқышқылдар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 аминқышқылдар -3, фитогормондар -22 ррm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0-20-35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K2O-35, S-7,5, B-2, Mo-0,2, Cu-0,2, Zn-0,2, Mn-0,2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14-14-14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Cu-0,65, Zn-0,65, Mn-0,55, Mg-3,4</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14-5-15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P2O5-5, K2O-15, Cu-0,1, Zn-0,1, Mn-0,1</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15-5-23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17-6-18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18-18-18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Cu-0,03, Zn-5,3, Mg-0,025</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18-18-18 Ме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20-20-20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Mn-0,20</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3-11-26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35-0-0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B-4, Mo-0,05, Cu-0,1, Zn-0,1, Mn-0,1</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 флавоноидтар, фитостериндер, каротиноидтар, амин қышқылдары, дәрумендер, гуминдер, липидтер, наноөлшемді көміртек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F&amp;V / АРИАМИН F&amp;V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 аминқышқылдар -10,5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С / АРИАМИН 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C-18, MgO-1, Mn-0,5, Zn-0,5, аминқышқылдар -7,5</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SALIFORT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Р2О5 - 24, К2О - 47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 Silica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NH2-15,6, SiO2-2,5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Сера 800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Молибден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Цинк 700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Лебозол-Кальций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Бор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Лебозол-Нутриплант 8-8-6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карбамидті азот -5,6%, аммиакты азот -1,7%, нитратты азот -0,7%, P2O5-8%, К2О-6%, микроэлементтер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Лебозол-Нутриплант 5-20-5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аммиакты азот -4,2%, карбамидті азот -0,9%, P2O5-20%, К2О-5%, микроэлементтер</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Лебозол-Нутриплант 36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карбамидті азот -18%, нитратты азот -5%, аммиакты азот -4%, Mg-3%, микроэлементтер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Нитрат марганца 235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- 7,7, Mn - 15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Лебозол тыңайтқышы: Лебозол-Нитрат Магния маркалы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MgO - 10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Лебозол-Калий 450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РапсМикс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 СaO-8,7%, Mn-4,8%, B-4,1%, Mo-0,5%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Полный уход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-11,6%, N-9,4%, K2O-2,7%, MgO-1,7%, Mn-1,5%, P2O5-0,9%, Zn-0,5%, Cu-0,3%, B-0,05%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МагС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- 29,3, S - 22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Лебозол-ТриМакс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 - Медь-Хелат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Лебозол-КвадроС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Cu-4,8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МагФос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N-3%, MgO-6,8%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Лебозол-Заатгут Микс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Аминозол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-56-58%, N-9,4%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үшік суперфосфат, суперфосфат, N-3,8, P-33, K-0,1, S-2,3, Ca-18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үшік суперфосфат 20,5-5, карбамид 20-30, аммоний сульфаты 12-20%, N-14, P-23, K-0,1, S-5, Ca- 8,5</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P2O5 - 25, K2O - 5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1,5-2,5-0,4 Ca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P2O5 - 3, Ca - 7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A (1-3-3)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 P2O5 - 3, K2O - 3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В (10-40-6)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P2O5 - 40, K2O - 6, S - 4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Amino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24%, еркін аминқышқылдар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HanseBioSulfur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күкірт: 70% (күкірттің сызықтық құрылымы (O3S-SNSO3))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Guard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NO3-N-7%, NH4-N-2%, K2O-6%, Микроэлементтер (Ca, Mg, Si, Fe, Ag)-1,1%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P2O5-16, K2O-0,1, Ca-7,5, S-4,0, Fe-0,3, MgO-0,2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100 колониялар/ миллилитр, Trichoderma &gt;1*10^8 спор/миллилитр, Bacillus subtilis бактериялары, Bacillus megaterium &gt;2*10^8 спор/ миллилитр, Fe-2% Zn-0,5%, KO2, P2O5, MgO, CaО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20 колониялар/ миллилитр, Trichoderma &gt;2*10^7 спор/ миллилитр, Bacillus subtilis бактериялары, Bacillus megaterium &gt;4*10^7 спор/ миллилитр, Fe-2% Zn-0,5% KO2, P2O5, MgO, CaО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 колониялар/ миллилитр, Trichoderma &gt;1*10^7 спор/ миллилитр, Bacillus subtilis бактериялары, Bacillus megaterium &gt;2*10^7 спор/миллилитр, Fe-2% Zn-0,5% KO2, P2O5, MgO, CaО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"Зеромикс" сұйық кешенді микротыңайтқышы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Ag-0,3; B-0,33; Cu-0,45; Zn-0,8; Mn-0,8; Mo-0,1; Co-0,03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Р2О5 - 3,7%, К2О - 5,8%, Mo-0,13%, Se-0,043 миллиграмм/дециметр3, коллоидты күміс 500 миллиграмм /литр + полигексаметиленбигуанид гидрохлориді 100 миллиграмм/литр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 P2O5-3,7%, Ag-500+/-50, Mo-0,13%, Se-0,043%, полигексаметиленбигуанидгидрохлорид≤500 миллиграмм/ литр, күміс нитраты ≥0,11%, аммоний молибдаты -0,09%</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MgO-2, TE</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- 6,5, P - 25, K - 6,5, TE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аминқышқылдар - 766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AMINO 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 органикалық азот -8,2%, органикалық заттар аминқышқылдарының қоспасы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ROOT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NH4-1,0%, NH2-2,0%, органикалық азот -0,6%, P2O5-5,1%, K2O-3,2%, SO3-1,6%, Zn-0,1013%, органикалық заттар (сулы ерітіндідегі аминқышқылдары мен дәрумендердің қоспасы)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 миллиграмм/килограмм, Cd&lt;90 миллиграмм/килограмм, Cr&lt;120 миллиграмм/килограмм, Hg&lt;2 миллиграмм/килограмм, Ni&lt;120 миллиграмм/килограмм, Pb&lt;150 миллиграмм/килограмм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 Mn-0,0396, Mo-0,0054, Zn-0,0295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Р2О5-20, K2O-20, MgO-2, B-0,007, Cu-0,0015, Fe-0,01, Mn-0,015, Mo-0,0015, Zn-0,007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B-6,21, Cu-0,93, Mn-8,8, </w:t>
            </w:r>
          </w:p>
          <w:p>
            <w:pPr>
              <w:spacing w:after="20"/>
              <w:ind w:left="20"/>
              <w:jc w:val="both"/>
            </w:pPr>
            <w:r>
              <w:rPr>
                <w:rFonts w:ascii="Times New Roman"/>
                <w:b w:val="false"/>
                <w:i w:val="false"/>
                <w:color w:val="000000"/>
                <w:sz w:val="20"/>
              </w:rPr>
              <w:t>
Zn-11,05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Millerstart® органо-минералды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- 0,5%, теңіз балдырларының сығындысы - 99,5%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АМИНОАЛЕКСИН (AMINOALEXIN)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 P - 30%, K - 20%, L-a- Аминқышқылдар - 4%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80 Zn+P+S+N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Zn-5,9%, P-19%, S-5,3%, N-3%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44 Mn +Mg+S+N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- 18-23%, Mg - 10-13%, S - 2,5-4,8%, N - 0,1-0,4%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микротыңайтқышы: Микрополидок Бор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Mg - 0,15%, В - 15%, Mo - 0,35%, глутамин қышқылы - 0,0002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микротыңайтқышы: Микрополидок Плюс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P205-12%, K2O-10%, S-0,15%, Mg-0,11%, Fe (EDTA)-0,11%, Mn(EDTA)-0,06%, B-0,01%, Zn(EDTA)-0,02%, Сu(EDTA)-0,021%, Mo-0,05%, Co-0,002%, глутамин қышқылы -0,0002 грамм/литр, L-аланин-0,0014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микротыңайтқышы: Микрополидок Цинк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S-4%, Mg-1,6, Zn(EDTA)-12%, глутамин қышқылы-0,0002 грамм/литр, L-аланин-0,0014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RADIX CAL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N-3,72% w/v, P2O5-11,08% w/v, K2O-4,08% w/v, Zn-0,50% w/v, Mn-0,20% w/v, B-0,20% w/v, Mo-0,02% w/v, Fe-0,09% w/v, еркін аминқышқылдар -5,76% w/v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 w/v, органикалық заттар+стимуляторлар -13,40% w/v, еркін аминқышқылдар -5,76% w/v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w/v, B-0,38% w/v, Mo-0,21% w/v, еркін аминқышқылдар -12,28% w/v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w/v, Cu-0,15% w/v, Fe-5,10% w/v, Mn-2,50% w/v, Mo-0,10% w/v, Zn-0,21% w/v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- 6,00 % w/v; CaO – 4,09 % w/v; B – 0,26 % w/v; SO₃ - 2,31 % w/v; MgO – 0,29 % w/v; органикалық заттар – 47,38 % w/v, еркін аминқышқылдар - 17,16 % w/v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 w/v, B-0,52% w/v, N-5,59% w/v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N-3,46% w/v, K2O-1,96% w/v, В-1,15% w/v, Mo-0,11% w/v, еркін аминқышқылдар -11,55% w/v, балдыр сығындысы -9,47% w/v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К2О-35% w/v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FORCROP GOLDEN </w:t>
            </w:r>
          </w:p>
          <w:p>
            <w:pPr>
              <w:spacing w:after="20"/>
              <w:ind w:left="20"/>
              <w:jc w:val="both"/>
            </w:pPr>
            <w:r>
              <w:rPr>
                <w:rFonts w:ascii="Times New Roman"/>
                <w:b w:val="false"/>
                <w:i w:val="false"/>
                <w:color w:val="000000"/>
                <w:sz w:val="20"/>
              </w:rPr>
              <w:t>
10-14-4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N-10,36% w/v, Р2О5-14,24% w/v, K2O-3,88% w/v, MgO-0,38% w/v, В-0,14% w/v, Mn-0,97% w/v, Zn-0,67% w/v, еркін аминқышқылдар -10,61% w/v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K2O-36% w/v, еркін қышқылдар -10,61% w/v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Cu-2,24% w/v, Fe-2,56% w/v, Mn-0,96% w/v, Zn-0,64% w/v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кешенді гумин-минералды "ГУМИМАКС-П" ӘМБЕБАП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 қышқылдары - 2%, органикалық қышқылдар -14%, амин қышқылдары -0,15%, N-3,5%, P2O5-3,5%, K2O-5%, микроэлементтер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"Биограно форте" кешенді тыңайтқышы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-2,14; К-0,65; Mg-0,03, Na-0,01, P-0,002, Bacillus spp., және өсуді ынталандыратын басқа бактериялар, колония құраушы бірліктер /миллилитр кемінде 2*10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 органо-минералды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N-10,56, P2O5-13,2, B-9,24, Cu-0,066, Fe-0,132, Mn-0,066, Mo-0,001, Zn-0,066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 органо-минералды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органо-минералды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P2O5-5,0, K2O-25,0, B-0,035, Cu-0,045, Fe-0,10, Mn-0,015, Zn-0,035, Мо-0,007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 органо-минералды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 органо-минералды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 Cu-2,3, Mn-1,3, Mo-0,4, Zn-2,3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 органо-минералды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 MgO-4, B-0,015, Cu-0,261, Fe-0,028, Mn-0,001, Zn-0,008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Полиферт (POLYFERT) тыңайтқышы: 19-19-19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P-19%, K-19%, Mg-0,10%, S-0,19%, Fe (EDTA)-0,10%, Mn(EDTA)-0,05%, Zn (EDTA)-0,015%, Сu (EDTA)-0,012%, B- 0,02%, Mo-0,07%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Полиферт (POLYFERT) тыңайтқышы: 15-7-30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 (EDTA)-0,10%, Mn(EDTA)-0,05%, Zn-(EDTA)-0,012%, Сu (EDTA)-0,012%, B-0,045%, Mo-0,056%</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10-5-40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SPRINTALGA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азот (N) 12%, Органикалық азот (N) 3,4% Амидты азот (N) 8,6%, Органикалық заттар 20,5%, Балдыр суспензиясы: 60%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Fylloton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 - 47,6%, Еркін аминқышқылдар (пролин, глутамин қышқылы, глицин, триптофан, бетаин) - 25,4%, Органикалық азот (N) -7,6%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PHOSFIK Cu</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азот (N) 7,5%, Аммоний азоты (N) 7,5%, Суда еритін Фосфор пентаоксиді (P2O5) 22%, Мыс (Cu)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QadamFerti Aminoleaf тыңайтқышы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30%; Жалпы Азот (N) – 6%; Суда еритін фосфор Пентоксиді (P2O5) – 1%; Суда еритін Калий оксиді (К2О) –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Аммоний Азоты (NH4) – 10%; Суда еритін фосфор Пентоксиді (P2O5) – 52%; Суда еритін Калий оксиді (К2О) – 10%;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оның ішінде Нитрат Азоты (NO3) – 2%, Амидті Азот (NH2) – 14%, Аммоний Азоты (NH4) – 4%; Суда еритін фосфор Пентоксиді (P2O5) – 20%; Суда еритін Калий оксиді (К2О) – 20%;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оның ішінде Амидті Азот (NH2) – 12%, Аммоний Азоты (NH4) – 13%; Суда еритін фосфор Пентоксиді (P2O5) – 5%; Суда еритін Калий оксиді (К2О) – 5%;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Нитрат Азоты (NO3) – 4%, Амидті Азот (NH2) – 4%, Аммоний Азоты (NH4) – 2%; Суда еритін фосфор Пентоксиді (P2O5) – 10%; Суда еритін Калий оксиді (К2О) – 40%; Темір (Fe) хелатталған түрінде (EDTA) – 0,02%; Марганец (Mn) хелатталған түрінде (EDTA) – 0,01%; Мырыш (Zn) хелатталған түрінде (EDTA) – 0,002%; Мыс (Cu) хелатталған түрінде (EDTA) – 0,002%; Суда еритін Бор (В) – 0,01%</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2%; Жалпы Азот (N) – 3,2%; Суда еритін Бор (В) –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pH Control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оның ішінде Амидті азот (NH2) – 3%; Суда еритін фосфор Пентоксиді (P2O5) – 15%; Иондық емес ББЗ –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 –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4%; Жалпы Азот (N) – 4%; Суда еритін фосфор Пентоксиді (P2O5) – 8%; Суда еритін Калий оксиді (К2О) – 3%; Полисахаридтер – 15%; Темір (Fe) хелатталған түрінде (EDDHA) – 0,1%; Мырыш (Zn) хелатталған түрінде (EDTA) – 0,02%; Суда еритін Бор (В) – 0,03%, Цитокининдер –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4%; Жалпы Азот (N) – 4%; Суда еритін фосфор Пентоксиді (P2O5) – 6%; Суда еритін Калий оксиді (К2О) – 2%; Полисахаридтер – 12%; Темір (Fe) хелатталған түрінде (EDTA) – 0,4%; Марганец (Mn) хелатталған түрінде (EDTA) – 0,2%; Мырыш (Zn) хелатталған түрінде (EDTA) –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 қышқылдары) - кемінде 5, калий-0,028, магний оксиді-0,002, фосфор- 0,015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 қышқылдары) - кемінде 4,5, калий-0,8, магний оксиді -0,03, азот (жалпы) - 0,45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NutriBoost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Р-45, S-5, Zn-1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NutriMap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P-40, Ca-2, S-4, Zn-0,1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10-50-10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дигидрогенортофосфаты - 50%, Калий дигидрогенортофосфаты (KH2PO4)-2,5%, Калий Нитраты (KNO3)-10%, Пекацид– 2,5%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ALFA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-3,5, Mn- 1,5, Zn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ANTISAL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 CaO-11, органикалық заттар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Cu</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Cu-4,5, Mn-0,7, Zn-0,5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K</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N-TEX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 органикалық заттар -20, еркін L- аминқышқылдар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PLUS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B-0,2, KP- 0,05, Fe- 0,1, Mn- 0,05, Zn- 0,07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VITA Fe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Fe-3,5, еркін L- аминқышқылдар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20:20 + BMZ(aa)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B-0,015, Mn-0,001, Zn-0,025, еркін аминқышқылдардың массалық үлесі 0,125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135 000,0</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 16:20 + 12% S + 0,05% B маркалы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N- 16, P-20, S-12, B-0,05 </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күрделі тыңайтқыш: 20:20+Zn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Zn-0,21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күрделі тыңайтқыш: 20:20+В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күрделі тыңайтқыш: 20:20+ВCMZ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B-0,02, Cu-0,03, Mn-0,030, Zn-0,060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 құрамды күрделі тыңайтқыш: 20:20+ВMZ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B-0,018, Mn-0,030, Zn-0,060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Naturamin-B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В-10,0%; органикалық заттар -4,0%; еркін аминқышқылдар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"Basfoliar 36 Extra SL"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MgО-3%; B-0,02%; Cu-0,2%; Fe-0,02%; Mn-1,0%; Mo-0,005%; Zn-0,01%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AgroArgentum® Forte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"AGRI-FOLIAR"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Zn- 0,816%; Mo-0,022%; Cu-0,100%; Fe-0,110%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Cu"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N+"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"AGRI-N"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 Fe-0,1087%; Zn-0,1087%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"AGRI-PH"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P/K"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FULVO"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ANTISALT"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B"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MO"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 Fe-0,84%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AMINO-L 39"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FLOWER"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Agri-Gel-10-30-10+ME"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Mn- 0,025%; Zn-0,01%; Cu-0,03%; B-0,027%; Mo-0,003%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AGRI-GEL-10-5-30+ME"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B- 0,03%; Fe-0,01%; Mn-0,05%; Ca-0,05%; Zn-0,01%; Mo-0,01%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Agri-Gel-20-20-20+ME"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Mn- 0,02%; Zn-0,01%; Cu-0,02%; B-0,03%; Mo-0,002%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Agri-Gel-Fe-15"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Agri-Gel-K45"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Agri-Gel-Mix"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Fe-6,5%; Mn-6%; Zn-0,8%; Cu-0,7%; MgO-2,2%; B-0,9%; Mo-0,4%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Agri-Gel-Zn-80"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Agri-Super-Ca"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HD HIERRO"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SUPERCALCIO"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ULTRAPREMIUM- RAÍZ"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Fe- 0,15%; Mo-0,21%; MgO-0,52%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"PLANTROOT"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"FOLIFOL"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"CHROMASTIM"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FORCE 60"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10-45 + 7 SO3 + 1 FE +0.6 MN + 0.5 ZN"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Mn- 0,6%; Zn-0,5%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 + 5 SO3 + 0.6 MN + 0.5 ZN"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 Zn- 0,5%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NH4-10%, P2O5-46%, P2O5-44%, P2O5-45%, SO3-5,8%, Mn-0,6%, Zn-0,5%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8-25 + 17 SO3 + 4 FE"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SO3-17%; Fe-4%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12-43+2MGO+7SO3+0.05CU+1MN+0.2ZN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P₂O₅-12%, N-43%, MgO-2%, SO3-7%, Cu-0,05%, Mn-1%, Zn-0,2%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875 600,0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N-5,206 %, K2O-4,731, P2O5-6,758, B-0,101, Fe-0,147, Zn-0,101, Mn-0,109, C-3,199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AmcoCorn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Mn-5%, Zn-5%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Amcofert 5-70-3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P2O5-70%, K2O-3%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13-40-13+TE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13%, Фосфор 40%, калий 13%, микроэлементтер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Cereals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MgO-5%, Cu-2%, Mn-2%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Potato 14-25-13 + 3.2 MgO + 1.8 Zn + 12.5 SO3 / Amco Potato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Aзoт-14%, фocфop-25%, кaлий-13%, мaгний-3.2%, мырыш-1.8%, күкірт-12.5%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Sugar Beet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MgO-3%, Mn-3%, B-11%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аминқышқылдары -5, </w:t>
            </w:r>
          </w:p>
          <w:p>
            <w:pPr>
              <w:spacing w:after="20"/>
              <w:ind w:left="20"/>
              <w:jc w:val="both"/>
            </w:pPr>
            <w:r>
              <w:rPr>
                <w:rFonts w:ascii="Times New Roman"/>
                <w:b w:val="false"/>
                <w:i w:val="false"/>
                <w:color w:val="000000"/>
                <w:sz w:val="20"/>
              </w:rPr>
              <w:t>
Fe-5, N-2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аминқышқылдары -5, </w:t>
            </w:r>
          </w:p>
          <w:p>
            <w:pPr>
              <w:spacing w:after="20"/>
              <w:ind w:left="20"/>
              <w:jc w:val="both"/>
            </w:pPr>
            <w:r>
              <w:rPr>
                <w:rFonts w:ascii="Times New Roman"/>
                <w:b w:val="false"/>
                <w:i w:val="false"/>
                <w:color w:val="000000"/>
                <w:sz w:val="20"/>
              </w:rPr>
              <w:t>
K-25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N-31,4 % , K2O-21%, С-17,4%, P2O5-6,758, Cu-7,04, Ni-0,41, Zn-4,44, Cr-55,5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-110 грамм/килограмм, Молибден-80 грамм/килограмм, Мырыш- 40 грамм/килограмм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P2O5-30%, K2O-11%, C14H12O8-2%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CaO-1,920, C-8,77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B-0,0079%, C-0,0017%, Fe-0,0096%, Mn-0,0148%, Zn-0,0066%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836 000,0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Ca Plus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15%; фосфор 10%; калий 14% + Кальций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(HCS)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8; фосфор 56; калий 10+МЕ (HCS)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20+20+20 (HCS)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20+МЕ (HCS)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P2O5-42,00% w/v; </w:t>
            </w:r>
          </w:p>
          <w:p>
            <w:pPr>
              <w:spacing w:after="20"/>
              <w:ind w:left="20"/>
              <w:jc w:val="both"/>
            </w:pPr>
            <w:r>
              <w:rPr>
                <w:rFonts w:ascii="Times New Roman"/>
                <w:b w:val="false"/>
                <w:i w:val="false"/>
                <w:color w:val="000000"/>
                <w:sz w:val="20"/>
              </w:rPr>
              <w:t>
K2O-28,00% w/v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-48,4%, фульвоқышқылдар -28,8%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азот -15% w/v, Амидті азот - 15% w/v, Кальций оксиді -12% w/v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K2O-2,5%, Ca-7,5%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Антистрес аміно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Р-24, Fe-0,22, </w:t>
            </w:r>
          </w:p>
          <w:p>
            <w:pPr>
              <w:spacing w:after="20"/>
              <w:ind w:left="20"/>
              <w:jc w:val="both"/>
            </w:pPr>
            <w:r>
              <w:rPr>
                <w:rFonts w:ascii="Times New Roman"/>
                <w:b w:val="false"/>
                <w:i w:val="false"/>
                <w:color w:val="000000"/>
                <w:sz w:val="20"/>
              </w:rPr>
              <w:t>
Mn-0,33, Zn-1,1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Цинк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-28%, жалпы азот -7%, аммиакты азот -1,3%, органикалық азот -4,3%, несепнәр азоты -1,4%, органикалық көміртек -22%, мырыш-0,5%, марганец-1,5%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K2O–6,0%; C–7,5%; Mn–0,2%; Zn–0,2%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7% Trichoderma harzianum, штам IABTH01: 2x107 UFC*/грамм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мырыш -2,5 % w/v, Суда еритін марганец -2,5 % w/v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 P2O5-15%, K2O-12,4%, Fe-0,5%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Сера-900" агрохимикаты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жемчуг" сұйық гуминді тыңайтқышы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-46,5 грамм/литр, гумин қышқылдары -38,9 грамм/литр, фульвоқышқылдар -7,6 грамм/литр, N-0,14 грамм/литр, P-16,7 грамм/литр, K-29,8 грамм/литр, Fe-312 миллиграмм/литр, Ca-5670 миллиграмм/литр, Mg-671 миллиграмм/литр, Co-0,051 миллиграмм/литр, Zn-0,23 миллиграмм/литр, Cu-0,30 миллиграмм/литр, Mn-31,4 миллиграмм/литр, Mo-0,10 миллиграмм/литр, Si-631 миллиграмм/литр, құрғақ қалдық -84 грамм/литр, күл-55,8%, рН-7,2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Cu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K2O-15%, Cu-1%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Mg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Zn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Р2О5-30 %, К2О-5%, Zn-8,5%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Са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P2O5-20%, K2O-5%, Ca-5%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12-12-36+TE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13-40-13+TE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15-5-30+TE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16-8-24+TE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18-18-18+TE+MgO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20-10-20+TE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20-20-20+TE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3-5-40+TE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10-40-10+TE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Mo-0,005%, Zn-0,01%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10-50-10+TE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Mo-0,005%, Zn-0,01%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19-19-19+TE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Mo-0,005%, Zn-0,01%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10-52-5+TE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Mo-0,005%, Zn-0,01%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17-7-27+TE+MgO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K2O-27%, MgO-2%, B-0,01%, Cu-0,01%, Fe-0,02%, Mn-0,01%, Mo-0,005%, Zn-0,01%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21-21-21+TE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Mo-0,005%, Zn-0,01%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(магний сульфаты)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B-Mo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еритін бор (В): 4%, Суда еритін молибден Мо: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В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К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Са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Ca-17%, еркін аминқышқылдар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Меристем: Са-В маркалы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кальций (Са): 7% Суда еритін бор (В):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mix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Zn (EDTA) - 14%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Бор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Динатрий октаборат тетрагидраты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Captan Cu микротыңайтқыштары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 микротыңайтқыштары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AntiSalt микротыңайтқыштары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Boron микротыңайтқыштары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 Zn микротыңайтқыштары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 микротыңайтқыштары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ZNRAC микротыңайтқыштары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"Biosol-K"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 амин қышқыл - 50%, Mn-2%, Cu-0,5%, Mo-0,05%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"Biosol-N"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 -50%, B-1%, Zn-2%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"Biosol-P"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 қышқыл -10%, B-1%, Mn-1%, Zn-1%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"Fertiroyal 5-30-20 + Micro"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P2O5 -30%, K2O -20%, Mg-1%, B-1%, Cu-2%, Fe-1%, Mn-4%, Zn-5%, Mo-0,5%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"pH-BEST"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KARAL Herb органоминералды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-2%, гумин қышқылдары -36,5%, фульв қышқылдары -63,5%, N-45 миллиграмм/литр, P-54,6 миллиграмм/литр, K-29,1 миллиграмм/литр, Fe-31,5 миллиграмм/литр, Ca-97,6 миллиграмм/литр, Mn-0,11 миллиграмм/литр, Cu-0,42 миллиграмм/литр, Mo-0,24 миллиграмм/литр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АЗОТ"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БОР"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МАГНИЙ"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Mg-2,5%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ЦИНК"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 АРНАЛҒАН СТИМАКС (STIMAX SEEDS)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 P2O5-5%, K2O-5%, B-0,1%, Fe-0,25%, Zn-0,5%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Fe-1%, Mn-0,5%, Zn-0,5%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7,3%, Органикалық заттар – 22 %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BIOMAXIM SEED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35,9, Еркін аминқышқылдар 13,0, Азот жалпы (N) 4,55, Суда еритін кешенді кальций оксиді (СаО) 3,1, Суда еритін күкірт триоксиді (SO3) 1,75, Суда еритін кешенді магний оксиді (MgO) 0,22, Суда еритін бор В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Naturmix-L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P2O5≥26%, су≤60%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еркін аминқышқылдар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Thio-Sul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тиосульфатының сулы ерітіндісі-55-65%, N-12, S-26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Actiwave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- 3,0%; Калий (К2O) - 7,0%; Fe (EDDHSA) - 0,50%; Zn (EDTA) - 0,08%; Органикалық көміртек (С) - 12,0%; Органикалық заттар: 17,0%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7-7-7 гель тәрізді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Дрип 3-10-37 тыңайтқышы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(K2SO4)-25%, Калий дигидрогенортофосфаты (KH2PO4)-10%, Калий нитраты (KNO3)-10%, Магний сульфаты (MgSO4)-10%, Пекацид–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Плюс 6,4-11-31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BACTOLIKS-maximus органо-минералды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HUMIN органо-минералды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 -18%, фульвоқышқылдары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BLOOM SET органо-минералды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аминқышқылдар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Doping-ENERGY органо-минералды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ISAPTION органо-минералды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аминқышқылдар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органо-минералды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C-3%, аминқышқылдар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RAIZE органо-минералды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 -18%, фульвоқышқылдары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ROOT органо-минералды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 -20%, фульвоқышқылдары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Amino Cal органо-минералды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аминқышқылдар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FUMIN органо-минералды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 -20%, фульвоқышқылдары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Gel K органо-минералды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аминқышқылдар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GUMIN MAX органо-минералды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гумин қышқылдары -20%, фульвоқышқылдары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SOIL органо-минералды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 С-10%, гумин қышқылдары -14%, фульвоқышқылдары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Листовое 18-18-18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минералды тыңайтқышы: ФЕРТИКА Листовое СТАРТ 13-40-13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P60 тыңайтқыштары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KALIBRE тыңайтқыштары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 тыңайтқыштары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аминқышқылдар мен пептидтер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TRAINER (Тренер) тыңайтқыштары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аминқышқылдар мен пептидтер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19-19-19 + 3MgО тыңайтқыштары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(KH2PO4)-25%, Калий Нитраты (KNO3)-10%, Карбамид (CH4N2O)-25%, Магний Сульфаты (MgSO4)- 2,5%, Пекацид–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Цинк-700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еркін L-аминқышқылдар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Zn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Zn-10,5%, еркін L-аминқышқылдар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Aqua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(P2O5)-17.5%, Жалпы азот (N)-3.5%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Grow</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(N)-6.0%, Zn-0,9%, Mn-0.6%, B-0,12%, Fe-0,12%, Cu-0,12%, Mo-0,025%, еркін L-аминқышқылдар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(N)-23%, еркін L- аминқышқылдар -2,3%, Zn-0.12%, Fe-0.12%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PK</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(P2O5)-42.0%, Жалпы калий (K2O)-28.0%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Seed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азот(N)-3.5%, еркін L- аминқышқылдар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Top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(N)-8.5%, Аммиакты азот -4,25%, Органикалық азот -4,25%, Еркін L- аминқышқылдар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3,2%, Органикалық азот (N): 3,2%, Еркін аминқышқылдар: 10%, pH (1% ерітінді):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Ca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12,5%, Жалпы азот (N): 11%, Нитрат азоты (N): 3,1%, Несепнәр азоты (N): 3,3%, Органикалық азот (N): 4,6, % Кальций (CaO):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15-5-30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Р2О5 – 5 %, К2О – 30%, MgO –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20-20-20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 Р2О5 – 20 %, К2О – 20 %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Kafom K</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30%, K2O: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Mikrom 15-0-5+9 MgO+TE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 К2О – 5 %, MgO – 9%, B – 0,1 %, Mn – 5 %, Zn- 4 %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N.S.Z.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26 %, SO3 - 13 %, Zn – 0,01 %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SINERGON 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6%, Көміртек – 25,2 %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Growth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 сығындысы: 5%, жалпы азот (N): 8,3%, нитрат азоты (N): 8,3%, суда еритін фосфор (P2O5): 8,3%, суда еритін калий (K2O): 8,3%, темір (Fe), EDTA хелаты: 0,03%, суда еритін марганец (Mn): 0,02%, суда еритін молибден (Mo): 0,001%, марганец (Mn), EDTA хелаты: 0,02%, суда еритін бор (B): 0,03%, суда еритін мырыш (Zn): 0,01% , суда еритін мыс (Cu):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plus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 сығындысы: 10%, Еркін аминқышқылдары: 4%, Жалпы азот (N): 2%, Несепнәр азоты (N): 0,6%, Органикалық азот (N): 1,4%, суда еритін фосфор (P2O5): 8%, суда еритін калий (K2O): 7%, суда еритін бор (B): 0,15%, суда еритін молибден (Mo):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universal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балдырлар сығындысы: 15%, Жалпы азот (N): 5,6%, Несепнәр азоты (N): 5%, Органикалық азот (N): 0,6%, Магний (MgO), EDTA хелаты: 0,2%, Темір (Fe), хелат: 1%, Марганец (Mn), хелат: 0,5% Мырыш (Zn), хелат: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Yield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балдырлар сығындысы: 12%, еркін аминқышқылдар: 6%, жалпы азот (N): 6%, несепнәр азоты (N): 3,8%, органикалық азот (N): 2,2%, фосфор (P2O5): 4%, калий (K2O): 5%, темір (Fe), DTPA хелаты: 0,5%, марганец (Mn), EDTA хелаты: 0,5%, мырыш (Zn), EDTA хелаты: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қышқылы -141.3 грамм/литр, азот 22,6, фосфор 22,6, калий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9%, органикалық азот (N): 9%, еркін аминқышқылдар: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ОВОЩНОЙ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 органикалық азот (N): 2% , фульвоқышқылдар: 20%, еркін аминқышқылдар: 6%, жалпы гумус сығындысы: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Mix" сұйық кешенді микро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(Ag)-0,3±0,1; Азот (N)-0,46±0,1; Бор (B)-0,33±0,1; Мыс (Cu)-0,45±0,1; Мырыш (Zn)-0,8±0,3; Марганец (Mn)-0,8±0,2; Молибден (Mo)-0,1±0,04; Кобальт (Co)-0,03±0,01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"Boramin"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"Cabamin"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 - 12%, B - 3%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"Calvelox"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C-20%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"Ferromax"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- 0,5%, Fe - 6%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- 0,5%, Fe - 9%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 - 17%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Sulphate" маркалы Growfert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"POTENCIA"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C - 33%, L-амин қышқылы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Дрип 30-6-6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30%, P2O5: 6%, K2O: 6 %, Fe: 0,04%, Mn: 0,02%, Zn: 0,01%, Cu: 0,0025%, Mo: 0,0025%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12-5-40+TE суда еритін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 K-40%, Mg-0,20%, S-0,19%, Fe (EDTA)-0,10%, Mn(EDTA)-0,05%, Zn (EDTA)-0,012%, Сu (EDTA)-0,012%, B- 0,045%, Mo-0,056%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15-7-30+TE суда еритін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P-7%, K-30%, Mg-0,20%, S-0,19%, Fe (EDTA)-0,10%, Mn(EDTA)-0,05%, Zn (EDTA)-0,012%, Сu (EDTA)-0,012%, B-0,045%, Mo-0,056%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19-19-19+TE суда еритін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P-19%, K-19%, Mg-0,10%, S-0,19%, Fe (EDTA)-0,10%, Mn(EDTA)-0,05%, Zn (EDTA)-0,015%, Сu (EDTA)-0,012%, B-0,02%, Mo-0,07%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Calcium 12-5-19+9CaO+2.5MgO+TE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K2O-19, CaO-9, MgO-2,5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755 357,0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K 15-10-31+TE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P2O5-10, K2O-31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P 12-52-5+TE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K2O-5</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Total 20-20-20+TE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pHLow 11-10-40+TE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P2O5-10, K2O-40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656 696,0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151 10-50-10+TE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20-20-20 +TE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TURBO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N-17,5%, NH2-15,3%, органикалық азот -2,2%, органикалық заттар (аминқышқылдары мен дәрумендер)-15%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Zinc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азот 1,2%, мырыш 12%, аминқышқылдары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Besroute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 - 453,2 грамм/литр, Еркін аминқышқылдары - 9,5 грамм/литр, Азот (N) - 79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Besular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 - 423,55 грамм/литр, Еркін аминқышқылдары - 139,29 грамм/литр, Азот (N) - 71 грамм/литр, Мырыш + Бор - 21,9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Fertimark Kmg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 Mg-2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FOLICIST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(N)-1,5%, калий оксиді-6%, Органикалық көміртек -11%, бетаиндер-10%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Fostank</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Протеиндер A-PROTEIN (Enzymatic hydrolysis of proteins) - 400 грамм/литр, Zn - 5 грамм/литр, В - 15 грамм/литр, Fe - 1 грамм/литр, N - 6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FURAVIA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0,07%-ден кем емес, Калий 0,38%- ден кем емес, Магний 0,07%- ден кем емес, Күкірт 0,44% ден кем емес, Темір 0,11% ден кем емес, Bacillus Licheniformis (RTI184) 3x10 (8) колония құраушы бірліктер /миллилитр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 DRIP 12.48.8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(N-NH2)-12%, Фосфор (P2O5)-48%, Калий (K2O)-8%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18.18.18 + 1.3MgO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8%, Фосфор-18%, Калий 18%+ микроэлементтер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KCI SG 0-0-61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KCI SG 0-0-61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13.40.13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S-3%, Fe-0,07%, Zn-0,025%, Cu-0,01%, Mn-0,04%, B-0,025%, Mo-0,005%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KAVS-Amino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қышқылы -30%, N-5%, Амидті-2%, K2O-8%, Органикалық көміртек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KAVS-Ca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EDTA-10%, Ca EDTA-7%, N-3%, P2O5-1%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KAVS-Cu</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Cu-5%, N-3%, P2O5-4%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KAVS-Zibor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 Zn-5%, N-4%, K2O-1%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KAVS-Zimab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 B-0,5%, Карбогидраттар-3,5%, Цитокининдер-0,6%, Бетаиндер-0,01%, Маннитол-0,50% Альгин қышқылы-1,0%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KAVS-Кali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K2O-33,3%, Хелатталған EDTA-3%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Kitower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протеиндер - 272 грамм/литр, Органикалық заттар - 210 грамм/литр, Хитозан олигосахаридтері - 21,0 грамм/литр, Mg - 21,0 грамм/литр, Zn - 10,5 грамм/литр, N - 22,8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LEGUMEFiX SOYA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қоспасы 5,0х109 колония құраушы бірліктер / сантиметр3-42.58%, N-1,49%, P2O5, K2O, MgO, CaO-3,57%, S-0,43%, Na (B, Co, Fe, Cu, Mn, Mo, Se, Zn, CI)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LIQUIFiX SOYA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қоспасы 5,0х109 колония құраушы бірліктер / сантиметр 3-7,44%, В-2%, Со-0,1%, Fe-5,0%, Cu-2,0%, Mn-2,0%, Mo-1,95%, Se-0,1%, Zn-2,0%, CI-0,2%, (N, P2O2, K2O, MgO, CaO, S, Na)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 N-4,6%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Mоlibor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Mo-2%, B-5%, N-4,6%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NIKABOR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N-15,6%, CaO-26,1%, B-0,25%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NOV@​GR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фульвоқышқылдар, гумин және амин қышқылдары, органикалық көміртегі, калий оксиді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Milat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- 120,2 грамм/литр, Азот (N) - 165,4 грамм/литр, Ca - 33,2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React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 - 280 грамм/килограмм, EDTA кальций динатрий - 220 грамм/килограмм, Аминқышқылдары - 200 грамм/килограмм, Ca - 100 грамм/килограмм, N - 100 грамм/килограмм, Mg - 30 грамм/килограмм, Na - 30 грамм/килограмм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- 37,38 грамм/килограмм, Аминқышқылдары - 5,6 грамм/килограмм, Органикалық заттар - 43,8 грамм/килограмм, N - 1,49 грамм/килограмм, К2О - 20,64 грамм/килограмм, Са - 0,26 грамм/килограмм, Mg - 0,58 грамм/килограмм, B - 0,56 грамм/килограмм, Zn - 0,53 грамм/килограмм, Fe - 0,64 грамм/килограмм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Searole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Альгин қышқылы -196,55 грамм/литр, Органикалық заттар - 508,76 грамм/литр, К2О - 118,29 грамм/литр, N - 0,52 грамм/литр, Са - 0,05 грамм/литр, Mg - 0,1 грамм/литр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0+20+33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Zn-0.03%, B-0.0019%, B-1.4%, Mn-0.14%, Cu-0.005%, Mo-0.001%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20+20+20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 S-2.5%, Fe-0.1% хелатталған, Zn-0.03%, B-0.03%, Mn-0.05%, Cu-0.005%, Mo-0.005%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MgO-7%, Zn-2%, Mo-0,05%, N-4,6%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 N-4,6%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агрохимикаты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қол жетімді бор (B) – 150 грамм/литр (11%), амин азоты (N) – 51 грамм/литр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"ГидроСера" агрохимикаты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 P2O5-0,025, K2O-1,52, S-26, CaO-8,2, MgO-0,9, Fe2O3-0,013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Микрополидок Моно Железо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(N)-13,3%, марганец (Mn)-1,0%, темір (Fe)-15,0%; глицин-10,0%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Микрополидок Моно Кальций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–13,0%; Кальций (Ca) 14,0%; глицин 10,0%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Микрополидок Моно Магний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–19,1%; Магний (Mg) 14,0%; глицин 10,0%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Микрополидок Моно Марганец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- 13,0, Марганец-14,0, глицин-10,0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Микрополидок Моно Медь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–15,0 %; Фосфор (P2O5) 3,3 %, Мыс (Cu) 14,0 %; Марганец (Mn) 1,0 %; глицин 10,0%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Микрополидок Моно Молибден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(N)–10,3 %; Фосфор (P2O5) 3,3 %; Бор (B) 1,5 %, Молибден (Mo) 8,5 %, глицин 10,0 %</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агрохимикаты, Микрополидок Моно Сера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(N)–7,4 %, Күкірт (SO3) –14,0 %; глицин - 10,0 %</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 агрохимикаты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аминқышқылдары, N, P2O5, K2O, 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 агрохимикаты (А маркасы)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MgO, SO3, Cu, Fe, Mn, Mo, Zn, Ti, B, Na2O</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 агрохимикаты (Б маркасы)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MgO, SO3, Cu, Fe, Mn, Mo, Zn, Ti, B, Na2O</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Азофоска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N-27±1, P2O5-6, K2O-6, S-2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21-10-10-2 маркалы нитроаммофоска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22-7-12-2 маркалы нитроаммофоска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NPK-1 (диаммофоска)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 P2O5-26±1, K2O-26±1, S-2</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NPKS-4 (N-15, P-15, K-15, S-11)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 P2O5-15±1, K2O-15±1, S-11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NPKS-8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 P2O5-20±1, К2О-30±1, S-2</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NPKS-4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K-15%, S-11%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NPKS-8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диаммофоска 10-26-26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S-1-2</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құрамында күкірт бар тыңайтқыш NPK(S) 13-17-17(6)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P-17±1, K-17±1, S- 6%-дан кем емес</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құрамында күкірт бар тыңайтқыш NPK(S) 15:15:15(10)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құрамында күкірт бар тыңайтқыш NPK(S) 15-15-15(10)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 P-15±1, K-15±1 , S - 10 %-дан кем емес</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құрамында күкірт бар тыңайтқыш NPK(S) 8-20-30(2)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құрамында күкірт бар тыңайтқыш (NPKS) 15-15-15(10)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Аммиак-99,6-99,9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маркалы сұйытылған сусыз аммиак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Микроэлементтермен модификацияланған полиэлектролитті гидрогель – "ГИСИНАР-М"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(проп-2 - енамидпен проп-2-пен қышқылының полимері натрий тұзы) - 30-50%, хелатталған түрдегі микроэлементтер мен макроэлементтер - B - 1,3%, Zn - 1,3%, Cu - 1,3%, N - 3,77%, S - 2,475%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сұйық бор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Бор сұйық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 N-50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сұйық минералды тыңайтқышы: Калий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37,1 грамм/литр, Фосфор 45,5 грамм/литр, Калий 109,2 грамм/литр, Магний 3,5 грамм/литр, Темір 0,42 грамм/литр, Мыс 0,84 грамм/литр, Мырыш 0,56 грамм/литр, Марганец 0,56 грамм/литр, Молибден 0,105 грамм/литр, Кобальт 0,14 грамм/литр, Күкірт 31,5 грамм/литр, Селен 0,021 грамм/литр, Бор 0,14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"БиоАзоФосфит" кешенді биотыңайтқышы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 N-0,02, P-0,02, Raoultella spp және Serratia spp өсуді ынталандыратын бактериялар, 2*10^9 кем емес колония құраушы бірліктер /миллилитр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 Bor" микротыңайтқышы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Бор- 10,8%-дан кем емес, азот- 3%-дан кем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"ВИ-АГРО-БЕТТА" сұйық микротыңайтқышы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- 9,5-11,5%, N - 3,7-5,2%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"ВИ-АГРО-БорМолибден" сұйық микротыңайтқышы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N-3,07-4,61%, B-6,15-9,23%, Mo-0,38-1,15%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"ВИ-АГРО-Цинк" сұйық микротыңайтқышы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N-1,6-3,2%, Zn-8,0-10,0%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"ВИ-АГРО" әмбебап сұйық микротыңайтқышы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N-26,6-31,48%; MgO-2,8-3,48%; Fe-0,017-0,38%; SO3-0,22-2,07%; B-0,017-0,38%; Cu-0,017-0,38%; Zn-0,009-0,38%; Mn-0,24-1,014%; Co-0,002-0,008%; Mo-0,002-0,012%;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V-Agro минералды микротыңайтқышы (капсуладағы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Азот-5, фосфор-0,01, калий-0,01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"NPK 10:40:10" микроэлементтері бар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MgO-3,5%, SO3- 6,5%, B-0,9 грамм/литр, Zn-0,25 грамм/литр, Mo-0,05 грамм/литр, Co-0,05 грамм/литр, Mn-0,51 грамм/литр, Fe-0,85 грамм/литр, Cu-0,17 грамм/литр, + Арахид қышқылы-1 грамм/литр, Дәрумендер (РР, С, В1, В6)-4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"NPK19:19:19" микроэлементтері бар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MgO-3,5%, SO3-6,5 %, B-0,9 грамм/литр, Zn-0,25 грамм/литр, Mo-0,05 грамм/литр, Co-0,05 грамм/литр, Mn-0,51 грамм/литр, Fe-0,85 грамм/литр, Cu-0,17 грамм/литр, + Арахид қышқылы -1 грамм/литр, Дәрумендер (РР, С, В1, В6)-4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"Актив" микроэлементтері бар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N-426 грамм/литр, P2O5-30 грамм/литр, K2O-45 грамм/литр, MgO-5 грамм/литр, S-70 грамм/литр, B-0,5 грамм/литр, Zn-3,0 грамм/литр, Mo-1,0 грамм/литр, Co-0,05 грамм/литр, Mn-0,5 грамм/литр, Fe-0,5 грамм/литр, Cu-2,0 грамм/литр, + аминқышқылдары -3,9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"Амбер" микроэлементтері бар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грамм/литр, Zn-0,1 грамм/литр, Cu-0,1 грамм/литр, Mn-0,1 грамм/литр, B-0,1 грамм/литр, шайыртас қышқылы -800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"Амбре-бор" микроэлементтері бар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 грамм/литр, В-150 грамм/литр, шайыртас қышқылы -100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"Амино" микроэлементтері бар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L-аминқышқылдары мен олигопептидтер *366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"Амино Комплекс" микроэлементтері бар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грамм/литр, P2O5-25 грамм/литр, K2O-25 грамм/литр, MgO-15 грамм/литр, S-60 грамм/литр, B-6 грамм/литр, Zn-15 грамм/литр, Mo-5 грамм/литр, Co-0,5 грамм/литр, Mn-8.5 грамм/литр, Fe-20 грамм/литр, Cu-7 грамм/литр + комплекс L-аминқышқылдары мен олигопептидтер -250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"Амино Медь-Марганец" микроэлементтері бар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50, Mn 50, L-аминқышқылдары мен олигопептидтер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"Амино Сидс" микроэлементтері бар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125, P2O5 55, K2O 35, SO3 60, MgO*13,5, Zn*11, Mo 5, Cu*5, Mn* 8,5, B 2,5, Fe* 10, Co* 0,5, L-аминқышқылдары мен олигопептидтер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"Бобовые" микроэлементтері бар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40, Mo 64, B 87, Co* 26, L-аминқышқылдары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"Бор" микроэлементтері бар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 грамм/литр, В-150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"Бор-Молибден" микроэлементтері бар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грамм/литр, Mo-6,4 грамм/литр, B-120 грамм/литр + фульват-гумат кешені 10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"Кальций-Бор" микроэлементтері бар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150, B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"Квант" микроэлементтері бар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Тритерпен қышқылдары -10 грамм/литр, L-аминқышқылдары мен олигопептидтер -48 грамм/литр, фульв қышқылдары - 30 грамм/литр, шайыртас қышқылы -20 грамм/литр, арахид қышқылы-30 грамм/литр, гумин қышқылдары - 150 грамм/литр, Дәрумендер (PP, C, B1, B6)-4,0 грамм/литр, N-15 грамм/литр, MgO-36,8 грамм/литр, SO3-1,25 грамм/литр, Zn-1,0 грамм/литр, Mn-0,5 грамм/литр, Fe-2,2 грамм/литр, Cu-1,0 грамм/литр, CaO-26,0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"Старт" микроэлементтері бар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SO3 120, MgO* 27, Zn*22, Mo 10, Cu* 10, Mn* 17, B 5, Fe* 20, Co* 0.05, L-аминқышқылдары 20, Фульват-гумат кешені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"Стимул" микроэлементтері бар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P2O5 15, K2O 15, SO3 120, MgO*16, Zn*25,1, Mo 2,6, Cu*20,1, Mn*6,5, B 1,9, Fe*2,6, L-аминқышқылдары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"Фосфит-К" микроэлементтері бар минералды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422, K2O 281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Бор 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 маркалы НАНОВИТ ТЕРРА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Р2О5–18,0%; К2О–9,0%; MgO–0,012%; SO3–0,012%; В–0,018%; Cu–0,035%; Fe–0,065%; Mn–0,028%; Мо–0,012 %; Zn–0,012%; Si–0,012%; Co–0,0012%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3:18:18 маркалы НАНОВИТ ТЕРРА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P2O5-18,0; K2O-18,0; MgO-0,015; SO3-0,015; B-0,022; Cu-0,038; Fe-0,06; Mn-0,03; Mo-0,015; Zn-0,015; Si-0,015; Co-0,0015</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маркалы НАНОВИТ ТЕРРА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P2O5-20,0; K2O-5,0; MgO-0,01; SO3-0,01; B-0,02; Cu-0,04; Fe-0,07; Mn-0,035; Mo-0,01; Zn-0,01; Si-0,01; Co-0,001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АМИНО МАКС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MgO-0,1; SO3-0,08; Cu-0,015; B-0,01; Fe-0,01; Mn-0,02; Zn-0,02; P2O5-1,0; K2O-1,1; Si-0,004; Co-0,004; аминқышқылдары-35; полисахаридтер-0,1; фитогормондар-0,012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Кальциевый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N-8,86; MgO-0,71; SO3-0,77; Ca-15,0; Cu-0,02; B-0,04; Fe-0,21; Mn-0,11; Zn-0,02; аминқышқылдары -0,78; органикалық қышқылдар -0,1; полисахаридтер -0,00347; фитогормондар -0,0004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Макро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–11,1%; P2O5 - 4,03%; К2О - 6,47%; SO3 – 0,02%; Cu – 0,01%; В – 0,02%; Fe – 0,02%; Mn-0,01%; Zn – 0,01%; аминқышқылдары – 3,0%; органикалық қышқылдар – 0,7%; полисахаридтер – 0,00388%; фитогормондар – 0,00044%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Микро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 MgO-4,53; SO3-3,91; Cu-0,51; B-0,51; Fe-0,6; Mn-0,94; Zn-0,5; Mo-0,002; аминқышқылдары -5,19; органикалық қышқылдар -5,3; полисахаридтер -0,00379; фитогормондар -0,00043; гумин қышқылдары -0,25; фульвоқышқылдары -0,045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Молибденовый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3,34%, SO3 – 0,25%; В – 0,5%; Мо – 3,0%; Zn – 0,5%; аминқышқылдары – 4,26%; органикалық қышқылдар – 16,5%; полисахаридтер – 0,00417%; фитогормондар – 0,00048%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НАНОВИТ тыңайтқышы: Моно Бор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B-10,95; аминқышқылдары -1,5; полисахаридтер -0,00368; фитогормондар -0,00042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Марганец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N-2,66; SO3-4,41; аминқышқылдары -1,39; органикалық қышқылдар -7,2; полисахаридтер -0,00329; фитогормондар -0,00038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медь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SO3-2,66; Cu-5,65; аминқышқылдары -2,68; органикалық қышқылдар -6,2; полисахаридтер -0,00397; фитогормондар -0,00045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Цинк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Zn-7,67; N-5,41; SO3-3,61; аминқышқылдары -2,78; органикалық қышқылдар -8,35; полисахаридтер -0,00385; фитогормондар -0,00044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Супер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К2О – 5,0%; MgO – 2,46%; SO3-0,35%, Cu-0,37%; В-0,37%, Fe – 0,07%; Mn- 0,04%; Zn-0,21%, Мо - 0,002%; аминқышқылдары – 2,86%; органикалық қышқылдар – 2,30%; моносахаридтер -0,00403%, фитогормондар – 0,00046%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Фосфорный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N-4,53%, Р2О5-30,00%0, В-0,51%, Zn-0,51%, аминқышқылдары -0,08%, органикалық қышқылдар -4,5%, полисахаридтер -0,00365%, фитогормондар -0,00042%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"Zargreen Natural Liquid Fertilizer" органоминералды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P2O5-2, K2O-2,5, аминқышқылдары -40, L еркін аминқышқылдары -6, органикалық көміртек -11, органикалық заттар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BABARIS (БАБАРИС)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-37, Р-12, В-6,2, Мо-0,1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Commander"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 B-9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Commander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CaO-15,9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"Commander NPZn"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 P2O5-25,1, Zn-5,2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Commander"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AminoPro"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K2O-2,25; аминқышқылдары -29; органикалық заттар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B150"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NH2-5,4; B-12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B170+Мо+Со"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NH2-6; B-12; Co-0,00024; Mo-0,6; көмірсулар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Mg100 Pro"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Mg-5,4; MgO-8,5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Mix Pro"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P2O5-31,5; K2O-4,9; B-0,06; Cu-0,06; Fe-0,048; Zn-0,036; Mn-0,036; Mo-0,06; L-Пролин аминқышқылы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Mn230"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Mn-16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S"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 S-23; SO3-56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Zn230"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Zn-16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Zn Pro"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 Mn-0,6; Zn-13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CARACUS (КАРАКУС)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-62, N-20, Mg-0,4, S-1,5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PH"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K2O5 –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GLAMUR (ГЛАМУР)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заттар -48, N-15, еркін аминқышқылдары -12, теңіз балдырларының сығындысы -0,15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"HUMISUPER PLUS"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K2O5-8,08, органикалық заттар-20,42, гумин қышқылы+фульво қышқылы -16,68, Na-0,08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17-5-5+2MgO+ME"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 P2O5-5,35, K2O-5,8, MgO-2,32, органикалық заттар -10,1, B-0,022, Fe-EDTA-0,062, Mn-EDTA-0,079, Zn-EDTA-0,066, Cu-EDTA-0,012, Mo-0,002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5-0-20"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N-5,07; K2O-20,8; S-7,8; SO3-19,6; органикалық заттар -15,7</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7-17-5+ME"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 P2O5-17,79, K2O-5,65, органикалық заттар -15,52, B-0,024, Fe-EDTA-0,051, Mn-EDTA-0,064, Zn-EDTA-0,065, Cu-EDTA-0,012, Mo-0,001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9-7-7+2MgO+ME"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 P2O5-7,25, K2O-7,65, MgO-2,22, органикалық заттар -15,72, B-0,024, Fe-EDTA-0,059, Mn-EDTA-0,06, Zn-EDTA-0,062, Cu-EDTA-0,011, Mo-0,001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"PHANTOM LIQUID"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 альгин қышқылы -1,03, органикалық заттар -23,32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PHOSPHIT-ONE (ФОСФИТ-1)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SAGA (САГА)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-34, N-10, P-10,5, K-11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Азот-магний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 MgO-0,3-1,0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33,5% азот бар аммиак-нитратты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N-32,5-33,5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"БиоСера"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күкірт -85,95%, Сульфатты күкірт - 0,09%-дан кем емес, Калий оксиді - 0,002%-дан кем емес, Фосфор пентаоксиді - 0,003%-дан кем емес, Азот - не менее 0,003%-дан кем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 орнының жылуы кеміген көмірінен алынған сұйық гумин (натрий гуматы)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- 2,27%, гумин қышқылдарының массалық үлесі - 30-90%, органикалық заттардың массалық үлесі - 47,4%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"ВИ-АГРО-АЛЬФА" сұйық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- 4,16-6,66%, Р2О5 - 5,83-6,66%, К2О - 3,75-4,58%, SО3 - 3,33-4,16%, Fe - 0,5-0,83%, В - 0,5-0,83%, Cu - 0,66-0,83%, Zn - 0,66-0,83%, Mn - 0,5-0,83%, Мо - 0,008-0,016%, Со -0,004-0,008%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тыңайтқышы PKMg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жалпы≥19; Р2О5≥289; К2О≥259; MgO≥50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тыңайтқышы Бобовые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жалпы≥6,8; P2O5≥83; K2O≥103; SО4≥14; Mn 15; Cu 2,0; Zn 5,0; B 8,0; Mo 15; Co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тыңайтқышы Железо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P2O5≥80; K2O≥39; SО4≥51; Fe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тыңайтқышы Железо+Цинк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P2O5≥73; K2O≥41; SО4≥25; Fe 15; Zn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Зерно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жалпы≥9,2; P2O5≥96; K2O≥105; SО4≥14; Mn 20; Cu 5,0; Zn 15; B 4,5; Mo 0,15; Co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Кальций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≥125; SО4≥0,46; СaO≥200; MgO≥13; Fe 0,3; Mn 0,5; Cu 4,5; Zn 0,75; B 0,23; Mo 0,015; Co 0,005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Кальций+Магний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≥109; CaO≥160; MgO≥42; B 2,3; органикалық заттар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тыңайтқышы Лен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≥3,9; P2O5≥92; K2O≥85; SО4≥14; Mn 10; Cu 5,0; Zn 25; B 7,0; Mo 0,15; Co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тыңайтқышы Марганец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≥12; P2O5≥80; K2O≥103; SО4≥14; Mn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тыңайтқышы Голубика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≥3,7; P2O5≥75; K2O≥62; SО4≥16; MgO≥6,2; Fe 7,5; Mn 2,5; Cu 2,2; Zn 3,7; B 1,1; Mo 0,03; Co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тыңайтқышы Хлопчатник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≥70; P2O5≥90; K2O≥80; SО4≥14; Mn 10; Cu 5,0; Zn 25; B 10; Mo 0,15; Co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тыңайтқышы Томаты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≥3,7; P2O5≥87; K2O≥79; SО4≥23; Fe 7,7; Mn 5,9; Cu 5,6; Zn 8,4; B 2,8; Mo 0,1; Co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тыңайтқышы Медь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≥14; Р2О5≥67; К2О≥88; Cu,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тыңайтқышы Молибден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≥3,8; Р2О5≥44; К2О≥58; Mo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Огурцы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≥3,2; P2O5≥91; K2O≥78; SО4≥25; Fe 10; Mn 4,6; Cu 4,0; Zn7,8; B 5,0; Mo 0,1; Co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тыңайтқышы Свекла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≥11; P2O5≥87; K2O≥106; SО4≥14; Mn 25; Cu 4,0; Zn 6,0; B 7,0; Mo 0,15; Co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тыңайтқышы СО (Сад- огород)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≥5,5; P2O5≥79; K2O≥83; SО4≥14; Mn 10; Cu 9,0; Zn 15; B 4,5; Mo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Хвоя кешенді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≥3,4; P2O5≥62; K2O≥53; SО4≥6,4; MgO≥8,3; Fe 3,33; Mn 1,39; Cu 0,22; Zn 0,33; B 0,39; Mo 0,008; Co 0,006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тыңайтқышы Цинк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Р2О5≥67; К2О≥43; Zn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органоминералды кешенді тыңайтқышы Бутон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≥50; Р2О5≥200; СaO≥50; B 3,0; белсенді органикалық заттар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органоминералды кешенді тыңайтқышы Рапс Импульс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жалпы≥25; Р2О5≥120; К2О≥80; SO4≥10; Mn 20; Cu 2,0; Zn 12; B 7,0; Mo 0,15; Co 0,06; белсенді органикалық заттар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органоминералды кешенді тыңайтқышы Рубин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≥50; Р2О5≥320; К2О≥95; CaО≥50; MgO≥15; Zn 4,5; белсенді органикалық заттар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органоминералды кешенді тыңайтқышы Сад-Огород Импульс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≥20; Р2О5≥110; К2О≥75; SO4≥10; Mn 10; Cu 9,0; Zn 15,0; B 4,5; Mo 0,15; Co 0,05; белсенді органикалық заттар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органоминералды кешенді тыңайтқышы Старт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жалпы≥25; P2O5≥180; K2O≥70; SO4≥10; MgO≥17; Fe 12,5; Mn 3,5; Cu 4,0; Zn 7,0; B 4,5; Mo 0,15; Co 0,05; белсенді органикалық заттар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органоминералды тыңайтқышы Эластико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Р2О5≥34; К2О≥76; Fe 5,0; Zn 5,0; белсенді органикалық заттар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тыңайтқыштары: Картофель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≥9,8; P2O5≥83; K2O≥99; SО4≥14; Mn 15; Cu 12; Zn 8,0; B 7,0; Mo 0,15; Co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тыңайтқыштары Кукуруза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≥2,4; P2O5≥97; K2O≥85; SО4≥14; Mn 10; Cu 2,5; Zn 30; B 4,0; Mo 0,15;Co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кешенді тыңайтқыштары: Рапс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≥1,0; P2O5≥83; K2O≥57; SО4≥35; Mn 20; Cu 2,0; Zn 12; B 7,0; Mo 0,15; Co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органоминералды кешенді тыңайтқыштары: Актив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≥105*; P2O5≥99; K2O≥87; SО4≥10; MgO≥11,6; Fe 9,0; Mn 3,0; Cu 3,0; Zn 5,0; B 3,0; Mo 0,15; Co 0,05; белсенді органикалық заттар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органоминералды кешенді тыңайтқыштары: Кукуруза Импульс маркалы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≥20; Р2О5≥140; К2О≥90; SO4≥10; Mn 10; Cu 2,5; Zn 30; B 4,0; Mo 0,15; Co 0,05; белсенді органикалық заттар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маркалы "Контур"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- 70 грамм/литр; фульвоқышқылдары - 30 грамм/литр, темір микроэлементтер кешені 4%, мырыш 1,5%, магний 5,4%, мыс 1,5%, марганец 4%, молибден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Антистресс" маркалы "Контур"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- 70 грамм/литр; фульвоқышқылдары - 30 грамм/литр; арахидон қышқылы - 0,01 грамм/литр; тритерпен қышқылдары - 2 грамм/литр; аминқышқылдарының кешені - 45 грамм/литр, микроэлементтер кешені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Аргент" маркалы "Контур"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гумин қышқылдары - 70 грамм/литр; фульвоқышқылдары - 30 грамм/литр; күміс иондары - 0,5 грамм/литр; аминқышқылдарының кешені - 40 грамм/литр, микро кешені (Fe 0,4 грамм/литр; Zn 0,15 грамм/литр; Mn 0,4 грамм/литр; Cu 0,15 грамм/литр; MgO 0,5 грамм/литр)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Профи" маркалы "Контур"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- 70 грамм/литр; фульвоқышқылдары - 30 грамм/литр; шайыртас қышқылы - 30 грамм/литр; N - 80 грамм/литр; P2O2 - 30 грамм/литр, микроэлементтер кешені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Рост" маркалы "Контур"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- 70 грамм/литр; фульвоқышқылдары - 30 грамм/литр; шайыртас қышқылы - 40 грамм/литр; аминқышқылдарының кешені - 66 грамм/литр, микроэлементтер кешені (Fe 0,4 грамм/литр; Zn 0,15 грамм/литр; Mn 0,4 грамм/литр; Cu 0,15 грамм/литр; MgO 0,5 грамм/литр)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Старт" маркалы "Контур"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- 70 грамм/литр; фульвоқышқылдары - 30 грамм/литр; шайыртас қышқылы - 30 грамм/литр; арахидон қышқылы - 0,01 грамм/литр, микроэлементтер кешені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"СТЕРНЯ-12" микробиологиялық тыңайтқышы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Спора түзуші Bacillus subtilis бактериялардың 4 штаммы (108 кем емес колония құраушы бірліктер /миллилитр); Trichoderma саңырауқұлақтың 3 штаммы, сүт қышқылы, фосфор және калий жұмылдыратын, азотты бекітетін бактериялар (4х108 кем емес колония құраушы бірліктер /миллилитр); целлюлозолитикалық ферменттер кешені (белсенділігі 5 кем емес бірліктер /миллилитр); табиғи полисахаридтер, фитогормондар, дәрумендер, L- аминқышқылдары; калий гуматы - 0,5 %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"Биобарс-М" микроэлементтерімен араласқан-күрделі тыңайтқыш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жалпы (N) - 2-5 %; фосфор (P2O5) - 0,66-1,66 %; калий (K2O) -2-5 %: күкірт жалпы (S) - 0,65-1,65 %; микроэлементтер, %: В - 0,10; Fе2О3 - 0,15; Со - 0,02; Mn - 0,15; Cu - 0,10; Мо - 0,01; Zn - 0,10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Coveron (КОВЕРОН) тыңайтқыштары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TIFI Max (Тифи Макс) тыңайтқыштары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маркалы Ультрамаг Фосфор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P2O5-35%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маркалы Ультрамаг Фосфор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P2O5-35%, MgO-4%, Zn-2,5%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цитогумат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 K2O-6,2%, Na-5,2%, P2O5-238 миллиграмм/ килограмм, SO3-681 миллиграмм/ килограмм, CaO-939 миллиграмм / килограмм, Fe-253 миллиграмм/ килограмм, Mg-78 миллиграмм/ килограмм, B-71 миллиграмм/ килограмм, Со-0,7 миллиграмм/ килограмм, Mn-25 миллиграмм/ килограмм, Zn-71 миллиграмм/ килограмм, Мо-28 миллиграмм/ килограмм, Cu-96 миллиграмм /грамм, Al-76 миллиграмм /грамм, Ва-5,5 миллиграмм/ килограмм, Ni-1,3 миллиграмм/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