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853a" w14:textId="0618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"Өңірлік жастар форумын өткізу ережелерін бекіту туралы" Ақтөбе облысы әкімдігінің 2016 жылғы 20 қыркүйектегі № 402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2025 жылғы 19 мамырдағы № 82 қаулысы. Ақтөбе облысының Әділет департаментінде 2025 жылғы 20 мамырда № 8719-04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"Өңірлік жастар форумын өткізу ережелерін бекіту туралы" Ақтөбе облысы әкімдігінің 2016 жылғы 20 қыркүйектегі № 402 (Нормативтік құқықтық актілерді мемлекеттік тіркеу тізілімінде № 5110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"Ақтөбе облысының жастар саясаты мәселелері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