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78a3" w14:textId="6ee7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арналған басым дақылдар тiзбесін және субсидия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2025 жылғы 5 мамырдағы № 79 қаулысы. Ақтөбе облысының Әділет департаментінде 2025 жылғы 14 мамырда № 8716-04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20209 тіркелген)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басым дақылдар тізбесі және субсидиялар нормалары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заңнамада белгіленген тәртіппен осы қаулыны Ақтөбе облысының Әділет департаментінде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басым дақылдар тізбесі және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жылыжай кешеніндегі көкөністер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8 500 000,0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 жылыжайдағы көкөністер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