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e5c3" w14:textId="aede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2025 жылғы 4 желтоқсандағы № 266 қаулысы. Қазақстан Республикасының Әділет министрлігінде 2025 жылғы 5 желтоқсанда № 37530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әкімдігінің кейбір қаулыларының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облысының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 қаулысына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әкімдігінің күші жойылды деп танылған кейбір қаулыларының тізбесі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Ақтөбе облысы әкімдігінің 2012 жылғы 3 қыркүйектегі № 315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3413 тіркелген);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"Ақтөбе облысы әкімдігінің 2012 жылғы 3 қыркүйектегі № 315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қаулысына өзгеріс енгізу туралы" Ақтөбе облысы әкімдігінің 2013 жылғы 13 желтоқсандағы № 406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3729 тіркелген);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"Ақтөбе облысы әкімдігінің 2012 жылғы 3 қыркүйектегі № 315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қаулысына өзгеріс енгізу туралы" Ақтөбе облысы әкімдігінің 2017 жылғы 11 сәуірдегі № 94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5473 тіркелген);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"Ақтөбе облысы әкімдігінің 2012 жылғы 3 қыркүйектегі № 315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қаулысына өзгеріс енгізу туралы" Ақтөбе облысы әкімдігінің 2017 жылғы 18 қыркүйектегі № 324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5674 тіркелген);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"Ақтөбе облысы әкімдігінің 2012 жылғы 3 қыркүйектегі № 315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қаулысына өзгеріс енгізу туралы" Ақтөбе облысы әкімдігінің 2019 жылғы 18 шілдедегі № 273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6281 тіркелген);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Ақтөбе облысы әкімдігінің 2012 жылғы 3 қыркүйектегі № 315 қаулысына өзгерістер мен толықтыру енгізу туралы" Ақтөбе облысы әкімдігінің 2023 жылғы 16 қазандағы № 276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8415 тіркелген).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