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9213" w14:textId="1b19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22 қазандағы № 225 қаулысы. Қазақстан Республикасының Әділет министрлігінде 2025 жылғы 24 қазанда № 37214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"Ақтөбе облысының спортшыларына ай сайын ақшалай үлес төлеу туралы" Ақтөбе облысы әкімдігінің 2017 жылғы 4 қыркүйектегі № 303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5651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"Ақтөбе облысы әкімдігінің 2017 жылғы 4 қыркүйектегі № 303 "Ақтөбе облысының спортшыларына ай сайын ақшалай үлес төлеу туралы" қаулысына өзгерістер мен толықтырулар енгізу туралы" Ақтөбе облысы әкімдігінің 2018 жылғы 12 наурыздағы № 119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5902 тіркелген)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дене шынықтыру, спорт және туризм басқармасы"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кейiн күнтiзбелiк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