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ba84" w14:textId="97db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2025 жылғы 27 тамыздағы № 246 шешімі. Қазақстан Республикасының Әділет министрлігінде 2025 жылғы 28 тамызда № 36714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мәслихатының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облыстық мәслихатының күші жойылған кейбір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облыстық мәслихатының 2015 жылғы 11 желтоқсандағы № 351 "Ақтөбе облысының су объектілерінде жалпы су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4685 тіркелген);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облыстық мәслихатының 2016 жылғы 12 желтоқсандағы № 86 "Ақтөбе облысының су объектілерінде жалпы су пайдалану қағидаларын бекіту туралы" облыстық мәслихаттың 2015 жылғы 11 желтоқсандағы № 351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5193 тіркелген);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облыстық мәслихатының 2019 жылғы 19 маусымдағы № 433 "Ақтөбе облысының су объектілерінде жалпы су пайдалану қағидаларын бекіту туралы" облыстық мәслихаттың 2015 жылғы 11 желтоқсандағы № 351 шешіміне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6269 тіркелген);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облыстық мәслихатының 2023 жылғы 5 шілдедегі № 45 "Ақтөбе облысының су объектілерінде жалпы су пайдалану қағидаларын бекіту туралы" облыстық мәслихаттың 2015 жылғы 11 желтоқсандағы № 351 шешіміне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8384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