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6327" w14:textId="9e56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2023 жылғы 29 желтоқсандағы № 85/19-8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2025 жылғы 28 мамырдағы № 188/45-8 шешімі. Ақмола облысының Әділет департаментінде 2025 жылғы 30 мамырда № 8958-03 болып тіркелді</w:t>
      </w:r>
    </w:p>
    <w:p>
      <w:pPr>
        <w:spacing w:after="0"/>
        <w:ind w:left="0"/>
        <w:jc w:val="both"/>
      </w:pPr>
      <w:bookmarkStart w:name="z1" w:id="0"/>
      <w:r>
        <w:rPr>
          <w:rFonts w:ascii="Times New Roman"/>
          <w:b w:val="false"/>
          <w:i w:val="false"/>
          <w:color w:val="000000"/>
          <w:sz w:val="28"/>
        </w:rPr>
        <w:t>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2023 жылғы 29 желтоқсандағы № 85/19-8 (Нормативтік құқықтық актілерді мемлекеттік тіркеу тізілімінде № 8687-03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8) тармақшасы жаңа редакцияда жазылсын:</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кірістерді есепке алмай:</w:t>
      </w:r>
    </w:p>
    <w:p>
      <w:pPr>
        <w:spacing w:after="0"/>
        <w:ind w:left="0"/>
        <w:jc w:val="both"/>
      </w:pPr>
      <w:r>
        <w:rPr>
          <w:rFonts w:ascii="Times New Roman"/>
          <w:b w:val="false"/>
          <w:i w:val="false"/>
          <w:color w:val="000000"/>
          <w:sz w:val="28"/>
        </w:rPr>
        <w:t>
      "Ардагерлер туралы" Қазақстан Республикасы Заңының 4, 5, 6 және 7-баптарында көрсетілген адамдарға төлем туралы құжаттардың негізінде Қазақстан Республикасы шегінде санаторийлік-курорттық емделуге жолдама құнын өтеуге жылына 1 рет 60 (алпыс)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7 және 8-баптарында көрсетілген адамдарға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жетім балаларға, ата-анасының қамқорлығынсыз қалған балаларға, балалар үйлерінің түлектеріне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алты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25 (жиырма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(алты) ай бойы 5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ауруын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туберкулезді жұқтырған балалардың ата-аналарына немесе өзге де заңды өкілдеріне жылына 1 рет 30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жетім балалар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жылына 1 рет 5 (бес) айлық есептік көрсеткіш мөлшерінде.".</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