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7bfa" w14:textId="d8c7b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ауданында шетелдіктер үшін 2025 жылға арналған туристік жарнаның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2025 жылғы 22 сәуірдегі № 8С-36/4 шешімі. Ақмола облысының Әділет департаментінде 2025 жылғы 24 сәуірде № 8915-03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2-10-тармағына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Мәдениет және спорт министрінің 2023 жылғы 14 шiлдедегi № 181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33110 болып тіркелген)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Шортанды ауданында шетелдіктер үшін 2025 жылға арналған туристік жарнаның мөлшерлемелері хостелдерді, қонақжайларды, жалға берілетін тұрғын үйлерді қоспағанда, туристерді орналастыру орындарында болу құнынан 0 (нөл) пайыз мөлшерінде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Г.Садвокасова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