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3833" w14:textId="49f3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 8С-35/4 "Шортанды ауданында тұрғын үй көмегін көрсету мөлшерін және тәртібін айқындау туралы" шешіміі</w:t>
      </w:r>
    </w:p>
    <w:p>
      <w:pPr>
        <w:spacing w:after="0"/>
        <w:ind w:left="0"/>
        <w:jc w:val="both"/>
      </w:pPr>
      <w:r>
        <w:rPr>
          <w:rFonts w:ascii="Times New Roman"/>
          <w:b w:val="false"/>
          <w:i w:val="false"/>
          <w:color w:val="000000"/>
          <w:sz w:val="28"/>
        </w:rPr>
        <w:t>Ақмола облысы Шортанды аудандық мәслихатының 2025 жылғы 28 наурыздағы № 8С-35/4 шешімі. Ақмола облысының Әділет департаментінде 2025 жылғы 02 сәуірде № 8903-03 болып тіркелді.</w:t>
      </w:r>
    </w:p>
    <w:p>
      <w:pPr>
        <w:spacing w:after="0"/>
        <w:ind w:left="0"/>
        <w:jc w:val="both"/>
      </w:pPr>
      <w:bookmarkStart w:name="z1" w:id="0"/>
      <w:r>
        <w:rPr>
          <w:rFonts w:ascii="Times New Roman"/>
          <w:b w:val="false"/>
          <w:i w:val="false"/>
          <w:color w:val="ff0000"/>
          <w:sz w:val="28"/>
        </w:rPr>
        <w:t xml:space="preserve">
      Ескерту. Тақырыбы жаңа редакцияда - Ақмола облысы Шортанды аудандық мәслихатының 31.03.2026 </w:t>
      </w:r>
      <w:r>
        <w:rPr>
          <w:rFonts w:ascii="Times New Roman"/>
          <w:b w:val="false"/>
          <w:i w:val="false"/>
          <w:color w:val="ff0000"/>
          <w:sz w:val="28"/>
        </w:rPr>
        <w:t>№ 8С-50/4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Шортанды аудандық мәслихаты ШЕШІМ ҚАБЫЛДАДЫ:</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Шортанды ауданында тұрғын үй көмегін көрсету мөлшері мен қағидалары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Шортанды аудандық мәслихатының 31.03.2026 </w:t>
      </w:r>
      <w:r>
        <w:rPr>
          <w:rFonts w:ascii="Times New Roman"/>
          <w:b w:val="false"/>
          <w:i w:val="false"/>
          <w:color w:val="000000"/>
          <w:sz w:val="28"/>
        </w:rPr>
        <w:t>№ 8С-50/4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w:t>
            </w:r>
          </w:p>
          <w:p>
            <w:pPr>
              <w:spacing w:after="20"/>
              <w:ind w:left="20"/>
              <w:jc w:val="both"/>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28 наурыздағы</w:t>
            </w:r>
            <w:r>
              <w:br/>
            </w:r>
            <w:r>
              <w:rPr>
                <w:rFonts w:ascii="Times New Roman"/>
                <w:b w:val="false"/>
                <w:i w:val="false"/>
                <w:color w:val="000000"/>
                <w:sz w:val="20"/>
              </w:rPr>
              <w:t>№ 8С-35/4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Шортанды ауданында тұрғын үй көмегін көрсету мөлшері мен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Ақмола облысы Шортанды аудандық мәслихатының 31.03.2026 </w:t>
      </w:r>
      <w:r>
        <w:rPr>
          <w:rFonts w:ascii="Times New Roman"/>
          <w:b w:val="false"/>
          <w:i w:val="false"/>
          <w:color w:val="ff0000"/>
          <w:sz w:val="28"/>
        </w:rPr>
        <w:t>№ 8С-50/4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Шортанды ауданында тұратындарға: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both"/>
      </w:pPr>
      <w:r>
        <w:rPr>
          <w:rFonts w:ascii="Times New Roman"/>
          <w:b w:val="false"/>
          <w:i w:val="false"/>
          <w:color w:val="000000"/>
          <w:sz w:val="28"/>
        </w:rPr>
        <w:t>
      2. Тұрғын үй көмегін тағайындау Шортанды ауданының "Жұмыспен қамту және әлеуметтік бағдарламалар бөлімі" мемлекеттік мекемесімен (бұдан әрі – көрсетілетін қызметті беруші) көрсетіледі.</w:t>
      </w:r>
    </w:p>
    <w:bookmarkStart w:name="z10" w:id="4"/>
    <w:p>
      <w:pPr>
        <w:spacing w:after="0"/>
        <w:ind w:left="0"/>
        <w:jc w:val="left"/>
      </w:pPr>
      <w:r>
        <w:rPr>
          <w:rFonts w:ascii="Times New Roman"/>
          <w:b/>
          <w:i w:val="false"/>
          <w:color w:val="000000"/>
        </w:rPr>
        <w:t xml:space="preserve"> 2-тарау. Тұрғын үй көмегін көрсету мөлшері</w:t>
      </w:r>
    </w:p>
    <w:bookmarkEnd w:id="4"/>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5 (бес) пайыз мөлшерінде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5. Тұрғын үй көмегінің мөлшерін көрсетілетін қызметті беруші Қағидалардың 4-1-тармағына сәйкес есептейді.</w:t>
      </w:r>
    </w:p>
    <w:p>
      <w:pPr>
        <w:spacing w:after="0"/>
        <w:ind w:left="0"/>
        <w:jc w:val="both"/>
      </w:pPr>
      <w:r>
        <w:rPr>
          <w:rFonts w:ascii="Times New Roman"/>
          <w:b w:val="false"/>
          <w:i w:val="false"/>
          <w:color w:val="000000"/>
          <w:sz w:val="28"/>
        </w:rPr>
        <w:t xml:space="preserve">
      6.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Start w:name="z11" w:id="5"/>
    <w:p>
      <w:pPr>
        <w:spacing w:after="0"/>
        <w:ind w:left="0"/>
        <w:jc w:val="left"/>
      </w:pPr>
      <w:r>
        <w:rPr>
          <w:rFonts w:ascii="Times New Roman"/>
          <w:b/>
          <w:i w:val="false"/>
          <w:color w:val="000000"/>
        </w:rPr>
        <w:t xml:space="preserve"> 3-тарау. Тұрғын үй көмегін көрсету қағидалары</w:t>
      </w:r>
    </w:p>
    <w:bookmarkEnd w:id="5"/>
    <w:p>
      <w:pPr>
        <w:spacing w:after="0"/>
        <w:ind w:left="0"/>
        <w:jc w:val="both"/>
      </w:pPr>
      <w:r>
        <w:rPr>
          <w:rFonts w:ascii="Times New Roman"/>
          <w:b w:val="false"/>
          <w:i w:val="false"/>
          <w:color w:val="000000"/>
          <w:sz w:val="28"/>
        </w:rPr>
        <w:t>
      7.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p>
      <w:pPr>
        <w:spacing w:after="0"/>
        <w:ind w:left="0"/>
        <w:jc w:val="both"/>
      </w:pPr>
      <w:r>
        <w:rPr>
          <w:rFonts w:ascii="Times New Roman"/>
          <w:b w:val="false"/>
          <w:i w:val="false"/>
          <w:color w:val="000000"/>
          <w:sz w:val="28"/>
        </w:rPr>
        <w:t>
      8.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p>
      <w:pPr>
        <w:spacing w:after="0"/>
        <w:ind w:left="0"/>
        <w:jc w:val="both"/>
      </w:pPr>
      <w:r>
        <w:rPr>
          <w:rFonts w:ascii="Times New Roman"/>
          <w:b w:val="false"/>
          <w:i w:val="false"/>
          <w:color w:val="000000"/>
          <w:sz w:val="28"/>
        </w:rPr>
        <w:t>
      9.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10.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p>
      <w:pPr>
        <w:spacing w:after="0"/>
        <w:ind w:left="0"/>
        <w:jc w:val="both"/>
      </w:pPr>
      <w:r>
        <w:rPr>
          <w:rFonts w:ascii="Times New Roman"/>
          <w:b w:val="false"/>
          <w:i w:val="false"/>
          <w:color w:val="000000"/>
          <w:sz w:val="28"/>
        </w:rPr>
        <w:t>
      11.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