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a8f" w14:textId="40cf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Қорғалжын аудандық мәслихатының 2023 жылғы 5 желтоқсандағы № 7/9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20 мамырдағы № 11/32 шешімі. Ақмола облысының Әділет департаментінде 2025 жылғы 22 мамырда № 8942-03 болып тіркелді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7/9 (Нормативтік құқықтық актілерді мемлекеттік тіркеу тізілімінде № 8666-03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Қорғалжын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"Қорғалжын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9) және 10) тармақшалармен толықтырылсын:</w:t>
      </w:r>
    </w:p>
    <w:p>
      <w:pPr>
        <w:spacing w:after="0"/>
        <w:ind w:left="0"/>
        <w:jc w:val="both"/>
      </w:pPr>
      <w:r>
        <w:rPr>
          <w:rFonts w:ascii="Times New Roman"/>
          <w:b w:val="false"/>
          <w:i w:val="false"/>
          <w:color w:val="000000"/>
          <w:sz w:val="28"/>
        </w:rPr>
        <w:t>
      "9)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10)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оқу орнынан анықтама негізінде Қазақстан Республикасының жоғары медициналық оқу орындарында күндізгі нысан бойынша ақылы негізде оқитын жан басына шаққандағы орташа табысы ең төмен күнкөріс деңгейінен төмен көп балалы отбасылардан шыққан студенттерге, Қорғалжын ауданында 5 жыл өтеуді ескере отырып, оқу құнының 100 (жүз) пайызы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Қорғалжын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