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607" w14:textId="e27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иеліктен айыру түрлерін таңдау бойынша өлшемдерді айқындау туралы" Жақсы ауданы әкімдігінің 2016 жылғы 22 маусымдағы № а-6/162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2025 жылғы 23 сәуірдегі № а-2/66 қаулысы. Ақмола облысының Әділет департаментінде 2025 жылғы 24 сәуірде № 8917-03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коммуналдық мүлікті иеліктен айыру түрлерін таңдау бойынша өлшемдерді айқындау туралы" Жақсы ауданы әкімдігінің 2016 жылғы 22 маусымдағы № а-6/162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