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4a044" w14:textId="d44a0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"Аудандық коммуналдық мүлікті иеліктен айыру түрлерін таңдау жөніндегі өлшемшарттарды айқындау туралы" Жарқайың ауданы әкімдігінің 2017 жылғы 24 сәуірдегі № А-4/206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ауданы әкімдігінің 2025 жылғы 7 сәуірдегі № A-4/160 қаулысы. Ақмола облысының Әділет департаментінде 2025 жылғы 9 сәуірде № 8908-03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"Аудандық коммуналдық мүлікті иеліктен айыру түрлерін таңдау жөніндегі өлшемшарттарды айқындау туралы" Жарқайың ауданы әкімдігінің 2017 жылғы 24 сәуірдегі № А-4/206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5953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