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0b73" w14:textId="5fd0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2022 жылғы 9 желтоқсандағы № 7С-37/2-22 "Ерейментау ауданы бойынша халық үшін тұрмыстық қатты қалдықтарды жинауға, тасымалдауға, сұрыптауға және көмуге арналған тарифтерді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2025 жылғы 17 қаңтардағы № 8С-36/2-25 шешімі. Ақмола облысының Әділет департаментінде 2025 жылғы 20 қаңтарда № 8885-03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"Ерейментау ауданы бойынша халық үшін тұрмыстық қатты қалдықтарды жинауға, тасымалдауға, сұрыптауға және көмуге арналған тарифтерді бекіту туралы" Ерейментау аудандық мәслихатының 2022 жылғы 9 желтоқсандағы № 7С-37/2-22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31058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