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4cd" w14:textId="f2aa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2025 жылғы 16 сәуірдегі № А-4/105 және Ақмола облысы Астрахан аудандық мәслихатының 2025 жылғы 16 сәуірдегі № 8С-35-2 бірлескен қаулысы мен шешімі. Ақмола облысының Әділет департаментінде 2025 жылғы 22 сәуірде № 8914-03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43-1-бабының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 және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Астрахан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А-4/105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8С-35-2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ауданы,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