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6909" w14:textId="ab66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"Атбасар ауданының Атбасар қаласы аумағында стационарлық емес сауда объектілерін орналастыру орындарын айқындау және бекіту туралы" Атбасар ауданы әкімдігінің 2022 жылғы 10 тамыздағы № а-8/197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әкімдігінің 2025 жылғы 21 қаңтардағы № а-1/19 қаулысы. Ақмола облысының Әділет департаментінде 2025 жылғы 22 қаңтарда № 8887-03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ауданының әкімдігі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"Атбасар ауданының Атбасар қаласы аумағында стационарлық емес сауда объектілерін орналастыру орындарын айқындау және бекіту туралы" Атбасар ауданы әкімдігінің 2022 жылғы 10 тамыздағы № а-8/197 (Нормативтік құқықтық актілерді мемлекеттік тіркеу тізілімінде № 29153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Атбасар ауданының әкімдігі ҚАУЛЫ ЕТЕДІ:".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