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d20e" w14:textId="ac1d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ауданында қоғамдық көлікте (таксиден басқа) Аршалы ауданы азаматтарының жекелеген санаттарына жолақысын төлеу жөніндегі жеңілдік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2025 жылғы 6 мамырдағы № А-05/89 және Ақмола облысы Аршалы аудандық мәслихатының 2025 жылғы 6 мамырдағы № 35/3 бірлескен қаулысы мен шешімі. Ақмола облысының Әділет департаментінде 2025 жылғы 14 мамырда № 8938-03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көлік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ҚАУЛЫ ЕТЕДІ және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Аршалы ауданында қоғамдық көлікте (таксиден басқа) Аршалы ауданы азаматтарының келесі санаттарына тегін жолақы түрінде жеңілдік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жасына байланысты зейнеткерлерге;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ядролық сынақ полигонындағы ядролық сынақтар салдарынан зардап шеккен азаматтарға;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3 топтардағы мүгедектігі бар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балаларға;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балалардың ата-аналарының біріне (заңды өкіліне);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құрамында бірге тұратын төрт және одан көп кәмелетке толмаған балалары бар көпбалалы отбасыларға (заңды өкілдерінің біріне);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балалы отбасылардан шыққан мектеп жасындағы балаларға.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Қаржыландыру көзі болып Аршалы ауданының бюджеті анықталсын.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Аршалы ауданы әкімдігінің қаулысы және Аршалы аудандық мәслихатының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