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fc71" w14:textId="bdaf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2023 жылғы 20 желтоқсандағы № 10/3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толықтырулар енгізу туралы</w:t>
      </w:r>
    </w:p>
    <w:p>
      <w:pPr>
        <w:spacing w:after="0"/>
        <w:ind w:left="0"/>
        <w:jc w:val="both"/>
      </w:pPr>
      <w:r>
        <w:rPr>
          <w:rFonts w:ascii="Times New Roman"/>
          <w:b w:val="false"/>
          <w:i w:val="false"/>
          <w:color w:val="000000"/>
          <w:sz w:val="28"/>
        </w:rPr>
        <w:t>Ақмола облысы Аршалы аудандық мәслихатының 2025 жылғы 28 ақпандағы № 32/2 шешімі. Ақмола облысының Әділет департаментінде 2025 жылғы 5 ақпанда № 8895-03 болып тіркелді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желтоқсандағы № 10/3 (Нормативтік құқықтық актілерді мемлекеттік тіркеу тізілімінде № 8675-03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мазмұндағы 9) тармақшамен толықтырылсын:</w:t>
      </w:r>
    </w:p>
    <w:p>
      <w:pPr>
        <w:spacing w:after="0"/>
        <w:ind w:left="0"/>
        <w:jc w:val="both"/>
      </w:pPr>
      <w:r>
        <w:rPr>
          <w:rFonts w:ascii="Times New Roman"/>
          <w:b w:val="false"/>
          <w:i w:val="false"/>
          <w:color w:val="000000"/>
          <w:sz w:val="28"/>
        </w:rPr>
        <w:t>
      "9) 8 наурыз – Халықаралық әйелдер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жылына 1 рет – 1 500 000 (бір миллион бес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жылына 1 рет 30 (отыз)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жылына 1 рет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жылына 1 рет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жылына 1 рет 15 (он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мүгедектегі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жылына 1 рет 15 (он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6) тармақшасы жаңа редакцияда жазылсын:</w:t>
      </w:r>
    </w:p>
    <w:p>
      <w:pPr>
        <w:spacing w:after="0"/>
        <w:ind w:left="0"/>
        <w:jc w:val="both"/>
      </w:pPr>
      <w:r>
        <w:rPr>
          <w:rFonts w:ascii="Times New Roman"/>
          <w:b w:val="false"/>
          <w:i w:val="false"/>
          <w:color w:val="000000"/>
          <w:sz w:val="28"/>
        </w:rPr>
        <w:t>
      "6)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жылына 1 рет 3 (үш)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7) тармақшасы жаңа редакцияда жазылсын:</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жылына 1 рет 3 (үш)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8) тармақшасы жаңа редакцияда жазылсын:</w:t>
      </w:r>
    </w:p>
    <w:p>
      <w:pPr>
        <w:spacing w:after="0"/>
        <w:ind w:left="0"/>
        <w:jc w:val="both"/>
      </w:pPr>
      <w:r>
        <w:rPr>
          <w:rFonts w:ascii="Times New Roman"/>
          <w:b w:val="false"/>
          <w:i w:val="false"/>
          <w:color w:val="000000"/>
          <w:sz w:val="28"/>
        </w:rPr>
        <w:t>
      "8) 16 желтоқсан – Тәуелсіздік күніне:</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жылына 1 рет 60 (алпыс)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мазмұндағы 9) тармақшамен толықтырылсын:</w:t>
      </w:r>
    </w:p>
    <w:p>
      <w:pPr>
        <w:spacing w:after="0"/>
        <w:ind w:left="0"/>
        <w:jc w:val="both"/>
      </w:pPr>
      <w:r>
        <w:rPr>
          <w:rFonts w:ascii="Times New Roman"/>
          <w:b w:val="false"/>
          <w:i w:val="false"/>
          <w:color w:val="000000"/>
          <w:sz w:val="28"/>
        </w:rPr>
        <w:t>
      "9)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аналарға, құрамында бірге тұратын төрт және одан көп кәмелетке толмаған балалары бар көпбалалы отбасыларға жылына 1 рет 3 (үш)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үш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15 (он бес)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аурулары (қатерлі ісіктер, бірінші типті қант диабеті, адамның иммунитет тапшылығы вирусы (АИВ) тудыратын ауру) бар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көп балалы отбасылардан шыққан адамдар, жетім балалар және ата-анасының қамқорлығынсыз қалған балалар қатарынан Қазақстан Республикасының колледждерінде күндізгі нысанда ақылы негізде оқитын, жиырма үш жасқа дейінгі студенттерге білім беру ұйымымен нотариалды куәландырылған шарттың көшірмесі,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көп балалы отбасылардан шыққан адамдар, жетім балалар және ата-анасының қамқорлығынсыз қалған балалар қатарынан Қазақстан Республикасының жоғары медициналық оқу орындарында күндізгі нысанда ақылы негізде оқитын студенттерге білім беру ұйымымен нотариалды куәландырылған шарттың көшірмесі, аудан әкімі, студент және жұмыс берушінің арасында жасалған нотариалды куәландырылған шарттың көшірмесі,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Ұлы Отан соғысының ардагерлеріне өтініш беруші ұсынған түбіртектердің көшірмелеріне сәйкес, алушылардың дербес шоттарына аудару жолымен коммуналдық қызметтерді және телефон байланысы қызметтері үшін абоненттік төлемді төлеу шығындарына ай сайын 100 (жүз) пайыз мөлшерінде;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коммуналдық қызметтер үшін шығыстарына ай сайын 2 (екі) айлық есептік көрсеткіш мөлшерінде;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Қазақстан Республикасының шегінде жылына 1 рет төлем туралы құжаттар негізінде тіс протездеу құнын өтеуге 30 (отыз) айлық есептік көрсеткіштен аспайтын мөлшерінде;</w:t>
      </w:r>
    </w:p>
    <w:p>
      <w:pPr>
        <w:spacing w:after="0"/>
        <w:ind w:left="0"/>
        <w:jc w:val="both"/>
      </w:pPr>
      <w:r>
        <w:rPr>
          <w:rFonts w:ascii="Times New Roman"/>
          <w:b w:val="false"/>
          <w:i w:val="false"/>
          <w:color w:val="000000"/>
          <w:sz w:val="28"/>
        </w:rPr>
        <w:t>
      босатылған күнінен бастап үш айдан кешіктірмей бас бостандығынан айыру орындарынан босатылған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пробация қызметіне тіркелген күнінен бастап үш айдан кешіктірмей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"Ардагерлер туралы" Қазақстан Республикасы Заңының 4, 5, 6 баптарында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60 (алпыс) айлық есептік көрсеткіш мөлшерінде;</w:t>
      </w:r>
    </w:p>
    <w:p>
      <w:pPr>
        <w:spacing w:after="0"/>
        <w:ind w:left="0"/>
        <w:jc w:val="both"/>
      </w:pPr>
      <w:r>
        <w:rPr>
          <w:rFonts w:ascii="Times New Roman"/>
          <w:b w:val="false"/>
          <w:i w:val="false"/>
          <w:color w:val="000000"/>
          <w:sz w:val="28"/>
        </w:rPr>
        <w:t>
      "Ардагерлер туралы" Қазақстан Республикасы Заңының 4, 5, 6 баптарында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және емдеуге жатқызу орнына дейін және кері қайтуға растайтын құжаттарды ұсынған кезде жылына 1 рет 20 (жиырма) айлық есептік көрсеткіштен аспайтын мөлшерінде;</w:t>
      </w:r>
    </w:p>
    <w:p>
      <w:pPr>
        <w:spacing w:after="0"/>
        <w:ind w:left="0"/>
        <w:jc w:val="both"/>
      </w:pPr>
      <w:r>
        <w:rPr>
          <w:rFonts w:ascii="Times New Roman"/>
          <w:b w:val="false"/>
          <w:i w:val="false"/>
          <w:color w:val="000000"/>
          <w:sz w:val="28"/>
        </w:rPr>
        <w:t>
      бірінші топтағы мүгедектігі бар адамдарға гемодиализ алу кезеңінде жол жүруге ай сайын 15 (он бес) айлық есептік көрсеткіш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bookmarkStart w:name="z12"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