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d891" w14:textId="8d0d8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2023 жылғы 20 желтоқсандағы № 10/3 "Аршалы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2025 жылғы 14 қантардағы № 31/2 шешімі. Ақмола облысының Әділет департаментінде 2025 жылғы 17 қантарда № 8884-03 болып тіркелді</w:t>
      </w:r>
    </w:p>
    <w:p>
      <w:pPr>
        <w:spacing w:after="0"/>
        <w:ind w:left="0"/>
        <w:jc w:val="both"/>
      </w:pPr>
      <w:bookmarkStart w:name="z1" w:id="0"/>
      <w:r>
        <w:rPr>
          <w:rFonts w:ascii="Times New Roman"/>
          <w:b w:val="false"/>
          <w:i w:val="false"/>
          <w:color w:val="000000"/>
          <w:sz w:val="28"/>
        </w:rPr>
        <w:t>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"Аршалы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20 желтоқсандағы № 10/3 (Нормативтік құқықтық актілерді мемлекеттік тіркеу тізілімінде № 8675-03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Аршалы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Аршалы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"Аршалы ауданының жұмыспен қамту және әлеуметтік бағдарлама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екі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Аршалы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А.Балташев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