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1022" w14:textId="def1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Ақмола облысы Ақкөл ауданы әкімдігінің 2025 жылғы 29 шілдедегі № А-7/141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Ақкөл ауданының әкімідік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Қарасай ауылдық округі әкімшілік шекарасында орналасқан,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жалпы ауданы 424,8 гектар жер учаскесін "Melior Group" жауапкершілігі шектеулі серіктестігіне меншік иелері мен жер пайдаланушылардан жер учаскесін алып қоймай, 2030 жылғы 22 шілдеге дейінгі мерзімге пайдалы қазбаларды барлау үшін қауымдық сервитут белгіленсін.</w:t>
      </w:r>
    </w:p>
    <w:bookmarkEnd w:id="1"/>
    <w:bookmarkStart w:name="z3" w:id="2"/>
    <w:p>
      <w:pPr>
        <w:spacing w:after="0"/>
        <w:ind w:left="0"/>
        <w:jc w:val="both"/>
      </w:pPr>
      <w:r>
        <w:rPr>
          <w:rFonts w:ascii="Times New Roman"/>
          <w:b w:val="false"/>
          <w:i w:val="false"/>
          <w:color w:val="000000"/>
          <w:sz w:val="28"/>
        </w:rPr>
        <w:t>
      2. "Melior Group" жауапкершілігі шектеулі серіктестігіне "Ақкөл аудандық жер қатынастары, сәулет және қала құрылысы бөлімі" мемлекеттік мекемесімен жер учаскесін шектеулі мақсатты пайдалану (қауымдық сервитут) жөнінде келісім-шарт жасассын.</w:t>
      </w:r>
    </w:p>
    <w:bookmarkEnd w:id="2"/>
    <w:bookmarkStart w:name="z4" w:id="3"/>
    <w:p>
      <w:pPr>
        <w:spacing w:after="0"/>
        <w:ind w:left="0"/>
        <w:jc w:val="both"/>
      </w:pPr>
      <w:r>
        <w:rPr>
          <w:rFonts w:ascii="Times New Roman"/>
          <w:b w:val="false"/>
          <w:i w:val="false"/>
          <w:color w:val="000000"/>
          <w:sz w:val="28"/>
        </w:rPr>
        <w:t>
      3. "Melior Group" жауапкершілігі шектеулі серіктестігі (келісім бойынша) жер учаскелерінің меншік иелері мен жер пайдаланушыларға шығындарды толық көлемде өтеуді қамтамасыз етсін, залалдардың мөлшері мен оларды өтеу тәртібі Қазақстан Республикасының қолданыстағы заңнамасына сәйкес тараптардың келісімімен белгіленсін.</w:t>
      </w:r>
    </w:p>
    <w:bookmarkEnd w:id="3"/>
    <w:bookmarkStart w:name="z5" w:id="4"/>
    <w:p>
      <w:pPr>
        <w:spacing w:after="0"/>
        <w:ind w:left="0"/>
        <w:jc w:val="both"/>
      </w:pPr>
      <w:r>
        <w:rPr>
          <w:rFonts w:ascii="Times New Roman"/>
          <w:b w:val="false"/>
          <w:i w:val="false"/>
          <w:color w:val="000000"/>
          <w:sz w:val="28"/>
        </w:rPr>
        <w:t>
      4. "Melior Group" жауапкершілігі шектеулі серіктестігіне пайдалы қазбаларды барлау мақсатында жер учаскесін пайдалану кезінде Қазақстан Республикасының заңнамалық талаптарын сақтасын.</w:t>
      </w:r>
    </w:p>
    <w:bookmarkEnd w:id="4"/>
    <w:bookmarkStart w:name="z6" w:id="5"/>
    <w:p>
      <w:pPr>
        <w:spacing w:after="0"/>
        <w:ind w:left="0"/>
        <w:jc w:val="both"/>
      </w:pPr>
      <w:r>
        <w:rPr>
          <w:rFonts w:ascii="Times New Roman"/>
          <w:b w:val="false"/>
          <w:i w:val="false"/>
          <w:color w:val="000000"/>
          <w:sz w:val="28"/>
        </w:rPr>
        <w:t>
      5. "Ақкөл аудандық жер қатынастары, сәулет және қала құрылысы бөлімі" мемлекеттік мекемесі заңнамасында белгіленген тәртіппен осы қауылын Қазақстан Республикасы нормативтік құқықтық актілерін эталондық бақылау банкінде ресми жариялануға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Ақкөл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күнінен кейін күшіне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2025 жылғы "29" шілдедегі</w:t>
            </w:r>
            <w:r>
              <w:br/>
            </w:r>
            <w:r>
              <w:rPr>
                <w:rFonts w:ascii="Times New Roman"/>
                <w:b w:val="false"/>
                <w:i w:val="false"/>
                <w:color w:val="000000"/>
                <w:sz w:val="20"/>
              </w:rPr>
              <w:t>№ А-7/141 қаулысына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"Melior Group" жауапкершілігі шектеулі серіктестігіне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жайылымдар,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Еркин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босалқы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