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c6875" w14:textId="f1c68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бюджеттен қаржыландырылатын ұйымдар жұмыскерлерінің лауазымдық айлықақыларына жергілікті бюджет қаражаты есебінен ынталандыру үстемеақыларын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2025 жылғы 22 мамырдағы № 8С-21/5 шешімі. Ақмола облысының Әділет департаментінде 2025 жылғы 27 мамырда № 8948-03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"Азаматтық қызметшілерге, мемлекеттік бюджет қаражаты есебінен ұсталатын ұйымдардың қызметкерлеріне, қазыналық кәсіпорындардың қызметкерлеріне еңбекақы төлеу жүйесі туралы" Қазақстан Республикасы Үкіметінің 2015 жылғы 31 желтоқсандағы № 1193 қаулысының 5-тармағының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Степногорск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Степногорск қаласының әкімдігі айқындаған тәртібі мен шарттарында жергілікті бюджеттен қаржыландырылатын ұйымдар жұмыскерлерінің лауазымдық айлықақыларына жергілікті бюджет қаражаты есебінен ынталандыру үстемеақылар мөлшерінде белгіленсін: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функционалдық блоктар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"А" - лауазымдық айлықақының 20 % (жиырма пайыз);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"В" - лауазымдық айлықақының 30 % (отыз пайыз);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"С", "D" - лауазымдық айлықақының 50 % (елу пайыз);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білікті жұмысшылар бойынша – лауазымдық айлықақының 50 % (елу пайыз).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О.Джагпаров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