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d187" w14:textId="e72d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қаласында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2025 жылғы 22 мамырдағы № 8С-21/4 шешімі. Ақмола облысының Әділет департаментінде 2025 жылғы 26 мамырда № 8945-03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қаласында шетелдіктер үшін 2025 жылға арналған туристiк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