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74e1" w14:textId="1667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2021 жылғы 16 сәуірдегі № А-4/176 "Тереңдете өңдеп өнім өндіру үшін сатып алынатын ауылшаруашылық өнімдерінің бірлігіне арналған субсидиялар нормативін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2025 жылғы 22 мамырдағы № А-5/265 қаулысы. Ақмола облысының Әділет департаментінде 2025 жылғы 22 мамырда № 8943-03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"Тереңдете өңдеп өнім өндіру үшін сатып алынатын ауылшаруашылық өнімдерінің бірлігіне арналған субсидиялар нормативін бекіту туралы" Ақмола облысы әкімдігінің 2021 жылғы 16 сәуірдегі № А-4/176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8446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Ақмола облысы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Тереңдете өңдеп өнім өндіру үшін сатып алынатын ауылшаруашылық өнімдерінің бірлігіне арналған субсидиялар нормативі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нормативі, теңге/килограмм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