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8953" w14:textId="2b18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29 сәуірдегі № А-5/225 және Ақмола облысы мәслихатының 2025 жылғы 29 сәуірдегі № 8С-19-3 бірлескен қаулысы мен шешімі. Ақмола облысының Әділет департаментінде 2025 жылғы 30 сәуірде № 8924-03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"Аршалы ауданының әкімшілік-аумақтық құрылымына өзгерістер бойынша ұсыныстар енгізу туралы" бірлескен Аршалы ауданы әкімдігінің 2024 жылғы 24 маусымдағы № А-138 қаулысының және Аршалы аудандық мәслихатының 2024 жылғы 24 маусымдағы № 20/3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 Жібек жолы ауылдық округінің құрамынан шығарылып, дербес әкімшілік-аумақтық бірлік ретінде Аршалы ауданының Жібек жолы ауылы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Аршалы ауданының Жібек жолы ауылы дербес әкімшілік-аумақтық бірлік ретінде Аршалы ауданының Жібек жолы кентіне қайта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 ауданы Жібек жолы ауылдық округінің әкімшілік орталығы Жалтыркөл ауылы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