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5035" w14:textId="6315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су объектілерінде су қорғау аймақтарын, белдеулерін және оларды шаруашылық пайдалану режимін белгілеу туралы" Астана қаласы әкімдігінің 2023 жылғы 20 қазандағы № 205-2263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2025 жылғы 5 мамырдағы № 205-1289 қаулысы. Астана қаласының Әділет департаментінде 2025 жылғы 23 мамырда № 1411-01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су объектілерінде су қорғау аймақтарын, белдеулерін және оларды шаруашылық пайдалану режимін белгілеу туралы" Астана қаласы әкімдігінің 2023 жылғы 20 қазандағы № 205-2263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1359-01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5-1-жолмен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Нұра-Есіл арнасы (арна учаскесі)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51°05'26.3"N 71°27'32.4"E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51°05'04.5"N 71°26'57.7"E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51°05'25.5"N 71°27'34.4"E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51°05'03.3"N 71°26'59.5"E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Қоршаған ортаны қорғау және табиғатты пайдалану басқармасы" мемлекеттік мекемесінің басшысы Қазақстан Республикасының заңнамасында белгіленген тәртіпте: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Астана қаласының Әділет департаментінде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 соң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"Астана қаласының Сәулет, қала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құрылысы</w:t>
      </w:r>
      <w:r>
        <w:rPr>
          <w:rFonts w:ascii="Times New Roman"/>
          <w:b/>
          <w:i w:val="false"/>
          <w:color w:val="000000"/>
          <w:sz w:val="28"/>
        </w:rPr>
        <w:t xml:space="preserve"> және жер қатынастары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басқармасы</w:t>
      </w:r>
      <w:r>
        <w:rPr>
          <w:rFonts w:ascii="Times New Roman"/>
          <w:b/>
          <w:i w:val="false"/>
          <w:color w:val="000000"/>
          <w:sz w:val="28"/>
        </w:rPr>
        <w:t>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министрлігі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комитетінің Су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пайдалануды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қорғау</w:t>
      </w:r>
      <w:r>
        <w:rPr>
          <w:rFonts w:ascii="Times New Roman"/>
          <w:b/>
          <w:i w:val="false"/>
          <w:color w:val="000000"/>
          <w:sz w:val="28"/>
        </w:rPr>
        <w:t xml:space="preserve"> жөніндегі Есіл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мекемесінің </w:t>
      </w:r>
      <w:r>
        <w:rPr>
          <w:rFonts w:ascii="Times New Roman"/>
          <w:b/>
          <w:i w:val="false"/>
          <w:color w:val="000000"/>
          <w:sz w:val="28"/>
        </w:rPr>
        <w:t>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министрлігі Экологиялық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реттеу және бақылау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Астана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Экология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Денсаулық сақтау </w:t>
      </w:r>
      <w:r>
        <w:rPr>
          <w:rFonts w:ascii="Times New Roman"/>
          <w:b/>
          <w:i w:val="false"/>
          <w:color w:val="000000"/>
          <w:sz w:val="28"/>
        </w:rPr>
        <w:t>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бақылау комитетiнің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каласының Санитариялық-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эпидемиологиялық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департаментi"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