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5762" w14:textId="a615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 барлық білім беру ұйымдарының күндізгі оқу нысаны бойынша білім алушылары мен тәрбиеленушілерінің қоғамдық көлікте (таксиден басқа) жеңілдікпен жол жүруі туралы" Астана қаласы мәслихатының 2022 жылғы 28 желтоқсандағы 296/37-VII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2025 жылғы 12 желтоқсандағы № 358/47-VIII шешімі. Қазақстан Республикасының Әділет министрлігінде 2025 жылғы 19 желтоқсанда № 37619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"Астана қаласы барлық білім беру ұйымдарының күндізгі оқу нысаны бойынша білім алушылары мен тәрбиеленушілерінің қоғамдық көлікте (таксиден басқа) жеңілдікпен жол жүруі туралы" Астана қаласы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296/37-VII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31530 болып тіркелген) шешімінің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