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94af" w14:textId="d83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12 қарашадағы № 338/45-VIII шешімі. Қазақстан Республикасының Әділет министрлігінде 2025 жылғы 20 қарашада № 37449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кейбір шешімдерінің күші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338/45-VIII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күші жойылды деп танылған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ортақ су пайдалану қағидалары туралы" Астана қаласы мәслихатының 2017 жылғы 12 желтоқсандағы № 220/25-VI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1150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ортақ су пайдалану қағидалары туралы" Астана қаласы мәслихатының 2017 жылғы 12 желтоқсандағы № 220/25-VI шешіміне өзгерістер мен толықтырулар енгізу туралы" Нұр-Сұлтан қаласы мәслихатының 2020 жылғы 30 маусымдағы № 511/68-VI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1276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"Нұр-Сұлтан қаласы мәслихатының 2017 жылғы 12 желтоқсандағы № 220/25-VI" Нұр-Сұлтан қаласының ортақ су пайдалану қағидалары туралы" шешіміне өзгеріс енгізу туралы" Нұр-Сұлтан қаласы мәслихатының 2021 жылғы 12 тамыздағы № 72/10-VII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24057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