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19e2" w14:textId="2031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қаласында жаңа аудан құру, аудандардың шекараларын өзгерту және белгілеу туралы" Астана қаласы мәслихатының 2022 жылғы 14 желтоқсандағы № 279/36-VII бірлескен шешіміне және Астана қаласы әкімдігінің 2022 жылғы 15 желтоқсандағы № 1-3728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2025 жылғы 13 мамырдағы № 292/37-VIII және Астана қаласы әкімдігінің 2025 жылғы 22 мамырдағы № 510-1501 бірлескен шешімі және қаулысы. Астана қаласының Әділет департаментінде 2025 жылғы 23 мамырда № 1410-01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Астана қаласының әкімдігі ҚАУЛЫ ЕТЕДІ және Астана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қаласында жаңа аудан құру, аудандардың шекараларын өзгерту және белгілеу туралы" Астана қаласы мәслихатының 2022 жылғы 14 желтоқсандағы № 279/36-VII бірлескен шешіміне және Астана қаласы әкімдігінің 2022 жылғы 15 желтоқсандағы № 1-3728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31122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мәслихат шешімі мен әкімдік қаулысының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Жалпы ауданы 18 927 гектар болатын Астана қаласының жаңа ауданының шекаралары белгіленсін.";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мәслихат шешімі мен әкімдік қаулысының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Жалпы ауданы 20 431 гектар шекараны белгілей отырып, Астана қаласының жаңа ауданының шекарасына 18 927 гектар беру жолымен Астана қаласының "Есіл" ауданының шекарасы өзгертілсін".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мәслихат шешімі мен Астана қаласы әкімдігінің қаулысы ол алғашқы ресми жарияланған күннен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Зейнұлқабден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