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cff" w14:textId="34eb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коммуналдық қалдықтардың пайда болу және жинақталу нормаларын бекіту туралы" 2012 жылғы 6 желтоқсандағы № 90/11-V Астана қаласы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18 наурыздағы № 282/35-VIII шешімі. Астана қаласының Әділет департаментінде 2025 жылғы 27 наурызда № 1408-01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бойынша коммуналдық қалдықтардың пайда болу және жинақталу нормаларын бекіту туралы" 2012 жылғы 6 желтоқсандағы № 90/11-V Астана қаласы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