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aaf7" w14:textId="0fba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жерлеу және зираттарды күтіп ұстау ісін ұйымдастыру қағидаларын бекіту туралы" Астана қаласы мәслихатының 2023 жылғы 29 қыркүйектегі № 76/9-VIII шешіміне өзгерістер енгізу туралы</w:t>
      </w:r>
    </w:p>
    <w:p>
      <w:pPr>
        <w:spacing w:after="0"/>
        <w:ind w:left="0"/>
        <w:jc w:val="both"/>
      </w:pPr>
      <w:r>
        <w:rPr>
          <w:rFonts w:ascii="Times New Roman"/>
          <w:b w:val="false"/>
          <w:i w:val="false"/>
          <w:color w:val="000000"/>
          <w:sz w:val="28"/>
        </w:rPr>
        <w:t>Астана қаласы мәслихатының 2025 жылғы 18 наурыздағы № 279/35-VIII шешімі. Астана қаласының Әділет департаментінде 2025 жылғы 27 наурызда № 1407-01 болып тіркелді</w:t>
      </w:r>
    </w:p>
    <w:p>
      <w:pPr>
        <w:spacing w:after="0"/>
        <w:ind w:left="0"/>
        <w:jc w:val="both"/>
      </w:pPr>
      <w:bookmarkStart w:name="z1" w:id="0"/>
      <w:r>
        <w:rPr>
          <w:rFonts w:ascii="Times New Roman"/>
          <w:b w:val="false"/>
          <w:i w:val="false"/>
          <w:color w:val="000000"/>
          <w:sz w:val="28"/>
        </w:rPr>
        <w:t>
      Астана қаласы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 мәслихатының 2023 жылғы 29 қыркүйектегі № 76/9-VIII "Астана қаласында жерлеу және зираттарды күтіп ұстау ісін ұйымдастыру қағидаларын бекіту туралы" (Нормативтік құқықтық актілерді мемлекеттік тіркеу тізілімнде № 1355-01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Астана қаласында жерлеу және зираттарды күтіп ұстау ісін ұйымдастыру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жерлеу және зираттарды күтіп ұстау ісін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2-8-тармағына</w:t>
      </w:r>
      <w:r>
        <w:rPr>
          <w:rFonts w:ascii="Times New Roman"/>
          <w:b w:val="false"/>
          <w:i w:val="false"/>
          <w:color w:val="000000"/>
          <w:sz w:val="28"/>
        </w:rPr>
        <w:t xml:space="preserve">, Қазақстан Республикасы Ұлттық экономика министрінің 2019 жылғы 31 мамырдағы № 48 бұйрығымен бекітілген Жерлеудің және зираттарды күтіп ұстау ісін ұйымдастырудың үлгілік </w:t>
      </w:r>
      <w:r>
        <w:rPr>
          <w:rFonts w:ascii="Times New Roman"/>
          <w:b w:val="false"/>
          <w:i w:val="false"/>
          <w:color w:val="000000"/>
          <w:sz w:val="28"/>
        </w:rPr>
        <w:t>қағидалары</w:t>
      </w:r>
      <w:r>
        <w:rPr>
          <w:rFonts w:ascii="Times New Roman"/>
          <w:b w:val="false"/>
          <w:i w:val="false"/>
          <w:color w:val="000000"/>
          <w:sz w:val="28"/>
        </w:rPr>
        <w:t xml:space="preserve"> (Нормативтік құқықтық актілерді мемлекеттік тіркеу тізілімінде № 18771 болып тіркелген) әзірленді және зираттарды күтіп ұстау ісін ұйымдастыру қағидалары тәртібін айқындайды.</w:t>
      </w:r>
    </w:p>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(Нормативтік құқықтық актілерді мемлекеттік тіркеу тізілімінде № 24066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санитариялық қағидаларында айқындалады.</w:t>
      </w:r>
    </w:p>
    <w:p>
      <w:pPr>
        <w:spacing w:after="0"/>
        <w:ind w:left="0"/>
        <w:jc w:val="both"/>
      </w:pPr>
      <w:r>
        <w:rPr>
          <w:rFonts w:ascii="Times New Roman"/>
          <w:b w:val="false"/>
          <w:i w:val="false"/>
          <w:color w:val="000000"/>
          <w:sz w:val="28"/>
        </w:rPr>
        <w:t>
      Зират қорымдарын жобалау қағидаттарын айқындау және оларды күтіп ұстауға, жерлеу ісін, жерлеу салт-жорасын (адамның сүйектерін немесе күлін жерлеу рәсімін) ұйымдастыру тәртібіне, сондай-ақ жерлеу орындарын күтіп ұстауға және Қазақстан Республикасындағы жерлеу ісі мәселелері жөніндегі мамандандырылған қызметтердің жұмысына ұсынымдар "Қазақстан Республикасының Зираттарды жобалау және күтіп ұстау" қағидалар жинағымен" (ҚР ҚЖ 3.02-141-2014)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"4. Астана қаласы әкімдігі зиратқа арналған жер учаскелерін есепке алу деректерін (мәліметтерін) жинақтауды және тіркеуді ұйымдастырады, сондай-ақ жерлеу, зират қорымдарын күтіп ұстау және оларға қызмет көрсету жөніндегі шарт талаптарының сақталуын бақылауды жүзеге асырады;</w:t>
      </w:r>
    </w:p>
    <w:bookmarkEnd w:id="1"/>
    <w:p>
      <w:pPr>
        <w:spacing w:after="0"/>
        <w:ind w:left="0"/>
        <w:jc w:val="both"/>
      </w:pPr>
      <w:r>
        <w:rPr>
          <w:rFonts w:ascii="Times New Roman"/>
          <w:b w:val="false"/>
          <w:i w:val="false"/>
          <w:color w:val="000000"/>
          <w:sz w:val="28"/>
        </w:rPr>
        <w:t>
      Астана қаласында аудандар әкімдерінің аппараттары зираттарға арналған жер учаскелерін есепке алуды және тіркеуді есепке алу журналдарының негізінде жүргізеді.</w:t>
      </w:r>
    </w:p>
    <w:p>
      <w:pPr>
        <w:spacing w:after="0"/>
        <w:ind w:left="0"/>
        <w:jc w:val="both"/>
      </w:pPr>
      <w:r>
        <w:rPr>
          <w:rFonts w:ascii="Times New Roman"/>
          <w:b w:val="false"/>
          <w:i w:val="false"/>
          <w:color w:val="000000"/>
          <w:sz w:val="28"/>
        </w:rPr>
        <w:t xml:space="preserve">
      Астана қаласы әкімдігінің ресми интернет-ресурсында және Қазақстан Республикасы Цифрлық даму, инновациялар және аэроғарыш өнеркәсібі министрінің міндетін атқарушының 2023 жылғы 12 шілдедегі № 252/НҚ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33106 болып тіркелген) жария кадастрлық картада зират қорымының бос емес және бос учаскелері бойынша өзекті ақпаратты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9" w:id="2"/>
    <w:p>
      <w:pPr>
        <w:spacing w:after="0"/>
        <w:ind w:left="0"/>
        <w:jc w:val="both"/>
      </w:pPr>
      <w:r>
        <w:rPr>
          <w:rFonts w:ascii="Times New Roman"/>
          <w:b w:val="false"/>
          <w:i w:val="false"/>
          <w:color w:val="000000"/>
          <w:sz w:val="28"/>
        </w:rPr>
        <w:t>
      "11. Мынадай:</w:t>
      </w:r>
    </w:p>
    <w:bookmarkEnd w:id="2"/>
    <w:p>
      <w:pPr>
        <w:spacing w:after="0"/>
        <w:ind w:left="0"/>
        <w:jc w:val="both"/>
      </w:pPr>
      <w:r>
        <w:rPr>
          <w:rFonts w:ascii="Times New Roman"/>
          <w:b w:val="false"/>
          <w:i w:val="false"/>
          <w:color w:val="000000"/>
          <w:sz w:val="28"/>
        </w:rPr>
        <w:t>
      1) зират қорымын немесе оның учаскесін мерзімінен бұрын жою;</w:t>
      </w:r>
    </w:p>
    <w:p>
      <w:pPr>
        <w:spacing w:after="0"/>
        <w:ind w:left="0"/>
        <w:jc w:val="both"/>
      </w:pPr>
      <w:r>
        <w:rPr>
          <w:rFonts w:ascii="Times New Roman"/>
          <w:b w:val="false"/>
          <w:i w:val="false"/>
          <w:color w:val="000000"/>
          <w:sz w:val="28"/>
        </w:rPr>
        <w:t>
      2) сүйектерді Қазақстан Республикасының басқа жерлеріне немесе одан тыс жерлерге қайта жерлеу үшін жекелеген зираттардан тасымалдау кезіндегі жағдайларды қоспағанда, сүйектерді жұмыс істеп тұрған және жабық зират қорымдарында қайта жерлеуге рұқсат етілмейді.</w:t>
      </w:r>
    </w:p>
    <w:p>
      <w:pPr>
        <w:spacing w:after="0"/>
        <w:ind w:left="0"/>
        <w:jc w:val="both"/>
      </w:pPr>
      <w:r>
        <w:rPr>
          <w:rFonts w:ascii="Times New Roman"/>
          <w:b w:val="false"/>
          <w:i w:val="false"/>
          <w:color w:val="000000"/>
          <w:sz w:val="28"/>
        </w:rPr>
        <w:t>
      Қайтыс болған адамдарда аса қауіпті инфекциялық ауру (күйдіргі, конго-қырым геморрагиялық қызбасы) болмаған жағдайда жерленген сәтінен бастап алғашқы екі апта ішінде кейіннен үш жылдан ерте емес, құмдауыт жерлерде бір жылдан ерте емес халықтың санитариялық-эпидемиологиялық саламаттылығы саласындағы мемлекеттік органның келісімі бойынша сүйектерді қайта жерлеуге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атауы жаңа редакцияда жазылсын:</w:t>
      </w:r>
    </w:p>
    <w:bookmarkStart w:name="z11" w:id="3"/>
    <w:p>
      <w:pPr>
        <w:spacing w:after="0"/>
        <w:ind w:left="0"/>
        <w:jc w:val="both"/>
      </w:pPr>
      <w:r>
        <w:rPr>
          <w:rFonts w:ascii="Times New Roman"/>
          <w:b w:val="false"/>
          <w:i w:val="false"/>
          <w:color w:val="000000"/>
          <w:sz w:val="28"/>
        </w:rPr>
        <w:t>
      "7-тарау. Жерлеуге, зират қорымдарын күтіп ұстауға және оларға қызмет көрсетуге шарт жасасу және оның талаптарының сақталуын бақылауды жүзеге асыру тәртібі";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жаңа редакцияда жазылсын:</w:t>
      </w:r>
    </w:p>
    <w:bookmarkStart w:name="z13" w:id="4"/>
    <w:p>
      <w:pPr>
        <w:spacing w:after="0"/>
        <w:ind w:left="0"/>
        <w:jc w:val="both"/>
      </w:pPr>
      <w:r>
        <w:rPr>
          <w:rFonts w:ascii="Times New Roman"/>
          <w:b w:val="false"/>
          <w:i w:val="false"/>
          <w:color w:val="000000"/>
          <w:sz w:val="28"/>
        </w:rPr>
        <w:t>
      "24. Астана қаласы аудандары әкімдерінің аппараттары мен зират қорымының әкімшілігі арасында жерлеуге, зират қорымдарын күтіп ұстауға және оларға қызмет көрсетуге шарт жасасу жүргізілетін конкурс қорытындысы бойынша мемлекеттік сатып алу туралы заңнамаға сәйкес белгіленген мерзімде жүзеге асырылады".</w:t>
      </w:r>
    </w:p>
    <w:bookmarkEnd w:id="4"/>
    <w:bookmarkStart w:name="z14"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Зейнұлқабден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