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d1d0" w14:textId="198d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үй жануарларын ұстау және серуендету қағидаларын бекіту туралы" Астана қаласы мәслихатының 2022 жылғы 30 қыркүйектегі № 237/32-VII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14 ақпандағы № 271/34-VIII шешімі. Астана қаласының Әділет департаментінде 2025 жылғы 18 ақпанда № 1403-01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үй жануарларын ұстау және серуендету қағидаларын бекіту туралы" Астана қаласы мәслихатының 2022 жылғы 30 қыркүйектегі № 237/32-VII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 (Нормативтік құқықтық актілерді мемлекеттік тіркеу тізілімінде № 30184 болып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