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23a2" w14:textId="e132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нарығына кәсіби қатысушылардың және бірыңғай жинақтаушы зейнетақы қорының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110 қаулысы. Қазақстан Республикасының Әділет министрлігінде 2026 жылғы 6 қаңтарда № 37809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абзацының 48)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Бағалы қағаздар нарығына кәсіби қатысушылардың және бірыңғай жинақтаушы зейнетақы қорының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Стратегиялық жоспарлау және</w:t>
      </w:r>
    </w:p>
    <w:bookmarkEnd w:id="11"/>
    <w:bookmarkStart w:name="z17" w:id="12"/>
    <w:p>
      <w:pPr>
        <w:spacing w:after="0"/>
        <w:ind w:left="0"/>
        <w:jc w:val="both"/>
      </w:pPr>
      <w:r>
        <w:rPr>
          <w:rFonts w:ascii="Times New Roman"/>
          <w:b w:val="false"/>
          <w:i w:val="false"/>
          <w:color w:val="000000"/>
          <w:sz w:val="28"/>
        </w:rPr>
        <w:t>
      реформалар агенттігінің</w:t>
      </w:r>
    </w:p>
    <w:bookmarkEnd w:id="12"/>
    <w:bookmarkStart w:name="z18" w:id="13"/>
    <w:p>
      <w:pPr>
        <w:spacing w:after="0"/>
        <w:ind w:left="0"/>
        <w:jc w:val="both"/>
      </w:pPr>
      <w:r>
        <w:rPr>
          <w:rFonts w:ascii="Times New Roman"/>
          <w:b w:val="false"/>
          <w:i w:val="false"/>
          <w:color w:val="000000"/>
          <w:sz w:val="28"/>
        </w:rPr>
        <w:t>
      Ұлттық статистика бюросы</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Қаржы нарығын реттеу және</w:t>
      </w:r>
    </w:p>
    <w:bookmarkEnd w:id="16"/>
    <w:bookmarkStart w:name="z22" w:id="17"/>
    <w:p>
      <w:pPr>
        <w:spacing w:after="0"/>
        <w:ind w:left="0"/>
        <w:jc w:val="both"/>
      </w:pPr>
      <w:r>
        <w:rPr>
          <w:rFonts w:ascii="Times New Roman"/>
          <w:b w:val="false"/>
          <w:i w:val="false"/>
          <w:color w:val="000000"/>
          <w:sz w:val="28"/>
        </w:rPr>
        <w:t>
      дамыту агенттігі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110</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6 қаңтардағы</w:t>
            </w:r>
            <w:r>
              <w:br/>
            </w:r>
            <w:r>
              <w:rPr>
                <w:rFonts w:ascii="Times New Roman"/>
                <w:b w:val="false"/>
                <w:i w:val="false"/>
                <w:color w:val="000000"/>
                <w:sz w:val="20"/>
              </w:rPr>
              <w:t xml:space="preserve">№ 37809 қаулысымен бекітілді </w:t>
            </w:r>
          </w:p>
        </w:tc>
      </w:tr>
    </w:tbl>
    <w:bookmarkStart w:name="z24" w:id="18"/>
    <w:p>
      <w:pPr>
        <w:spacing w:after="0"/>
        <w:ind w:left="0"/>
        <w:jc w:val="left"/>
      </w:pPr>
      <w:r>
        <w:rPr>
          <w:rFonts w:ascii="Times New Roman"/>
          <w:b/>
          <w:i w:val="false"/>
          <w:color w:val="000000"/>
        </w:rPr>
        <w:t xml:space="preserve"> Бағалы қағаздар нарығына кәсіби қатысушылардың және бірыңғай жинақтаушы зейнетақы қорының есептілікті ұсыну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Бағалы қағаздар нарығына кәсіби қатысушылардың және бірыңғай жинақтаушы зейнетақы қорының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абзысының 48)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бағалы қағаздар нарығына кәсіби қатысушылардың және бірыңғай жинақтаушы зейнетақы қорының (бұдан әрі – Ұйымдар) Қазақстан Республикасының Ұлттық Банкіне (бұдан әрі – Ұлттық Банк) әкімшілік деректерді өтеусіз негізде жинауға арналған нысандарды қоса, есептілікті ұсыну тәртібі, кезеңділігі мен мерзімі айқындалады.</w:t>
      </w:r>
    </w:p>
    <w:bookmarkEnd w:id="20"/>
    <w:bookmarkStart w:name="z27" w:id="21"/>
    <w:p>
      <w:pPr>
        <w:spacing w:after="0"/>
        <w:ind w:left="0"/>
        <w:jc w:val="both"/>
      </w:pPr>
      <w:r>
        <w:rPr>
          <w:rFonts w:ascii="Times New Roman"/>
          <w:b w:val="false"/>
          <w:i w:val="false"/>
          <w:color w:val="000000"/>
          <w:sz w:val="28"/>
        </w:rPr>
        <w:t>
      2. Ұйымдар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21"/>
    <w:bookmarkStart w:name="z28" w:id="22"/>
    <w:p>
      <w:pPr>
        <w:spacing w:after="0"/>
        <w:ind w:left="0"/>
        <w:jc w:val="both"/>
      </w:pPr>
      <w:r>
        <w:rPr>
          <w:rFonts w:ascii="Times New Roman"/>
          <w:b w:val="false"/>
          <w:i w:val="false"/>
          <w:color w:val="000000"/>
          <w:sz w:val="28"/>
        </w:rPr>
        <w:t>
      3. Ұйым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bookmarkEnd w:id="22"/>
    <w:bookmarkStart w:name="z29" w:id="23"/>
    <w:p>
      <w:pPr>
        <w:spacing w:after="0"/>
        <w:ind w:left="0"/>
        <w:jc w:val="both"/>
      </w:pPr>
      <w:r>
        <w:rPr>
          <w:rFonts w:ascii="Times New Roman"/>
          <w:b w:val="false"/>
          <w:i w:val="false"/>
          <w:color w:val="000000"/>
          <w:sz w:val="28"/>
        </w:rPr>
        <w:t>
      4. Есептіліктегі деректердің толықтығы мен дәйектілігін Ұйымның басшысы немесе есепке қол қою функциясы жүктелген адам қамтамасыз етеді.</w:t>
      </w:r>
    </w:p>
    <w:bookmarkEnd w:id="23"/>
    <w:bookmarkStart w:name="z30" w:id="24"/>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сондай-ақ Америка Құрама Штаттарының долларымен көрсетіледі.</w:t>
      </w:r>
    </w:p>
    <w:bookmarkEnd w:id="24"/>
    <w:bookmarkStart w:name="z31" w:id="25"/>
    <w:p>
      <w:pPr>
        <w:spacing w:after="0"/>
        <w:ind w:left="0"/>
        <w:jc w:val="both"/>
      </w:pPr>
      <w:r>
        <w:rPr>
          <w:rFonts w:ascii="Times New Roman"/>
          <w:b w:val="false"/>
          <w:i w:val="false"/>
          <w:color w:val="000000"/>
          <w:sz w:val="28"/>
        </w:rPr>
        <w:t xml:space="preserve">
      6. 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қаулысында және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bookmarkEnd w:id="25"/>
    <w:bookmarkStart w:name="z32" w:id="26"/>
    <w:p>
      <w:pPr>
        <w:spacing w:after="0"/>
        <w:ind w:left="0"/>
        <w:jc w:val="both"/>
      </w:pPr>
      <w:r>
        <w:rPr>
          <w:rFonts w:ascii="Times New Roman"/>
          <w:b w:val="false"/>
          <w:i w:val="false"/>
          <w:color w:val="000000"/>
          <w:sz w:val="28"/>
        </w:rPr>
        <w:t xml:space="preserve">
      7. "Резидент" және "бейрезидент" деген ұғымдар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пайдаланылады.</w:t>
      </w:r>
    </w:p>
    <w:bookmarkEnd w:id="26"/>
    <w:bookmarkStart w:name="z33" w:id="27"/>
    <w:p>
      <w:pPr>
        <w:spacing w:after="0"/>
        <w:ind w:left="0"/>
        <w:jc w:val="both"/>
      </w:pPr>
      <w:r>
        <w:rPr>
          <w:rFonts w:ascii="Times New Roman"/>
          <w:b w:val="false"/>
          <w:i w:val="false"/>
          <w:color w:val="000000"/>
          <w:sz w:val="28"/>
        </w:rPr>
        <w:t>
      8. Филиалы, оның ішінде "Астана" халықаралық қаржы орталығының аумағында тіркелгені болған кезде инвестициялық портфельді басқару жөніндегі қызметті және бағалы қағаздар нарығында брокерлік және (немесе) дилерлік қызметті жүзеге асыратын ұйымдар филиалдарының қызметін ескере отырып, есептілікті ұсынады.</w:t>
      </w:r>
    </w:p>
    <w:bookmarkEnd w:id="27"/>
    <w:bookmarkStart w:name="z34" w:id="28"/>
    <w:p>
      <w:pPr>
        <w:spacing w:after="0"/>
        <w:ind w:left="0"/>
        <w:jc w:val="both"/>
      </w:pPr>
      <w:r>
        <w:rPr>
          <w:rFonts w:ascii="Times New Roman"/>
          <w:b w:val="false"/>
          <w:i w:val="false"/>
          <w:color w:val="000000"/>
          <w:sz w:val="28"/>
        </w:rPr>
        <w:t>
      9. Бағалы қағаздар нарығында трансфер-агенттік қызметті жүзеге асыратын ұйымдар, сондай-ақ инвестициялық портфельді басқару жөніндегі қызметті жүзеге асыруға лицензиясы бар сақтандыру (қайта сақтандыру) ұйымдары Қағидаларға сәйкес Ұлттық Банкке есептілікті ұсынбайды.</w:t>
      </w:r>
    </w:p>
    <w:bookmarkEnd w:id="28"/>
    <w:bookmarkStart w:name="z35" w:id="29"/>
    <w:p>
      <w:pPr>
        <w:spacing w:after="0"/>
        <w:ind w:left="0"/>
        <w:jc w:val="left"/>
      </w:pPr>
      <w:r>
        <w:rPr>
          <w:rFonts w:ascii="Times New Roman"/>
          <w:b/>
          <w:i w:val="false"/>
          <w:color w:val="000000"/>
        </w:rPr>
        <w:t xml:space="preserve"> 2-тарау. Инвестициялық портфельді басқару жөніндегі қызметті, бағалы қағаздар нарығында брокерлік және (немесе) дилерлік қызметті жүзеге асыратын ұйымдардың есептілікті ұсыну тәртібі</w:t>
      </w:r>
    </w:p>
    <w:bookmarkEnd w:id="29"/>
    <w:bookmarkStart w:name="z36" w:id="30"/>
    <w:p>
      <w:pPr>
        <w:spacing w:after="0"/>
        <w:ind w:left="0"/>
        <w:jc w:val="both"/>
      </w:pPr>
      <w:r>
        <w:rPr>
          <w:rFonts w:ascii="Times New Roman"/>
          <w:b w:val="false"/>
          <w:i w:val="false"/>
          <w:color w:val="000000"/>
          <w:sz w:val="28"/>
        </w:rPr>
        <w:t xml:space="preserve">
      10. Инвестициялық портфельді басқару жөніндегі қызметті жүзеге асыратын ұйымдар (бұдан әрі – инвестициялық портфельді басқарушылар) Ұлттық Банкке есепті айдан кейінгі айдың 7 (жетінші) жұмыс күнінен кешіктірмей, ай сайын: </w:t>
      </w:r>
    </w:p>
    <w:bookmarkEnd w:id="30"/>
    <w:bookmarkStart w:name="z37" w:id="31"/>
    <w:p>
      <w:pPr>
        <w:spacing w:after="0"/>
        <w:ind w:left="0"/>
        <w:jc w:val="both"/>
      </w:pPr>
      <w:r>
        <w:rPr>
          <w:rFonts w:ascii="Times New Roman"/>
          <w:b w:val="false"/>
          <w:i w:val="false"/>
          <w:color w:val="000000"/>
          <w:sz w:val="28"/>
        </w:rPr>
        <w:t>
      1) Қағидаларға 1-қосымшаға сәйкес нысан бойынша меншікті активтер есебінен сатып алынған бағалы қағаздар туралы есепті;</w:t>
      </w:r>
    </w:p>
    <w:bookmarkEnd w:id="31"/>
    <w:bookmarkStart w:name="z38" w:id="32"/>
    <w:p>
      <w:pPr>
        <w:spacing w:after="0"/>
        <w:ind w:left="0"/>
        <w:jc w:val="both"/>
      </w:pPr>
      <w:r>
        <w:rPr>
          <w:rFonts w:ascii="Times New Roman"/>
          <w:b w:val="false"/>
          <w:i w:val="false"/>
          <w:color w:val="000000"/>
          <w:sz w:val="28"/>
        </w:rPr>
        <w:t>
      2) Қағидаларға 2-қосымшаға сәйкес нысан бойынша меншікті активтер есебінен жасалған "кері репо" және репо операциялары туралы есепті;</w:t>
      </w:r>
    </w:p>
    <w:bookmarkEnd w:id="32"/>
    <w:bookmarkStart w:name="z39" w:id="33"/>
    <w:p>
      <w:pPr>
        <w:spacing w:after="0"/>
        <w:ind w:left="0"/>
        <w:jc w:val="both"/>
      </w:pPr>
      <w:r>
        <w:rPr>
          <w:rFonts w:ascii="Times New Roman"/>
          <w:b w:val="false"/>
          <w:i w:val="false"/>
          <w:color w:val="000000"/>
          <w:sz w:val="28"/>
        </w:rPr>
        <w:t xml:space="preserve">
      3) Қағидаларға 3-қосымшаға сәйкес нысан бойынша меншікті активтердің құрамында есепке алынатын салымдар мен ақша туралы есепті; </w:t>
      </w:r>
    </w:p>
    <w:bookmarkEnd w:id="33"/>
    <w:bookmarkStart w:name="z40" w:id="34"/>
    <w:p>
      <w:pPr>
        <w:spacing w:after="0"/>
        <w:ind w:left="0"/>
        <w:jc w:val="both"/>
      </w:pPr>
      <w:r>
        <w:rPr>
          <w:rFonts w:ascii="Times New Roman"/>
          <w:b w:val="false"/>
          <w:i w:val="false"/>
          <w:color w:val="000000"/>
          <w:sz w:val="28"/>
        </w:rPr>
        <w:t>
      4) Қағидаларға 4-қосымшаға сәйкес нысан бойынша меншікті активтер есебінен басқа заңды тұлғалардың капиталына инвестициялар туралы есепті;</w:t>
      </w:r>
    </w:p>
    <w:bookmarkEnd w:id="34"/>
    <w:bookmarkStart w:name="z41" w:id="35"/>
    <w:p>
      <w:pPr>
        <w:spacing w:after="0"/>
        <w:ind w:left="0"/>
        <w:jc w:val="both"/>
      </w:pPr>
      <w:r>
        <w:rPr>
          <w:rFonts w:ascii="Times New Roman"/>
          <w:b w:val="false"/>
          <w:i w:val="false"/>
          <w:color w:val="000000"/>
          <w:sz w:val="28"/>
        </w:rPr>
        <w:t xml:space="preserve">
      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bookmarkEnd w:id="35"/>
    <w:bookmarkStart w:name="z42" w:id="36"/>
    <w:p>
      <w:pPr>
        <w:spacing w:after="0"/>
        <w:ind w:left="0"/>
        <w:jc w:val="both"/>
      </w:pPr>
      <w:r>
        <w:rPr>
          <w:rFonts w:ascii="Times New Roman"/>
          <w:b w:val="false"/>
          <w:i w:val="false"/>
          <w:color w:val="000000"/>
          <w:sz w:val="28"/>
        </w:rPr>
        <w:t>
      6) Қағидаларға 6-қосымшаға сәйкес нысан бойынша инвестициялық қорлар жөніндегі есепті;</w:t>
      </w:r>
    </w:p>
    <w:bookmarkEnd w:id="36"/>
    <w:bookmarkStart w:name="z43" w:id="37"/>
    <w:p>
      <w:pPr>
        <w:spacing w:after="0"/>
        <w:ind w:left="0"/>
        <w:jc w:val="both"/>
      </w:pPr>
      <w:r>
        <w:rPr>
          <w:rFonts w:ascii="Times New Roman"/>
          <w:b w:val="false"/>
          <w:i w:val="false"/>
          <w:color w:val="000000"/>
          <w:sz w:val="28"/>
        </w:rPr>
        <w:t>
      7) Қағидаларға 7-қосымшаға сәйкес нысан бойынша клиенттердің активтері есебінен сатып алынған инвестициялық портфельдің құрылымы туралы есепті;</w:t>
      </w:r>
    </w:p>
    <w:bookmarkEnd w:id="37"/>
    <w:bookmarkStart w:name="z44" w:id="38"/>
    <w:p>
      <w:pPr>
        <w:spacing w:after="0"/>
        <w:ind w:left="0"/>
        <w:jc w:val="both"/>
      </w:pPr>
      <w:r>
        <w:rPr>
          <w:rFonts w:ascii="Times New Roman"/>
          <w:b w:val="false"/>
          <w:i w:val="false"/>
          <w:color w:val="000000"/>
          <w:sz w:val="28"/>
        </w:rPr>
        <w:t>
      8) Қағидаларға 8-қосымшаға сәйкес нысан бойынша инвестициялық қордың өзге мүлігінің құрылымы туралы есепті;</w:t>
      </w:r>
    </w:p>
    <w:bookmarkEnd w:id="38"/>
    <w:bookmarkStart w:name="z45" w:id="39"/>
    <w:p>
      <w:pPr>
        <w:spacing w:after="0"/>
        <w:ind w:left="0"/>
        <w:jc w:val="both"/>
      </w:pPr>
      <w:r>
        <w:rPr>
          <w:rFonts w:ascii="Times New Roman"/>
          <w:b w:val="false"/>
          <w:i w:val="false"/>
          <w:color w:val="000000"/>
          <w:sz w:val="28"/>
        </w:rPr>
        <w:t>
      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bookmarkEnd w:id="39"/>
    <w:bookmarkStart w:name="z46" w:id="40"/>
    <w:p>
      <w:pPr>
        <w:spacing w:after="0"/>
        <w:ind w:left="0"/>
        <w:jc w:val="both"/>
      </w:pPr>
      <w:r>
        <w:rPr>
          <w:rFonts w:ascii="Times New Roman"/>
          <w:b w:val="false"/>
          <w:i w:val="false"/>
          <w:color w:val="000000"/>
          <w:sz w:val="28"/>
        </w:rPr>
        <w:t>
      10) Қағидаларға 10-қосымшаға сәйкес нысан бойынша клиенттердің активтерін инвестициялау бойынша жасалған мәмілелер туралы есепті;</w:t>
      </w:r>
    </w:p>
    <w:bookmarkEnd w:id="40"/>
    <w:bookmarkStart w:name="z47" w:id="41"/>
    <w:p>
      <w:pPr>
        <w:spacing w:after="0"/>
        <w:ind w:left="0"/>
        <w:jc w:val="both"/>
      </w:pPr>
      <w:r>
        <w:rPr>
          <w:rFonts w:ascii="Times New Roman"/>
          <w:b w:val="false"/>
          <w:i w:val="false"/>
          <w:color w:val="000000"/>
          <w:sz w:val="28"/>
        </w:rPr>
        <w:t>
      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bookmarkEnd w:id="41"/>
    <w:bookmarkStart w:name="z48" w:id="42"/>
    <w:p>
      <w:pPr>
        <w:spacing w:after="0"/>
        <w:ind w:left="0"/>
        <w:jc w:val="both"/>
      </w:pPr>
      <w:r>
        <w:rPr>
          <w:rFonts w:ascii="Times New Roman"/>
          <w:b w:val="false"/>
          <w:i w:val="false"/>
          <w:color w:val="000000"/>
          <w:sz w:val="28"/>
        </w:rPr>
        <w:t xml:space="preserve">
      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bookmarkEnd w:id="42"/>
    <w:bookmarkStart w:name="z49" w:id="43"/>
    <w:p>
      <w:pPr>
        <w:spacing w:after="0"/>
        <w:ind w:left="0"/>
        <w:jc w:val="both"/>
      </w:pPr>
      <w:r>
        <w:rPr>
          <w:rFonts w:ascii="Times New Roman"/>
          <w:b w:val="false"/>
          <w:i w:val="false"/>
          <w:color w:val="000000"/>
          <w:sz w:val="28"/>
        </w:rPr>
        <w:t>
      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bookmarkEnd w:id="43"/>
    <w:bookmarkStart w:name="z50" w:id="44"/>
    <w:p>
      <w:pPr>
        <w:spacing w:after="0"/>
        <w:ind w:left="0"/>
        <w:jc w:val="both"/>
      </w:pPr>
      <w:r>
        <w:rPr>
          <w:rFonts w:ascii="Times New Roman"/>
          <w:b w:val="false"/>
          <w:i w:val="false"/>
          <w:color w:val="000000"/>
          <w:sz w:val="28"/>
        </w:rPr>
        <w:t>
      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 ұсынады.</w:t>
      </w:r>
    </w:p>
    <w:bookmarkEnd w:id="44"/>
    <w:bookmarkStart w:name="z51" w:id="45"/>
    <w:p>
      <w:pPr>
        <w:spacing w:after="0"/>
        <w:ind w:left="0"/>
        <w:jc w:val="both"/>
      </w:pPr>
      <w:r>
        <w:rPr>
          <w:rFonts w:ascii="Times New Roman"/>
          <w:b w:val="false"/>
          <w:i w:val="false"/>
          <w:color w:val="000000"/>
          <w:sz w:val="28"/>
        </w:rPr>
        <w:t xml:space="preserve">
      11. Бағалы қағаздар нарығында брокерлік және (немесе) дилерлік қызметті жүзеге асыруға лицензиясы бар екінші деңгейдегі банктерді, Қазақстан Республикасының бейрезидент-банкінің филиалдарын және Ұлттық пошта операторын қоспағанда, бағалы қағаздар нарығында брокерлік және (немесе) дилерлік қызметті жүзеге асыратын ұйымдар (бұдан әрі – брокерлер және (немесе) дилерлер) Ұлттық Банкке есепті айдан кейінгі айдың 7 (жетінші) жұмыс күнінен кешіктірмей, ай сайын: </w:t>
      </w:r>
    </w:p>
    <w:bookmarkEnd w:id="45"/>
    <w:bookmarkStart w:name="z52" w:id="46"/>
    <w:p>
      <w:pPr>
        <w:spacing w:after="0"/>
        <w:ind w:left="0"/>
        <w:jc w:val="both"/>
      </w:pPr>
      <w:r>
        <w:rPr>
          <w:rFonts w:ascii="Times New Roman"/>
          <w:b w:val="false"/>
          <w:i w:val="false"/>
          <w:color w:val="000000"/>
          <w:sz w:val="28"/>
        </w:rPr>
        <w:t>
      1) Қағидаларға 1-қосымшаға сәйкес нысан бойынша меншікті активтер есебінен сатып алынған бағалы қағаздар туралы есепті;</w:t>
      </w:r>
    </w:p>
    <w:bookmarkEnd w:id="46"/>
    <w:bookmarkStart w:name="z53" w:id="47"/>
    <w:p>
      <w:pPr>
        <w:spacing w:after="0"/>
        <w:ind w:left="0"/>
        <w:jc w:val="both"/>
      </w:pPr>
      <w:r>
        <w:rPr>
          <w:rFonts w:ascii="Times New Roman"/>
          <w:b w:val="false"/>
          <w:i w:val="false"/>
          <w:color w:val="000000"/>
          <w:sz w:val="28"/>
        </w:rPr>
        <w:t>
      2) Қағидаларға 2-қосымшаға сәйкес нысан бойынша меншікті активтер есебінен жасалған "кері репо" және репо операциялары туралы есепті;</w:t>
      </w:r>
    </w:p>
    <w:bookmarkEnd w:id="47"/>
    <w:bookmarkStart w:name="z54" w:id="48"/>
    <w:p>
      <w:pPr>
        <w:spacing w:after="0"/>
        <w:ind w:left="0"/>
        <w:jc w:val="both"/>
      </w:pPr>
      <w:r>
        <w:rPr>
          <w:rFonts w:ascii="Times New Roman"/>
          <w:b w:val="false"/>
          <w:i w:val="false"/>
          <w:color w:val="000000"/>
          <w:sz w:val="28"/>
        </w:rPr>
        <w:t>
      3) Қағидаларға 3-қосымшаға сәйкес нысан бойынша меншікті активтердің құрамында есепке алынатын салымдар мен ақша туралы есепті;</w:t>
      </w:r>
    </w:p>
    <w:bookmarkEnd w:id="48"/>
    <w:bookmarkStart w:name="z55" w:id="49"/>
    <w:p>
      <w:pPr>
        <w:spacing w:after="0"/>
        <w:ind w:left="0"/>
        <w:jc w:val="both"/>
      </w:pPr>
      <w:r>
        <w:rPr>
          <w:rFonts w:ascii="Times New Roman"/>
          <w:b w:val="false"/>
          <w:i w:val="false"/>
          <w:color w:val="000000"/>
          <w:sz w:val="28"/>
        </w:rPr>
        <w:t>
      4) Қағидаларға 4-қосымшаға сәйкес нысан бойынша меншікті активтер есебінен басқа заңды тұлғалардың капиталына инвестициялар туралы есепті;</w:t>
      </w:r>
    </w:p>
    <w:bookmarkEnd w:id="49"/>
    <w:bookmarkStart w:name="z56" w:id="50"/>
    <w:p>
      <w:pPr>
        <w:spacing w:after="0"/>
        <w:ind w:left="0"/>
        <w:jc w:val="both"/>
      </w:pPr>
      <w:r>
        <w:rPr>
          <w:rFonts w:ascii="Times New Roman"/>
          <w:b w:val="false"/>
          <w:i w:val="false"/>
          <w:color w:val="000000"/>
          <w:sz w:val="28"/>
        </w:rPr>
        <w:t xml:space="preserve">
      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bookmarkEnd w:id="50"/>
    <w:bookmarkStart w:name="z57" w:id="51"/>
    <w:p>
      <w:pPr>
        <w:spacing w:after="0"/>
        <w:ind w:left="0"/>
        <w:jc w:val="both"/>
      </w:pPr>
      <w:r>
        <w:rPr>
          <w:rFonts w:ascii="Times New Roman"/>
          <w:b w:val="false"/>
          <w:i w:val="false"/>
          <w:color w:val="000000"/>
          <w:sz w:val="28"/>
        </w:rPr>
        <w:t>
      6)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 ұсынады.</w:t>
      </w:r>
    </w:p>
    <w:bookmarkEnd w:id="51"/>
    <w:bookmarkStart w:name="z58" w:id="52"/>
    <w:p>
      <w:pPr>
        <w:spacing w:after="0"/>
        <w:ind w:left="0"/>
        <w:jc w:val="both"/>
      </w:pPr>
      <w:r>
        <w:rPr>
          <w:rFonts w:ascii="Times New Roman"/>
          <w:b w:val="false"/>
          <w:i w:val="false"/>
          <w:color w:val="000000"/>
          <w:sz w:val="28"/>
        </w:rPr>
        <w:t>
      12. Брокерлер және (немесе) дилерлер Ұлттық Банкке есепті айдан кейінгі айдың 7 (жетінші) жұмыс күнінен кешіктірмей, ай сайын Қағидаларға 15-қосымшаға сәйкес нысан бойынша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есепті ұсынады.</w:t>
      </w:r>
    </w:p>
    <w:bookmarkEnd w:id="52"/>
    <w:bookmarkStart w:name="z59" w:id="53"/>
    <w:p>
      <w:pPr>
        <w:spacing w:after="0"/>
        <w:ind w:left="0"/>
        <w:jc w:val="both"/>
      </w:pPr>
      <w:r>
        <w:rPr>
          <w:rFonts w:ascii="Times New Roman"/>
          <w:b w:val="false"/>
          <w:i w:val="false"/>
          <w:color w:val="000000"/>
          <w:sz w:val="28"/>
        </w:rPr>
        <w:t>
      13. Брокерлер және (немесе) дилерлер Ұлттық Банкке есепті тоқсаннан кейінгі айдың соңғы күнінен кешіктірмей, тоқсан сайын:</w:t>
      </w:r>
    </w:p>
    <w:bookmarkEnd w:id="53"/>
    <w:bookmarkStart w:name="z60" w:id="54"/>
    <w:p>
      <w:pPr>
        <w:spacing w:after="0"/>
        <w:ind w:left="0"/>
        <w:jc w:val="both"/>
      </w:pPr>
      <w:r>
        <w:rPr>
          <w:rFonts w:ascii="Times New Roman"/>
          <w:b w:val="false"/>
          <w:i w:val="false"/>
          <w:color w:val="000000"/>
          <w:sz w:val="28"/>
        </w:rPr>
        <w:t>
      1) Қағидаларға 16-қосымшаға сәйкес нысан бойынша Қазақстан Республикасының бағалы қағаздар нарығында брокерлік және (немесе) дилерлік қызметті жүзеге асыру лицензиясы бар ұйым туралы мәліметтерді;</w:t>
      </w:r>
    </w:p>
    <w:bookmarkEnd w:id="54"/>
    <w:bookmarkStart w:name="z61" w:id="55"/>
    <w:p>
      <w:pPr>
        <w:spacing w:after="0"/>
        <w:ind w:left="0"/>
        <w:jc w:val="both"/>
      </w:pPr>
      <w:r>
        <w:rPr>
          <w:rFonts w:ascii="Times New Roman"/>
          <w:b w:val="false"/>
          <w:i w:val="false"/>
          <w:color w:val="000000"/>
          <w:sz w:val="28"/>
        </w:rPr>
        <w:t>
      2) Қағидаларға 17-қосымшаға сәйкес нысан бойынша клиенттердің активтері және меншікті активтер есебінен жүзеге асырылатын алгоритмды сауданың автоматтандырылған жүйесін пайдаланушылар туралы мәліметтерді ұсынады.</w:t>
      </w:r>
    </w:p>
    <w:bookmarkEnd w:id="55"/>
    <w:bookmarkStart w:name="z62" w:id="56"/>
    <w:p>
      <w:pPr>
        <w:spacing w:after="0"/>
        <w:ind w:left="0"/>
        <w:jc w:val="both"/>
      </w:pPr>
      <w:r>
        <w:rPr>
          <w:rFonts w:ascii="Times New Roman"/>
          <w:b w:val="false"/>
          <w:i w:val="false"/>
          <w:color w:val="000000"/>
          <w:sz w:val="28"/>
        </w:rPr>
        <w:t xml:space="preserve">
      14. Брокерлік және (немесе) дилерлік қызметті жүзеге асыруға лицензиясы бар ерікті жинақтаушы зейнетақы қорын қоспағанда, брокерлер және (немесе) дилерлер Ұлттық Банкке есепті тоқсаннан кейінгі айдың соңғы күнінен кешіктірмей, тоқсан сайын: </w:t>
      </w:r>
    </w:p>
    <w:bookmarkEnd w:id="56"/>
    <w:bookmarkStart w:name="z63" w:id="57"/>
    <w:p>
      <w:pPr>
        <w:spacing w:after="0"/>
        <w:ind w:left="0"/>
        <w:jc w:val="both"/>
      </w:pPr>
      <w:r>
        <w:rPr>
          <w:rFonts w:ascii="Times New Roman"/>
          <w:b w:val="false"/>
          <w:i w:val="false"/>
          <w:color w:val="000000"/>
          <w:sz w:val="28"/>
        </w:rPr>
        <w:t>
      1) Қағидаларға 18-қосымшаға сәйкес нысан бойынша туынды қаржы құралдарымен мәмілелер туралы есепті;</w:t>
      </w:r>
    </w:p>
    <w:bookmarkEnd w:id="57"/>
    <w:bookmarkStart w:name="z64" w:id="58"/>
    <w:p>
      <w:pPr>
        <w:spacing w:after="0"/>
        <w:ind w:left="0"/>
        <w:jc w:val="both"/>
      </w:pPr>
      <w:r>
        <w:rPr>
          <w:rFonts w:ascii="Times New Roman"/>
          <w:b w:val="false"/>
          <w:i w:val="false"/>
          <w:color w:val="000000"/>
          <w:sz w:val="28"/>
        </w:rPr>
        <w:t xml:space="preserve">
      2) Қағидаларға 19-қосымшаға сәйкес нысан бойынша брокердің шоттарындағы ақша қалдықтары туралы есепті; </w:t>
      </w:r>
    </w:p>
    <w:bookmarkEnd w:id="58"/>
    <w:bookmarkStart w:name="z65" w:id="59"/>
    <w:p>
      <w:pPr>
        <w:spacing w:after="0"/>
        <w:ind w:left="0"/>
        <w:jc w:val="both"/>
      </w:pPr>
      <w:r>
        <w:rPr>
          <w:rFonts w:ascii="Times New Roman"/>
          <w:b w:val="false"/>
          <w:i w:val="false"/>
          <w:color w:val="000000"/>
          <w:sz w:val="28"/>
        </w:rPr>
        <w:t>
      3) Қағидаларға 20-қосымшаға сәйкес нысан бойынша брокердің және (немесе) дилердің қызмет көрсетуі туралы есепті ұсынады.</w:t>
      </w:r>
    </w:p>
    <w:bookmarkEnd w:id="59"/>
    <w:bookmarkStart w:name="z66" w:id="60"/>
    <w:p>
      <w:pPr>
        <w:spacing w:after="0"/>
        <w:ind w:left="0"/>
        <w:jc w:val="both"/>
      </w:pPr>
      <w:r>
        <w:rPr>
          <w:rFonts w:ascii="Times New Roman"/>
          <w:b w:val="false"/>
          <w:i w:val="false"/>
          <w:color w:val="000000"/>
          <w:sz w:val="28"/>
        </w:rPr>
        <w:t>
      15. Брокерлік және (немесе) дилерлік қызметті жүзеге асыруға лицензиясы бар ерікті жинақтаушы зейнетақы қорын, сондай-ақ номиналды ұстаушы ретінде клиенттердің шоттарын жүргізу құқығынсыз брокерді және (немесе) дилерді қоспағанда, брокерлер және (немесе) дилерлер, мемлекеттік мүлікті есепке алу саласындағы бірыңғай оператор Ұлттық Банкке есепті тоқсаннан кейінгі айдың соңғы күнінен кешіктірмей, тоқсан сайын:</w:t>
      </w:r>
    </w:p>
    <w:bookmarkEnd w:id="60"/>
    <w:bookmarkStart w:name="z67" w:id="61"/>
    <w:p>
      <w:pPr>
        <w:spacing w:after="0"/>
        <w:ind w:left="0"/>
        <w:jc w:val="both"/>
      </w:pPr>
      <w:r>
        <w:rPr>
          <w:rFonts w:ascii="Times New Roman"/>
          <w:b w:val="false"/>
          <w:i w:val="false"/>
          <w:color w:val="000000"/>
          <w:sz w:val="28"/>
        </w:rPr>
        <w:t>
      1) Қағидаларға 21-қосымшаға сәйкес нысан бойынша номиналды ұстаудағы бағалы қағаздар туралы есепті;</w:t>
      </w:r>
    </w:p>
    <w:bookmarkEnd w:id="61"/>
    <w:bookmarkStart w:name="z68" w:id="62"/>
    <w:p>
      <w:pPr>
        <w:spacing w:after="0"/>
        <w:ind w:left="0"/>
        <w:jc w:val="both"/>
      </w:pPr>
      <w:r>
        <w:rPr>
          <w:rFonts w:ascii="Times New Roman"/>
          <w:b w:val="false"/>
          <w:i w:val="false"/>
          <w:color w:val="000000"/>
          <w:sz w:val="28"/>
        </w:rPr>
        <w:t>
      2) Қағидаларға 22-қосымшаға сәйкес нысан бойынша шет мемлекеттің және "Астана" халықаралық қаржы орталығының заңнамасына сәйкес шығарылған, номиналды ұстаудағы бағалы қағаздар туралы есепті ұсынады.</w:t>
      </w:r>
    </w:p>
    <w:bookmarkEnd w:id="62"/>
    <w:bookmarkStart w:name="z69" w:id="63"/>
    <w:p>
      <w:pPr>
        <w:spacing w:after="0"/>
        <w:ind w:left="0"/>
        <w:jc w:val="both"/>
      </w:pPr>
      <w:r>
        <w:rPr>
          <w:rFonts w:ascii="Times New Roman"/>
          <w:b w:val="false"/>
          <w:i w:val="false"/>
          <w:color w:val="000000"/>
          <w:sz w:val="28"/>
        </w:rPr>
        <w:t>
      16. Ерікті зейнетақы жарналарын тарту құқығымен инвестициялық портфельді басқарушылар (бұдан әрі – ерікті жинақтаушы зейнетақы қорлары) Ұлттық Банкке есепті айдан кейінгі айдың 7 (жетінші) жұмыс күнінен кешіктірмей, ай сайын:</w:t>
      </w:r>
    </w:p>
    <w:bookmarkEnd w:id="63"/>
    <w:bookmarkStart w:name="z70" w:id="64"/>
    <w:p>
      <w:pPr>
        <w:spacing w:after="0"/>
        <w:ind w:left="0"/>
        <w:jc w:val="both"/>
      </w:pPr>
      <w:r>
        <w:rPr>
          <w:rFonts w:ascii="Times New Roman"/>
          <w:b w:val="false"/>
          <w:i w:val="false"/>
          <w:color w:val="000000"/>
          <w:sz w:val="28"/>
        </w:rPr>
        <w:t>
      1) Қағидаларға 1-қосымшаға сәйкес нысан бойынша меншікті активтер есебінен сатып алынған бағалы қағаздар туралы есепті;</w:t>
      </w:r>
    </w:p>
    <w:bookmarkEnd w:id="64"/>
    <w:bookmarkStart w:name="z71" w:id="65"/>
    <w:p>
      <w:pPr>
        <w:spacing w:after="0"/>
        <w:ind w:left="0"/>
        <w:jc w:val="both"/>
      </w:pPr>
      <w:r>
        <w:rPr>
          <w:rFonts w:ascii="Times New Roman"/>
          <w:b w:val="false"/>
          <w:i w:val="false"/>
          <w:color w:val="000000"/>
          <w:sz w:val="28"/>
        </w:rPr>
        <w:t>
      2) Қағидаларға 2-қосымшаға сәйкес нысан бойынша меншікті активтер есебінен жасалған "кері репо" және репо операциялары туралы есепті;</w:t>
      </w:r>
    </w:p>
    <w:bookmarkEnd w:id="65"/>
    <w:bookmarkStart w:name="z72" w:id="66"/>
    <w:p>
      <w:pPr>
        <w:spacing w:after="0"/>
        <w:ind w:left="0"/>
        <w:jc w:val="both"/>
      </w:pPr>
      <w:r>
        <w:rPr>
          <w:rFonts w:ascii="Times New Roman"/>
          <w:b w:val="false"/>
          <w:i w:val="false"/>
          <w:color w:val="000000"/>
          <w:sz w:val="28"/>
        </w:rPr>
        <w:t>
      3) Қағидаларға 3-қосымшаға сәйкес нысан бойынша меншікті активтердің құрамында есепке алынатын салымдар мен ақша туралы есепті;</w:t>
      </w:r>
    </w:p>
    <w:bookmarkEnd w:id="66"/>
    <w:bookmarkStart w:name="z73" w:id="67"/>
    <w:p>
      <w:pPr>
        <w:spacing w:after="0"/>
        <w:ind w:left="0"/>
        <w:jc w:val="both"/>
      </w:pPr>
      <w:r>
        <w:rPr>
          <w:rFonts w:ascii="Times New Roman"/>
          <w:b w:val="false"/>
          <w:i w:val="false"/>
          <w:color w:val="000000"/>
          <w:sz w:val="28"/>
        </w:rPr>
        <w:t>
      4) Қағидаларға 4-қосымшаға сәйкес нысан бойынша меншікті активтер есебінен басқа заңды тұлғалардың капиталына инвестициялар туралы есепті;</w:t>
      </w:r>
    </w:p>
    <w:bookmarkEnd w:id="67"/>
    <w:bookmarkStart w:name="z74" w:id="68"/>
    <w:p>
      <w:pPr>
        <w:spacing w:after="0"/>
        <w:ind w:left="0"/>
        <w:jc w:val="both"/>
      </w:pPr>
      <w:r>
        <w:rPr>
          <w:rFonts w:ascii="Times New Roman"/>
          <w:b w:val="false"/>
          <w:i w:val="false"/>
          <w:color w:val="000000"/>
          <w:sz w:val="28"/>
        </w:rPr>
        <w:t>
      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w:t>
      </w:r>
    </w:p>
    <w:bookmarkEnd w:id="68"/>
    <w:bookmarkStart w:name="z75" w:id="69"/>
    <w:p>
      <w:pPr>
        <w:spacing w:after="0"/>
        <w:ind w:left="0"/>
        <w:jc w:val="both"/>
      </w:pPr>
      <w:r>
        <w:rPr>
          <w:rFonts w:ascii="Times New Roman"/>
          <w:b w:val="false"/>
          <w:i w:val="false"/>
          <w:color w:val="000000"/>
          <w:sz w:val="28"/>
        </w:rPr>
        <w:t>
      6) Қағидаларға 6-қосымшаға сәйкес нысан бойынша инвестициялық қорлар жөніндегі есепті;</w:t>
      </w:r>
    </w:p>
    <w:bookmarkEnd w:id="69"/>
    <w:bookmarkStart w:name="z76" w:id="70"/>
    <w:p>
      <w:pPr>
        <w:spacing w:after="0"/>
        <w:ind w:left="0"/>
        <w:jc w:val="both"/>
      </w:pPr>
      <w:r>
        <w:rPr>
          <w:rFonts w:ascii="Times New Roman"/>
          <w:b w:val="false"/>
          <w:i w:val="false"/>
          <w:color w:val="000000"/>
          <w:sz w:val="28"/>
        </w:rPr>
        <w:t>
      7) Қағидаларға 7-қосымшаға сәйкес нысан бойынша клиенттердің активтері есебінен сатып алынған инвестициялық портфельдің құрылымы туралы есепті;</w:t>
      </w:r>
    </w:p>
    <w:bookmarkEnd w:id="70"/>
    <w:bookmarkStart w:name="z77" w:id="71"/>
    <w:p>
      <w:pPr>
        <w:spacing w:after="0"/>
        <w:ind w:left="0"/>
        <w:jc w:val="both"/>
      </w:pPr>
      <w:r>
        <w:rPr>
          <w:rFonts w:ascii="Times New Roman"/>
          <w:b w:val="false"/>
          <w:i w:val="false"/>
          <w:color w:val="000000"/>
          <w:sz w:val="28"/>
        </w:rPr>
        <w:t>
      8) Қағидаларға 8-қосымшаға сәйкес нысан бойынша инвестициялық қордың өзге мүлігінің құрылымы туралы есепті;</w:t>
      </w:r>
    </w:p>
    <w:bookmarkEnd w:id="71"/>
    <w:bookmarkStart w:name="z78" w:id="72"/>
    <w:p>
      <w:pPr>
        <w:spacing w:after="0"/>
        <w:ind w:left="0"/>
        <w:jc w:val="both"/>
      </w:pPr>
      <w:r>
        <w:rPr>
          <w:rFonts w:ascii="Times New Roman"/>
          <w:b w:val="false"/>
          <w:i w:val="false"/>
          <w:color w:val="000000"/>
          <w:sz w:val="28"/>
        </w:rPr>
        <w:t>
      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bookmarkEnd w:id="72"/>
    <w:bookmarkStart w:name="z79" w:id="73"/>
    <w:p>
      <w:pPr>
        <w:spacing w:after="0"/>
        <w:ind w:left="0"/>
        <w:jc w:val="both"/>
      </w:pPr>
      <w:r>
        <w:rPr>
          <w:rFonts w:ascii="Times New Roman"/>
          <w:b w:val="false"/>
          <w:i w:val="false"/>
          <w:color w:val="000000"/>
          <w:sz w:val="28"/>
        </w:rPr>
        <w:t>
      10) Қағидаларға 10-қосымшаға сәйкес нысан бойынша клиенттердің активтерін инвестициялау бойынша жасалған мәмілелер туралы есепті;</w:t>
      </w:r>
    </w:p>
    <w:bookmarkEnd w:id="73"/>
    <w:bookmarkStart w:name="z80" w:id="74"/>
    <w:p>
      <w:pPr>
        <w:spacing w:after="0"/>
        <w:ind w:left="0"/>
        <w:jc w:val="both"/>
      </w:pPr>
      <w:r>
        <w:rPr>
          <w:rFonts w:ascii="Times New Roman"/>
          <w:b w:val="false"/>
          <w:i w:val="false"/>
          <w:color w:val="000000"/>
          <w:sz w:val="28"/>
        </w:rPr>
        <w:t>
      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bookmarkEnd w:id="74"/>
    <w:bookmarkStart w:name="z81" w:id="75"/>
    <w:p>
      <w:pPr>
        <w:spacing w:after="0"/>
        <w:ind w:left="0"/>
        <w:jc w:val="both"/>
      </w:pPr>
      <w:r>
        <w:rPr>
          <w:rFonts w:ascii="Times New Roman"/>
          <w:b w:val="false"/>
          <w:i w:val="false"/>
          <w:color w:val="000000"/>
          <w:sz w:val="28"/>
        </w:rPr>
        <w:t xml:space="preserve">
      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bookmarkEnd w:id="75"/>
    <w:bookmarkStart w:name="z82" w:id="76"/>
    <w:p>
      <w:pPr>
        <w:spacing w:after="0"/>
        <w:ind w:left="0"/>
        <w:jc w:val="both"/>
      </w:pPr>
      <w:r>
        <w:rPr>
          <w:rFonts w:ascii="Times New Roman"/>
          <w:b w:val="false"/>
          <w:i w:val="false"/>
          <w:color w:val="000000"/>
          <w:sz w:val="28"/>
        </w:rPr>
        <w:t>
      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bookmarkEnd w:id="76"/>
    <w:bookmarkStart w:name="z83" w:id="77"/>
    <w:p>
      <w:pPr>
        <w:spacing w:after="0"/>
        <w:ind w:left="0"/>
        <w:jc w:val="both"/>
      </w:pPr>
      <w:r>
        <w:rPr>
          <w:rFonts w:ascii="Times New Roman"/>
          <w:b w:val="false"/>
          <w:i w:val="false"/>
          <w:color w:val="000000"/>
          <w:sz w:val="28"/>
        </w:rPr>
        <w:t>
      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w:t>
      </w:r>
    </w:p>
    <w:bookmarkEnd w:id="77"/>
    <w:bookmarkStart w:name="z84" w:id="78"/>
    <w:p>
      <w:pPr>
        <w:spacing w:after="0"/>
        <w:ind w:left="0"/>
        <w:jc w:val="both"/>
      </w:pPr>
      <w:r>
        <w:rPr>
          <w:rFonts w:ascii="Times New Roman"/>
          <w:b w:val="false"/>
          <w:i w:val="false"/>
          <w:color w:val="000000"/>
          <w:sz w:val="28"/>
        </w:rPr>
        <w:t>
      15) Қағидаларға 23-қосымшаға сәйкес нысан бойынша зейнетақы активтерінің құны туралы есепті;</w:t>
      </w:r>
    </w:p>
    <w:bookmarkEnd w:id="78"/>
    <w:bookmarkStart w:name="z85" w:id="79"/>
    <w:p>
      <w:pPr>
        <w:spacing w:after="0"/>
        <w:ind w:left="0"/>
        <w:jc w:val="both"/>
      </w:pPr>
      <w:r>
        <w:rPr>
          <w:rFonts w:ascii="Times New Roman"/>
          <w:b w:val="false"/>
          <w:i w:val="false"/>
          <w:color w:val="000000"/>
          <w:sz w:val="28"/>
        </w:rPr>
        <w:t>
      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23-қосымшаға сәйкес нысан бойынша зейнетақы активтерінің құны туралы есепті – бірыңғай жинақтаушы зейнетақы қорының активтері және басқарудағы зейнетақы активтері бойынша бөлек ұсынады;</w:t>
      </w:r>
    </w:p>
    <w:bookmarkEnd w:id="79"/>
    <w:bookmarkStart w:name="z86" w:id="80"/>
    <w:p>
      <w:pPr>
        <w:spacing w:after="0"/>
        <w:ind w:left="0"/>
        <w:jc w:val="both"/>
      </w:pPr>
      <w:r>
        <w:rPr>
          <w:rFonts w:ascii="Times New Roman"/>
          <w:b w:val="false"/>
          <w:i w:val="false"/>
          <w:color w:val="000000"/>
          <w:sz w:val="28"/>
        </w:rPr>
        <w:t>
      16) Қағидаларға 24-қосымшаға сәйкес нысан бойынша зейнетақы активтерінің инвестициялық портфелінің құрылымы туралы есепті:</w:t>
      </w:r>
    </w:p>
    <w:bookmarkEnd w:id="80"/>
    <w:bookmarkStart w:name="z87" w:id="81"/>
    <w:p>
      <w:pPr>
        <w:spacing w:after="0"/>
        <w:ind w:left="0"/>
        <w:jc w:val="both"/>
      </w:pPr>
      <w:r>
        <w:rPr>
          <w:rFonts w:ascii="Times New Roman"/>
          <w:b w:val="false"/>
          <w:i w:val="false"/>
          <w:color w:val="000000"/>
          <w:sz w:val="28"/>
        </w:rPr>
        <w:t>
      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24-қосымшаға сәйкес нысан бойынша зейнетақы активтерінің инвестициялық портфелінің құрылымы туралы есепті – бірыңғай жинақтаушы зейнетақы қорының активтері және басқарудағы зейнетақы активтері бойынша бөлек ұсынады;</w:t>
      </w:r>
    </w:p>
    <w:bookmarkEnd w:id="81"/>
    <w:bookmarkStart w:name="z88" w:id="82"/>
    <w:p>
      <w:pPr>
        <w:spacing w:after="0"/>
        <w:ind w:left="0"/>
        <w:jc w:val="both"/>
      </w:pPr>
      <w:r>
        <w:rPr>
          <w:rFonts w:ascii="Times New Roman"/>
          <w:b w:val="false"/>
          <w:i w:val="false"/>
          <w:color w:val="000000"/>
          <w:sz w:val="28"/>
        </w:rPr>
        <w:t>
      17) Қағидаларға 25-қосымшаға сәйкес нысан бойынша зейнетақы жинақтарының көлемі және ерікті зейнетақы жарналары салымшыларының (алушыларының) саны туралы есепті;</w:t>
      </w:r>
    </w:p>
    <w:bookmarkEnd w:id="82"/>
    <w:bookmarkStart w:name="z89" w:id="83"/>
    <w:p>
      <w:pPr>
        <w:spacing w:after="0"/>
        <w:ind w:left="0"/>
        <w:jc w:val="both"/>
      </w:pPr>
      <w:r>
        <w:rPr>
          <w:rFonts w:ascii="Times New Roman"/>
          <w:b w:val="false"/>
          <w:i w:val="false"/>
          <w:color w:val="000000"/>
          <w:sz w:val="28"/>
        </w:rPr>
        <w:t>
      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25-қосымшаға сәйкес нысан бойынша зейнетақы жинақтарының көлемі және ерікті зейнетақы жарналары салымшыларының (алушыларының) саны туралы есепті – бірыңғай жинақтаушы зейнетақы қорының активтері және басқарудағы зейнетақы активтері бойынша бөлек ұсынады;</w:t>
      </w:r>
    </w:p>
    <w:bookmarkEnd w:id="83"/>
    <w:bookmarkStart w:name="z90" w:id="84"/>
    <w:p>
      <w:pPr>
        <w:spacing w:after="0"/>
        <w:ind w:left="0"/>
        <w:jc w:val="both"/>
      </w:pPr>
      <w:r>
        <w:rPr>
          <w:rFonts w:ascii="Times New Roman"/>
          <w:b w:val="false"/>
          <w:i w:val="false"/>
          <w:color w:val="000000"/>
          <w:sz w:val="28"/>
        </w:rPr>
        <w:t>
      18) Қағидаларға 26-қосымшаға сәйкес нысан бойынша зейнетақы төлемдері туралы есепті;</w:t>
      </w:r>
    </w:p>
    <w:bookmarkEnd w:id="84"/>
    <w:bookmarkStart w:name="z91" w:id="85"/>
    <w:p>
      <w:pPr>
        <w:spacing w:after="0"/>
        <w:ind w:left="0"/>
        <w:jc w:val="both"/>
      </w:pPr>
      <w:r>
        <w:rPr>
          <w:rFonts w:ascii="Times New Roman"/>
          <w:b w:val="false"/>
          <w:i w:val="false"/>
          <w:color w:val="000000"/>
          <w:sz w:val="28"/>
        </w:rPr>
        <w:t xml:space="preserve">
      Ұлттық Банкпен жасалған активтерді инвестициялық басқаруға арналған шартқа сәйкес бірыңғай жинақтаушы зейнетақы қорының зейнетақы активтерін басқарған жағдайда – Қағидаларға 26-қосымшаға сәйкес нысан бойынша зейнетақы төлемдері туралы есепті – бірыңғай жинақтаушы зейнетақы қорының активтері және басқарудағы зейнетақы активтері бойынша бөлек ұсынады; </w:t>
      </w:r>
    </w:p>
    <w:bookmarkEnd w:id="85"/>
    <w:bookmarkStart w:name="z92" w:id="86"/>
    <w:p>
      <w:pPr>
        <w:spacing w:after="0"/>
        <w:ind w:left="0"/>
        <w:jc w:val="both"/>
      </w:pPr>
      <w:r>
        <w:rPr>
          <w:rFonts w:ascii="Times New Roman"/>
          <w:b w:val="false"/>
          <w:i w:val="false"/>
          <w:color w:val="000000"/>
          <w:sz w:val="28"/>
        </w:rPr>
        <w:t>
      19) Қағидаларға 27-қосымшаға сәйкес нысан бойынша ерікті жинақтаушы зейнетақы қорының зейнетақы активтерінің бір шартты бірлігінің құны туралы есепті ұсынады.</w:t>
      </w:r>
    </w:p>
    <w:bookmarkEnd w:id="86"/>
    <w:bookmarkStart w:name="z93" w:id="87"/>
    <w:p>
      <w:pPr>
        <w:spacing w:after="0"/>
        <w:ind w:left="0"/>
        <w:jc w:val="both"/>
      </w:pPr>
      <w:r>
        <w:rPr>
          <w:rFonts w:ascii="Times New Roman"/>
          <w:b w:val="false"/>
          <w:i w:val="false"/>
          <w:color w:val="000000"/>
          <w:sz w:val="28"/>
        </w:rPr>
        <w:t>
      17. Ерікті жинақтаушы зейнетақы қорлары Ұлттық Банкке есепті тоқсаннан кейінгі айдың 25 (жиырма бесінен) кешіктірмей, тоқсан сайын:</w:t>
      </w:r>
    </w:p>
    <w:bookmarkEnd w:id="87"/>
    <w:bookmarkStart w:name="z94" w:id="88"/>
    <w:p>
      <w:pPr>
        <w:spacing w:after="0"/>
        <w:ind w:left="0"/>
        <w:jc w:val="both"/>
      </w:pPr>
      <w:r>
        <w:rPr>
          <w:rFonts w:ascii="Times New Roman"/>
          <w:b w:val="false"/>
          <w:i w:val="false"/>
          <w:color w:val="000000"/>
          <w:sz w:val="28"/>
        </w:rPr>
        <w:t>
      1) Қағидаларға 28-қосымшаға сәйкес нысан бойынша экономика секторлары бойынша жіктелген меншікті активтер бойынша активтер мен міндеттемелер туралы есепті;</w:t>
      </w:r>
    </w:p>
    <w:bookmarkEnd w:id="88"/>
    <w:bookmarkStart w:name="z95" w:id="89"/>
    <w:p>
      <w:pPr>
        <w:spacing w:after="0"/>
        <w:ind w:left="0"/>
        <w:jc w:val="both"/>
      </w:pPr>
      <w:r>
        <w:rPr>
          <w:rFonts w:ascii="Times New Roman"/>
          <w:b w:val="false"/>
          <w:i w:val="false"/>
          <w:color w:val="000000"/>
          <w:sz w:val="28"/>
        </w:rPr>
        <w:t>
      2) Қағидаларға 29-қосымшаға сәйкес нысан бойынша экономика секторлары бойынша жіктелген зейнетақы активтері бойынша активтер мен міндеттемелер туралы есепті ұсынады.</w:t>
      </w:r>
    </w:p>
    <w:bookmarkEnd w:id="89"/>
    <w:bookmarkStart w:name="z96" w:id="90"/>
    <w:p>
      <w:pPr>
        <w:spacing w:after="0"/>
        <w:ind w:left="0"/>
        <w:jc w:val="both"/>
      </w:pPr>
      <w:r>
        <w:rPr>
          <w:rFonts w:ascii="Times New Roman"/>
          <w:b w:val="false"/>
          <w:i w:val="false"/>
          <w:color w:val="000000"/>
          <w:sz w:val="28"/>
        </w:rPr>
        <w:t>
      18. Зейнетақы активтері сенімгерлік басқаруға берілген инвестициялық портфельді басқарушы (бұдан әрі – сенімгерлік басқарушы) Ұлттық Банкке есепті айдан кейінгі айдың 7 (жетінші) жұмыс күнінен кешіктірмей, ай сайын:</w:t>
      </w:r>
    </w:p>
    <w:bookmarkEnd w:id="90"/>
    <w:bookmarkStart w:name="z97" w:id="91"/>
    <w:p>
      <w:pPr>
        <w:spacing w:after="0"/>
        <w:ind w:left="0"/>
        <w:jc w:val="both"/>
      </w:pPr>
      <w:r>
        <w:rPr>
          <w:rFonts w:ascii="Times New Roman"/>
          <w:b w:val="false"/>
          <w:i w:val="false"/>
          <w:color w:val="000000"/>
          <w:sz w:val="28"/>
        </w:rPr>
        <w:t>
      1) Қағидаларға 1-қосымшаға сәйкес нысан бойынша меншікті активтер есебінен сатып алынған бағалы қағаздар туралы есепті;</w:t>
      </w:r>
    </w:p>
    <w:bookmarkEnd w:id="91"/>
    <w:bookmarkStart w:name="z98" w:id="92"/>
    <w:p>
      <w:pPr>
        <w:spacing w:after="0"/>
        <w:ind w:left="0"/>
        <w:jc w:val="both"/>
      </w:pPr>
      <w:r>
        <w:rPr>
          <w:rFonts w:ascii="Times New Roman"/>
          <w:b w:val="false"/>
          <w:i w:val="false"/>
          <w:color w:val="000000"/>
          <w:sz w:val="28"/>
        </w:rPr>
        <w:t>
      2) Қағидаларға 2-қосымшаға сәйкес нысан бойынша меншікті активтер есебінен жасалған "кері репо" және репо операциялары туралы есепті;</w:t>
      </w:r>
    </w:p>
    <w:bookmarkEnd w:id="92"/>
    <w:bookmarkStart w:name="z99" w:id="93"/>
    <w:p>
      <w:pPr>
        <w:spacing w:after="0"/>
        <w:ind w:left="0"/>
        <w:jc w:val="both"/>
      </w:pPr>
      <w:r>
        <w:rPr>
          <w:rFonts w:ascii="Times New Roman"/>
          <w:b w:val="false"/>
          <w:i w:val="false"/>
          <w:color w:val="000000"/>
          <w:sz w:val="28"/>
        </w:rPr>
        <w:t>
      3) Қағидаларға 3-қосымшаға сәйкес нысан бойынша меншікті активтердің құрамында есепке алынатын салымдар мен ақша туралы есепті;</w:t>
      </w:r>
    </w:p>
    <w:bookmarkEnd w:id="93"/>
    <w:bookmarkStart w:name="z100" w:id="94"/>
    <w:p>
      <w:pPr>
        <w:spacing w:after="0"/>
        <w:ind w:left="0"/>
        <w:jc w:val="both"/>
      </w:pPr>
      <w:r>
        <w:rPr>
          <w:rFonts w:ascii="Times New Roman"/>
          <w:b w:val="false"/>
          <w:i w:val="false"/>
          <w:color w:val="000000"/>
          <w:sz w:val="28"/>
        </w:rPr>
        <w:t>
      4) Қағидаларға 4-қосымшаға сәйкес нысан бойынша меншікті активтер есебінен басқа заңды тұлғалардың капиталына инвестициялар туралы есепті;</w:t>
      </w:r>
    </w:p>
    <w:bookmarkEnd w:id="94"/>
    <w:bookmarkStart w:name="z101" w:id="95"/>
    <w:p>
      <w:pPr>
        <w:spacing w:after="0"/>
        <w:ind w:left="0"/>
        <w:jc w:val="both"/>
      </w:pPr>
      <w:r>
        <w:rPr>
          <w:rFonts w:ascii="Times New Roman"/>
          <w:b w:val="false"/>
          <w:i w:val="false"/>
          <w:color w:val="000000"/>
          <w:sz w:val="28"/>
        </w:rPr>
        <w:t xml:space="preserve">
      5) Қағидаларға 5-қосымшаға сәйкес нысан бойынша меншікті активтер мен клиенттердің активтері құрамында есепке алынатын берілген қарыздар мен дебиторлық берешек туралы есепті; </w:t>
      </w:r>
    </w:p>
    <w:bookmarkEnd w:id="95"/>
    <w:bookmarkStart w:name="z102" w:id="96"/>
    <w:p>
      <w:pPr>
        <w:spacing w:after="0"/>
        <w:ind w:left="0"/>
        <w:jc w:val="both"/>
      </w:pPr>
      <w:r>
        <w:rPr>
          <w:rFonts w:ascii="Times New Roman"/>
          <w:b w:val="false"/>
          <w:i w:val="false"/>
          <w:color w:val="000000"/>
          <w:sz w:val="28"/>
        </w:rPr>
        <w:t>
      6) Қағидаларға 6-қосымшаға сәйкес нысан бойынша инвестициялық қорлар жөніндегі есепті;</w:t>
      </w:r>
    </w:p>
    <w:bookmarkEnd w:id="96"/>
    <w:bookmarkStart w:name="z103" w:id="97"/>
    <w:p>
      <w:pPr>
        <w:spacing w:after="0"/>
        <w:ind w:left="0"/>
        <w:jc w:val="both"/>
      </w:pPr>
      <w:r>
        <w:rPr>
          <w:rFonts w:ascii="Times New Roman"/>
          <w:b w:val="false"/>
          <w:i w:val="false"/>
          <w:color w:val="000000"/>
          <w:sz w:val="28"/>
        </w:rPr>
        <w:t>
      7) Қағидаларға 7-қосымшаға сәйкес нысан бойынша клиенттердің активтері есебінен сатып алынған инвестициялық портфельдің құрылымы туралы есепті;</w:t>
      </w:r>
    </w:p>
    <w:bookmarkEnd w:id="97"/>
    <w:bookmarkStart w:name="z104" w:id="98"/>
    <w:p>
      <w:pPr>
        <w:spacing w:after="0"/>
        <w:ind w:left="0"/>
        <w:jc w:val="both"/>
      </w:pPr>
      <w:r>
        <w:rPr>
          <w:rFonts w:ascii="Times New Roman"/>
          <w:b w:val="false"/>
          <w:i w:val="false"/>
          <w:color w:val="000000"/>
          <w:sz w:val="28"/>
        </w:rPr>
        <w:t>
      8) Қағидаларға 8-қосымшаға сәйкес нысан бойынша инвестициялық қордың өзге мүлігінің құрылымы туралы есепті;</w:t>
      </w:r>
    </w:p>
    <w:bookmarkEnd w:id="98"/>
    <w:bookmarkStart w:name="z105" w:id="99"/>
    <w:p>
      <w:pPr>
        <w:spacing w:after="0"/>
        <w:ind w:left="0"/>
        <w:jc w:val="both"/>
      </w:pPr>
      <w:r>
        <w:rPr>
          <w:rFonts w:ascii="Times New Roman"/>
          <w:b w:val="false"/>
          <w:i w:val="false"/>
          <w:color w:val="000000"/>
          <w:sz w:val="28"/>
        </w:rPr>
        <w:t>
      9) Қағидаларға 9-қосымшаға сәйкес нысан бойынша акционерлік қоғамдар болып табылмайтын заңды тұлғалардың капиталына инвестициялық қордың және басқа да клиенттердің инвестициялары туралы есепті;</w:t>
      </w:r>
    </w:p>
    <w:bookmarkEnd w:id="99"/>
    <w:bookmarkStart w:name="z106" w:id="100"/>
    <w:p>
      <w:pPr>
        <w:spacing w:after="0"/>
        <w:ind w:left="0"/>
        <w:jc w:val="both"/>
      </w:pPr>
      <w:r>
        <w:rPr>
          <w:rFonts w:ascii="Times New Roman"/>
          <w:b w:val="false"/>
          <w:i w:val="false"/>
          <w:color w:val="000000"/>
          <w:sz w:val="28"/>
        </w:rPr>
        <w:t>
      10) Қағидаларға 10-қосымшаға сәйкес нысан бойынша клиенттердің активтерін инвестициялау бойынша жасалған мәмілелер туралы есепті;</w:t>
      </w:r>
    </w:p>
    <w:bookmarkEnd w:id="100"/>
    <w:bookmarkStart w:name="z107" w:id="101"/>
    <w:p>
      <w:pPr>
        <w:spacing w:after="0"/>
        <w:ind w:left="0"/>
        <w:jc w:val="both"/>
      </w:pPr>
      <w:r>
        <w:rPr>
          <w:rFonts w:ascii="Times New Roman"/>
          <w:b w:val="false"/>
          <w:i w:val="false"/>
          <w:color w:val="000000"/>
          <w:sz w:val="28"/>
        </w:rPr>
        <w:t>
      11) бағалы қағаздар нарығында брокерлік және (немесе) дилерлік қызметпен айналысуға лицензиясы бар инвестициялық портфельді басқарушы ұсынбайтын 1-кестені қоспағанда, Қағидаларға 11-қосымшаға сәйкес нысан бойынша меншікті активтерді инвестициялау бойынша жасалған мәмілелер туралы есепті;</w:t>
      </w:r>
    </w:p>
    <w:bookmarkEnd w:id="101"/>
    <w:bookmarkStart w:name="z108" w:id="102"/>
    <w:p>
      <w:pPr>
        <w:spacing w:after="0"/>
        <w:ind w:left="0"/>
        <w:jc w:val="both"/>
      </w:pPr>
      <w:r>
        <w:rPr>
          <w:rFonts w:ascii="Times New Roman"/>
          <w:b w:val="false"/>
          <w:i w:val="false"/>
          <w:color w:val="000000"/>
          <w:sz w:val="28"/>
        </w:rPr>
        <w:t xml:space="preserve">
      12) Қағидаларға 12-қосымшаға сәйкес нысан бойынша клиенттердің активтерін және меншікті активтерді туынды қаржы құралдарына инвестициялау бойынша жасалған мәмілелер туралы есепті; </w:t>
      </w:r>
    </w:p>
    <w:bookmarkEnd w:id="102"/>
    <w:bookmarkStart w:name="z109" w:id="103"/>
    <w:p>
      <w:pPr>
        <w:spacing w:after="0"/>
        <w:ind w:left="0"/>
        <w:jc w:val="both"/>
      </w:pPr>
      <w:r>
        <w:rPr>
          <w:rFonts w:ascii="Times New Roman"/>
          <w:b w:val="false"/>
          <w:i w:val="false"/>
          <w:color w:val="000000"/>
          <w:sz w:val="28"/>
        </w:rPr>
        <w:t>
      13) Қағидаларға 13-қосымшаға сәйкес нысан бойынша клиенттердің активтерін және меншікті активтерді инвестициялау бойынша үлестес тұлғалармен жасалған мәмілелер туралы есепті;</w:t>
      </w:r>
    </w:p>
    <w:bookmarkEnd w:id="103"/>
    <w:bookmarkStart w:name="z110" w:id="104"/>
    <w:p>
      <w:pPr>
        <w:spacing w:after="0"/>
        <w:ind w:left="0"/>
        <w:jc w:val="both"/>
      </w:pPr>
      <w:r>
        <w:rPr>
          <w:rFonts w:ascii="Times New Roman"/>
          <w:b w:val="false"/>
          <w:i w:val="false"/>
          <w:color w:val="000000"/>
          <w:sz w:val="28"/>
        </w:rPr>
        <w:t>
      14) Қағидаларға 14-қосымшаға сәйкес нысан бойынша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w:t>
      </w:r>
    </w:p>
    <w:bookmarkEnd w:id="104"/>
    <w:bookmarkStart w:name="z111" w:id="105"/>
    <w:p>
      <w:pPr>
        <w:spacing w:after="0"/>
        <w:ind w:left="0"/>
        <w:jc w:val="both"/>
      </w:pPr>
      <w:r>
        <w:rPr>
          <w:rFonts w:ascii="Times New Roman"/>
          <w:b w:val="false"/>
          <w:i w:val="false"/>
          <w:color w:val="000000"/>
          <w:sz w:val="28"/>
        </w:rPr>
        <w:t xml:space="preserve">
      15) Қағидаларға 23-қосымшаға сәйкес нысан бойынша зейнетақы активтерінің құны туралы есепті; </w:t>
      </w:r>
    </w:p>
    <w:bookmarkEnd w:id="105"/>
    <w:bookmarkStart w:name="z112" w:id="106"/>
    <w:p>
      <w:pPr>
        <w:spacing w:after="0"/>
        <w:ind w:left="0"/>
        <w:jc w:val="both"/>
      </w:pPr>
      <w:r>
        <w:rPr>
          <w:rFonts w:ascii="Times New Roman"/>
          <w:b w:val="false"/>
          <w:i w:val="false"/>
          <w:color w:val="000000"/>
          <w:sz w:val="28"/>
        </w:rPr>
        <w:t>
      16) Қағидаларға 24-қосымшаға сәйкес нысан бойынша зейнетақы активтерінің инвестициялық портфелінің құрылымы туралы есепті;</w:t>
      </w:r>
    </w:p>
    <w:bookmarkEnd w:id="106"/>
    <w:bookmarkStart w:name="z113" w:id="107"/>
    <w:p>
      <w:pPr>
        <w:spacing w:after="0"/>
        <w:ind w:left="0"/>
        <w:jc w:val="both"/>
      </w:pPr>
      <w:r>
        <w:rPr>
          <w:rFonts w:ascii="Times New Roman"/>
          <w:b w:val="false"/>
          <w:i w:val="false"/>
          <w:color w:val="000000"/>
          <w:sz w:val="28"/>
        </w:rPr>
        <w:t>
      17) Қағидаларға 30-қосымшаға сәйкес нысан бойынша инвестициялау лимиттерін сақтау туралы есепті;</w:t>
      </w:r>
    </w:p>
    <w:bookmarkEnd w:id="107"/>
    <w:bookmarkStart w:name="z114" w:id="108"/>
    <w:p>
      <w:pPr>
        <w:spacing w:after="0"/>
        <w:ind w:left="0"/>
        <w:jc w:val="both"/>
      </w:pPr>
      <w:r>
        <w:rPr>
          <w:rFonts w:ascii="Times New Roman"/>
          <w:b w:val="false"/>
          <w:i w:val="false"/>
          <w:color w:val="000000"/>
          <w:sz w:val="28"/>
        </w:rPr>
        <w:t>
      18) Қағидаларға 31-қосымшаға сәйкес нысан бойынша сенімгерлік басқарудағы зейнетақы активтерінің бір шартты бірлігінің құны туралы есепті;</w:t>
      </w:r>
    </w:p>
    <w:bookmarkEnd w:id="108"/>
    <w:bookmarkStart w:name="z115" w:id="109"/>
    <w:p>
      <w:pPr>
        <w:spacing w:after="0"/>
        <w:ind w:left="0"/>
        <w:jc w:val="both"/>
      </w:pPr>
      <w:r>
        <w:rPr>
          <w:rFonts w:ascii="Times New Roman"/>
          <w:b w:val="false"/>
          <w:i w:val="false"/>
          <w:color w:val="000000"/>
          <w:sz w:val="28"/>
        </w:rPr>
        <w:t>
      19) Қағидаларға 32-қосымшаға сәйкес нысан бойынша зейнетақы активтерінің номиналды кірістілігінің коэффициенттері туралы есепті ұсынады.</w:t>
      </w:r>
    </w:p>
    <w:bookmarkEnd w:id="109"/>
    <w:bookmarkStart w:name="z116" w:id="110"/>
    <w:p>
      <w:pPr>
        <w:spacing w:after="0"/>
        <w:ind w:left="0"/>
        <w:jc w:val="left"/>
      </w:pPr>
      <w:r>
        <w:rPr>
          <w:rFonts w:ascii="Times New Roman"/>
          <w:b/>
          <w:i w:val="false"/>
          <w:color w:val="000000"/>
        </w:rPr>
        <w:t xml:space="preserve"> 3-тарау. Бағалы қағаздар нарығына басқа кәсіби қатысушылардың есептілікті ұсыну тәртібі</w:t>
      </w:r>
    </w:p>
    <w:bookmarkEnd w:id="110"/>
    <w:bookmarkStart w:name="z117" w:id="111"/>
    <w:p>
      <w:pPr>
        <w:spacing w:after="0"/>
        <w:ind w:left="0"/>
        <w:jc w:val="both"/>
      </w:pPr>
      <w:r>
        <w:rPr>
          <w:rFonts w:ascii="Times New Roman"/>
          <w:b w:val="false"/>
          <w:i w:val="false"/>
          <w:color w:val="000000"/>
          <w:sz w:val="28"/>
        </w:rPr>
        <w:t>
      19. Кастодиан, оның ішінде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есепті тоқсаннан кейінгі айдың соңғы күнінен кешіктірмей, тоқсан сайын:</w:t>
      </w:r>
    </w:p>
    <w:bookmarkEnd w:id="111"/>
    <w:bookmarkStart w:name="z118" w:id="112"/>
    <w:p>
      <w:pPr>
        <w:spacing w:after="0"/>
        <w:ind w:left="0"/>
        <w:jc w:val="both"/>
      </w:pPr>
      <w:r>
        <w:rPr>
          <w:rFonts w:ascii="Times New Roman"/>
          <w:b w:val="false"/>
          <w:i w:val="false"/>
          <w:color w:val="000000"/>
          <w:sz w:val="28"/>
        </w:rPr>
        <w:t>
      1) Қағидаларға 21-қосымшаға сәйкес нысан бойынша номиналды ұстаудағы бағалы қағаздар туралы есепті;</w:t>
      </w:r>
    </w:p>
    <w:bookmarkEnd w:id="112"/>
    <w:bookmarkStart w:name="z119" w:id="113"/>
    <w:p>
      <w:pPr>
        <w:spacing w:after="0"/>
        <w:ind w:left="0"/>
        <w:jc w:val="both"/>
      </w:pPr>
      <w:r>
        <w:rPr>
          <w:rFonts w:ascii="Times New Roman"/>
          <w:b w:val="false"/>
          <w:i w:val="false"/>
          <w:color w:val="000000"/>
          <w:sz w:val="28"/>
        </w:rPr>
        <w:t xml:space="preserve">
      2) Қағидаларға 22-қосымшаға сәйкес нысан бойынша шет мемлекеттің заңнамасына сәйкес шығарылған, номиналды ұстаудағы бағалы қағаздар туралы есепті; </w:t>
      </w:r>
    </w:p>
    <w:bookmarkEnd w:id="113"/>
    <w:bookmarkStart w:name="z120" w:id="114"/>
    <w:p>
      <w:pPr>
        <w:spacing w:after="0"/>
        <w:ind w:left="0"/>
        <w:jc w:val="both"/>
      </w:pPr>
      <w:r>
        <w:rPr>
          <w:rFonts w:ascii="Times New Roman"/>
          <w:b w:val="false"/>
          <w:i w:val="false"/>
          <w:color w:val="000000"/>
          <w:sz w:val="28"/>
        </w:rPr>
        <w:t>
      3) Қағидаларға 33-қосымшаға сәйкес нысан бойынша клиенттердің бұғатталған (орындалмаған) тапсырмалары туралы есепті;</w:t>
      </w:r>
    </w:p>
    <w:bookmarkEnd w:id="114"/>
    <w:bookmarkStart w:name="z121" w:id="115"/>
    <w:p>
      <w:pPr>
        <w:spacing w:after="0"/>
        <w:ind w:left="0"/>
        <w:jc w:val="both"/>
      </w:pPr>
      <w:r>
        <w:rPr>
          <w:rFonts w:ascii="Times New Roman"/>
          <w:b w:val="false"/>
          <w:i w:val="false"/>
          <w:color w:val="000000"/>
          <w:sz w:val="28"/>
        </w:rPr>
        <w:t>
      4) Қағидаларға 34-қосымшаға сәйкес нысан бойынша кастодиан клиенттерінің саны туралы есепті ұсынады.</w:t>
      </w:r>
    </w:p>
    <w:bookmarkEnd w:id="115"/>
    <w:bookmarkStart w:name="z122" w:id="116"/>
    <w:p>
      <w:pPr>
        <w:spacing w:after="0"/>
        <w:ind w:left="0"/>
        <w:jc w:val="both"/>
      </w:pPr>
      <w:r>
        <w:rPr>
          <w:rFonts w:ascii="Times New Roman"/>
          <w:b w:val="false"/>
          <w:i w:val="false"/>
          <w:color w:val="000000"/>
          <w:sz w:val="28"/>
        </w:rPr>
        <w:t>
      20.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есепті айдан кейінгі айдың 7 (жетінші) жұмыс күнінен кешіктірмей, ай сайын:</w:t>
      </w:r>
    </w:p>
    <w:bookmarkEnd w:id="116"/>
    <w:bookmarkStart w:name="z123" w:id="117"/>
    <w:p>
      <w:pPr>
        <w:spacing w:after="0"/>
        <w:ind w:left="0"/>
        <w:jc w:val="both"/>
      </w:pPr>
      <w:r>
        <w:rPr>
          <w:rFonts w:ascii="Times New Roman"/>
          <w:b w:val="false"/>
          <w:i w:val="false"/>
          <w:color w:val="000000"/>
          <w:sz w:val="28"/>
        </w:rPr>
        <w:t>
      1) Қағидаларға 35-қосымшаға сәйкес нысан бойынша ұлттық валютадағы инвестициялық шот бойынша зейнетақы активтерінің қозғалысы туралы есепті;</w:t>
      </w:r>
    </w:p>
    <w:bookmarkEnd w:id="117"/>
    <w:bookmarkStart w:name="z124" w:id="118"/>
    <w:p>
      <w:pPr>
        <w:spacing w:after="0"/>
        <w:ind w:left="0"/>
        <w:jc w:val="both"/>
      </w:pPr>
      <w:r>
        <w:rPr>
          <w:rFonts w:ascii="Times New Roman"/>
          <w:b w:val="false"/>
          <w:i w:val="false"/>
          <w:color w:val="000000"/>
          <w:sz w:val="28"/>
        </w:rPr>
        <w:t>
      2) Қағидаларға 36-қосымшаға сәйкес нысан бойынша шетел валютасындағы инвестициялық шот бойынша зейнетақы активтерінің қозғалысы туралы есепті;</w:t>
      </w:r>
    </w:p>
    <w:bookmarkEnd w:id="118"/>
    <w:bookmarkStart w:name="z125" w:id="119"/>
    <w:p>
      <w:pPr>
        <w:spacing w:after="0"/>
        <w:ind w:left="0"/>
        <w:jc w:val="both"/>
      </w:pPr>
      <w:r>
        <w:rPr>
          <w:rFonts w:ascii="Times New Roman"/>
          <w:b w:val="false"/>
          <w:i w:val="false"/>
          <w:color w:val="000000"/>
          <w:sz w:val="28"/>
        </w:rPr>
        <w:t>
      3) Қағидаларға 37-қосымшаға сәйкес нысан бойынша зейнетақы активтерінің инвестициялық портфелінің құрылымы туралы есепті;</w:t>
      </w:r>
    </w:p>
    <w:bookmarkEnd w:id="119"/>
    <w:bookmarkStart w:name="z126" w:id="120"/>
    <w:p>
      <w:pPr>
        <w:spacing w:after="0"/>
        <w:ind w:left="0"/>
        <w:jc w:val="both"/>
      </w:pPr>
      <w:r>
        <w:rPr>
          <w:rFonts w:ascii="Times New Roman"/>
          <w:b w:val="false"/>
          <w:i w:val="false"/>
          <w:color w:val="000000"/>
          <w:sz w:val="28"/>
        </w:rPr>
        <w:t>
      4) Қағидаларға 38-қосымшаға сәйкес нысан бойынша есептелген және төленген комиссиялық сыйақылар туралы есепті ұсынады.</w:t>
      </w:r>
    </w:p>
    <w:bookmarkEnd w:id="120"/>
    <w:bookmarkStart w:name="z127" w:id="121"/>
    <w:p>
      <w:pPr>
        <w:spacing w:after="0"/>
        <w:ind w:left="0"/>
        <w:jc w:val="both"/>
      </w:pPr>
      <w:r>
        <w:rPr>
          <w:rFonts w:ascii="Times New Roman"/>
          <w:b w:val="false"/>
          <w:i w:val="false"/>
          <w:color w:val="000000"/>
          <w:sz w:val="28"/>
        </w:rPr>
        <w:t>
      21. Орталық депозитарийді қоспағанда, сауда-саттықты ұйымдастырушы Ұлттық Банкке есепті күннен кейінгі жұмыс күнінің соңына дейін, күн сайын:</w:t>
      </w:r>
    </w:p>
    <w:bookmarkEnd w:id="121"/>
    <w:bookmarkStart w:name="z128" w:id="122"/>
    <w:p>
      <w:pPr>
        <w:spacing w:after="0"/>
        <w:ind w:left="0"/>
        <w:jc w:val="both"/>
      </w:pPr>
      <w:r>
        <w:rPr>
          <w:rFonts w:ascii="Times New Roman"/>
          <w:b w:val="false"/>
          <w:i w:val="false"/>
          <w:color w:val="000000"/>
          <w:sz w:val="28"/>
        </w:rPr>
        <w:t>
      1) Қағидаларға 39-қосымшаға сәйкес нысан бойынша бағалы қағаздарды сатып алуға (сатуға) өтінімдер туралы есепті;</w:t>
      </w:r>
    </w:p>
    <w:bookmarkEnd w:id="122"/>
    <w:bookmarkStart w:name="z129" w:id="123"/>
    <w:p>
      <w:pPr>
        <w:spacing w:after="0"/>
        <w:ind w:left="0"/>
        <w:jc w:val="both"/>
      </w:pPr>
      <w:r>
        <w:rPr>
          <w:rFonts w:ascii="Times New Roman"/>
          <w:b w:val="false"/>
          <w:i w:val="false"/>
          <w:color w:val="000000"/>
          <w:sz w:val="28"/>
        </w:rPr>
        <w:t>
      2) Қағидаларға 40-қосымшаға сәйкес нысан бойынша мәмілелер тараптарын көрсете отырып, бағалы қағаздармен сауда-саттықтың нәтижелерi туралы есепті;</w:t>
      </w:r>
    </w:p>
    <w:bookmarkEnd w:id="123"/>
    <w:bookmarkStart w:name="z130" w:id="124"/>
    <w:p>
      <w:pPr>
        <w:spacing w:after="0"/>
        <w:ind w:left="0"/>
        <w:jc w:val="both"/>
      </w:pPr>
      <w:r>
        <w:rPr>
          <w:rFonts w:ascii="Times New Roman"/>
          <w:b w:val="false"/>
          <w:i w:val="false"/>
          <w:color w:val="000000"/>
          <w:sz w:val="28"/>
        </w:rPr>
        <w:t>
      3) Қағидаларға 41-қосымшаға сәйкес нысан бойынша бағалы қағаздармен репо операцияларына өтiнiмдер туралы есепті;</w:t>
      </w:r>
    </w:p>
    <w:bookmarkEnd w:id="124"/>
    <w:bookmarkStart w:name="z131" w:id="125"/>
    <w:p>
      <w:pPr>
        <w:spacing w:after="0"/>
        <w:ind w:left="0"/>
        <w:jc w:val="both"/>
      </w:pPr>
      <w:r>
        <w:rPr>
          <w:rFonts w:ascii="Times New Roman"/>
          <w:b w:val="false"/>
          <w:i w:val="false"/>
          <w:color w:val="000000"/>
          <w:sz w:val="28"/>
        </w:rPr>
        <w:t xml:space="preserve">
      4) Қағидаларға 42-қосымшаға сәйкес нысан бойынша қатысушыларын көрсете отырып, бағалы қағаздармен репо операциялары туралы есепті; </w:t>
      </w:r>
    </w:p>
    <w:bookmarkEnd w:id="125"/>
    <w:bookmarkStart w:name="z132" w:id="126"/>
    <w:p>
      <w:pPr>
        <w:spacing w:after="0"/>
        <w:ind w:left="0"/>
        <w:jc w:val="both"/>
      </w:pPr>
      <w:r>
        <w:rPr>
          <w:rFonts w:ascii="Times New Roman"/>
          <w:b w:val="false"/>
          <w:i w:val="false"/>
          <w:color w:val="000000"/>
          <w:sz w:val="28"/>
        </w:rPr>
        <w:t>
      5) Қағидаларға 43-қосымшаға сәйкес нысан бойынша туынды қаржы құралдарын сатып алуға (сатуға) өтінімдер туралы есепті;</w:t>
      </w:r>
    </w:p>
    <w:bookmarkEnd w:id="126"/>
    <w:bookmarkStart w:name="z133" w:id="127"/>
    <w:p>
      <w:pPr>
        <w:spacing w:after="0"/>
        <w:ind w:left="0"/>
        <w:jc w:val="both"/>
      </w:pPr>
      <w:r>
        <w:rPr>
          <w:rFonts w:ascii="Times New Roman"/>
          <w:b w:val="false"/>
          <w:i w:val="false"/>
          <w:color w:val="000000"/>
          <w:sz w:val="28"/>
        </w:rPr>
        <w:t xml:space="preserve">
      6) Қағидаларға 44-қосымшаға сәйкес нысан бойынша мәмілелердің тараптарын көрсете отырып, туынды қаржы құралдарымен сауда-саттықтың нәтижелерi туралы есепті; </w:t>
      </w:r>
    </w:p>
    <w:bookmarkEnd w:id="127"/>
    <w:bookmarkStart w:name="z134" w:id="128"/>
    <w:p>
      <w:pPr>
        <w:spacing w:after="0"/>
        <w:ind w:left="0"/>
        <w:jc w:val="both"/>
      </w:pPr>
      <w:r>
        <w:rPr>
          <w:rFonts w:ascii="Times New Roman"/>
          <w:b w:val="false"/>
          <w:i w:val="false"/>
          <w:color w:val="000000"/>
          <w:sz w:val="28"/>
        </w:rPr>
        <w:t>
      7) Қағидаларға 45-қосымшаға сәйкес нысан бойынша шетел валюталарын сатып алуға (сатуға) өтінімдер туралы есепті;</w:t>
      </w:r>
    </w:p>
    <w:bookmarkEnd w:id="128"/>
    <w:bookmarkStart w:name="z135" w:id="129"/>
    <w:p>
      <w:pPr>
        <w:spacing w:after="0"/>
        <w:ind w:left="0"/>
        <w:jc w:val="both"/>
      </w:pPr>
      <w:r>
        <w:rPr>
          <w:rFonts w:ascii="Times New Roman"/>
          <w:b w:val="false"/>
          <w:i w:val="false"/>
          <w:color w:val="000000"/>
          <w:sz w:val="28"/>
        </w:rPr>
        <w:t>
      8) Қағидаларға 46-қосымшаға сәйкес нысан бойынша шетел валюталарымен сауда-саттықтың нәтижелерi туралы есепті ұсынады.</w:t>
      </w:r>
    </w:p>
    <w:bookmarkEnd w:id="129"/>
    <w:bookmarkStart w:name="z136" w:id="130"/>
    <w:p>
      <w:pPr>
        <w:spacing w:after="0"/>
        <w:ind w:left="0"/>
        <w:jc w:val="both"/>
      </w:pPr>
      <w:r>
        <w:rPr>
          <w:rFonts w:ascii="Times New Roman"/>
          <w:b w:val="false"/>
          <w:i w:val="false"/>
          <w:color w:val="000000"/>
          <w:sz w:val="28"/>
        </w:rPr>
        <w:t xml:space="preserve">
      22. Орталық депозитарийді қоспағанда, сауда-саттықты ұйымдастырушы Ұлттық Банкке есепті тоқсаннан кейінгі айдың 5 (бесінші) жұмыс күнінен кешіктірмей, тоқсан сайын – Қағидаларға 47-қосымшаға сәйкес нысан бойынша сауда-саттықты ұйымдастырушының мүшелерi туралы есепті ұсынады. </w:t>
      </w:r>
    </w:p>
    <w:bookmarkEnd w:id="130"/>
    <w:bookmarkStart w:name="z137" w:id="131"/>
    <w:p>
      <w:pPr>
        <w:spacing w:after="0"/>
        <w:ind w:left="0"/>
        <w:jc w:val="both"/>
      </w:pPr>
      <w:r>
        <w:rPr>
          <w:rFonts w:ascii="Times New Roman"/>
          <w:b w:val="false"/>
          <w:i w:val="false"/>
          <w:color w:val="000000"/>
          <w:sz w:val="28"/>
        </w:rPr>
        <w:t>
      23. Орталық депозитарийді қоспағанда, сауда-саттықты ұйымдастырушы Ұлттық Банкке есепті айдан кейінгі айдың 5 (бесінші) жұмыс күнінен кешіктірмей, ай сайын:</w:t>
      </w:r>
    </w:p>
    <w:bookmarkEnd w:id="131"/>
    <w:bookmarkStart w:name="z138" w:id="132"/>
    <w:p>
      <w:pPr>
        <w:spacing w:after="0"/>
        <w:ind w:left="0"/>
        <w:jc w:val="both"/>
      </w:pPr>
      <w:r>
        <w:rPr>
          <w:rFonts w:ascii="Times New Roman"/>
          <w:b w:val="false"/>
          <w:i w:val="false"/>
          <w:color w:val="000000"/>
          <w:sz w:val="28"/>
        </w:rPr>
        <w:t>
      1) Қағидаларға 48-қосымшаға сәйкес нысан бойынша сауда-саттықты ұйымдастырушы тiзiмiнiң жекелеген секторларына (санаттарына) кiретiн бағалы қағаздар туралы есепті;</w:t>
      </w:r>
    </w:p>
    <w:bookmarkEnd w:id="132"/>
    <w:bookmarkStart w:name="z139" w:id="133"/>
    <w:p>
      <w:pPr>
        <w:spacing w:after="0"/>
        <w:ind w:left="0"/>
        <w:jc w:val="both"/>
      </w:pPr>
      <w:r>
        <w:rPr>
          <w:rFonts w:ascii="Times New Roman"/>
          <w:b w:val="false"/>
          <w:i w:val="false"/>
          <w:color w:val="000000"/>
          <w:sz w:val="28"/>
        </w:rPr>
        <w:t>
      2) Қағидаларға 49-қосымшаға сәйкес нысан бойынша сауда-саттықты ұйымдастырушының тiзiмiне кiретiн бағалы қағаздарды қоспағанда, қаржы құралдары туралы есепті;</w:t>
      </w:r>
    </w:p>
    <w:bookmarkEnd w:id="133"/>
    <w:bookmarkStart w:name="z140" w:id="134"/>
    <w:p>
      <w:pPr>
        <w:spacing w:after="0"/>
        <w:ind w:left="0"/>
        <w:jc w:val="both"/>
      </w:pPr>
      <w:r>
        <w:rPr>
          <w:rFonts w:ascii="Times New Roman"/>
          <w:b w:val="false"/>
          <w:i w:val="false"/>
          <w:color w:val="000000"/>
          <w:sz w:val="28"/>
        </w:rPr>
        <w:t>
      3) Қағидаларға 50-қосымшаға сәйкес нысан бойынша мәмілелер көлемі туралы есепті;</w:t>
      </w:r>
    </w:p>
    <w:bookmarkEnd w:id="134"/>
    <w:bookmarkStart w:name="z141" w:id="135"/>
    <w:p>
      <w:pPr>
        <w:spacing w:after="0"/>
        <w:ind w:left="0"/>
        <w:jc w:val="both"/>
      </w:pPr>
      <w:r>
        <w:rPr>
          <w:rFonts w:ascii="Times New Roman"/>
          <w:b w:val="false"/>
          <w:i w:val="false"/>
          <w:color w:val="000000"/>
          <w:sz w:val="28"/>
        </w:rPr>
        <w:t>
      4) Қағидаларға 51-қосымшаға сәйкес нысан бойынша бағалы қағаздар нарығын капиталдандыру туралы есепті;</w:t>
      </w:r>
    </w:p>
    <w:bookmarkEnd w:id="135"/>
    <w:bookmarkStart w:name="z142" w:id="136"/>
    <w:p>
      <w:pPr>
        <w:spacing w:after="0"/>
        <w:ind w:left="0"/>
        <w:jc w:val="both"/>
      </w:pPr>
      <w:r>
        <w:rPr>
          <w:rFonts w:ascii="Times New Roman"/>
          <w:b w:val="false"/>
          <w:i w:val="false"/>
          <w:color w:val="000000"/>
          <w:sz w:val="28"/>
        </w:rPr>
        <w:t>
      5) Қағидаларға 52-қосымшаға сәйкес нысан бойынша клиенттердің шоттары туралы есепті;</w:t>
      </w:r>
    </w:p>
    <w:bookmarkEnd w:id="136"/>
    <w:bookmarkStart w:name="z143" w:id="137"/>
    <w:p>
      <w:pPr>
        <w:spacing w:after="0"/>
        <w:ind w:left="0"/>
        <w:jc w:val="both"/>
      </w:pPr>
      <w:r>
        <w:rPr>
          <w:rFonts w:ascii="Times New Roman"/>
          <w:b w:val="false"/>
          <w:i w:val="false"/>
          <w:color w:val="000000"/>
          <w:sz w:val="28"/>
        </w:rPr>
        <w:t xml:space="preserve">
      6) Қағидаларға 53-қосымшаға сәйкес нысан бойынша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есепті және сауда-саттықты ұйымдастырушымен ерекше қатынастар арқылы байланысты тұлғалар тізілімін; </w:t>
      </w:r>
    </w:p>
    <w:bookmarkEnd w:id="137"/>
    <w:bookmarkStart w:name="z144" w:id="138"/>
    <w:p>
      <w:pPr>
        <w:spacing w:after="0"/>
        <w:ind w:left="0"/>
        <w:jc w:val="both"/>
      </w:pPr>
      <w:r>
        <w:rPr>
          <w:rFonts w:ascii="Times New Roman"/>
          <w:b w:val="false"/>
          <w:i w:val="false"/>
          <w:color w:val="000000"/>
          <w:sz w:val="28"/>
        </w:rPr>
        <w:t>
      7) Қағидаларға 54-қосымшаға сәйкес нысан бойынша меншікті активтерді инвестициялау бойынша жасалған мәмілелер туралы есепті ұсынады.</w:t>
      </w:r>
    </w:p>
    <w:bookmarkEnd w:id="138"/>
    <w:bookmarkStart w:name="z145" w:id="139"/>
    <w:p>
      <w:pPr>
        <w:spacing w:after="0"/>
        <w:ind w:left="0"/>
        <w:jc w:val="both"/>
      </w:pPr>
      <w:r>
        <w:rPr>
          <w:rFonts w:ascii="Times New Roman"/>
          <w:b w:val="false"/>
          <w:i w:val="false"/>
          <w:color w:val="000000"/>
          <w:sz w:val="28"/>
        </w:rPr>
        <w:t>
      24. Клиринг ұйымы Қағидаларға 55-қосымшаға сәйкес нысан бойынша клиринг ұйымының қызметтерін пайдаланатын субъектілердің нетто-талаптары мен нетто-міндеттемелері туралы есепті Ұлттық Банкке есепті күннен кейінгі жұмыс күнінің соңына дейін, күн сайын ұсынады.</w:t>
      </w:r>
    </w:p>
    <w:bookmarkEnd w:id="139"/>
    <w:bookmarkStart w:name="z146" w:id="140"/>
    <w:p>
      <w:pPr>
        <w:spacing w:after="0"/>
        <w:ind w:left="0"/>
        <w:jc w:val="both"/>
      </w:pPr>
      <w:r>
        <w:rPr>
          <w:rFonts w:ascii="Times New Roman"/>
          <w:b w:val="false"/>
          <w:i w:val="false"/>
          <w:color w:val="000000"/>
          <w:sz w:val="28"/>
        </w:rPr>
        <w:t>
      25. Орталық депозитарий Ұлттық Банкке:</w:t>
      </w:r>
    </w:p>
    <w:bookmarkEnd w:id="140"/>
    <w:bookmarkStart w:name="z147" w:id="141"/>
    <w:p>
      <w:pPr>
        <w:spacing w:after="0"/>
        <w:ind w:left="0"/>
        <w:jc w:val="both"/>
      </w:pPr>
      <w:r>
        <w:rPr>
          <w:rFonts w:ascii="Times New Roman"/>
          <w:b w:val="false"/>
          <w:i w:val="false"/>
          <w:color w:val="000000"/>
          <w:sz w:val="28"/>
        </w:rPr>
        <w:t>
      1) Қағидаларға 56-қосымшаға сәйкес нысан бойынша есепті тоқсанның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есепті және орталық депозитариймен ерекше қатынастар арқылы байланысты тұлғалар тізілімін – есепті тоқсаннан кейінгі айдың 20 (жиырмасынан) кешіктірмей, тоқсан сайын;</w:t>
      </w:r>
    </w:p>
    <w:bookmarkEnd w:id="141"/>
    <w:bookmarkStart w:name="z148" w:id="142"/>
    <w:p>
      <w:pPr>
        <w:spacing w:after="0"/>
        <w:ind w:left="0"/>
        <w:jc w:val="both"/>
      </w:pPr>
      <w:r>
        <w:rPr>
          <w:rFonts w:ascii="Times New Roman"/>
          <w:b w:val="false"/>
          <w:i w:val="false"/>
          <w:color w:val="000000"/>
          <w:sz w:val="28"/>
        </w:rPr>
        <w:t>
      2) Қағидаларға 57-қосымшаға сәйкес нысан бойынша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есепті – есепті айдан кейінгі айдың 10 (онынан) кешіктірмей, ай сайын;</w:t>
      </w:r>
    </w:p>
    <w:bookmarkEnd w:id="142"/>
    <w:bookmarkStart w:name="z149" w:id="143"/>
    <w:p>
      <w:pPr>
        <w:spacing w:after="0"/>
        <w:ind w:left="0"/>
        <w:jc w:val="both"/>
      </w:pPr>
      <w:r>
        <w:rPr>
          <w:rFonts w:ascii="Times New Roman"/>
          <w:b w:val="false"/>
          <w:i w:val="false"/>
          <w:color w:val="000000"/>
          <w:sz w:val="28"/>
        </w:rPr>
        <w:t xml:space="preserve">
      3) Қағидаларға 58-қосымшаға сәйкес нысан бойынша қаржы құралдарын ұстаушылар тізілімі туралы есепті – есепті айдан кейінгі айдың 20 (жиырмасынан) кешіктірмей, ай сайын ұсынады. </w:t>
      </w:r>
    </w:p>
    <w:bookmarkEnd w:id="143"/>
    <w:bookmarkStart w:name="z150" w:id="144"/>
    <w:p>
      <w:pPr>
        <w:spacing w:after="0"/>
        <w:ind w:left="0"/>
        <w:jc w:val="left"/>
      </w:pPr>
      <w:r>
        <w:rPr>
          <w:rFonts w:ascii="Times New Roman"/>
          <w:b/>
          <w:i w:val="false"/>
          <w:color w:val="000000"/>
        </w:rPr>
        <w:t xml:space="preserve"> 4-тарау. Бірыңғай жинақтаушы зейнетақы қорының есептілікті ұсыну тәртібі</w:t>
      </w:r>
    </w:p>
    <w:bookmarkEnd w:id="144"/>
    <w:bookmarkStart w:name="z151" w:id="145"/>
    <w:p>
      <w:pPr>
        <w:spacing w:after="0"/>
        <w:ind w:left="0"/>
        <w:jc w:val="both"/>
      </w:pPr>
      <w:r>
        <w:rPr>
          <w:rFonts w:ascii="Times New Roman"/>
          <w:b w:val="false"/>
          <w:i w:val="false"/>
          <w:color w:val="000000"/>
          <w:sz w:val="28"/>
        </w:rPr>
        <w:t>
      26. Бірыңғай жинақтаушы зейнетақы қоры Ұлттық Банкке есепті тоқсаннан кейінгі айдың 25 (жиырма бесінен) кешіктірмей, тоқсан сайын:</w:t>
      </w:r>
    </w:p>
    <w:bookmarkEnd w:id="145"/>
    <w:bookmarkStart w:name="z152" w:id="146"/>
    <w:p>
      <w:pPr>
        <w:spacing w:after="0"/>
        <w:ind w:left="0"/>
        <w:jc w:val="both"/>
      </w:pPr>
      <w:r>
        <w:rPr>
          <w:rFonts w:ascii="Times New Roman"/>
          <w:b w:val="false"/>
          <w:i w:val="false"/>
          <w:color w:val="000000"/>
          <w:sz w:val="28"/>
        </w:rPr>
        <w:t xml:space="preserve">
      1) Қағидаларға 28-қосымшаға сәйкес нысан бойынша экономика секторлары бойынша жіктелген меншікті активтер бойынша активтер мен міндеттемелер туралы есепті; </w:t>
      </w:r>
    </w:p>
    <w:bookmarkEnd w:id="146"/>
    <w:bookmarkStart w:name="z153" w:id="147"/>
    <w:p>
      <w:pPr>
        <w:spacing w:after="0"/>
        <w:ind w:left="0"/>
        <w:jc w:val="both"/>
      </w:pPr>
      <w:r>
        <w:rPr>
          <w:rFonts w:ascii="Times New Roman"/>
          <w:b w:val="false"/>
          <w:i w:val="false"/>
          <w:color w:val="000000"/>
          <w:sz w:val="28"/>
        </w:rPr>
        <w:t>
      2) Қағидаларға 29-қосымшаға сәйкес нысан бойынша экономика секторлары бойынша жіктелген зейнетақы активтері бойынша активтер мен міндеттемелер туралы есепті ұсынады.</w:t>
      </w:r>
    </w:p>
    <w:bookmarkEnd w:id="147"/>
    <w:bookmarkStart w:name="z154" w:id="148"/>
    <w:p>
      <w:pPr>
        <w:spacing w:after="0"/>
        <w:ind w:left="0"/>
        <w:jc w:val="both"/>
      </w:pPr>
      <w:r>
        <w:rPr>
          <w:rFonts w:ascii="Times New Roman"/>
          <w:b w:val="false"/>
          <w:i w:val="false"/>
          <w:color w:val="000000"/>
          <w:sz w:val="28"/>
        </w:rPr>
        <w:t>
      27. Бірыңғай жинақтаушы зейнетақы қоры Ұлттық Банкке есепті айдан кейінгі айдың 7 (жетінші) жұмыс күнінен кешіктірмей, ай сайын:</w:t>
      </w:r>
    </w:p>
    <w:bookmarkEnd w:id="148"/>
    <w:bookmarkStart w:name="z155" w:id="149"/>
    <w:p>
      <w:pPr>
        <w:spacing w:after="0"/>
        <w:ind w:left="0"/>
        <w:jc w:val="both"/>
      </w:pPr>
      <w:r>
        <w:rPr>
          <w:rFonts w:ascii="Times New Roman"/>
          <w:b w:val="false"/>
          <w:i w:val="false"/>
          <w:color w:val="000000"/>
          <w:sz w:val="28"/>
        </w:rPr>
        <w:t xml:space="preserve">
      1) бірыңғай жинақтаушы зейнетақы қорында сыртқы басқаруға берілген зейнетақы активтері болған жағдайда, Қағидаларға 59-қосымшаға сәйкес нысан бойынша зейнетақы активтерінің құны туралы есепті – есепті айдан кейінгі айдың 20 (жиырмасынан) кешіктірмей; </w:t>
      </w:r>
    </w:p>
    <w:bookmarkEnd w:id="149"/>
    <w:bookmarkStart w:name="z156" w:id="150"/>
    <w:p>
      <w:pPr>
        <w:spacing w:after="0"/>
        <w:ind w:left="0"/>
        <w:jc w:val="both"/>
      </w:pPr>
      <w:r>
        <w:rPr>
          <w:rFonts w:ascii="Times New Roman"/>
          <w:b w:val="false"/>
          <w:i w:val="false"/>
          <w:color w:val="000000"/>
          <w:sz w:val="28"/>
        </w:rPr>
        <w:t>
      2) Қағидаларға 60-қосымшаға сәйкес нысан бойынша зейнетақы активтерінің инвестициялық портфелінің құрылымы туралы есепті;</w:t>
      </w:r>
    </w:p>
    <w:bookmarkEnd w:id="150"/>
    <w:bookmarkStart w:name="z157" w:id="151"/>
    <w:p>
      <w:pPr>
        <w:spacing w:after="0"/>
        <w:ind w:left="0"/>
        <w:jc w:val="both"/>
      </w:pPr>
      <w:r>
        <w:rPr>
          <w:rFonts w:ascii="Times New Roman"/>
          <w:b w:val="false"/>
          <w:i w:val="false"/>
          <w:color w:val="000000"/>
          <w:sz w:val="28"/>
        </w:rPr>
        <w:t>
      3) бірыңғай жинақтаушы зейнетақы қорында сыртқы басқаруға берілген зейнетақы активтері болған жағдайда, Қағидаларға 61-қосымшаға сәйкес нысан бойынша сыртқы басқарудағы зейнетақы активтері туралы есепті – есепті айдан кейінгі айдың 20 (жиырмасынан) кешіктірмей;</w:t>
      </w:r>
    </w:p>
    <w:bookmarkEnd w:id="151"/>
    <w:bookmarkStart w:name="z158" w:id="152"/>
    <w:p>
      <w:pPr>
        <w:spacing w:after="0"/>
        <w:ind w:left="0"/>
        <w:jc w:val="both"/>
      </w:pPr>
      <w:r>
        <w:rPr>
          <w:rFonts w:ascii="Times New Roman"/>
          <w:b w:val="false"/>
          <w:i w:val="false"/>
          <w:color w:val="000000"/>
          <w:sz w:val="28"/>
        </w:rPr>
        <w:t>
      4) Қағидаларға 62-қосымшаға сәйкес нысан бойынша салымшылардың (алушылардың) зейнетақы жинақтарының көлемі және жеке зейнетақы шоттарының (қосалқы шоттарының) саны туралы есепті;</w:t>
      </w:r>
    </w:p>
    <w:bookmarkEnd w:id="152"/>
    <w:bookmarkStart w:name="z159" w:id="153"/>
    <w:p>
      <w:pPr>
        <w:spacing w:after="0"/>
        <w:ind w:left="0"/>
        <w:jc w:val="both"/>
      </w:pPr>
      <w:r>
        <w:rPr>
          <w:rFonts w:ascii="Times New Roman"/>
          <w:b w:val="false"/>
          <w:i w:val="false"/>
          <w:color w:val="000000"/>
          <w:sz w:val="28"/>
        </w:rPr>
        <w:t>
      5) Қағидаларға 63-қосымшаға сәйкес нысан бойынша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есепті;</w:t>
      </w:r>
    </w:p>
    <w:bookmarkEnd w:id="153"/>
    <w:bookmarkStart w:name="z160" w:id="154"/>
    <w:p>
      <w:pPr>
        <w:spacing w:after="0"/>
        <w:ind w:left="0"/>
        <w:jc w:val="both"/>
      </w:pPr>
      <w:r>
        <w:rPr>
          <w:rFonts w:ascii="Times New Roman"/>
          <w:b w:val="false"/>
          <w:i w:val="false"/>
          <w:color w:val="000000"/>
          <w:sz w:val="28"/>
        </w:rPr>
        <w:t>
      6) Қағидаларға 64-қосымшаға сәйкес нысан бойынша міндетті зейнетақы жарналары, міндетті кәсіптік зейнетақы жарналары, ерікті зейнетақы жарналары бойынша зейнетақы төлемдерi туралы есепті;</w:t>
      </w:r>
    </w:p>
    <w:bookmarkEnd w:id="154"/>
    <w:bookmarkStart w:name="z161" w:id="155"/>
    <w:p>
      <w:pPr>
        <w:spacing w:after="0"/>
        <w:ind w:left="0"/>
        <w:jc w:val="both"/>
      </w:pPr>
      <w:r>
        <w:rPr>
          <w:rFonts w:ascii="Times New Roman"/>
          <w:b w:val="false"/>
          <w:i w:val="false"/>
          <w:color w:val="000000"/>
          <w:sz w:val="28"/>
        </w:rPr>
        <w:t>
      7) Қағидаларға 65-қосымшаға сәйкес нысан бойынша меншікті активтер есебінен сатып алынған бағалы қағаздар туралы есепті;</w:t>
      </w:r>
    </w:p>
    <w:bookmarkEnd w:id="155"/>
    <w:bookmarkStart w:name="z162" w:id="156"/>
    <w:p>
      <w:pPr>
        <w:spacing w:after="0"/>
        <w:ind w:left="0"/>
        <w:jc w:val="both"/>
      </w:pPr>
      <w:r>
        <w:rPr>
          <w:rFonts w:ascii="Times New Roman"/>
          <w:b w:val="false"/>
          <w:i w:val="false"/>
          <w:color w:val="000000"/>
          <w:sz w:val="28"/>
        </w:rPr>
        <w:t>
      8) Қағидаларға 66-қосымшаға сәйкес нысан бойынша меншікті активтерді инвестициялау бойынша жасалған мәмілелер туралы есепті;</w:t>
      </w:r>
    </w:p>
    <w:bookmarkEnd w:id="156"/>
    <w:bookmarkStart w:name="z163" w:id="157"/>
    <w:p>
      <w:pPr>
        <w:spacing w:after="0"/>
        <w:ind w:left="0"/>
        <w:jc w:val="both"/>
      </w:pPr>
      <w:r>
        <w:rPr>
          <w:rFonts w:ascii="Times New Roman"/>
          <w:b w:val="false"/>
          <w:i w:val="false"/>
          <w:color w:val="000000"/>
          <w:sz w:val="28"/>
        </w:rPr>
        <w:t>
      9) Қағидаларға 67-қосымшаға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w:t>
      </w:r>
    </w:p>
    <w:bookmarkEnd w:id="157"/>
    <w:bookmarkStart w:name="z164" w:id="158"/>
    <w:p>
      <w:pPr>
        <w:spacing w:after="0"/>
        <w:ind w:left="0"/>
        <w:jc w:val="both"/>
      </w:pPr>
      <w:r>
        <w:rPr>
          <w:rFonts w:ascii="Times New Roman"/>
          <w:b w:val="false"/>
          <w:i w:val="false"/>
          <w:color w:val="000000"/>
          <w:sz w:val="28"/>
        </w:rPr>
        <w:t>
      10) Қағидаларға 68-қосымшаға сәйкес нысан бойынша шартты зейнетақы міндеттемелерінің бір шартты бірлігінің құны туралы есепті;</w:t>
      </w:r>
    </w:p>
    <w:bookmarkEnd w:id="158"/>
    <w:bookmarkStart w:name="z165" w:id="159"/>
    <w:p>
      <w:pPr>
        <w:spacing w:after="0"/>
        <w:ind w:left="0"/>
        <w:jc w:val="both"/>
      </w:pPr>
      <w:r>
        <w:rPr>
          <w:rFonts w:ascii="Times New Roman"/>
          <w:b w:val="false"/>
          <w:i w:val="false"/>
          <w:color w:val="000000"/>
          <w:sz w:val="28"/>
        </w:rPr>
        <w:t>
      11) Қағидаларға 69-қосымшаға сәйкес нысан бойынша нысаналы жинақтардың төлемдері және қайтарылуы туралы есепті ұсынады.</w:t>
      </w:r>
    </w:p>
    <w:bookmarkEnd w:id="159"/>
    <w:bookmarkStart w:name="z166" w:id="160"/>
    <w:p>
      <w:pPr>
        <w:spacing w:after="0"/>
        <w:ind w:left="0"/>
        <w:jc w:val="both"/>
      </w:pPr>
      <w:r>
        <w:rPr>
          <w:rFonts w:ascii="Times New Roman"/>
          <w:b w:val="false"/>
          <w:i w:val="false"/>
          <w:color w:val="000000"/>
          <w:sz w:val="28"/>
        </w:rPr>
        <w:t xml:space="preserve">
      28. Бірыңғай жинақтаушы зейнетақы қоры Ұлттық Банкке есепті тоқсаннан кейінгі айдың 7 (жетінші) жұмыс күнінен кешіктірмей, тоқсан сайын: </w:t>
      </w:r>
    </w:p>
    <w:bookmarkEnd w:id="160"/>
    <w:bookmarkStart w:name="z167" w:id="161"/>
    <w:p>
      <w:pPr>
        <w:spacing w:after="0"/>
        <w:ind w:left="0"/>
        <w:jc w:val="both"/>
      </w:pPr>
      <w:r>
        <w:rPr>
          <w:rFonts w:ascii="Times New Roman"/>
          <w:b w:val="false"/>
          <w:i w:val="false"/>
          <w:color w:val="000000"/>
          <w:sz w:val="28"/>
        </w:rPr>
        <w:t>
      1) Қағидаларға 70-қосымшаға сәйкес нысан бойынша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w:t>
      </w:r>
    </w:p>
    <w:bookmarkEnd w:id="161"/>
    <w:bookmarkStart w:name="z168" w:id="162"/>
    <w:p>
      <w:pPr>
        <w:spacing w:after="0"/>
        <w:ind w:left="0"/>
        <w:jc w:val="both"/>
      </w:pPr>
      <w:r>
        <w:rPr>
          <w:rFonts w:ascii="Times New Roman"/>
          <w:b w:val="false"/>
          <w:i w:val="false"/>
          <w:color w:val="000000"/>
          <w:sz w:val="28"/>
        </w:rPr>
        <w:t>
      2) Қағидаларға 71-қосымшаға сәйкес нысан бойынша, дефолтқа жол берген, эмитенттердің зейнетақы активтері есебінен сатып алынған қаржы құралдары бойынша есепті ұсынады.</w:t>
      </w:r>
    </w:p>
    <w:bookmarkEnd w:id="162"/>
    <w:bookmarkStart w:name="z169" w:id="163"/>
    <w:p>
      <w:pPr>
        <w:spacing w:after="0"/>
        <w:ind w:left="0"/>
        <w:jc w:val="both"/>
      </w:pPr>
      <w:r>
        <w:rPr>
          <w:rFonts w:ascii="Times New Roman"/>
          <w:b w:val="false"/>
          <w:i w:val="false"/>
          <w:color w:val="000000"/>
          <w:sz w:val="28"/>
        </w:rPr>
        <w:t xml:space="preserve">
      29. Бірыңғай жинақтаушы зейнетақы қоры Ұлттық Банкке есепті жылдан кейінгі жылғы 30 (отызыншы) сәуірден кешіктірмей, жыл сайын Қағидаларға 72-қосымшаға сәйкес нысан бойынша нысаналы талаптар туралы есепті ұсынады. </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 </w:t>
            </w:r>
          </w:p>
        </w:tc>
      </w:tr>
    </w:tbl>
    <w:bookmarkStart w:name="z171" w:id="1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4"/>
    <w:bookmarkStart w:name="z172" w:id="1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5"/>
    <w:bookmarkStart w:name="z173" w:id="166"/>
    <w:p>
      <w:pPr>
        <w:spacing w:after="0"/>
        <w:ind w:left="0"/>
        <w:jc w:val="both"/>
      </w:pPr>
      <w:r>
        <w:rPr>
          <w:rFonts w:ascii="Times New Roman"/>
          <w:b w:val="false"/>
          <w:i w:val="false"/>
          <w:color w:val="000000"/>
          <w:sz w:val="28"/>
        </w:rPr>
        <w:t>
      Әкімшілік нысанның атауы: Меншікті активтер есебінен сатып алынған бағалы қағаздар туралы есеп</w:t>
      </w:r>
    </w:p>
    <w:bookmarkEnd w:id="166"/>
    <w:bookmarkStart w:name="z174" w:id="1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1-RCB_CBSA</w:t>
      </w:r>
    </w:p>
    <w:bookmarkEnd w:id="167"/>
    <w:bookmarkStart w:name="z175" w:id="168"/>
    <w:p>
      <w:pPr>
        <w:spacing w:after="0"/>
        <w:ind w:left="0"/>
        <w:jc w:val="both"/>
      </w:pPr>
      <w:r>
        <w:rPr>
          <w:rFonts w:ascii="Times New Roman"/>
          <w:b w:val="false"/>
          <w:i w:val="false"/>
          <w:color w:val="000000"/>
          <w:sz w:val="28"/>
        </w:rPr>
        <w:t>
      Кезеңділігі: ай сайын</w:t>
      </w:r>
    </w:p>
    <w:bookmarkEnd w:id="168"/>
    <w:bookmarkStart w:name="z176" w:id="169"/>
    <w:p>
      <w:pPr>
        <w:spacing w:after="0"/>
        <w:ind w:left="0"/>
        <w:jc w:val="both"/>
      </w:pPr>
      <w:r>
        <w:rPr>
          <w:rFonts w:ascii="Times New Roman"/>
          <w:b w:val="false"/>
          <w:i w:val="false"/>
          <w:color w:val="000000"/>
          <w:sz w:val="28"/>
        </w:rPr>
        <w:t>
      Есепті кезеңі: 20___жылғы "__" ________ жағдай бойынша</w:t>
      </w:r>
    </w:p>
    <w:bookmarkEnd w:id="169"/>
    <w:bookmarkStart w:name="z177" w:id="1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170"/>
    <w:bookmarkStart w:name="z178" w:id="1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71"/>
    <w:bookmarkStart w:name="z179" w:id="172"/>
    <w:p>
      <w:pPr>
        <w:spacing w:after="0"/>
        <w:ind w:left="0"/>
        <w:jc w:val="both"/>
      </w:pPr>
      <w:r>
        <w:rPr>
          <w:rFonts w:ascii="Times New Roman"/>
          <w:b w:val="false"/>
          <w:i w:val="false"/>
          <w:color w:val="000000"/>
          <w:sz w:val="28"/>
        </w:rPr>
        <w:t>
      БСН: _______________________</w:t>
      </w:r>
    </w:p>
    <w:bookmarkEnd w:id="172"/>
    <w:bookmarkStart w:name="z180" w:id="173"/>
    <w:p>
      <w:pPr>
        <w:spacing w:after="0"/>
        <w:ind w:left="0"/>
        <w:jc w:val="both"/>
      </w:pPr>
      <w:r>
        <w:rPr>
          <w:rFonts w:ascii="Times New Roman"/>
          <w:b w:val="false"/>
          <w:i w:val="false"/>
          <w:color w:val="000000"/>
          <w:sz w:val="28"/>
        </w:rPr>
        <w:t>
      Жинау әдісі: электрондық түрде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4"/>
    <w:p>
      <w:pPr>
        <w:spacing w:after="0"/>
        <w:ind w:left="0"/>
        <w:jc w:val="both"/>
      </w:pPr>
      <w:r>
        <w:rPr>
          <w:rFonts w:ascii="Times New Roman"/>
          <w:b w:val="false"/>
          <w:i w:val="false"/>
          <w:color w:val="000000"/>
          <w:sz w:val="28"/>
        </w:rPr>
        <w:t>
      кестенің жалғасы: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82" w:id="175"/>
    <w:p>
      <w:pPr>
        <w:spacing w:after="0"/>
        <w:ind w:left="0"/>
        <w:jc w:val="both"/>
      </w:pPr>
      <w:r>
        <w:rPr>
          <w:rFonts w:ascii="Times New Roman"/>
          <w:b w:val="false"/>
          <w:i w:val="false"/>
          <w:color w:val="000000"/>
          <w:sz w:val="28"/>
        </w:rPr>
        <w:t>
      кестенің жалғасы: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83" w:id="176"/>
    <w:p>
      <w:pPr>
        <w:spacing w:after="0"/>
        <w:ind w:left="0"/>
        <w:jc w:val="both"/>
      </w:pPr>
      <w:r>
        <w:rPr>
          <w:rFonts w:ascii="Times New Roman"/>
          <w:b w:val="false"/>
          <w:i w:val="false"/>
          <w:color w:val="000000"/>
          <w:sz w:val="28"/>
        </w:rPr>
        <w:t>
      кестенің жалғасы: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84" w:id="177"/>
    <w:p>
      <w:pPr>
        <w:spacing w:after="0"/>
        <w:ind w:left="0"/>
        <w:jc w:val="both"/>
      </w:pPr>
      <w:r>
        <w:rPr>
          <w:rFonts w:ascii="Times New Roman"/>
          <w:b w:val="false"/>
          <w:i w:val="false"/>
          <w:color w:val="000000"/>
          <w:sz w:val="28"/>
        </w:rPr>
        <w:t>
      Атауы ______________________________________</w:t>
      </w:r>
    </w:p>
    <w:bookmarkEnd w:id="177"/>
    <w:bookmarkStart w:name="z185" w:id="178"/>
    <w:p>
      <w:pPr>
        <w:spacing w:after="0"/>
        <w:ind w:left="0"/>
        <w:jc w:val="both"/>
      </w:pPr>
      <w:r>
        <w:rPr>
          <w:rFonts w:ascii="Times New Roman"/>
          <w:b w:val="false"/>
          <w:i w:val="false"/>
          <w:color w:val="000000"/>
          <w:sz w:val="28"/>
        </w:rPr>
        <w:t>
      Мекенжайы ______________________________________________________</w:t>
      </w:r>
    </w:p>
    <w:bookmarkEnd w:id="178"/>
    <w:bookmarkStart w:name="z186" w:id="179"/>
    <w:p>
      <w:pPr>
        <w:spacing w:after="0"/>
        <w:ind w:left="0"/>
        <w:jc w:val="both"/>
      </w:pPr>
      <w:r>
        <w:rPr>
          <w:rFonts w:ascii="Times New Roman"/>
          <w:b w:val="false"/>
          <w:i w:val="false"/>
          <w:color w:val="000000"/>
          <w:sz w:val="28"/>
        </w:rPr>
        <w:t>
      Телефоны ________________________________________</w:t>
      </w:r>
    </w:p>
    <w:bookmarkEnd w:id="179"/>
    <w:bookmarkStart w:name="z187" w:id="180"/>
    <w:p>
      <w:pPr>
        <w:spacing w:after="0"/>
        <w:ind w:left="0"/>
        <w:jc w:val="both"/>
      </w:pPr>
      <w:r>
        <w:rPr>
          <w:rFonts w:ascii="Times New Roman"/>
          <w:b w:val="false"/>
          <w:i w:val="false"/>
          <w:color w:val="000000"/>
          <w:sz w:val="28"/>
        </w:rPr>
        <w:t>
      Электрондық пошта мекенжайы _________________________</w:t>
      </w:r>
    </w:p>
    <w:bookmarkEnd w:id="180"/>
    <w:bookmarkStart w:name="z188" w:id="181"/>
    <w:p>
      <w:pPr>
        <w:spacing w:after="0"/>
        <w:ind w:left="0"/>
        <w:jc w:val="both"/>
      </w:pPr>
      <w:r>
        <w:rPr>
          <w:rFonts w:ascii="Times New Roman"/>
          <w:b w:val="false"/>
          <w:i w:val="false"/>
          <w:color w:val="000000"/>
          <w:sz w:val="28"/>
        </w:rPr>
        <w:t>
      Орындаушы ______________________________________ ________________</w:t>
      </w:r>
    </w:p>
    <w:bookmarkEnd w:id="181"/>
    <w:bookmarkStart w:name="z189" w:id="1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2"/>
    <w:bookmarkStart w:name="z190" w:id="18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3"/>
    <w:bookmarkStart w:name="z191" w:id="184"/>
    <w:p>
      <w:pPr>
        <w:spacing w:after="0"/>
        <w:ind w:left="0"/>
        <w:jc w:val="both"/>
      </w:pPr>
      <w:r>
        <w:rPr>
          <w:rFonts w:ascii="Times New Roman"/>
          <w:b w:val="false"/>
          <w:i w:val="false"/>
          <w:color w:val="000000"/>
          <w:sz w:val="28"/>
        </w:rPr>
        <w:t>
      ______________________________________ _____________</w:t>
      </w:r>
    </w:p>
    <w:bookmarkEnd w:id="184"/>
    <w:bookmarkStart w:name="z192" w:id="185"/>
    <w:p>
      <w:pPr>
        <w:spacing w:after="0"/>
        <w:ind w:left="0"/>
        <w:jc w:val="both"/>
      </w:pPr>
      <w:r>
        <w:rPr>
          <w:rFonts w:ascii="Times New Roman"/>
          <w:b w:val="false"/>
          <w:i w:val="false"/>
          <w:color w:val="000000"/>
          <w:sz w:val="28"/>
        </w:rPr>
        <w:t>
      тегі, аты және әкесінің аты (ол болған жағдайда) қолы</w:t>
      </w:r>
    </w:p>
    <w:bookmarkEnd w:id="185"/>
    <w:bookmarkStart w:name="z193" w:id="186"/>
    <w:p>
      <w:pPr>
        <w:spacing w:after="0"/>
        <w:ind w:left="0"/>
        <w:jc w:val="both"/>
      </w:pPr>
      <w:r>
        <w:rPr>
          <w:rFonts w:ascii="Times New Roman"/>
          <w:b w:val="false"/>
          <w:i w:val="false"/>
          <w:color w:val="000000"/>
          <w:sz w:val="28"/>
        </w:rPr>
        <w:t>
      Күні 20__ жылғы "____" ______________</w:t>
      </w:r>
    </w:p>
    <w:bookmarkEnd w:id="186"/>
    <w:bookmarkStart w:name="z194" w:id="187"/>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96" w:id="188"/>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1-RCB CBSA, кезеңділігі – ай сайын)</w:t>
      </w:r>
    </w:p>
    <w:bookmarkEnd w:id="188"/>
    <w:bookmarkStart w:name="z197" w:id="18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9"/>
    <w:bookmarkStart w:name="z198" w:id="190"/>
    <w:p>
      <w:pPr>
        <w:spacing w:after="0"/>
        <w:ind w:left="0"/>
        <w:jc w:val="left"/>
      </w:pPr>
      <w:r>
        <w:rPr>
          <w:rFonts w:ascii="Times New Roman"/>
          <w:b/>
          <w:i w:val="false"/>
          <w:color w:val="000000"/>
        </w:rPr>
        <w:t xml:space="preserve"> 1-тарау. Жалпы ережелер</w:t>
      </w:r>
    </w:p>
    <w:bookmarkEnd w:id="190"/>
    <w:bookmarkStart w:name="z199" w:id="191"/>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1"/>
    <w:bookmarkStart w:name="z200" w:id="192"/>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2"/>
    <w:bookmarkStart w:name="z201" w:id="19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3"/>
    <w:bookmarkStart w:name="z202"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03" w:id="195"/>
    <w:p>
      <w:pPr>
        <w:spacing w:after="0"/>
        <w:ind w:left="0"/>
        <w:jc w:val="both"/>
      </w:pPr>
      <w:r>
        <w:rPr>
          <w:rFonts w:ascii="Times New Roman"/>
          <w:b w:val="false"/>
          <w:i w:val="false"/>
          <w:color w:val="000000"/>
          <w:sz w:val="28"/>
        </w:rPr>
        <w:t>
      4. 2-бағанда бағалы қағаз эмитентінің атауы көрсетіледі.</w:t>
      </w:r>
    </w:p>
    <w:bookmarkEnd w:id="195"/>
    <w:bookmarkStart w:name="z204" w:id="196"/>
    <w:p>
      <w:pPr>
        <w:spacing w:after="0"/>
        <w:ind w:left="0"/>
        <w:jc w:val="both"/>
      </w:pPr>
      <w:r>
        <w:rPr>
          <w:rFonts w:ascii="Times New Roman"/>
          <w:b w:val="false"/>
          <w:i w:val="false"/>
          <w:color w:val="000000"/>
          <w:sz w:val="28"/>
        </w:rPr>
        <w:t>
      5.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96"/>
    <w:bookmarkStart w:name="z205" w:id="197"/>
    <w:p>
      <w:pPr>
        <w:spacing w:after="0"/>
        <w:ind w:left="0"/>
        <w:jc w:val="both"/>
      </w:pPr>
      <w:r>
        <w:rPr>
          <w:rFonts w:ascii="Times New Roman"/>
          <w:b w:val="false"/>
          <w:i w:val="false"/>
          <w:color w:val="000000"/>
          <w:sz w:val="28"/>
        </w:rPr>
        <w:t>
      6. 4-бағанда сатып алынған бағалы қағаздың типімен түрі көрсетіледі</w:t>
      </w:r>
    </w:p>
    <w:bookmarkEnd w:id="197"/>
    <w:bookmarkStart w:name="z206" w:id="198"/>
    <w:p>
      <w:pPr>
        <w:spacing w:after="0"/>
        <w:ind w:left="0"/>
        <w:jc w:val="both"/>
      </w:pPr>
      <w:r>
        <w:rPr>
          <w:rFonts w:ascii="Times New Roman"/>
          <w:b w:val="false"/>
          <w:i w:val="false"/>
          <w:color w:val="000000"/>
          <w:sz w:val="28"/>
        </w:rPr>
        <w:t>
      7. 5-бағанда айналыс мерзімі өткен және эмитент оларды өтеу бойынша міндеттемелерді – талап ету құқықтары сәйкестендіргішін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198"/>
    <w:bookmarkStart w:name="z207" w:id="199"/>
    <w:p>
      <w:pPr>
        <w:spacing w:after="0"/>
        <w:ind w:left="0"/>
        <w:jc w:val="both"/>
      </w:pPr>
      <w:r>
        <w:rPr>
          <w:rFonts w:ascii="Times New Roman"/>
          <w:b w:val="false"/>
          <w:i w:val="false"/>
          <w:color w:val="000000"/>
          <w:sz w:val="28"/>
        </w:rPr>
        <w:t>
      8. 6-бағанда сатып алынған бағалы қағаздардың саны дана бойынша көрсетіледі. Борыштық бағалы қағаздар номиналдық құны бойынша шығарылым валютасында көрсетіледі.</w:t>
      </w:r>
    </w:p>
    <w:bookmarkEnd w:id="199"/>
    <w:bookmarkStart w:name="z208" w:id="200"/>
    <w:p>
      <w:pPr>
        <w:spacing w:after="0"/>
        <w:ind w:left="0"/>
        <w:jc w:val="both"/>
      </w:pPr>
      <w:r>
        <w:rPr>
          <w:rFonts w:ascii="Times New Roman"/>
          <w:b w:val="false"/>
          <w:i w:val="false"/>
          <w:color w:val="000000"/>
          <w:sz w:val="28"/>
        </w:rPr>
        <w:t>
      9. 7-бағанда есепті күні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200"/>
    <w:bookmarkStart w:name="z209" w:id="201"/>
    <w:p>
      <w:pPr>
        <w:spacing w:after="0"/>
        <w:ind w:left="0"/>
        <w:jc w:val="both"/>
      </w:pPr>
      <w:r>
        <w:rPr>
          <w:rFonts w:ascii="Times New Roman"/>
          <w:b w:val="false"/>
          <w:i w:val="false"/>
          <w:color w:val="000000"/>
          <w:sz w:val="28"/>
        </w:rPr>
        <w:t>
      10. 8-бағанда есепті күні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201"/>
    <w:bookmarkStart w:name="z210" w:id="202"/>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202"/>
    <w:bookmarkStart w:name="z211" w:id="203"/>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203"/>
    <w:bookmarkStart w:name="z212" w:id="204"/>
    <w:p>
      <w:pPr>
        <w:spacing w:after="0"/>
        <w:ind w:left="0"/>
        <w:jc w:val="both"/>
      </w:pPr>
      <w:r>
        <w:rPr>
          <w:rFonts w:ascii="Times New Roman"/>
          <w:b w:val="false"/>
          <w:i w:val="false"/>
          <w:color w:val="000000"/>
          <w:sz w:val="28"/>
        </w:rPr>
        <w:t>
      13. 11-бағанда бухгалтерлік есепте бастапқы тану күні "кк.аа.жжжж" форматында көрсетіледі.</w:t>
      </w:r>
    </w:p>
    <w:bookmarkEnd w:id="204"/>
    <w:bookmarkStart w:name="z213" w:id="205"/>
    <w:p>
      <w:pPr>
        <w:spacing w:after="0"/>
        <w:ind w:left="0"/>
        <w:jc w:val="both"/>
      </w:pPr>
      <w:r>
        <w:rPr>
          <w:rFonts w:ascii="Times New Roman"/>
          <w:b w:val="false"/>
          <w:i w:val="false"/>
          <w:color w:val="000000"/>
          <w:sz w:val="28"/>
        </w:rPr>
        <w:t>
      14. 12-бағанда борыштық бағалы қағаздарды өтеу мерзімі "кк.аа.жжжж" форматында көрсетіледі.</w:t>
      </w:r>
    </w:p>
    <w:bookmarkEnd w:id="205"/>
    <w:bookmarkStart w:name="z214" w:id="206"/>
    <w:p>
      <w:pPr>
        <w:spacing w:after="0"/>
        <w:ind w:left="0"/>
        <w:jc w:val="both"/>
      </w:pPr>
      <w:r>
        <w:rPr>
          <w:rFonts w:ascii="Times New Roman"/>
          <w:b w:val="false"/>
          <w:i w:val="false"/>
          <w:color w:val="000000"/>
          <w:sz w:val="28"/>
        </w:rPr>
        <w:t xml:space="preserve">
      15. 13-бағанда тікелей сатып алуға байланысты шығысты, оның ішінде агенттерге, консультанттарға, брокерлерге (дилерлерге) төленген сыйақыны және комиссиялық ақыны, қор биржаларының алымдарын, сондай-ақ аударым бойынша банк қызметтерін қоса,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айырысу күні қалыптасқан валюта айырбастаудың нарықтық бағамы бойынша көрсетіледі. </w:t>
      </w:r>
    </w:p>
    <w:bookmarkEnd w:id="206"/>
    <w:bookmarkStart w:name="z215" w:id="207"/>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пайызбен көрсетілген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валютасында көрсетіледі.</w:t>
      </w:r>
    </w:p>
    <w:bookmarkEnd w:id="207"/>
    <w:bookmarkStart w:name="z216" w:id="208"/>
    <w:p>
      <w:pPr>
        <w:spacing w:after="0"/>
        <w:ind w:left="0"/>
        <w:jc w:val="both"/>
      </w:pPr>
      <w:r>
        <w:rPr>
          <w:rFonts w:ascii="Times New Roman"/>
          <w:b w:val="false"/>
          <w:i w:val="false"/>
          <w:color w:val="000000"/>
          <w:sz w:val="28"/>
        </w:rPr>
        <w:t>
      17. 16-бағанда бухгалтерлік есепте бағалы қағаздардың берілген құны көрсетіледі.</w:t>
      </w:r>
    </w:p>
    <w:bookmarkEnd w:id="208"/>
    <w:bookmarkStart w:name="z217" w:id="209"/>
    <w:p>
      <w:pPr>
        <w:spacing w:after="0"/>
        <w:ind w:left="0"/>
        <w:jc w:val="both"/>
      </w:pPr>
      <w:r>
        <w:rPr>
          <w:rFonts w:ascii="Times New Roman"/>
          <w:b w:val="false"/>
          <w:i w:val="false"/>
          <w:color w:val="000000"/>
          <w:sz w:val="28"/>
        </w:rPr>
        <w:t>
      18. 17-бағанда дисконттың (минус белгісімен) немесе сыйлықақының (абсолюттік мәнде) амортизацияланбаған бөлігі көрсетіледі.</w:t>
      </w:r>
    </w:p>
    <w:bookmarkEnd w:id="209"/>
    <w:bookmarkStart w:name="z218" w:id="210"/>
    <w:p>
      <w:pPr>
        <w:spacing w:after="0"/>
        <w:ind w:left="0"/>
        <w:jc w:val="both"/>
      </w:pPr>
      <w:r>
        <w:rPr>
          <w:rFonts w:ascii="Times New Roman"/>
          <w:b w:val="false"/>
          <w:i w:val="false"/>
          <w:color w:val="000000"/>
          <w:sz w:val="28"/>
        </w:rPr>
        <w:t>
      19. 18-бағанда есептелген, бірақ алынбаған сыйақылар көрсетіледі. Осы бағанды толтыру кезінде борыштық бағалы қағаздар бойынша купон көрсетіледі, акциялар бойынша дивидендтер көрсетіледі.</w:t>
      </w:r>
    </w:p>
    <w:bookmarkEnd w:id="210"/>
    <w:bookmarkStart w:name="z219" w:id="211"/>
    <w:p>
      <w:pPr>
        <w:spacing w:after="0"/>
        <w:ind w:left="0"/>
        <w:jc w:val="both"/>
      </w:pPr>
      <w:r>
        <w:rPr>
          <w:rFonts w:ascii="Times New Roman"/>
          <w:b w:val="false"/>
          <w:i w:val="false"/>
          <w:color w:val="000000"/>
          <w:sz w:val="28"/>
        </w:rPr>
        <w:t>
      20. 19-бағанда оң немесе теріс түзету көрсетіледі.</w:t>
      </w:r>
    </w:p>
    <w:bookmarkEnd w:id="211"/>
    <w:bookmarkStart w:name="z220" w:id="212"/>
    <w:p>
      <w:pPr>
        <w:spacing w:after="0"/>
        <w:ind w:left="0"/>
        <w:jc w:val="both"/>
      </w:pPr>
      <w:r>
        <w:rPr>
          <w:rFonts w:ascii="Times New Roman"/>
          <w:b w:val="false"/>
          <w:i w:val="false"/>
          <w:color w:val="000000"/>
          <w:sz w:val="28"/>
        </w:rPr>
        <w:t>
      21. 20-бағанда бухгалтерлік есепте көрсетілген ауыртпалығы бар бағалы қағаздардың және репоға берілген бағалы қағаздардың құны көрсетіледі.</w:t>
      </w:r>
    </w:p>
    <w:bookmarkEnd w:id="212"/>
    <w:bookmarkStart w:name="z221" w:id="213"/>
    <w:p>
      <w:pPr>
        <w:spacing w:after="0"/>
        <w:ind w:left="0"/>
        <w:jc w:val="both"/>
      </w:pPr>
      <w:r>
        <w:rPr>
          <w:rFonts w:ascii="Times New Roman"/>
          <w:b w:val="false"/>
          <w:i w:val="false"/>
          <w:color w:val="000000"/>
          <w:sz w:val="28"/>
        </w:rPr>
        <w:t>
      22. 21-бағанда бухгалтерлік есепте көрсетілген есепті күні репоға берілген бағалы қағаздардың құны көрсетіледі.</w:t>
      </w:r>
    </w:p>
    <w:bookmarkEnd w:id="213"/>
    <w:bookmarkStart w:name="z222" w:id="214"/>
    <w:p>
      <w:pPr>
        <w:spacing w:after="0"/>
        <w:ind w:left="0"/>
        <w:jc w:val="both"/>
      </w:pPr>
      <w:r>
        <w:rPr>
          <w:rFonts w:ascii="Times New Roman"/>
          <w:b w:val="false"/>
          <w:i w:val="false"/>
          <w:color w:val="000000"/>
          <w:sz w:val="28"/>
        </w:rPr>
        <w:t>
      23. 22-бағанда халықаралық қаржылық есептілік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214"/>
    <w:bookmarkStart w:name="z223" w:id="215"/>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көрсетіледі.</w:t>
      </w:r>
    </w:p>
    <w:bookmarkEnd w:id="215"/>
    <w:bookmarkStart w:name="z224" w:id="216"/>
    <w:p>
      <w:pPr>
        <w:spacing w:after="0"/>
        <w:ind w:left="0"/>
        <w:jc w:val="both"/>
      </w:pPr>
      <w:r>
        <w:rPr>
          <w:rFonts w:ascii="Times New Roman"/>
          <w:b w:val="false"/>
          <w:i w:val="false"/>
          <w:color w:val="000000"/>
          <w:sz w:val="28"/>
        </w:rPr>
        <w:t>
      25.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216"/>
    <w:bookmarkStart w:name="z225" w:id="217"/>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217"/>
    <w:bookmarkStart w:name="z226" w:id="218"/>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218"/>
    <w:bookmarkStart w:name="z227" w:id="219"/>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 2-қосымша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32" w:id="22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0"/>
    <w:bookmarkStart w:name="z233" w:id="22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1"/>
    <w:bookmarkStart w:name="z234" w:id="222"/>
    <w:p>
      <w:pPr>
        <w:spacing w:after="0"/>
        <w:ind w:left="0"/>
        <w:jc w:val="both"/>
      </w:pPr>
      <w:r>
        <w:rPr>
          <w:rFonts w:ascii="Times New Roman"/>
          <w:b w:val="false"/>
          <w:i w:val="false"/>
          <w:color w:val="000000"/>
          <w:sz w:val="28"/>
        </w:rPr>
        <w:t>
      Әкімшілік нысанның атауы: Меншікті активтер есебінен жасалған "керi репо" және репо операциялары туралы есеп</w:t>
      </w:r>
    </w:p>
    <w:bookmarkEnd w:id="222"/>
    <w:bookmarkStart w:name="z235" w:id="2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1-RCB_REPO_SA</w:t>
      </w:r>
    </w:p>
    <w:bookmarkEnd w:id="223"/>
    <w:bookmarkStart w:name="z236" w:id="224"/>
    <w:p>
      <w:pPr>
        <w:spacing w:after="0"/>
        <w:ind w:left="0"/>
        <w:jc w:val="both"/>
      </w:pPr>
      <w:r>
        <w:rPr>
          <w:rFonts w:ascii="Times New Roman"/>
          <w:b w:val="false"/>
          <w:i w:val="false"/>
          <w:color w:val="000000"/>
          <w:sz w:val="28"/>
        </w:rPr>
        <w:t>
      Кезеңділігі: ай сайын</w:t>
      </w:r>
    </w:p>
    <w:bookmarkEnd w:id="224"/>
    <w:bookmarkStart w:name="z237" w:id="225"/>
    <w:p>
      <w:pPr>
        <w:spacing w:after="0"/>
        <w:ind w:left="0"/>
        <w:jc w:val="both"/>
      </w:pPr>
      <w:r>
        <w:rPr>
          <w:rFonts w:ascii="Times New Roman"/>
          <w:b w:val="false"/>
          <w:i w:val="false"/>
          <w:color w:val="000000"/>
          <w:sz w:val="28"/>
        </w:rPr>
        <w:t>
      Есепті кезеңі: 20___жылғы "__" ________ жағдай бойынша</w:t>
      </w:r>
    </w:p>
    <w:bookmarkEnd w:id="225"/>
    <w:bookmarkStart w:name="z238" w:id="2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226"/>
    <w:bookmarkStart w:name="z239" w:id="2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27"/>
    <w:bookmarkStart w:name="z240" w:id="228"/>
    <w:p>
      <w:pPr>
        <w:spacing w:after="0"/>
        <w:ind w:left="0"/>
        <w:jc w:val="both"/>
      </w:pPr>
      <w:r>
        <w:rPr>
          <w:rFonts w:ascii="Times New Roman"/>
          <w:b w:val="false"/>
          <w:i w:val="false"/>
          <w:color w:val="000000"/>
          <w:sz w:val="28"/>
        </w:rPr>
        <w:t>
      БСН: _______________________</w:t>
      </w:r>
    </w:p>
    <w:bookmarkEnd w:id="228"/>
    <w:bookmarkStart w:name="z241" w:id="229"/>
    <w:p>
      <w:pPr>
        <w:spacing w:after="0"/>
        <w:ind w:left="0"/>
        <w:jc w:val="both"/>
      </w:pPr>
      <w:r>
        <w:rPr>
          <w:rFonts w:ascii="Times New Roman"/>
          <w:b w:val="false"/>
          <w:i w:val="false"/>
          <w:color w:val="000000"/>
          <w:sz w:val="28"/>
        </w:rPr>
        <w:t>
      Жинау әдісі: электрондық түрде</w:t>
      </w:r>
    </w:p>
    <w:bookmarkEnd w:id="229"/>
    <w:bookmarkStart w:name="z242" w:id="230"/>
    <w:p>
      <w:pPr>
        <w:spacing w:after="0"/>
        <w:ind w:left="0"/>
        <w:jc w:val="both"/>
      </w:pPr>
      <w:r>
        <w:rPr>
          <w:rFonts w:ascii="Times New Roman"/>
          <w:b w:val="false"/>
          <w:i w:val="false"/>
          <w:color w:val="000000"/>
          <w:sz w:val="28"/>
        </w:rPr>
        <w:t>
      (мың теңгемен)</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1"/>
    <w:p>
      <w:pPr>
        <w:spacing w:after="0"/>
        <w:ind w:left="0"/>
        <w:jc w:val="both"/>
      </w:pPr>
      <w:r>
        <w:rPr>
          <w:rFonts w:ascii="Times New Roman"/>
          <w:b w:val="false"/>
          <w:i w:val="false"/>
          <w:color w:val="000000"/>
          <w:sz w:val="28"/>
        </w:rPr>
        <w:t>
      кестенің жалғасы: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көрсетілген операция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44" w:id="232"/>
    <w:p>
      <w:pPr>
        <w:spacing w:after="0"/>
        <w:ind w:left="0"/>
        <w:jc w:val="both"/>
      </w:pPr>
      <w:r>
        <w:rPr>
          <w:rFonts w:ascii="Times New Roman"/>
          <w:b w:val="false"/>
          <w:i w:val="false"/>
          <w:color w:val="000000"/>
          <w:sz w:val="28"/>
        </w:rPr>
        <w:t>
      Атауы ______________________________________</w:t>
      </w:r>
    </w:p>
    <w:bookmarkEnd w:id="232"/>
    <w:bookmarkStart w:name="z245" w:id="233"/>
    <w:p>
      <w:pPr>
        <w:spacing w:after="0"/>
        <w:ind w:left="0"/>
        <w:jc w:val="both"/>
      </w:pPr>
      <w:r>
        <w:rPr>
          <w:rFonts w:ascii="Times New Roman"/>
          <w:b w:val="false"/>
          <w:i w:val="false"/>
          <w:color w:val="000000"/>
          <w:sz w:val="28"/>
        </w:rPr>
        <w:t>
      Мекенжайы ____________________________________________________</w:t>
      </w:r>
    </w:p>
    <w:bookmarkEnd w:id="233"/>
    <w:bookmarkStart w:name="z246" w:id="234"/>
    <w:p>
      <w:pPr>
        <w:spacing w:after="0"/>
        <w:ind w:left="0"/>
        <w:jc w:val="both"/>
      </w:pPr>
      <w:r>
        <w:rPr>
          <w:rFonts w:ascii="Times New Roman"/>
          <w:b w:val="false"/>
          <w:i w:val="false"/>
          <w:color w:val="000000"/>
          <w:sz w:val="28"/>
        </w:rPr>
        <w:t>
      Телефоны ________________________________________</w:t>
      </w:r>
    </w:p>
    <w:bookmarkEnd w:id="234"/>
    <w:bookmarkStart w:name="z247" w:id="235"/>
    <w:p>
      <w:pPr>
        <w:spacing w:after="0"/>
        <w:ind w:left="0"/>
        <w:jc w:val="both"/>
      </w:pPr>
      <w:r>
        <w:rPr>
          <w:rFonts w:ascii="Times New Roman"/>
          <w:b w:val="false"/>
          <w:i w:val="false"/>
          <w:color w:val="000000"/>
          <w:sz w:val="28"/>
        </w:rPr>
        <w:t>
      Электрондық пошта мекенжайы _________________________</w:t>
      </w:r>
    </w:p>
    <w:bookmarkEnd w:id="235"/>
    <w:bookmarkStart w:name="z248" w:id="236"/>
    <w:p>
      <w:pPr>
        <w:spacing w:after="0"/>
        <w:ind w:left="0"/>
        <w:jc w:val="both"/>
      </w:pPr>
      <w:r>
        <w:rPr>
          <w:rFonts w:ascii="Times New Roman"/>
          <w:b w:val="false"/>
          <w:i w:val="false"/>
          <w:color w:val="000000"/>
          <w:sz w:val="28"/>
        </w:rPr>
        <w:t>
      Орындаушы ______________________________________ ________________</w:t>
      </w:r>
    </w:p>
    <w:bookmarkEnd w:id="236"/>
    <w:bookmarkStart w:name="z249" w:id="23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7"/>
    <w:bookmarkStart w:name="z250" w:id="2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38"/>
    <w:bookmarkStart w:name="z251" w:id="239"/>
    <w:p>
      <w:pPr>
        <w:spacing w:after="0"/>
        <w:ind w:left="0"/>
        <w:jc w:val="both"/>
      </w:pPr>
      <w:r>
        <w:rPr>
          <w:rFonts w:ascii="Times New Roman"/>
          <w:b w:val="false"/>
          <w:i w:val="false"/>
          <w:color w:val="000000"/>
          <w:sz w:val="28"/>
        </w:rPr>
        <w:t>
      _______________________________________ _____________</w:t>
      </w:r>
    </w:p>
    <w:bookmarkEnd w:id="239"/>
    <w:bookmarkStart w:name="z252" w:id="240"/>
    <w:p>
      <w:pPr>
        <w:spacing w:after="0"/>
        <w:ind w:left="0"/>
        <w:jc w:val="both"/>
      </w:pPr>
      <w:r>
        <w:rPr>
          <w:rFonts w:ascii="Times New Roman"/>
          <w:b w:val="false"/>
          <w:i w:val="false"/>
          <w:color w:val="000000"/>
          <w:sz w:val="28"/>
        </w:rPr>
        <w:t>
      тегі, аты және әкесінің аты (ол болған жағдайда) қолы</w:t>
      </w:r>
    </w:p>
    <w:bookmarkEnd w:id="240"/>
    <w:bookmarkStart w:name="z253" w:id="241"/>
    <w:p>
      <w:pPr>
        <w:spacing w:after="0"/>
        <w:ind w:left="0"/>
        <w:jc w:val="both"/>
      </w:pPr>
      <w:r>
        <w:rPr>
          <w:rFonts w:ascii="Times New Roman"/>
          <w:b w:val="false"/>
          <w:i w:val="false"/>
          <w:color w:val="000000"/>
          <w:sz w:val="28"/>
        </w:rPr>
        <w:t>
      Күні 20__ жылғы "____" ______________</w:t>
      </w:r>
    </w:p>
    <w:bookmarkEnd w:id="241"/>
    <w:bookmarkStart w:name="z254" w:id="242"/>
    <w:p>
      <w:pPr>
        <w:spacing w:after="0"/>
        <w:ind w:left="0"/>
        <w:jc w:val="both"/>
      </w:pPr>
      <w:r>
        <w:rPr>
          <w:rFonts w:ascii="Times New Roman"/>
          <w:b w:val="false"/>
          <w:i w:val="false"/>
          <w:color w:val="000000"/>
          <w:sz w:val="28"/>
        </w:rPr>
        <w:t>
      Ескертпе: нысан "Меншікті активтер есебінен жасалған "керi репо" және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 қосымша</w:t>
            </w:r>
          </w:p>
        </w:tc>
      </w:tr>
    </w:tbl>
    <w:bookmarkStart w:name="z256" w:id="243"/>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 1-RCB_REPO_SA, кезеңділігі – ай сайын)</w:t>
      </w:r>
    </w:p>
    <w:bookmarkEnd w:id="243"/>
    <w:bookmarkStart w:name="z257" w:id="24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4"/>
    <w:bookmarkStart w:name="z258" w:id="245"/>
    <w:p>
      <w:pPr>
        <w:spacing w:after="0"/>
        <w:ind w:left="0"/>
        <w:jc w:val="left"/>
      </w:pPr>
      <w:r>
        <w:rPr>
          <w:rFonts w:ascii="Times New Roman"/>
          <w:b/>
          <w:i w:val="false"/>
          <w:color w:val="000000"/>
        </w:rPr>
        <w:t xml:space="preserve"> 1-тарау. Жалпы ережелер</w:t>
      </w:r>
    </w:p>
    <w:bookmarkEnd w:id="245"/>
    <w:bookmarkStart w:name="z259" w:id="246"/>
    <w:p>
      <w:pPr>
        <w:spacing w:after="0"/>
        <w:ind w:left="0"/>
        <w:jc w:val="both"/>
      </w:pPr>
      <w:r>
        <w:rPr>
          <w:rFonts w:ascii="Times New Roman"/>
          <w:b w:val="false"/>
          <w:i w:val="false"/>
          <w:color w:val="000000"/>
          <w:sz w:val="28"/>
        </w:rPr>
        <w:t>
      1. Осы түсіндірмеде "Меншікті активтер есебінен жасалған "кері репо" және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6"/>
    <w:bookmarkStart w:name="z260" w:id="247"/>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7"/>
    <w:bookmarkStart w:name="z261" w:id="24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8"/>
    <w:bookmarkStart w:name="z262" w:id="249"/>
    <w:p>
      <w:pPr>
        <w:spacing w:after="0"/>
        <w:ind w:left="0"/>
        <w:jc w:val="left"/>
      </w:pPr>
      <w:r>
        <w:rPr>
          <w:rFonts w:ascii="Times New Roman"/>
          <w:b/>
          <w:i w:val="false"/>
          <w:color w:val="000000"/>
        </w:rPr>
        <w:t xml:space="preserve"> 2-тарау. Нысанды толтыру бойынша түсіндірме</w:t>
      </w:r>
    </w:p>
    <w:bookmarkEnd w:id="249"/>
    <w:bookmarkStart w:name="z263" w:id="250"/>
    <w:p>
      <w:pPr>
        <w:spacing w:after="0"/>
        <w:ind w:left="0"/>
        <w:jc w:val="both"/>
      </w:pPr>
      <w:r>
        <w:rPr>
          <w:rFonts w:ascii="Times New Roman"/>
          <w:b w:val="false"/>
          <w:i w:val="false"/>
          <w:color w:val="000000"/>
          <w:sz w:val="28"/>
        </w:rPr>
        <w:t>
      4. 2-бағанда бағалы қағаз эмитентінің атауы көрсетіледі.</w:t>
      </w:r>
    </w:p>
    <w:bookmarkEnd w:id="250"/>
    <w:bookmarkStart w:name="z264" w:id="251"/>
    <w:p>
      <w:pPr>
        <w:spacing w:after="0"/>
        <w:ind w:left="0"/>
        <w:jc w:val="both"/>
      </w:pPr>
      <w:r>
        <w:rPr>
          <w:rFonts w:ascii="Times New Roman"/>
          <w:b w:val="false"/>
          <w:i w:val="false"/>
          <w:color w:val="000000"/>
          <w:sz w:val="28"/>
        </w:rPr>
        <w:t>
      5.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51"/>
    <w:bookmarkStart w:name="z265" w:id="252"/>
    <w:p>
      <w:pPr>
        <w:spacing w:after="0"/>
        <w:ind w:left="0"/>
        <w:jc w:val="both"/>
      </w:pPr>
      <w:r>
        <w:rPr>
          <w:rFonts w:ascii="Times New Roman"/>
          <w:b w:val="false"/>
          <w:i w:val="false"/>
          <w:color w:val="000000"/>
          <w:sz w:val="28"/>
        </w:rPr>
        <w:t>
      6.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bookmarkEnd w:id="252"/>
    <w:bookmarkStart w:name="z266" w:id="253"/>
    <w:p>
      <w:pPr>
        <w:spacing w:after="0"/>
        <w:ind w:left="0"/>
        <w:jc w:val="both"/>
      </w:pPr>
      <w:r>
        <w:rPr>
          <w:rFonts w:ascii="Times New Roman"/>
          <w:b w:val="false"/>
          <w:i w:val="false"/>
          <w:color w:val="000000"/>
          <w:sz w:val="28"/>
        </w:rPr>
        <w:t>
      7. 6-бағанда репо және (немесе) "кері репо" операциялары бойынша берілген және (немесе) сатып алынған бағалы қағаздардың саны көрсетіледі.</w:t>
      </w:r>
    </w:p>
    <w:bookmarkEnd w:id="253"/>
    <w:bookmarkStart w:name="z267" w:id="254"/>
    <w:p>
      <w:pPr>
        <w:spacing w:after="0"/>
        <w:ind w:left="0"/>
        <w:jc w:val="both"/>
      </w:pPr>
      <w:r>
        <w:rPr>
          <w:rFonts w:ascii="Times New Roman"/>
          <w:b w:val="false"/>
          <w:i w:val="false"/>
          <w:color w:val="000000"/>
          <w:sz w:val="28"/>
        </w:rPr>
        <w:t>
      8. 7-бағанда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54"/>
    <w:bookmarkStart w:name="z268" w:id="255"/>
    <w:p>
      <w:pPr>
        <w:spacing w:after="0"/>
        <w:ind w:left="0"/>
        <w:jc w:val="both"/>
      </w:pPr>
      <w:r>
        <w:rPr>
          <w:rFonts w:ascii="Times New Roman"/>
          <w:b w:val="false"/>
          <w:i w:val="false"/>
          <w:color w:val="000000"/>
          <w:sz w:val="28"/>
        </w:rPr>
        <w:t xml:space="preserve">
      9. 14 және 15-бағандарды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w:t>
      </w:r>
    </w:p>
    <w:bookmarkEnd w:id="255"/>
    <w:bookmarkStart w:name="z269" w:id="256"/>
    <w:p>
      <w:pPr>
        <w:spacing w:after="0"/>
        <w:ind w:left="0"/>
        <w:jc w:val="both"/>
      </w:pPr>
      <w:r>
        <w:rPr>
          <w:rFonts w:ascii="Times New Roman"/>
          <w:b w:val="false"/>
          <w:i w:val="false"/>
          <w:color w:val="000000"/>
          <w:sz w:val="28"/>
        </w:rPr>
        <w:t xml:space="preserve">
      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w:t>
      </w:r>
    </w:p>
    <w:bookmarkEnd w:id="256"/>
    <w:bookmarkStart w:name="z270" w:id="257"/>
    <w:p>
      <w:pPr>
        <w:spacing w:after="0"/>
        <w:ind w:left="0"/>
        <w:jc w:val="both"/>
      </w:pPr>
      <w:r>
        <w:rPr>
          <w:rFonts w:ascii="Times New Roman"/>
          <w:b w:val="false"/>
          <w:i w:val="false"/>
          <w:color w:val="000000"/>
          <w:sz w:val="28"/>
        </w:rPr>
        <w:t>
      11. 18-бағанда қор биржасында орталық контрагенттің қатысуымен мәміле жасалған жағдайда, "иә" деген сөз көрсетіледі. Қор биржасында орталық контрагенттің қатысуынсыз мәміле жасалған жағдайда, "жоқ" деген сөз көрсетіледі.</w:t>
      </w:r>
    </w:p>
    <w:bookmarkEnd w:id="257"/>
    <w:bookmarkStart w:name="z271" w:id="25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73" w:id="259"/>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9"/>
    <w:bookmarkStart w:name="z274" w:id="26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0"/>
    <w:bookmarkStart w:name="z275" w:id="261"/>
    <w:p>
      <w:pPr>
        <w:spacing w:after="0"/>
        <w:ind w:left="0"/>
        <w:jc w:val="both"/>
      </w:pPr>
      <w:r>
        <w:rPr>
          <w:rFonts w:ascii="Times New Roman"/>
          <w:b w:val="false"/>
          <w:i w:val="false"/>
          <w:color w:val="000000"/>
          <w:sz w:val="28"/>
        </w:rPr>
        <w:t>
      Әкімшілік нысанның атауы: Меншікті активтердің құрамында есепке алынатын салымдар мен ақша туралы есеп</w:t>
      </w:r>
    </w:p>
    <w:bookmarkEnd w:id="261"/>
    <w:bookmarkStart w:name="z276" w:id="2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1-RCB_Vklady_SA</w:t>
      </w:r>
    </w:p>
    <w:bookmarkEnd w:id="262"/>
    <w:bookmarkStart w:name="z277" w:id="263"/>
    <w:p>
      <w:pPr>
        <w:spacing w:after="0"/>
        <w:ind w:left="0"/>
        <w:jc w:val="both"/>
      </w:pPr>
      <w:r>
        <w:rPr>
          <w:rFonts w:ascii="Times New Roman"/>
          <w:b w:val="false"/>
          <w:i w:val="false"/>
          <w:color w:val="000000"/>
          <w:sz w:val="28"/>
        </w:rPr>
        <w:t>
      Кезеңділігі: ай сайын</w:t>
      </w:r>
    </w:p>
    <w:bookmarkEnd w:id="263"/>
    <w:bookmarkStart w:name="z278" w:id="264"/>
    <w:p>
      <w:pPr>
        <w:spacing w:after="0"/>
        <w:ind w:left="0"/>
        <w:jc w:val="both"/>
      </w:pPr>
      <w:r>
        <w:rPr>
          <w:rFonts w:ascii="Times New Roman"/>
          <w:b w:val="false"/>
          <w:i w:val="false"/>
          <w:color w:val="000000"/>
          <w:sz w:val="28"/>
        </w:rPr>
        <w:t>
      Есепті кезеңі: 20___жылғы "__" ________ жағдай бойынша</w:t>
      </w:r>
    </w:p>
    <w:bookmarkEnd w:id="264"/>
    <w:bookmarkStart w:name="z279" w:id="2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265"/>
    <w:bookmarkStart w:name="z280" w:id="26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66"/>
    <w:bookmarkStart w:name="z281" w:id="267"/>
    <w:p>
      <w:pPr>
        <w:spacing w:after="0"/>
        <w:ind w:left="0"/>
        <w:jc w:val="both"/>
      </w:pPr>
      <w:r>
        <w:rPr>
          <w:rFonts w:ascii="Times New Roman"/>
          <w:b w:val="false"/>
          <w:i w:val="false"/>
          <w:color w:val="000000"/>
          <w:sz w:val="28"/>
        </w:rPr>
        <w:t>
      БСН: _______________________</w:t>
      </w:r>
    </w:p>
    <w:bookmarkEnd w:id="267"/>
    <w:bookmarkStart w:name="z282" w:id="268"/>
    <w:p>
      <w:pPr>
        <w:spacing w:after="0"/>
        <w:ind w:left="0"/>
        <w:jc w:val="both"/>
      </w:pPr>
      <w:r>
        <w:rPr>
          <w:rFonts w:ascii="Times New Roman"/>
          <w:b w:val="false"/>
          <w:i w:val="false"/>
          <w:color w:val="000000"/>
          <w:sz w:val="28"/>
        </w:rPr>
        <w:t>
      Жинау әдісі: электрондық түрде</w:t>
      </w:r>
    </w:p>
    <w:bookmarkEnd w:id="268"/>
    <w:bookmarkStart w:name="z283" w:id="269"/>
    <w:p>
      <w:pPr>
        <w:spacing w:after="0"/>
        <w:ind w:left="0"/>
        <w:jc w:val="both"/>
      </w:pPr>
      <w:r>
        <w:rPr>
          <w:rFonts w:ascii="Times New Roman"/>
          <w:b w:val="false"/>
          <w:i w:val="false"/>
          <w:color w:val="000000"/>
          <w:sz w:val="28"/>
        </w:rPr>
        <w:t>
      (мың теңгемен)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 көрсететін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70"/>
    <w:p>
      <w:pPr>
        <w:spacing w:after="0"/>
        <w:ind w:left="0"/>
        <w:jc w:val="both"/>
      </w:pPr>
      <w:r>
        <w:rPr>
          <w:rFonts w:ascii="Times New Roman"/>
          <w:b w:val="false"/>
          <w:i w:val="false"/>
          <w:color w:val="000000"/>
          <w:sz w:val="28"/>
        </w:rPr>
        <w:t>
      кестенің жалғасы: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85" w:id="271"/>
    <w:p>
      <w:pPr>
        <w:spacing w:after="0"/>
        <w:ind w:left="0"/>
        <w:jc w:val="both"/>
      </w:pPr>
      <w:r>
        <w:rPr>
          <w:rFonts w:ascii="Times New Roman"/>
          <w:b w:val="false"/>
          <w:i w:val="false"/>
          <w:color w:val="000000"/>
          <w:sz w:val="28"/>
        </w:rPr>
        <w:t>
      Атауы ______________________________________</w:t>
      </w:r>
    </w:p>
    <w:bookmarkEnd w:id="271"/>
    <w:bookmarkStart w:name="z286" w:id="272"/>
    <w:p>
      <w:pPr>
        <w:spacing w:after="0"/>
        <w:ind w:left="0"/>
        <w:jc w:val="both"/>
      </w:pPr>
      <w:r>
        <w:rPr>
          <w:rFonts w:ascii="Times New Roman"/>
          <w:b w:val="false"/>
          <w:i w:val="false"/>
          <w:color w:val="000000"/>
          <w:sz w:val="28"/>
        </w:rPr>
        <w:t>
      Мекенжайы ___________________________________________________</w:t>
      </w:r>
    </w:p>
    <w:bookmarkEnd w:id="272"/>
    <w:bookmarkStart w:name="z287" w:id="273"/>
    <w:p>
      <w:pPr>
        <w:spacing w:after="0"/>
        <w:ind w:left="0"/>
        <w:jc w:val="both"/>
      </w:pPr>
      <w:r>
        <w:rPr>
          <w:rFonts w:ascii="Times New Roman"/>
          <w:b w:val="false"/>
          <w:i w:val="false"/>
          <w:color w:val="000000"/>
          <w:sz w:val="28"/>
        </w:rPr>
        <w:t>
      Телефоны ________________________________________</w:t>
      </w:r>
    </w:p>
    <w:bookmarkEnd w:id="273"/>
    <w:bookmarkStart w:name="z288" w:id="274"/>
    <w:p>
      <w:pPr>
        <w:spacing w:after="0"/>
        <w:ind w:left="0"/>
        <w:jc w:val="both"/>
      </w:pPr>
      <w:r>
        <w:rPr>
          <w:rFonts w:ascii="Times New Roman"/>
          <w:b w:val="false"/>
          <w:i w:val="false"/>
          <w:color w:val="000000"/>
          <w:sz w:val="28"/>
        </w:rPr>
        <w:t>
      Электрондық пошта мекенжайы _________________________</w:t>
      </w:r>
    </w:p>
    <w:bookmarkEnd w:id="274"/>
    <w:bookmarkStart w:name="z289" w:id="275"/>
    <w:p>
      <w:pPr>
        <w:spacing w:after="0"/>
        <w:ind w:left="0"/>
        <w:jc w:val="both"/>
      </w:pPr>
      <w:r>
        <w:rPr>
          <w:rFonts w:ascii="Times New Roman"/>
          <w:b w:val="false"/>
          <w:i w:val="false"/>
          <w:color w:val="000000"/>
          <w:sz w:val="28"/>
        </w:rPr>
        <w:t>
      Орындаушы ______________________________________ ________________</w:t>
      </w:r>
    </w:p>
    <w:bookmarkEnd w:id="275"/>
    <w:bookmarkStart w:name="z290" w:id="2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6"/>
    <w:bookmarkStart w:name="z291" w:id="27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7"/>
    <w:bookmarkStart w:name="z292" w:id="278"/>
    <w:p>
      <w:pPr>
        <w:spacing w:after="0"/>
        <w:ind w:left="0"/>
        <w:jc w:val="both"/>
      </w:pPr>
      <w:r>
        <w:rPr>
          <w:rFonts w:ascii="Times New Roman"/>
          <w:b w:val="false"/>
          <w:i w:val="false"/>
          <w:color w:val="000000"/>
          <w:sz w:val="28"/>
        </w:rPr>
        <w:t>
      _______________________________________ _____________</w:t>
      </w:r>
    </w:p>
    <w:bookmarkEnd w:id="278"/>
    <w:bookmarkStart w:name="z293" w:id="279"/>
    <w:p>
      <w:pPr>
        <w:spacing w:after="0"/>
        <w:ind w:left="0"/>
        <w:jc w:val="both"/>
      </w:pPr>
      <w:r>
        <w:rPr>
          <w:rFonts w:ascii="Times New Roman"/>
          <w:b w:val="false"/>
          <w:i w:val="false"/>
          <w:color w:val="000000"/>
          <w:sz w:val="28"/>
        </w:rPr>
        <w:t>
      тегі, аты және әкесінің аты (ол болған жағдайда) қолы</w:t>
      </w:r>
    </w:p>
    <w:bookmarkEnd w:id="279"/>
    <w:bookmarkStart w:name="z294" w:id="280"/>
    <w:p>
      <w:pPr>
        <w:spacing w:after="0"/>
        <w:ind w:left="0"/>
        <w:jc w:val="both"/>
      </w:pPr>
      <w:r>
        <w:rPr>
          <w:rFonts w:ascii="Times New Roman"/>
          <w:b w:val="false"/>
          <w:i w:val="false"/>
          <w:color w:val="000000"/>
          <w:sz w:val="28"/>
        </w:rPr>
        <w:t>
      Күні 20__ жылғы "____" ______________</w:t>
      </w:r>
    </w:p>
    <w:bookmarkEnd w:id="280"/>
    <w:bookmarkStart w:name="z295" w:id="281"/>
    <w:p>
      <w:pPr>
        <w:spacing w:after="0"/>
        <w:ind w:left="0"/>
        <w:jc w:val="both"/>
      </w:pPr>
      <w:r>
        <w:rPr>
          <w:rFonts w:ascii="Times New Roman"/>
          <w:b w:val="false"/>
          <w:i w:val="false"/>
          <w:color w:val="000000"/>
          <w:sz w:val="28"/>
        </w:rPr>
        <w:t xml:space="preserve">
      Ескертпе: нысан "Меншікті активтердің құрамында есепке алынатын салымдар мен ақша туралы есеп" әкімшілік деректерді өтеусіз негізде жинауға арналған нысанын толтыру бойынша түсіндірмеге сәйкес толтырылады </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активтердің</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97" w:id="282"/>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 (индексі – 1-RCB_Vklady_SA, кезеңділігі – ай сайын)</w:t>
      </w:r>
    </w:p>
    <w:bookmarkEnd w:id="282"/>
    <w:bookmarkStart w:name="z298" w:id="2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3"/>
    <w:bookmarkStart w:name="z299" w:id="284"/>
    <w:p>
      <w:pPr>
        <w:spacing w:after="0"/>
        <w:ind w:left="0"/>
        <w:jc w:val="left"/>
      </w:pPr>
      <w:r>
        <w:rPr>
          <w:rFonts w:ascii="Times New Roman"/>
          <w:b/>
          <w:i w:val="false"/>
          <w:color w:val="000000"/>
        </w:rPr>
        <w:t xml:space="preserve"> 1-тарау. Жалпы ережелер</w:t>
      </w:r>
    </w:p>
    <w:bookmarkEnd w:id="284"/>
    <w:bookmarkStart w:name="z300" w:id="285"/>
    <w:p>
      <w:pPr>
        <w:spacing w:after="0"/>
        <w:ind w:left="0"/>
        <w:jc w:val="both"/>
      </w:pPr>
      <w:r>
        <w:rPr>
          <w:rFonts w:ascii="Times New Roman"/>
          <w:b w:val="false"/>
          <w:i w:val="false"/>
          <w:color w:val="000000"/>
          <w:sz w:val="28"/>
        </w:rPr>
        <w:t>
      1. Осы түсіндірмеде "Меншікті активтердің құрамында есепке алынатын салымдар мен ақша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5"/>
    <w:bookmarkStart w:name="z301" w:id="286"/>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6"/>
    <w:bookmarkStart w:name="z302" w:id="2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7"/>
    <w:bookmarkStart w:name="z303" w:id="288"/>
    <w:p>
      <w:pPr>
        <w:spacing w:after="0"/>
        <w:ind w:left="0"/>
        <w:jc w:val="left"/>
      </w:pPr>
      <w:r>
        <w:rPr>
          <w:rFonts w:ascii="Times New Roman"/>
          <w:b/>
          <w:i w:val="false"/>
          <w:color w:val="000000"/>
        </w:rPr>
        <w:t xml:space="preserve"> 2-тарау. Нысанды толтыру бойынша түсіндірме</w:t>
      </w:r>
    </w:p>
    <w:bookmarkEnd w:id="288"/>
    <w:bookmarkStart w:name="z304" w:id="289"/>
    <w:p>
      <w:pPr>
        <w:spacing w:after="0"/>
        <w:ind w:left="0"/>
        <w:jc w:val="both"/>
      </w:pPr>
      <w:r>
        <w:rPr>
          <w:rFonts w:ascii="Times New Roman"/>
          <w:b w:val="false"/>
          <w:i w:val="false"/>
          <w:color w:val="000000"/>
          <w:sz w:val="28"/>
        </w:rPr>
        <w:t>
      4. 3 және 4-бағандарды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банктің немесе ұйымның рейтингі көрсетіледі. Бұл бағандар Қазақстан Республикасының Ұлттық Банкіндегі салымдар бойынша толтырылмайды.</w:t>
      </w:r>
    </w:p>
    <w:bookmarkEnd w:id="289"/>
    <w:bookmarkStart w:name="z305" w:id="290"/>
    <w:p>
      <w:pPr>
        <w:spacing w:after="0"/>
        <w:ind w:left="0"/>
        <w:jc w:val="both"/>
      </w:pPr>
      <w:r>
        <w:rPr>
          <w:rFonts w:ascii="Times New Roman"/>
          <w:b w:val="false"/>
          <w:i w:val="false"/>
          <w:color w:val="000000"/>
          <w:sz w:val="28"/>
        </w:rPr>
        <w:t>
      5. 5-бағанда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90"/>
    <w:bookmarkStart w:name="z306" w:id="291"/>
    <w:p>
      <w:pPr>
        <w:spacing w:after="0"/>
        <w:ind w:left="0"/>
        <w:jc w:val="both"/>
      </w:pPr>
      <w:r>
        <w:rPr>
          <w:rFonts w:ascii="Times New Roman"/>
          <w:b w:val="false"/>
          <w:i w:val="false"/>
          <w:color w:val="000000"/>
          <w:sz w:val="28"/>
        </w:rPr>
        <w:t>
      6.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291"/>
    <w:bookmarkStart w:name="z307" w:id="292"/>
    <w:p>
      <w:pPr>
        <w:spacing w:after="0"/>
        <w:ind w:left="0"/>
        <w:jc w:val="both"/>
      </w:pPr>
      <w:r>
        <w:rPr>
          <w:rFonts w:ascii="Times New Roman"/>
          <w:b w:val="false"/>
          <w:i w:val="false"/>
          <w:color w:val="000000"/>
          <w:sz w:val="28"/>
        </w:rPr>
        <w:t>
      7. 10 және 11-бағандарда меншікті активтерді Қазақстан Республикасының Ұлттық Банкіне салымдарға орналастыру сомасы көрсетіледі. Активтерді шетел валютасындағы салымға орналастырған жағдайда, 10-бағанда ұлттық валюта – теңгемен баламасы біруақытта көрсетіле отырып, 11-баған толтырылады, активтерді ұлттық валюта – теңгедегі салымға орналастырған жағдайда, 10-баған толтырылады.</w:t>
      </w:r>
    </w:p>
    <w:bookmarkEnd w:id="292"/>
    <w:bookmarkStart w:name="z308" w:id="293"/>
    <w:p>
      <w:pPr>
        <w:spacing w:after="0"/>
        <w:ind w:left="0"/>
        <w:jc w:val="both"/>
      </w:pPr>
      <w:r>
        <w:rPr>
          <w:rFonts w:ascii="Times New Roman"/>
          <w:b w:val="false"/>
          <w:i w:val="false"/>
          <w:color w:val="000000"/>
          <w:sz w:val="28"/>
        </w:rPr>
        <w:t>
      8. Егер салымның меншік құқығына шектеулер бар болса, онда 15-бағанда "иә" деген сөз көрсетіледі.</w:t>
      </w:r>
    </w:p>
    <w:bookmarkEnd w:id="293"/>
    <w:bookmarkStart w:name="z309" w:id="294"/>
    <w:p>
      <w:pPr>
        <w:spacing w:after="0"/>
        <w:ind w:left="0"/>
        <w:jc w:val="both"/>
      </w:pPr>
      <w:r>
        <w:rPr>
          <w:rFonts w:ascii="Times New Roman"/>
          <w:b w:val="false"/>
          <w:i w:val="false"/>
          <w:color w:val="000000"/>
          <w:sz w:val="28"/>
        </w:rPr>
        <w:t>
      9. Кесте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салымдар мен ақша сомасын көрсете отырып, толтырылады. Инвестициялық портфельді басқарушының, брокердің және (немесе) дилердің Астана халықаралық биржасының (Astana International Exchange) (бұдан әрі – AIX) бағалы қағаздардың орталық депозитарийіндегі шоттардағы, AIX-те бағалы қағаздар бойынша есеп айырысуға арналған меншікті ақшасы Нысанның 6-жолында көрсетіледі.</w:t>
      </w:r>
    </w:p>
    <w:bookmarkEnd w:id="294"/>
    <w:bookmarkStart w:name="z310" w:id="29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2" w:id="29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96"/>
    <w:bookmarkStart w:name="z313" w:id="29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97"/>
    <w:bookmarkStart w:name="z314" w:id="298"/>
    <w:p>
      <w:pPr>
        <w:spacing w:after="0"/>
        <w:ind w:left="0"/>
        <w:jc w:val="both"/>
      </w:pPr>
      <w:r>
        <w:rPr>
          <w:rFonts w:ascii="Times New Roman"/>
          <w:b w:val="false"/>
          <w:i w:val="false"/>
          <w:color w:val="000000"/>
          <w:sz w:val="28"/>
        </w:rPr>
        <w:t xml:space="preserve">
      Әкімшілік нысанның атауы: Меншікті активтер есебінен басқа заңды тұлғалардың капиталына инвестициялар туралы есеп </w:t>
      </w:r>
    </w:p>
    <w:bookmarkEnd w:id="298"/>
    <w:bookmarkStart w:name="z315" w:id="2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1-RCB_IKDU</w:t>
      </w:r>
    </w:p>
    <w:bookmarkEnd w:id="299"/>
    <w:bookmarkStart w:name="z316" w:id="300"/>
    <w:p>
      <w:pPr>
        <w:spacing w:after="0"/>
        <w:ind w:left="0"/>
        <w:jc w:val="both"/>
      </w:pPr>
      <w:r>
        <w:rPr>
          <w:rFonts w:ascii="Times New Roman"/>
          <w:b w:val="false"/>
          <w:i w:val="false"/>
          <w:color w:val="000000"/>
          <w:sz w:val="28"/>
        </w:rPr>
        <w:t>
      Кезеңділігі: ай сайын</w:t>
      </w:r>
    </w:p>
    <w:bookmarkEnd w:id="300"/>
    <w:bookmarkStart w:name="z317" w:id="301"/>
    <w:p>
      <w:pPr>
        <w:spacing w:after="0"/>
        <w:ind w:left="0"/>
        <w:jc w:val="both"/>
      </w:pPr>
      <w:r>
        <w:rPr>
          <w:rFonts w:ascii="Times New Roman"/>
          <w:b w:val="false"/>
          <w:i w:val="false"/>
          <w:color w:val="000000"/>
          <w:sz w:val="28"/>
        </w:rPr>
        <w:t>
      Есепті кезеңі: 20___жылғы "__" ________ жағдай бойынша</w:t>
      </w:r>
    </w:p>
    <w:bookmarkEnd w:id="301"/>
    <w:bookmarkStart w:name="z318" w:id="3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302"/>
    <w:bookmarkStart w:name="z319" w:id="3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303"/>
    <w:bookmarkStart w:name="z320" w:id="304"/>
    <w:p>
      <w:pPr>
        <w:spacing w:after="0"/>
        <w:ind w:left="0"/>
        <w:jc w:val="both"/>
      </w:pPr>
      <w:r>
        <w:rPr>
          <w:rFonts w:ascii="Times New Roman"/>
          <w:b w:val="false"/>
          <w:i w:val="false"/>
          <w:color w:val="000000"/>
          <w:sz w:val="28"/>
        </w:rPr>
        <w:t>
      БСН: _______________________</w:t>
      </w:r>
    </w:p>
    <w:bookmarkEnd w:id="304"/>
    <w:bookmarkStart w:name="z321" w:id="305"/>
    <w:p>
      <w:pPr>
        <w:spacing w:after="0"/>
        <w:ind w:left="0"/>
        <w:jc w:val="both"/>
      </w:pPr>
      <w:r>
        <w:rPr>
          <w:rFonts w:ascii="Times New Roman"/>
          <w:b w:val="false"/>
          <w:i w:val="false"/>
          <w:color w:val="000000"/>
          <w:sz w:val="28"/>
        </w:rPr>
        <w:t>
      Жинау әдісі: электрондық түрде</w:t>
      </w:r>
    </w:p>
    <w:bookmarkEnd w:id="305"/>
    <w:bookmarkStart w:name="z322" w:id="306"/>
    <w:p>
      <w:pPr>
        <w:spacing w:after="0"/>
        <w:ind w:left="0"/>
        <w:jc w:val="both"/>
      </w:pPr>
      <w:r>
        <w:rPr>
          <w:rFonts w:ascii="Times New Roman"/>
          <w:b w:val="false"/>
          <w:i w:val="false"/>
          <w:color w:val="000000"/>
          <w:sz w:val="28"/>
        </w:rPr>
        <w:t>
      (мың теңгемен)</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07"/>
    <w:p>
      <w:pPr>
        <w:spacing w:after="0"/>
        <w:ind w:left="0"/>
        <w:jc w:val="both"/>
      </w:pPr>
      <w:r>
        <w:rPr>
          <w:rFonts w:ascii="Times New Roman"/>
          <w:b w:val="false"/>
          <w:i w:val="false"/>
          <w:color w:val="000000"/>
          <w:sz w:val="28"/>
        </w:rPr>
        <w:t>
      Атауы ______________________________________</w:t>
      </w:r>
    </w:p>
    <w:bookmarkEnd w:id="307"/>
    <w:bookmarkStart w:name="z324" w:id="308"/>
    <w:p>
      <w:pPr>
        <w:spacing w:after="0"/>
        <w:ind w:left="0"/>
        <w:jc w:val="both"/>
      </w:pPr>
      <w:r>
        <w:rPr>
          <w:rFonts w:ascii="Times New Roman"/>
          <w:b w:val="false"/>
          <w:i w:val="false"/>
          <w:color w:val="000000"/>
          <w:sz w:val="28"/>
        </w:rPr>
        <w:t>
      Мекенжайы ___________________________________________________</w:t>
      </w:r>
    </w:p>
    <w:bookmarkEnd w:id="308"/>
    <w:bookmarkStart w:name="z325" w:id="309"/>
    <w:p>
      <w:pPr>
        <w:spacing w:after="0"/>
        <w:ind w:left="0"/>
        <w:jc w:val="both"/>
      </w:pPr>
      <w:r>
        <w:rPr>
          <w:rFonts w:ascii="Times New Roman"/>
          <w:b w:val="false"/>
          <w:i w:val="false"/>
          <w:color w:val="000000"/>
          <w:sz w:val="28"/>
        </w:rPr>
        <w:t>
      Телефоны ________________________________________</w:t>
      </w:r>
    </w:p>
    <w:bookmarkEnd w:id="309"/>
    <w:bookmarkStart w:name="z326" w:id="310"/>
    <w:p>
      <w:pPr>
        <w:spacing w:after="0"/>
        <w:ind w:left="0"/>
        <w:jc w:val="both"/>
      </w:pPr>
      <w:r>
        <w:rPr>
          <w:rFonts w:ascii="Times New Roman"/>
          <w:b w:val="false"/>
          <w:i w:val="false"/>
          <w:color w:val="000000"/>
          <w:sz w:val="28"/>
        </w:rPr>
        <w:t>
      Электрондық пошта мекенжайы _________________________</w:t>
      </w:r>
    </w:p>
    <w:bookmarkEnd w:id="310"/>
    <w:bookmarkStart w:name="z327" w:id="311"/>
    <w:p>
      <w:pPr>
        <w:spacing w:after="0"/>
        <w:ind w:left="0"/>
        <w:jc w:val="both"/>
      </w:pPr>
      <w:r>
        <w:rPr>
          <w:rFonts w:ascii="Times New Roman"/>
          <w:b w:val="false"/>
          <w:i w:val="false"/>
          <w:color w:val="000000"/>
          <w:sz w:val="28"/>
        </w:rPr>
        <w:t>
      Орындаушы ______________________________________ ________________</w:t>
      </w:r>
    </w:p>
    <w:bookmarkEnd w:id="311"/>
    <w:bookmarkStart w:name="z328" w:id="3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2"/>
    <w:bookmarkStart w:name="z329" w:id="31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3"/>
    <w:bookmarkStart w:name="z330" w:id="314"/>
    <w:p>
      <w:pPr>
        <w:spacing w:after="0"/>
        <w:ind w:left="0"/>
        <w:jc w:val="both"/>
      </w:pPr>
      <w:r>
        <w:rPr>
          <w:rFonts w:ascii="Times New Roman"/>
          <w:b w:val="false"/>
          <w:i w:val="false"/>
          <w:color w:val="000000"/>
          <w:sz w:val="28"/>
        </w:rPr>
        <w:t>
      _______________________________________ _____________</w:t>
      </w:r>
    </w:p>
    <w:bookmarkEnd w:id="314"/>
    <w:bookmarkStart w:name="z331" w:id="315"/>
    <w:p>
      <w:pPr>
        <w:spacing w:after="0"/>
        <w:ind w:left="0"/>
        <w:jc w:val="both"/>
      </w:pPr>
      <w:r>
        <w:rPr>
          <w:rFonts w:ascii="Times New Roman"/>
          <w:b w:val="false"/>
          <w:i w:val="false"/>
          <w:color w:val="000000"/>
          <w:sz w:val="28"/>
        </w:rPr>
        <w:t>
      тегі, аты және әкесінің аты (ол болған жағдайда) қолы</w:t>
      </w:r>
    </w:p>
    <w:bookmarkEnd w:id="315"/>
    <w:bookmarkStart w:name="z332" w:id="316"/>
    <w:p>
      <w:pPr>
        <w:spacing w:after="0"/>
        <w:ind w:left="0"/>
        <w:jc w:val="both"/>
      </w:pPr>
      <w:r>
        <w:rPr>
          <w:rFonts w:ascii="Times New Roman"/>
          <w:b w:val="false"/>
          <w:i w:val="false"/>
          <w:color w:val="000000"/>
          <w:sz w:val="28"/>
        </w:rPr>
        <w:t>
      Күні 20__ жылғы "____" ______________</w:t>
      </w:r>
    </w:p>
    <w:bookmarkEnd w:id="316"/>
    <w:bookmarkStart w:name="z333" w:id="317"/>
    <w:p>
      <w:pPr>
        <w:spacing w:after="0"/>
        <w:ind w:left="0"/>
        <w:jc w:val="both"/>
      </w:pPr>
      <w:r>
        <w:rPr>
          <w:rFonts w:ascii="Times New Roman"/>
          <w:b w:val="false"/>
          <w:i w:val="false"/>
          <w:color w:val="000000"/>
          <w:sz w:val="28"/>
        </w:rPr>
        <w:t>
      Ескертпе: нысан "Меншікті активтер есебінен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35" w:id="318"/>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(индексі – 1-RCB_IKDU, кезеңділігі – ай сайын)</w:t>
      </w:r>
    </w:p>
    <w:bookmarkEnd w:id="318"/>
    <w:bookmarkStart w:name="z336" w:id="3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9"/>
    <w:bookmarkStart w:name="z337" w:id="320"/>
    <w:p>
      <w:pPr>
        <w:spacing w:after="0"/>
        <w:ind w:left="0"/>
        <w:jc w:val="left"/>
      </w:pPr>
      <w:r>
        <w:rPr>
          <w:rFonts w:ascii="Times New Roman"/>
          <w:b/>
          <w:i w:val="false"/>
          <w:color w:val="000000"/>
        </w:rPr>
        <w:t xml:space="preserve"> 1-тарау. Жалпы ережелер</w:t>
      </w:r>
    </w:p>
    <w:bookmarkEnd w:id="320"/>
    <w:bookmarkStart w:name="z338" w:id="321"/>
    <w:p>
      <w:pPr>
        <w:spacing w:after="0"/>
        <w:ind w:left="0"/>
        <w:jc w:val="both"/>
      </w:pPr>
      <w:r>
        <w:rPr>
          <w:rFonts w:ascii="Times New Roman"/>
          <w:b w:val="false"/>
          <w:i w:val="false"/>
          <w:color w:val="000000"/>
          <w:sz w:val="28"/>
        </w:rPr>
        <w:t>
      1. Осы түсіндірмеде "Меншікті активтер есебінен басқа заңды тұлғалардың капиталына инвестициялар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1"/>
    <w:bookmarkStart w:name="z339" w:id="322"/>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22"/>
    <w:bookmarkStart w:name="z340" w:id="32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3"/>
    <w:bookmarkStart w:name="z341" w:id="324"/>
    <w:p>
      <w:pPr>
        <w:spacing w:after="0"/>
        <w:ind w:left="0"/>
        <w:jc w:val="left"/>
      </w:pPr>
      <w:r>
        <w:rPr>
          <w:rFonts w:ascii="Times New Roman"/>
          <w:b/>
          <w:i w:val="false"/>
          <w:color w:val="000000"/>
        </w:rPr>
        <w:t xml:space="preserve"> 2-тарау. Нысанды толтыру бойынша түсіндірме</w:t>
      </w:r>
    </w:p>
    <w:bookmarkEnd w:id="324"/>
    <w:bookmarkStart w:name="z342" w:id="325"/>
    <w:p>
      <w:pPr>
        <w:spacing w:after="0"/>
        <w:ind w:left="0"/>
        <w:jc w:val="both"/>
      </w:pPr>
      <w:r>
        <w:rPr>
          <w:rFonts w:ascii="Times New Roman"/>
          <w:b w:val="false"/>
          <w:i w:val="false"/>
          <w:color w:val="000000"/>
          <w:sz w:val="28"/>
        </w:rPr>
        <w:t>
      4. Нысанда ұйымның меншкті активтері есебінен ұйымның қауымдасқан ұйымдардың, сондай-ақ басқа заңды тұлғалардың капиталына инвестицияларының мөлшері туралы мәліметтер көрсетіледі.</w:t>
      </w:r>
    </w:p>
    <w:bookmarkEnd w:id="325"/>
    <w:bookmarkStart w:name="z343" w:id="326"/>
    <w:p>
      <w:pPr>
        <w:spacing w:after="0"/>
        <w:ind w:left="0"/>
        <w:jc w:val="both"/>
      </w:pPr>
      <w:r>
        <w:rPr>
          <w:rFonts w:ascii="Times New Roman"/>
          <w:b w:val="false"/>
          <w:i w:val="false"/>
          <w:color w:val="000000"/>
          <w:sz w:val="28"/>
        </w:rPr>
        <w:t>
      5. Нысанның барлық деректері капиталына ұйым қатысатын заңды тұлға қызметінің сипаты бойынша беріледі.</w:t>
      </w:r>
    </w:p>
    <w:bookmarkEnd w:id="326"/>
    <w:bookmarkStart w:name="z344" w:id="327"/>
    <w:p>
      <w:pPr>
        <w:spacing w:after="0"/>
        <w:ind w:left="0"/>
        <w:jc w:val="both"/>
      </w:pPr>
      <w:r>
        <w:rPr>
          <w:rFonts w:ascii="Times New Roman"/>
          <w:b w:val="false"/>
          <w:i w:val="false"/>
          <w:color w:val="000000"/>
          <w:sz w:val="28"/>
        </w:rPr>
        <w:t>
      6. 4-бағанда бухгалтерлік есепте көрсетілген заңды тұлғалардың капиталына инвестициялардың баланстық құны көрсетіледі.</w:t>
      </w:r>
    </w:p>
    <w:bookmarkEnd w:id="327"/>
    <w:bookmarkStart w:name="z345" w:id="328"/>
    <w:p>
      <w:pPr>
        <w:spacing w:after="0"/>
        <w:ind w:left="0"/>
        <w:jc w:val="both"/>
      </w:pPr>
      <w:r>
        <w:rPr>
          <w:rFonts w:ascii="Times New Roman"/>
          <w:b w:val="false"/>
          <w:i w:val="false"/>
          <w:color w:val="000000"/>
          <w:sz w:val="28"/>
        </w:rPr>
        <w:t>
      7. 5-бағанда заңды тұлғалардың капиталына инвестициялар бойынша есептелген дивидендтер сомасы көрсетіледі.</w:t>
      </w:r>
    </w:p>
    <w:bookmarkEnd w:id="328"/>
    <w:bookmarkStart w:name="z346" w:id="329"/>
    <w:p>
      <w:pPr>
        <w:spacing w:after="0"/>
        <w:ind w:left="0"/>
        <w:jc w:val="both"/>
      </w:pPr>
      <w:r>
        <w:rPr>
          <w:rFonts w:ascii="Times New Roman"/>
          <w:b w:val="false"/>
          <w:i w:val="false"/>
          <w:color w:val="000000"/>
          <w:sz w:val="28"/>
        </w:rPr>
        <w:t>
      8. 7-бағанда бухгалтерлік есепте көрсетілген бастапқы тану күні "кк.аа.жжжж." форматында көрсетіледі.</w:t>
      </w:r>
    </w:p>
    <w:bookmarkEnd w:id="329"/>
    <w:bookmarkStart w:name="z347" w:id="330"/>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49" w:id="331"/>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1"/>
    <w:bookmarkStart w:name="z350" w:id="3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32"/>
    <w:bookmarkStart w:name="z351" w:id="333"/>
    <w:p>
      <w:pPr>
        <w:spacing w:after="0"/>
        <w:ind w:left="0"/>
        <w:jc w:val="both"/>
      </w:pPr>
      <w:r>
        <w:rPr>
          <w:rFonts w:ascii="Times New Roman"/>
          <w:b w:val="false"/>
          <w:i w:val="false"/>
          <w:color w:val="000000"/>
          <w:sz w:val="28"/>
        </w:rPr>
        <w:t>
      Әкімшілік нысанның атауы: Меншікті активтер мен клиенттердің активтері құрамында есепке алынатын берілген қарыздар мен дебиторлық берешек туралы есеп  </w:t>
      </w:r>
    </w:p>
    <w:bookmarkEnd w:id="333"/>
    <w:bookmarkStart w:name="z352" w:id="3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1-RCB_DZ</w:t>
      </w:r>
    </w:p>
    <w:bookmarkEnd w:id="334"/>
    <w:bookmarkStart w:name="z353" w:id="335"/>
    <w:p>
      <w:pPr>
        <w:spacing w:after="0"/>
        <w:ind w:left="0"/>
        <w:jc w:val="both"/>
      </w:pPr>
      <w:r>
        <w:rPr>
          <w:rFonts w:ascii="Times New Roman"/>
          <w:b w:val="false"/>
          <w:i w:val="false"/>
          <w:color w:val="000000"/>
          <w:sz w:val="28"/>
        </w:rPr>
        <w:t>
      Кезеңділігі: ай сайын</w:t>
      </w:r>
    </w:p>
    <w:bookmarkEnd w:id="335"/>
    <w:bookmarkStart w:name="z354" w:id="336"/>
    <w:p>
      <w:pPr>
        <w:spacing w:after="0"/>
        <w:ind w:left="0"/>
        <w:jc w:val="both"/>
      </w:pPr>
      <w:r>
        <w:rPr>
          <w:rFonts w:ascii="Times New Roman"/>
          <w:b w:val="false"/>
          <w:i w:val="false"/>
          <w:color w:val="000000"/>
          <w:sz w:val="28"/>
        </w:rPr>
        <w:t>
      Есепті кезеңі: 20___жылғы "__" ________ жағдай бойынша</w:t>
      </w:r>
    </w:p>
    <w:bookmarkEnd w:id="336"/>
    <w:bookmarkStart w:name="z355" w:id="3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337"/>
    <w:bookmarkStart w:name="z356" w:id="3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338"/>
    <w:bookmarkStart w:name="z357" w:id="339"/>
    <w:p>
      <w:pPr>
        <w:spacing w:after="0"/>
        <w:ind w:left="0"/>
        <w:jc w:val="both"/>
      </w:pPr>
      <w:r>
        <w:rPr>
          <w:rFonts w:ascii="Times New Roman"/>
          <w:b w:val="false"/>
          <w:i w:val="false"/>
          <w:color w:val="000000"/>
          <w:sz w:val="28"/>
        </w:rPr>
        <w:t>
      БСН: _______________________</w:t>
      </w:r>
    </w:p>
    <w:bookmarkEnd w:id="339"/>
    <w:bookmarkStart w:name="z358" w:id="340"/>
    <w:p>
      <w:pPr>
        <w:spacing w:after="0"/>
        <w:ind w:left="0"/>
        <w:jc w:val="both"/>
      </w:pPr>
      <w:r>
        <w:rPr>
          <w:rFonts w:ascii="Times New Roman"/>
          <w:b w:val="false"/>
          <w:i w:val="false"/>
          <w:color w:val="000000"/>
          <w:sz w:val="28"/>
        </w:rPr>
        <w:t>
      Жинау әдісі: электрондық түрде</w:t>
      </w:r>
    </w:p>
    <w:bookmarkEnd w:id="340"/>
    <w:bookmarkStart w:name="z359" w:id="341"/>
    <w:p>
      <w:pPr>
        <w:spacing w:after="0"/>
        <w:ind w:left="0"/>
        <w:jc w:val="both"/>
      </w:pPr>
      <w:r>
        <w:rPr>
          <w:rFonts w:ascii="Times New Roman"/>
          <w:b w:val="false"/>
          <w:i w:val="false"/>
          <w:color w:val="000000"/>
          <w:sz w:val="28"/>
        </w:rPr>
        <w:t xml:space="preserve">
      (мың теңгемен)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талаптардың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42"/>
    <w:p>
      <w:pPr>
        <w:spacing w:after="0"/>
        <w:ind w:left="0"/>
        <w:jc w:val="both"/>
      </w:pPr>
      <w:r>
        <w:rPr>
          <w:rFonts w:ascii="Times New Roman"/>
          <w:b w:val="false"/>
          <w:i w:val="false"/>
          <w:color w:val="000000"/>
          <w:sz w:val="28"/>
        </w:rPr>
        <w:t>
      кестенің жалғасы: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талаптардың ағымдағы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61" w:id="343"/>
    <w:p>
      <w:pPr>
        <w:spacing w:after="0"/>
        <w:ind w:left="0"/>
        <w:jc w:val="both"/>
      </w:pPr>
      <w:r>
        <w:rPr>
          <w:rFonts w:ascii="Times New Roman"/>
          <w:b w:val="false"/>
          <w:i w:val="false"/>
          <w:color w:val="000000"/>
          <w:sz w:val="28"/>
        </w:rPr>
        <w:t>
      Атауы ______________________________________</w:t>
      </w:r>
    </w:p>
    <w:bookmarkEnd w:id="343"/>
    <w:bookmarkStart w:name="z362" w:id="344"/>
    <w:p>
      <w:pPr>
        <w:spacing w:after="0"/>
        <w:ind w:left="0"/>
        <w:jc w:val="both"/>
      </w:pPr>
      <w:r>
        <w:rPr>
          <w:rFonts w:ascii="Times New Roman"/>
          <w:b w:val="false"/>
          <w:i w:val="false"/>
          <w:color w:val="000000"/>
          <w:sz w:val="28"/>
        </w:rPr>
        <w:t>
      Мекенжайы ___________________________________________________</w:t>
      </w:r>
    </w:p>
    <w:bookmarkEnd w:id="344"/>
    <w:bookmarkStart w:name="z363" w:id="345"/>
    <w:p>
      <w:pPr>
        <w:spacing w:after="0"/>
        <w:ind w:left="0"/>
        <w:jc w:val="both"/>
      </w:pPr>
      <w:r>
        <w:rPr>
          <w:rFonts w:ascii="Times New Roman"/>
          <w:b w:val="false"/>
          <w:i w:val="false"/>
          <w:color w:val="000000"/>
          <w:sz w:val="28"/>
        </w:rPr>
        <w:t>
      Телефоны ________________________________________</w:t>
      </w:r>
    </w:p>
    <w:bookmarkEnd w:id="345"/>
    <w:bookmarkStart w:name="z364" w:id="346"/>
    <w:p>
      <w:pPr>
        <w:spacing w:after="0"/>
        <w:ind w:left="0"/>
        <w:jc w:val="both"/>
      </w:pPr>
      <w:r>
        <w:rPr>
          <w:rFonts w:ascii="Times New Roman"/>
          <w:b w:val="false"/>
          <w:i w:val="false"/>
          <w:color w:val="000000"/>
          <w:sz w:val="28"/>
        </w:rPr>
        <w:t>
      Электрондық пошта мекенжайы _________________________</w:t>
      </w:r>
    </w:p>
    <w:bookmarkEnd w:id="346"/>
    <w:bookmarkStart w:name="z365" w:id="347"/>
    <w:p>
      <w:pPr>
        <w:spacing w:after="0"/>
        <w:ind w:left="0"/>
        <w:jc w:val="both"/>
      </w:pPr>
      <w:r>
        <w:rPr>
          <w:rFonts w:ascii="Times New Roman"/>
          <w:b w:val="false"/>
          <w:i w:val="false"/>
          <w:color w:val="000000"/>
          <w:sz w:val="28"/>
        </w:rPr>
        <w:t>
      Орындаушы ______________________________________ ________________</w:t>
      </w:r>
    </w:p>
    <w:bookmarkEnd w:id="347"/>
    <w:bookmarkStart w:name="z366" w:id="34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8"/>
    <w:bookmarkStart w:name="z367" w:id="34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49"/>
    <w:bookmarkStart w:name="z368" w:id="350"/>
    <w:p>
      <w:pPr>
        <w:spacing w:after="0"/>
        <w:ind w:left="0"/>
        <w:jc w:val="both"/>
      </w:pPr>
      <w:r>
        <w:rPr>
          <w:rFonts w:ascii="Times New Roman"/>
          <w:b w:val="false"/>
          <w:i w:val="false"/>
          <w:color w:val="000000"/>
          <w:sz w:val="28"/>
        </w:rPr>
        <w:t>
      _______________________________________ _____________</w:t>
      </w:r>
    </w:p>
    <w:bookmarkEnd w:id="350"/>
    <w:bookmarkStart w:name="z369" w:id="351"/>
    <w:p>
      <w:pPr>
        <w:spacing w:after="0"/>
        <w:ind w:left="0"/>
        <w:jc w:val="both"/>
      </w:pPr>
      <w:r>
        <w:rPr>
          <w:rFonts w:ascii="Times New Roman"/>
          <w:b w:val="false"/>
          <w:i w:val="false"/>
          <w:color w:val="000000"/>
          <w:sz w:val="28"/>
        </w:rPr>
        <w:t>
      тегі, аты және әкесінің аты (ол болған жағдайда) қолы</w:t>
      </w:r>
    </w:p>
    <w:bookmarkEnd w:id="351"/>
    <w:bookmarkStart w:name="z370" w:id="352"/>
    <w:p>
      <w:pPr>
        <w:spacing w:after="0"/>
        <w:ind w:left="0"/>
        <w:jc w:val="both"/>
      </w:pPr>
      <w:r>
        <w:rPr>
          <w:rFonts w:ascii="Times New Roman"/>
          <w:b w:val="false"/>
          <w:i w:val="false"/>
          <w:color w:val="000000"/>
          <w:sz w:val="28"/>
        </w:rPr>
        <w:t>
      Күні 20__ жылғы "____" ______________</w:t>
      </w:r>
    </w:p>
    <w:bookmarkEnd w:id="352"/>
    <w:bookmarkStart w:name="z371" w:id="353"/>
    <w:p>
      <w:pPr>
        <w:spacing w:after="0"/>
        <w:ind w:left="0"/>
        <w:jc w:val="both"/>
      </w:pPr>
      <w:r>
        <w:rPr>
          <w:rFonts w:ascii="Times New Roman"/>
          <w:b w:val="false"/>
          <w:i w:val="false"/>
          <w:color w:val="000000"/>
          <w:sz w:val="28"/>
        </w:rPr>
        <w:t>
      Ескертпе: нысан "Меншікті активтер мен клиенттердің активтері құрамында есепке алынатын берілген қарыздар мен дебиторлық берешек туралы есеп" әкімшілік деректерді өтеусіз негізде жинауға арналған нысанын толтыру бойынша түсіндірмеге сәйкес толтырылады.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клиенттердің активтері</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берілген қарыздар мен</w:t>
            </w:r>
            <w:r>
              <w:br/>
            </w:r>
            <w:r>
              <w:rPr>
                <w:rFonts w:ascii="Times New Roman"/>
                <w:b w:val="false"/>
                <w:i w:val="false"/>
                <w:color w:val="000000"/>
                <w:sz w:val="20"/>
              </w:rPr>
              <w:t>дебиторлық берешек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373" w:id="354"/>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(индексі – 1-RCB_DZ, кезеңділігі – ай сайын)</w:t>
      </w:r>
    </w:p>
    <w:bookmarkEnd w:id="354"/>
    <w:bookmarkStart w:name="z374" w:id="3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55"/>
    <w:bookmarkStart w:name="z375" w:id="356"/>
    <w:p>
      <w:pPr>
        <w:spacing w:after="0"/>
        <w:ind w:left="0"/>
        <w:jc w:val="left"/>
      </w:pPr>
      <w:r>
        <w:rPr>
          <w:rFonts w:ascii="Times New Roman"/>
          <w:b/>
          <w:i w:val="false"/>
          <w:color w:val="000000"/>
        </w:rPr>
        <w:t xml:space="preserve"> 1-тарау. Жалпы ережелер</w:t>
      </w:r>
    </w:p>
    <w:bookmarkEnd w:id="356"/>
    <w:bookmarkStart w:name="z376" w:id="357"/>
    <w:p>
      <w:pPr>
        <w:spacing w:after="0"/>
        <w:ind w:left="0"/>
        <w:jc w:val="both"/>
      </w:pPr>
      <w:r>
        <w:rPr>
          <w:rFonts w:ascii="Times New Roman"/>
          <w:b w:val="false"/>
          <w:i w:val="false"/>
          <w:color w:val="000000"/>
          <w:sz w:val="28"/>
        </w:rPr>
        <w:t>
      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57"/>
    <w:bookmarkStart w:name="z377" w:id="358"/>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58"/>
    <w:bookmarkStart w:name="z378" w:id="35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59"/>
    <w:bookmarkStart w:name="z379" w:id="360"/>
    <w:p>
      <w:pPr>
        <w:spacing w:after="0"/>
        <w:ind w:left="0"/>
        <w:jc w:val="left"/>
      </w:pPr>
      <w:r>
        <w:rPr>
          <w:rFonts w:ascii="Times New Roman"/>
          <w:b/>
          <w:i w:val="false"/>
          <w:color w:val="000000"/>
        </w:rPr>
        <w:t xml:space="preserve"> 2-тарау. Нысанды толтыру бойынша түсіндірме</w:t>
      </w:r>
    </w:p>
    <w:bookmarkEnd w:id="360"/>
    <w:bookmarkStart w:name="z380" w:id="361"/>
    <w:p>
      <w:pPr>
        <w:spacing w:after="0"/>
        <w:ind w:left="0"/>
        <w:jc w:val="both"/>
      </w:pPr>
      <w:r>
        <w:rPr>
          <w:rFonts w:ascii="Times New Roman"/>
          <w:b w:val="false"/>
          <w:i w:val="false"/>
          <w:color w:val="000000"/>
          <w:sz w:val="28"/>
        </w:rPr>
        <w:t>
      4.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басқарушының клиенттері активтерінің құрамында есепке алынатын берілген қарыздар және дебиторлық берешек туралы, оның ішінде басқаға беру шарттары бойынша талап ету құқықтары туралы мәліметтер көрсетіледі.</w:t>
      </w:r>
    </w:p>
    <w:bookmarkEnd w:id="361"/>
    <w:bookmarkStart w:name="z381" w:id="362"/>
    <w:p>
      <w:pPr>
        <w:spacing w:after="0"/>
        <w:ind w:left="0"/>
        <w:jc w:val="both"/>
      </w:pPr>
      <w:r>
        <w:rPr>
          <w:rFonts w:ascii="Times New Roman"/>
          <w:b w:val="false"/>
          <w:i w:val="false"/>
          <w:color w:val="000000"/>
          <w:sz w:val="28"/>
        </w:rPr>
        <w:t>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w:t>
      </w:r>
    </w:p>
    <w:bookmarkEnd w:id="362"/>
    <w:bookmarkStart w:name="z382" w:id="363"/>
    <w:p>
      <w:pPr>
        <w:spacing w:after="0"/>
        <w:ind w:left="0"/>
        <w:jc w:val="both"/>
      </w:pPr>
      <w:r>
        <w:rPr>
          <w:rFonts w:ascii="Times New Roman"/>
          <w:b w:val="false"/>
          <w:i w:val="false"/>
          <w:color w:val="000000"/>
          <w:sz w:val="28"/>
        </w:rPr>
        <w:t>
      5. 3-бағанда контрагенттің (дебитордың) атауы көрсетіледі.</w:t>
      </w:r>
    </w:p>
    <w:bookmarkEnd w:id="363"/>
    <w:bookmarkStart w:name="z383" w:id="364"/>
    <w:p>
      <w:pPr>
        <w:spacing w:after="0"/>
        <w:ind w:left="0"/>
        <w:jc w:val="both"/>
      </w:pPr>
      <w:r>
        <w:rPr>
          <w:rFonts w:ascii="Times New Roman"/>
          <w:b w:val="false"/>
          <w:i w:val="false"/>
          <w:color w:val="000000"/>
          <w:sz w:val="28"/>
        </w:rPr>
        <w:t>
      6. 4-бағанда қарыз беру күні немесе дебиторлық берешектің (басқаға беру шарттары бойынша талап ету құқықтары) туындаған күні "кк.аа.жжжж." форматында көрсетіледі.</w:t>
      </w:r>
    </w:p>
    <w:bookmarkEnd w:id="364"/>
    <w:bookmarkStart w:name="z384" w:id="365"/>
    <w:p>
      <w:pPr>
        <w:spacing w:after="0"/>
        <w:ind w:left="0"/>
        <w:jc w:val="both"/>
      </w:pPr>
      <w:r>
        <w:rPr>
          <w:rFonts w:ascii="Times New Roman"/>
          <w:b w:val="false"/>
          <w:i w:val="false"/>
          <w:color w:val="000000"/>
          <w:sz w:val="28"/>
        </w:rPr>
        <w:t>
      Эмитенттің бағалы қағаздар бойынша сыйақы төлеу берешегін көрсеткен кезде бағалы қағаздардың шығарылым проспектісінде және (немесе) эмитент акционерлерінің жалпы жиналысының шешімінде белгіленген, бағалы қағаздар бойынша сыйақы алу құқығы бар бағалы қағаздарды ұстаушылардың тізімін жасау күні көрсетіледі.</w:t>
      </w:r>
    </w:p>
    <w:bookmarkEnd w:id="365"/>
    <w:bookmarkStart w:name="z385" w:id="366"/>
    <w:p>
      <w:pPr>
        <w:spacing w:after="0"/>
        <w:ind w:left="0"/>
        <w:jc w:val="both"/>
      </w:pPr>
      <w:r>
        <w:rPr>
          <w:rFonts w:ascii="Times New Roman"/>
          <w:b w:val="false"/>
          <w:i w:val="false"/>
          <w:color w:val="000000"/>
          <w:sz w:val="28"/>
        </w:rPr>
        <w:t>
      7. 5-бағанда қарызды өтеу күні немесе дебиторлық берешек бойынша міндеттемелерді өтеу күні "кк.аа.жжжж." форматында көрсетіледі.</w:t>
      </w:r>
    </w:p>
    <w:bookmarkEnd w:id="366"/>
    <w:bookmarkStart w:name="z386" w:id="367"/>
    <w:p>
      <w:pPr>
        <w:spacing w:after="0"/>
        <w:ind w:left="0"/>
        <w:jc w:val="both"/>
      </w:pPr>
      <w:r>
        <w:rPr>
          <w:rFonts w:ascii="Times New Roman"/>
          <w:b w:val="false"/>
          <w:i w:val="false"/>
          <w:color w:val="000000"/>
          <w:sz w:val="28"/>
        </w:rPr>
        <w:t>
      8. 6-бағанда қарыз немесе дебиторлық берешек валютасы көрсетіледі.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367"/>
    <w:bookmarkStart w:name="z387" w:id="368"/>
    <w:p>
      <w:pPr>
        <w:spacing w:after="0"/>
        <w:ind w:left="0"/>
        <w:jc w:val="both"/>
      </w:pPr>
      <w:r>
        <w:rPr>
          <w:rFonts w:ascii="Times New Roman"/>
          <w:b w:val="false"/>
          <w:i w:val="false"/>
          <w:color w:val="000000"/>
          <w:sz w:val="28"/>
        </w:rPr>
        <w:t>
      9. 8 және 9-бағандарда есептелген сыйақы бар болса, оны көрсете отырып талаптардың ағымдағы құны көрсетіледі.</w:t>
      </w:r>
    </w:p>
    <w:bookmarkEnd w:id="368"/>
    <w:bookmarkStart w:name="z388" w:id="369"/>
    <w:p>
      <w:pPr>
        <w:spacing w:after="0"/>
        <w:ind w:left="0"/>
        <w:jc w:val="both"/>
      </w:pPr>
      <w:r>
        <w:rPr>
          <w:rFonts w:ascii="Times New Roman"/>
          <w:b w:val="false"/>
          <w:i w:val="false"/>
          <w:color w:val="000000"/>
          <w:sz w:val="28"/>
        </w:rPr>
        <w:t>
      10. 10-бағанда актив бойынша бар болған жағдайда резервтер (провизиялар) сомасы көрсетіледі.</w:t>
      </w:r>
    </w:p>
    <w:bookmarkEnd w:id="369"/>
    <w:bookmarkStart w:name="z389" w:id="370"/>
    <w:p>
      <w:pPr>
        <w:spacing w:after="0"/>
        <w:ind w:left="0"/>
        <w:jc w:val="both"/>
      </w:pPr>
      <w:r>
        <w:rPr>
          <w:rFonts w:ascii="Times New Roman"/>
          <w:b w:val="false"/>
          <w:i w:val="false"/>
          <w:color w:val="000000"/>
          <w:sz w:val="28"/>
        </w:rPr>
        <w:t>
      11. 11-бағанда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bookmarkEnd w:id="370"/>
    <w:bookmarkStart w:name="z390" w:id="371"/>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92" w:id="3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2"/>
    <w:bookmarkStart w:name="z393" w:id="3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bookmarkEnd w:id="373"/>
    <w:bookmarkStart w:name="z394" w:id="374"/>
    <w:p>
      <w:pPr>
        <w:spacing w:after="0"/>
        <w:ind w:left="0"/>
        <w:jc w:val="both"/>
      </w:pPr>
      <w:r>
        <w:rPr>
          <w:rFonts w:ascii="Times New Roman"/>
          <w:b w:val="false"/>
          <w:i w:val="false"/>
          <w:color w:val="000000"/>
          <w:sz w:val="28"/>
        </w:rPr>
        <w:t>
      интернет-ресурсында орналастырылған</w:t>
      </w:r>
    </w:p>
    <w:bookmarkEnd w:id="374"/>
    <w:bookmarkStart w:name="z395" w:id="375"/>
    <w:p>
      <w:pPr>
        <w:spacing w:after="0"/>
        <w:ind w:left="0"/>
        <w:jc w:val="both"/>
      </w:pPr>
      <w:r>
        <w:rPr>
          <w:rFonts w:ascii="Times New Roman"/>
          <w:b w:val="false"/>
          <w:i w:val="false"/>
          <w:color w:val="000000"/>
          <w:sz w:val="28"/>
        </w:rPr>
        <w:t>
      Әкімшілік нысанның атауы: Инвестициялық қорлар жөніндегі есеп</w:t>
      </w:r>
    </w:p>
    <w:bookmarkEnd w:id="375"/>
    <w:bookmarkStart w:name="z396" w:id="3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1-RCB_IF</w:t>
      </w:r>
    </w:p>
    <w:bookmarkEnd w:id="376"/>
    <w:bookmarkStart w:name="z397" w:id="377"/>
    <w:p>
      <w:pPr>
        <w:spacing w:after="0"/>
        <w:ind w:left="0"/>
        <w:jc w:val="both"/>
      </w:pPr>
      <w:r>
        <w:rPr>
          <w:rFonts w:ascii="Times New Roman"/>
          <w:b w:val="false"/>
          <w:i w:val="false"/>
          <w:color w:val="000000"/>
          <w:sz w:val="28"/>
        </w:rPr>
        <w:t>
      Кезеңділігі: ай сайын</w:t>
      </w:r>
    </w:p>
    <w:bookmarkEnd w:id="377"/>
    <w:bookmarkStart w:name="z398" w:id="378"/>
    <w:p>
      <w:pPr>
        <w:spacing w:after="0"/>
        <w:ind w:left="0"/>
        <w:jc w:val="both"/>
      </w:pPr>
      <w:r>
        <w:rPr>
          <w:rFonts w:ascii="Times New Roman"/>
          <w:b w:val="false"/>
          <w:i w:val="false"/>
          <w:color w:val="000000"/>
          <w:sz w:val="28"/>
        </w:rPr>
        <w:t>
      Есепті кезеңі: 20___жылғы "__" ________ жағдай бойынша</w:t>
      </w:r>
    </w:p>
    <w:bookmarkEnd w:id="378"/>
    <w:bookmarkStart w:name="z399" w:id="3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379"/>
    <w:bookmarkStart w:name="z400" w:id="380"/>
    <w:p>
      <w:pPr>
        <w:spacing w:after="0"/>
        <w:ind w:left="0"/>
        <w:jc w:val="both"/>
      </w:pPr>
      <w:r>
        <w:rPr>
          <w:rFonts w:ascii="Times New Roman"/>
          <w:b w:val="false"/>
          <w:i w:val="false"/>
          <w:color w:val="000000"/>
          <w:sz w:val="28"/>
        </w:rPr>
        <w:t xml:space="preserve">
      тобы: инвестициялық портфельді басқарушылар </w:t>
      </w:r>
    </w:p>
    <w:bookmarkEnd w:id="380"/>
    <w:bookmarkStart w:name="z401" w:id="38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381"/>
    <w:bookmarkStart w:name="z402" w:id="382"/>
    <w:p>
      <w:pPr>
        <w:spacing w:after="0"/>
        <w:ind w:left="0"/>
        <w:jc w:val="both"/>
      </w:pPr>
      <w:r>
        <w:rPr>
          <w:rFonts w:ascii="Times New Roman"/>
          <w:b w:val="false"/>
          <w:i w:val="false"/>
          <w:color w:val="000000"/>
          <w:sz w:val="28"/>
        </w:rPr>
        <w:t>
      айдан кейінгі айдың 7 (жетінші) жұмыс күнінен кешіктірмей, ай сайын</w:t>
      </w:r>
    </w:p>
    <w:bookmarkEnd w:id="382"/>
    <w:bookmarkStart w:name="z403" w:id="383"/>
    <w:p>
      <w:pPr>
        <w:spacing w:after="0"/>
        <w:ind w:left="0"/>
        <w:jc w:val="both"/>
      </w:pPr>
      <w:r>
        <w:rPr>
          <w:rFonts w:ascii="Times New Roman"/>
          <w:b w:val="false"/>
          <w:i w:val="false"/>
          <w:color w:val="000000"/>
          <w:sz w:val="28"/>
        </w:rPr>
        <w:t>
      БСН: _______________________</w:t>
      </w:r>
    </w:p>
    <w:bookmarkEnd w:id="383"/>
    <w:bookmarkStart w:name="z404" w:id="384"/>
    <w:p>
      <w:pPr>
        <w:spacing w:after="0"/>
        <w:ind w:left="0"/>
        <w:jc w:val="both"/>
      </w:pPr>
      <w:r>
        <w:rPr>
          <w:rFonts w:ascii="Times New Roman"/>
          <w:b w:val="false"/>
          <w:i w:val="false"/>
          <w:color w:val="000000"/>
          <w:sz w:val="28"/>
        </w:rPr>
        <w:t>
      Жинау әдісі: электрондық түрде</w:t>
      </w:r>
    </w:p>
    <w:bookmarkEnd w:id="384"/>
    <w:bookmarkStart w:name="z405" w:id="385"/>
    <w:p>
      <w:pPr>
        <w:spacing w:after="0"/>
        <w:ind w:left="0"/>
        <w:jc w:val="both"/>
      </w:pPr>
      <w:r>
        <w:rPr>
          <w:rFonts w:ascii="Times New Roman"/>
          <w:b w:val="false"/>
          <w:i w:val="false"/>
          <w:color w:val="000000"/>
          <w:sz w:val="28"/>
        </w:rPr>
        <w:t>
      (мың теңгемен)</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86"/>
    <w:p>
      <w:pPr>
        <w:spacing w:after="0"/>
        <w:ind w:left="0"/>
        <w:jc w:val="both"/>
      </w:pPr>
      <w:r>
        <w:rPr>
          <w:rFonts w:ascii="Times New Roman"/>
          <w:b w:val="false"/>
          <w:i w:val="false"/>
          <w:color w:val="000000"/>
          <w:sz w:val="28"/>
        </w:rPr>
        <w:t>
      кестенің жалғасы: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07" w:id="387"/>
    <w:p>
      <w:pPr>
        <w:spacing w:after="0"/>
        <w:ind w:left="0"/>
        <w:jc w:val="both"/>
      </w:pPr>
      <w:r>
        <w:rPr>
          <w:rFonts w:ascii="Times New Roman"/>
          <w:b w:val="false"/>
          <w:i w:val="false"/>
          <w:color w:val="000000"/>
          <w:sz w:val="28"/>
        </w:rPr>
        <w:t>
      Атауы ______________________________________</w:t>
      </w:r>
    </w:p>
    <w:bookmarkEnd w:id="387"/>
    <w:bookmarkStart w:name="z408" w:id="388"/>
    <w:p>
      <w:pPr>
        <w:spacing w:after="0"/>
        <w:ind w:left="0"/>
        <w:jc w:val="both"/>
      </w:pPr>
      <w:r>
        <w:rPr>
          <w:rFonts w:ascii="Times New Roman"/>
          <w:b w:val="false"/>
          <w:i w:val="false"/>
          <w:color w:val="000000"/>
          <w:sz w:val="28"/>
        </w:rPr>
        <w:t>
      Мекенжайы ___________________________________________________</w:t>
      </w:r>
    </w:p>
    <w:bookmarkEnd w:id="388"/>
    <w:bookmarkStart w:name="z409" w:id="389"/>
    <w:p>
      <w:pPr>
        <w:spacing w:after="0"/>
        <w:ind w:left="0"/>
        <w:jc w:val="both"/>
      </w:pPr>
      <w:r>
        <w:rPr>
          <w:rFonts w:ascii="Times New Roman"/>
          <w:b w:val="false"/>
          <w:i w:val="false"/>
          <w:color w:val="000000"/>
          <w:sz w:val="28"/>
        </w:rPr>
        <w:t>
      Телефоны ________________________________________</w:t>
      </w:r>
    </w:p>
    <w:bookmarkEnd w:id="389"/>
    <w:bookmarkStart w:name="z410" w:id="390"/>
    <w:p>
      <w:pPr>
        <w:spacing w:after="0"/>
        <w:ind w:left="0"/>
        <w:jc w:val="both"/>
      </w:pPr>
      <w:r>
        <w:rPr>
          <w:rFonts w:ascii="Times New Roman"/>
          <w:b w:val="false"/>
          <w:i w:val="false"/>
          <w:color w:val="000000"/>
          <w:sz w:val="28"/>
        </w:rPr>
        <w:t>
      Электрондық пошта мекенжайы _________________________</w:t>
      </w:r>
    </w:p>
    <w:bookmarkEnd w:id="390"/>
    <w:bookmarkStart w:name="z411" w:id="391"/>
    <w:p>
      <w:pPr>
        <w:spacing w:after="0"/>
        <w:ind w:left="0"/>
        <w:jc w:val="both"/>
      </w:pPr>
      <w:r>
        <w:rPr>
          <w:rFonts w:ascii="Times New Roman"/>
          <w:b w:val="false"/>
          <w:i w:val="false"/>
          <w:color w:val="000000"/>
          <w:sz w:val="28"/>
        </w:rPr>
        <w:t>
      Орындаушы ______________________________________ ________________</w:t>
      </w:r>
    </w:p>
    <w:bookmarkEnd w:id="391"/>
    <w:bookmarkStart w:name="z412" w:id="3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2"/>
    <w:bookmarkStart w:name="z413" w:id="39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3"/>
    <w:bookmarkStart w:name="z414" w:id="394"/>
    <w:p>
      <w:pPr>
        <w:spacing w:after="0"/>
        <w:ind w:left="0"/>
        <w:jc w:val="both"/>
      </w:pPr>
      <w:r>
        <w:rPr>
          <w:rFonts w:ascii="Times New Roman"/>
          <w:b w:val="false"/>
          <w:i w:val="false"/>
          <w:color w:val="000000"/>
          <w:sz w:val="28"/>
        </w:rPr>
        <w:t>
      _______________________________________ _____________</w:t>
      </w:r>
    </w:p>
    <w:bookmarkEnd w:id="394"/>
    <w:bookmarkStart w:name="z415" w:id="395"/>
    <w:p>
      <w:pPr>
        <w:spacing w:after="0"/>
        <w:ind w:left="0"/>
        <w:jc w:val="both"/>
      </w:pPr>
      <w:r>
        <w:rPr>
          <w:rFonts w:ascii="Times New Roman"/>
          <w:b w:val="false"/>
          <w:i w:val="false"/>
          <w:color w:val="000000"/>
          <w:sz w:val="28"/>
        </w:rPr>
        <w:t>
      тегі, аты және әкесінің аты (ол болған жағдайда) қолы</w:t>
      </w:r>
    </w:p>
    <w:bookmarkEnd w:id="395"/>
    <w:bookmarkStart w:name="z416" w:id="396"/>
    <w:p>
      <w:pPr>
        <w:spacing w:after="0"/>
        <w:ind w:left="0"/>
        <w:jc w:val="both"/>
      </w:pPr>
      <w:r>
        <w:rPr>
          <w:rFonts w:ascii="Times New Roman"/>
          <w:b w:val="false"/>
          <w:i w:val="false"/>
          <w:color w:val="000000"/>
          <w:sz w:val="28"/>
        </w:rPr>
        <w:t>
      Күні 20__ жылғы "____" ______________</w:t>
      </w:r>
    </w:p>
    <w:bookmarkEnd w:id="396"/>
    <w:bookmarkStart w:name="z417" w:id="397"/>
    <w:p>
      <w:pPr>
        <w:spacing w:after="0"/>
        <w:ind w:left="0"/>
        <w:jc w:val="both"/>
      </w:pPr>
      <w:r>
        <w:rPr>
          <w:rFonts w:ascii="Times New Roman"/>
          <w:b w:val="false"/>
          <w:i w:val="false"/>
          <w:color w:val="000000"/>
          <w:sz w:val="28"/>
        </w:rPr>
        <w:t>
      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19" w:id="398"/>
    <w:p>
      <w:pPr>
        <w:spacing w:after="0"/>
        <w:ind w:left="0"/>
        <w:jc w:val="left"/>
      </w:pPr>
      <w:r>
        <w:rPr>
          <w:rFonts w:ascii="Times New Roman"/>
          <w:b/>
          <w:i w:val="false"/>
          <w:color w:val="000000"/>
        </w:rPr>
        <w:t xml:space="preserve"> "Инвестициялық қорлар жөніндегі есеп" (индексі – 1-RCB_IF, кезеңділігі – ай сайын)</w:t>
      </w:r>
    </w:p>
    <w:bookmarkEnd w:id="398"/>
    <w:bookmarkStart w:name="z420" w:id="39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99"/>
    <w:bookmarkStart w:name="z421" w:id="400"/>
    <w:p>
      <w:pPr>
        <w:spacing w:after="0"/>
        <w:ind w:left="0"/>
        <w:jc w:val="left"/>
      </w:pPr>
      <w:r>
        <w:rPr>
          <w:rFonts w:ascii="Times New Roman"/>
          <w:b/>
          <w:i w:val="false"/>
          <w:color w:val="000000"/>
        </w:rPr>
        <w:t xml:space="preserve"> 1-тарау. Жалпы ережелер</w:t>
      </w:r>
    </w:p>
    <w:bookmarkEnd w:id="400"/>
    <w:bookmarkStart w:name="z422" w:id="401"/>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401"/>
    <w:bookmarkStart w:name="z423" w:id="402"/>
    <w:p>
      <w:pPr>
        <w:spacing w:after="0"/>
        <w:ind w:left="0"/>
        <w:jc w:val="both"/>
      </w:pPr>
      <w:r>
        <w:rPr>
          <w:rFonts w:ascii="Times New Roman"/>
          <w:b w:val="false"/>
          <w:i w:val="false"/>
          <w:color w:val="000000"/>
          <w:sz w:val="28"/>
        </w:rPr>
        <w:t xml:space="preserve">
      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w:t>
      </w:r>
    </w:p>
    <w:bookmarkEnd w:id="402"/>
    <w:bookmarkStart w:name="z424" w:id="40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3"/>
    <w:bookmarkStart w:name="z425" w:id="404"/>
    <w:p>
      <w:pPr>
        <w:spacing w:after="0"/>
        <w:ind w:left="0"/>
        <w:jc w:val="left"/>
      </w:pPr>
      <w:r>
        <w:rPr>
          <w:rFonts w:ascii="Times New Roman"/>
          <w:b/>
          <w:i w:val="false"/>
          <w:color w:val="000000"/>
        </w:rPr>
        <w:t xml:space="preserve"> 2-тарау. Нысанды толтыру бойынша түсіндірме</w:t>
      </w:r>
    </w:p>
    <w:bookmarkEnd w:id="404"/>
    <w:bookmarkStart w:name="z426" w:id="405"/>
    <w:p>
      <w:pPr>
        <w:spacing w:after="0"/>
        <w:ind w:left="0"/>
        <w:jc w:val="both"/>
      </w:pPr>
      <w:r>
        <w:rPr>
          <w:rFonts w:ascii="Times New Roman"/>
          <w:b w:val="false"/>
          <w:i w:val="false"/>
          <w:color w:val="000000"/>
          <w:sz w:val="28"/>
        </w:rPr>
        <w:t>
      4. 5-баған ((Р1/Р2-1)/N х 365 күн х 100) формула бойынша толтырылады, мұнда:</w:t>
      </w:r>
    </w:p>
    <w:bookmarkEnd w:id="405"/>
    <w:bookmarkStart w:name="z427" w:id="406"/>
    <w:p>
      <w:pPr>
        <w:spacing w:after="0"/>
        <w:ind w:left="0"/>
        <w:jc w:val="both"/>
      </w:pPr>
      <w:r>
        <w:rPr>
          <w:rFonts w:ascii="Times New Roman"/>
          <w:b w:val="false"/>
          <w:i w:val="false"/>
          <w:color w:val="000000"/>
          <w:sz w:val="28"/>
        </w:rPr>
        <w:t>
      P1 – есепті кезеңнің соңындағы пайдың есептік құны (4-баған);</w:t>
      </w:r>
    </w:p>
    <w:bookmarkEnd w:id="406"/>
    <w:bookmarkStart w:name="z428" w:id="407"/>
    <w:p>
      <w:pPr>
        <w:spacing w:after="0"/>
        <w:ind w:left="0"/>
        <w:jc w:val="both"/>
      </w:pPr>
      <w:r>
        <w:rPr>
          <w:rFonts w:ascii="Times New Roman"/>
          <w:b w:val="false"/>
          <w:i w:val="false"/>
          <w:color w:val="000000"/>
          <w:sz w:val="28"/>
        </w:rPr>
        <w:t>
      P2 – есепті кезеңнің басындағы пайдың есептік құны (3-баған);</w:t>
      </w:r>
    </w:p>
    <w:bookmarkEnd w:id="407"/>
    <w:bookmarkStart w:name="z429" w:id="408"/>
    <w:p>
      <w:pPr>
        <w:spacing w:after="0"/>
        <w:ind w:left="0"/>
        <w:jc w:val="both"/>
      </w:pPr>
      <w:r>
        <w:rPr>
          <w:rFonts w:ascii="Times New Roman"/>
          <w:b w:val="false"/>
          <w:i w:val="false"/>
          <w:color w:val="000000"/>
          <w:sz w:val="28"/>
        </w:rPr>
        <w:t xml:space="preserve">
      N – есепті кезеңдегі күндер саны. </w:t>
      </w:r>
    </w:p>
    <w:bookmarkEnd w:id="408"/>
    <w:bookmarkStart w:name="z430" w:id="409"/>
    <w:p>
      <w:pPr>
        <w:spacing w:after="0"/>
        <w:ind w:left="0"/>
        <w:jc w:val="both"/>
      </w:pPr>
      <w:r>
        <w:rPr>
          <w:rFonts w:ascii="Times New Roman"/>
          <w:b w:val="false"/>
          <w:i w:val="false"/>
          <w:color w:val="000000"/>
          <w:sz w:val="28"/>
        </w:rPr>
        <w:t>
      5. 3, 4, 5 және 6-бағандар үтірден кейін төрт таңбамен көрсетіледі.</w:t>
      </w:r>
    </w:p>
    <w:bookmarkEnd w:id="409"/>
    <w:bookmarkStart w:name="z431" w:id="410"/>
    <w:p>
      <w:pPr>
        <w:spacing w:after="0"/>
        <w:ind w:left="0"/>
        <w:jc w:val="both"/>
      </w:pPr>
      <w:r>
        <w:rPr>
          <w:rFonts w:ascii="Times New Roman"/>
          <w:b w:val="false"/>
          <w:i w:val="false"/>
          <w:color w:val="000000"/>
          <w:sz w:val="28"/>
        </w:rPr>
        <w:t>
      6. 3-бағанда есепті кезеңнің басындағы пайдың есептік құны деп жыл басындағы жағдай бойынша пайдың есептік құны түсініледі.</w:t>
      </w:r>
    </w:p>
    <w:bookmarkEnd w:id="410"/>
    <w:bookmarkStart w:name="z432" w:id="411"/>
    <w:p>
      <w:pPr>
        <w:spacing w:after="0"/>
        <w:ind w:left="0"/>
        <w:jc w:val="both"/>
      </w:pPr>
      <w:r>
        <w:rPr>
          <w:rFonts w:ascii="Times New Roman"/>
          <w:b w:val="false"/>
          <w:i w:val="false"/>
          <w:color w:val="000000"/>
          <w:sz w:val="28"/>
        </w:rPr>
        <w:t>
      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411"/>
    <w:bookmarkStart w:name="z433" w:id="41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35" w:id="4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13"/>
    <w:bookmarkStart w:name="z436" w:id="4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414"/>
    <w:bookmarkStart w:name="z437" w:id="415"/>
    <w:p>
      <w:pPr>
        <w:spacing w:after="0"/>
        <w:ind w:left="0"/>
        <w:jc w:val="both"/>
      </w:pPr>
      <w:r>
        <w:rPr>
          <w:rFonts w:ascii="Times New Roman"/>
          <w:b w:val="false"/>
          <w:i w:val="false"/>
          <w:color w:val="000000"/>
          <w:sz w:val="28"/>
        </w:rPr>
        <w:t>
      интернет-ресурсында орналастырылған</w:t>
      </w:r>
    </w:p>
    <w:bookmarkEnd w:id="415"/>
    <w:bookmarkStart w:name="z438" w:id="416"/>
    <w:p>
      <w:pPr>
        <w:spacing w:after="0"/>
        <w:ind w:left="0"/>
        <w:jc w:val="both"/>
      </w:pPr>
      <w:r>
        <w:rPr>
          <w:rFonts w:ascii="Times New Roman"/>
          <w:b w:val="false"/>
          <w:i w:val="false"/>
          <w:color w:val="000000"/>
          <w:sz w:val="28"/>
        </w:rPr>
        <w:t xml:space="preserve">
      Әкімшілік нысанның атауы: Клиенттердің активтері есебінен сатып алынған </w:t>
      </w:r>
    </w:p>
    <w:bookmarkEnd w:id="416"/>
    <w:bookmarkStart w:name="z439" w:id="417"/>
    <w:p>
      <w:pPr>
        <w:spacing w:after="0"/>
        <w:ind w:left="0"/>
        <w:jc w:val="both"/>
      </w:pPr>
      <w:r>
        <w:rPr>
          <w:rFonts w:ascii="Times New Roman"/>
          <w:b w:val="false"/>
          <w:i w:val="false"/>
          <w:color w:val="000000"/>
          <w:sz w:val="28"/>
        </w:rPr>
        <w:t xml:space="preserve">
      инвестициялық портфельдің құрылымы туралы есеп </w:t>
      </w:r>
    </w:p>
    <w:bookmarkEnd w:id="417"/>
    <w:bookmarkStart w:name="z440" w:id="4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w:t>
      </w:r>
    </w:p>
    <w:bookmarkEnd w:id="418"/>
    <w:bookmarkStart w:name="z441" w:id="419"/>
    <w:p>
      <w:pPr>
        <w:spacing w:after="0"/>
        <w:ind w:left="0"/>
        <w:jc w:val="both"/>
      </w:pPr>
      <w:r>
        <w:rPr>
          <w:rFonts w:ascii="Times New Roman"/>
          <w:b w:val="false"/>
          <w:i w:val="false"/>
          <w:color w:val="000000"/>
          <w:sz w:val="28"/>
        </w:rPr>
        <w:t>
      RCB_SP_client</w:t>
      </w:r>
    </w:p>
    <w:bookmarkEnd w:id="419"/>
    <w:bookmarkStart w:name="z442" w:id="420"/>
    <w:p>
      <w:pPr>
        <w:spacing w:after="0"/>
        <w:ind w:left="0"/>
        <w:jc w:val="both"/>
      </w:pPr>
      <w:r>
        <w:rPr>
          <w:rFonts w:ascii="Times New Roman"/>
          <w:b w:val="false"/>
          <w:i w:val="false"/>
          <w:color w:val="000000"/>
          <w:sz w:val="28"/>
        </w:rPr>
        <w:t>
      Кезеңділігі: ай сайын</w:t>
      </w:r>
    </w:p>
    <w:bookmarkEnd w:id="420"/>
    <w:bookmarkStart w:name="z443" w:id="421"/>
    <w:p>
      <w:pPr>
        <w:spacing w:after="0"/>
        <w:ind w:left="0"/>
        <w:jc w:val="both"/>
      </w:pPr>
      <w:r>
        <w:rPr>
          <w:rFonts w:ascii="Times New Roman"/>
          <w:b w:val="false"/>
          <w:i w:val="false"/>
          <w:color w:val="000000"/>
          <w:sz w:val="28"/>
        </w:rPr>
        <w:t>
      Есепті кезеңі: 20___жылғы "__" ________ жағдай бойынша</w:t>
      </w:r>
    </w:p>
    <w:bookmarkEnd w:id="421"/>
    <w:bookmarkStart w:name="z444" w:id="4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422"/>
    <w:bookmarkStart w:name="z445" w:id="423"/>
    <w:p>
      <w:pPr>
        <w:spacing w:after="0"/>
        <w:ind w:left="0"/>
        <w:jc w:val="both"/>
      </w:pPr>
      <w:r>
        <w:rPr>
          <w:rFonts w:ascii="Times New Roman"/>
          <w:b w:val="false"/>
          <w:i w:val="false"/>
          <w:color w:val="000000"/>
          <w:sz w:val="28"/>
        </w:rPr>
        <w:t xml:space="preserve">
      тобы: инвестициялық портфельді басқарушылар </w:t>
      </w:r>
    </w:p>
    <w:bookmarkEnd w:id="423"/>
    <w:bookmarkStart w:name="z446" w:id="4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424"/>
    <w:bookmarkStart w:name="z447" w:id="425"/>
    <w:p>
      <w:pPr>
        <w:spacing w:after="0"/>
        <w:ind w:left="0"/>
        <w:jc w:val="both"/>
      </w:pPr>
      <w:r>
        <w:rPr>
          <w:rFonts w:ascii="Times New Roman"/>
          <w:b w:val="false"/>
          <w:i w:val="false"/>
          <w:color w:val="000000"/>
          <w:sz w:val="28"/>
        </w:rPr>
        <w:t>
      айдан кейінгі айдың 7 (жетінші) жұмыс күнінен кешіктірмей, ай сайын</w:t>
      </w:r>
    </w:p>
    <w:bookmarkEnd w:id="425"/>
    <w:bookmarkStart w:name="z448" w:id="426"/>
    <w:p>
      <w:pPr>
        <w:spacing w:after="0"/>
        <w:ind w:left="0"/>
        <w:jc w:val="both"/>
      </w:pPr>
      <w:r>
        <w:rPr>
          <w:rFonts w:ascii="Times New Roman"/>
          <w:b w:val="false"/>
          <w:i w:val="false"/>
          <w:color w:val="000000"/>
          <w:sz w:val="28"/>
        </w:rPr>
        <w:t>
      БСН: _______________________</w:t>
      </w:r>
    </w:p>
    <w:bookmarkEnd w:id="426"/>
    <w:bookmarkStart w:name="z449" w:id="427"/>
    <w:p>
      <w:pPr>
        <w:spacing w:after="0"/>
        <w:ind w:left="0"/>
        <w:jc w:val="both"/>
      </w:pPr>
      <w:r>
        <w:rPr>
          <w:rFonts w:ascii="Times New Roman"/>
          <w:b w:val="false"/>
          <w:i w:val="false"/>
          <w:color w:val="000000"/>
          <w:sz w:val="28"/>
        </w:rPr>
        <w:t>
      Жинау әдісі: электрондық түрде</w:t>
      </w:r>
    </w:p>
    <w:bookmarkEnd w:id="427"/>
    <w:bookmarkStart w:name="z450" w:id="428"/>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428"/>
    <w:bookmarkStart w:name="z451" w:id="429"/>
    <w:p>
      <w:pPr>
        <w:spacing w:after="0"/>
        <w:ind w:left="0"/>
        <w:jc w:val="both"/>
      </w:pPr>
      <w:r>
        <w:rPr>
          <w:rFonts w:ascii="Times New Roman"/>
          <w:b w:val="false"/>
          <w:i w:val="false"/>
          <w:color w:val="000000"/>
          <w:sz w:val="28"/>
        </w:rPr>
        <w:t xml:space="preserve">
      (мың теңгемен)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30"/>
    <w:p>
      <w:pPr>
        <w:spacing w:after="0"/>
        <w:ind w:left="0"/>
        <w:jc w:val="both"/>
      </w:pPr>
      <w:r>
        <w:rPr>
          <w:rFonts w:ascii="Times New Roman"/>
          <w:b w:val="false"/>
          <w:i w:val="false"/>
          <w:color w:val="000000"/>
          <w:sz w:val="28"/>
        </w:rPr>
        <w:t>
      кестенің жалғасы: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53" w:id="431"/>
    <w:p>
      <w:pPr>
        <w:spacing w:after="0"/>
        <w:ind w:left="0"/>
        <w:jc w:val="both"/>
      </w:pPr>
      <w:r>
        <w:rPr>
          <w:rFonts w:ascii="Times New Roman"/>
          <w:b w:val="false"/>
          <w:i w:val="false"/>
          <w:color w:val="000000"/>
          <w:sz w:val="28"/>
        </w:rPr>
        <w:t>
      кестенің жалғасы: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54" w:id="432"/>
    <w:p>
      <w:pPr>
        <w:spacing w:after="0"/>
        <w:ind w:left="0"/>
        <w:jc w:val="both"/>
      </w:pPr>
      <w:r>
        <w:rPr>
          <w:rFonts w:ascii="Times New Roman"/>
          <w:b w:val="false"/>
          <w:i w:val="false"/>
          <w:color w:val="000000"/>
          <w:sz w:val="28"/>
        </w:rPr>
        <w:t>
      кестенің жалғасы: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55" w:id="433"/>
    <w:p>
      <w:pPr>
        <w:spacing w:after="0"/>
        <w:ind w:left="0"/>
        <w:jc w:val="both"/>
      </w:pPr>
      <w:r>
        <w:rPr>
          <w:rFonts w:ascii="Times New Roman"/>
          <w:b w:val="false"/>
          <w:i w:val="false"/>
          <w:color w:val="000000"/>
          <w:sz w:val="28"/>
        </w:rPr>
        <w:t>
      2-кесте. Клиенттердің активтері есебінен "кері репо" операциялары бойынша сатып алынған бағалы қағаздар</w:t>
      </w:r>
    </w:p>
    <w:bookmarkEnd w:id="433"/>
    <w:bookmarkStart w:name="z456" w:id="434"/>
    <w:p>
      <w:pPr>
        <w:spacing w:after="0"/>
        <w:ind w:left="0"/>
        <w:jc w:val="both"/>
      </w:pPr>
      <w:r>
        <w:rPr>
          <w:rFonts w:ascii="Times New Roman"/>
          <w:b w:val="false"/>
          <w:i w:val="false"/>
          <w:color w:val="000000"/>
          <w:sz w:val="28"/>
        </w:rPr>
        <w:t>
      (мың теңгемен)</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35"/>
    <w:p>
      <w:pPr>
        <w:spacing w:after="0"/>
        <w:ind w:left="0"/>
        <w:jc w:val="both"/>
      </w:pPr>
      <w:r>
        <w:rPr>
          <w:rFonts w:ascii="Times New Roman"/>
          <w:b w:val="false"/>
          <w:i w:val="false"/>
          <w:color w:val="000000"/>
          <w:sz w:val="28"/>
        </w:rPr>
        <w:t>
      кестенің жалғасы: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58" w:id="436"/>
    <w:p>
      <w:pPr>
        <w:spacing w:after="0"/>
        <w:ind w:left="0"/>
        <w:jc w:val="both"/>
      </w:pPr>
      <w:r>
        <w:rPr>
          <w:rFonts w:ascii="Times New Roman"/>
          <w:b w:val="false"/>
          <w:i w:val="false"/>
          <w:color w:val="000000"/>
          <w:sz w:val="28"/>
        </w:rPr>
        <w:t>
      кестенің жалғасы: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59" w:id="437"/>
    <w:p>
      <w:pPr>
        <w:spacing w:after="0"/>
        <w:ind w:left="0"/>
        <w:jc w:val="both"/>
      </w:pPr>
      <w:r>
        <w:rPr>
          <w:rFonts w:ascii="Times New Roman"/>
          <w:b w:val="false"/>
          <w:i w:val="false"/>
          <w:color w:val="000000"/>
          <w:sz w:val="28"/>
        </w:rPr>
        <w:t>
      3-кесте. Екінші деңгейдегі банктердегі салымдар</w:t>
      </w:r>
    </w:p>
    <w:bookmarkEnd w:id="437"/>
    <w:bookmarkStart w:name="z460" w:id="438"/>
    <w:p>
      <w:pPr>
        <w:spacing w:after="0"/>
        <w:ind w:left="0"/>
        <w:jc w:val="both"/>
      </w:pPr>
      <w:r>
        <w:rPr>
          <w:rFonts w:ascii="Times New Roman"/>
          <w:b w:val="false"/>
          <w:i w:val="false"/>
          <w:color w:val="000000"/>
          <w:sz w:val="28"/>
        </w:rPr>
        <w:t>
       (мың теңгемен)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39"/>
    <w:p>
      <w:pPr>
        <w:spacing w:after="0"/>
        <w:ind w:left="0"/>
        <w:jc w:val="both"/>
      </w:pPr>
      <w:r>
        <w:rPr>
          <w:rFonts w:ascii="Times New Roman"/>
          <w:b w:val="false"/>
          <w:i w:val="false"/>
          <w:color w:val="000000"/>
          <w:sz w:val="28"/>
        </w:rPr>
        <w:t>
      кестенің жалғасы: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62" w:id="440"/>
    <w:p>
      <w:pPr>
        <w:spacing w:after="0"/>
        <w:ind w:left="0"/>
        <w:jc w:val="both"/>
      </w:pPr>
      <w:r>
        <w:rPr>
          <w:rFonts w:ascii="Times New Roman"/>
          <w:b w:val="false"/>
          <w:i w:val="false"/>
          <w:color w:val="000000"/>
          <w:sz w:val="28"/>
        </w:rPr>
        <w:t>
      Атауы ______________________________________</w:t>
      </w:r>
    </w:p>
    <w:bookmarkEnd w:id="440"/>
    <w:bookmarkStart w:name="z463" w:id="441"/>
    <w:p>
      <w:pPr>
        <w:spacing w:after="0"/>
        <w:ind w:left="0"/>
        <w:jc w:val="both"/>
      </w:pPr>
      <w:r>
        <w:rPr>
          <w:rFonts w:ascii="Times New Roman"/>
          <w:b w:val="false"/>
          <w:i w:val="false"/>
          <w:color w:val="000000"/>
          <w:sz w:val="28"/>
        </w:rPr>
        <w:t>
      Мекенжайы ___________________________________________________</w:t>
      </w:r>
    </w:p>
    <w:bookmarkEnd w:id="441"/>
    <w:bookmarkStart w:name="z464" w:id="442"/>
    <w:p>
      <w:pPr>
        <w:spacing w:after="0"/>
        <w:ind w:left="0"/>
        <w:jc w:val="both"/>
      </w:pPr>
      <w:r>
        <w:rPr>
          <w:rFonts w:ascii="Times New Roman"/>
          <w:b w:val="false"/>
          <w:i w:val="false"/>
          <w:color w:val="000000"/>
          <w:sz w:val="28"/>
        </w:rPr>
        <w:t>
      Телефоны ________________________________________</w:t>
      </w:r>
    </w:p>
    <w:bookmarkEnd w:id="442"/>
    <w:bookmarkStart w:name="z465" w:id="443"/>
    <w:p>
      <w:pPr>
        <w:spacing w:after="0"/>
        <w:ind w:left="0"/>
        <w:jc w:val="both"/>
      </w:pPr>
      <w:r>
        <w:rPr>
          <w:rFonts w:ascii="Times New Roman"/>
          <w:b w:val="false"/>
          <w:i w:val="false"/>
          <w:color w:val="000000"/>
          <w:sz w:val="28"/>
        </w:rPr>
        <w:t>
      Электрондық пошта мекенжайы _________________________</w:t>
      </w:r>
    </w:p>
    <w:bookmarkEnd w:id="443"/>
    <w:bookmarkStart w:name="z466" w:id="444"/>
    <w:p>
      <w:pPr>
        <w:spacing w:after="0"/>
        <w:ind w:left="0"/>
        <w:jc w:val="both"/>
      </w:pPr>
      <w:r>
        <w:rPr>
          <w:rFonts w:ascii="Times New Roman"/>
          <w:b w:val="false"/>
          <w:i w:val="false"/>
          <w:color w:val="000000"/>
          <w:sz w:val="28"/>
        </w:rPr>
        <w:t>
      Орындаушы ______________________________________ ________________</w:t>
      </w:r>
    </w:p>
    <w:bookmarkEnd w:id="444"/>
    <w:bookmarkStart w:name="z467" w:id="4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5"/>
    <w:bookmarkStart w:name="z468" w:id="4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6"/>
    <w:bookmarkStart w:name="z469" w:id="447"/>
    <w:p>
      <w:pPr>
        <w:spacing w:after="0"/>
        <w:ind w:left="0"/>
        <w:jc w:val="both"/>
      </w:pPr>
      <w:r>
        <w:rPr>
          <w:rFonts w:ascii="Times New Roman"/>
          <w:b w:val="false"/>
          <w:i w:val="false"/>
          <w:color w:val="000000"/>
          <w:sz w:val="28"/>
        </w:rPr>
        <w:t>
      _______________________________________ _____________</w:t>
      </w:r>
    </w:p>
    <w:bookmarkEnd w:id="447"/>
    <w:bookmarkStart w:name="z470" w:id="448"/>
    <w:p>
      <w:pPr>
        <w:spacing w:after="0"/>
        <w:ind w:left="0"/>
        <w:jc w:val="both"/>
      </w:pPr>
      <w:r>
        <w:rPr>
          <w:rFonts w:ascii="Times New Roman"/>
          <w:b w:val="false"/>
          <w:i w:val="false"/>
          <w:color w:val="000000"/>
          <w:sz w:val="28"/>
        </w:rPr>
        <w:t>
      тегі, аты және әкесінің аты (ол болған жағдайда) қолы</w:t>
      </w:r>
    </w:p>
    <w:bookmarkEnd w:id="448"/>
    <w:bookmarkStart w:name="z471" w:id="449"/>
    <w:p>
      <w:pPr>
        <w:spacing w:after="0"/>
        <w:ind w:left="0"/>
        <w:jc w:val="both"/>
      </w:pPr>
      <w:r>
        <w:rPr>
          <w:rFonts w:ascii="Times New Roman"/>
          <w:b w:val="false"/>
          <w:i w:val="false"/>
          <w:color w:val="000000"/>
          <w:sz w:val="28"/>
        </w:rPr>
        <w:t>
      Күні 20__ жылғы "____" ______________</w:t>
      </w:r>
    </w:p>
    <w:bookmarkEnd w:id="449"/>
    <w:bookmarkStart w:name="z472" w:id="450"/>
    <w:p>
      <w:pPr>
        <w:spacing w:after="0"/>
        <w:ind w:left="0"/>
        <w:jc w:val="both"/>
      </w:pPr>
      <w:r>
        <w:rPr>
          <w:rFonts w:ascii="Times New Roman"/>
          <w:b w:val="false"/>
          <w:i w:val="false"/>
          <w:color w:val="000000"/>
          <w:sz w:val="28"/>
        </w:rPr>
        <w:t>
      Ескертпе: нысан "Клиенттердің активтері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w:t>
            </w:r>
            <w:r>
              <w:br/>
            </w:r>
            <w:r>
              <w:rPr>
                <w:rFonts w:ascii="Times New Roman"/>
                <w:b w:val="false"/>
                <w:i w:val="false"/>
                <w:color w:val="000000"/>
                <w:sz w:val="20"/>
              </w:rPr>
              <w:t>есебінен сатып алынған</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75" w:id="451"/>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(индексі – 1-RCB_SP_client, кезеңділігі – ай сайын)</w:t>
      </w:r>
    </w:p>
    <w:bookmarkEnd w:id="451"/>
    <w:bookmarkStart w:name="z476" w:id="45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52"/>
    <w:bookmarkStart w:name="z477" w:id="453"/>
    <w:p>
      <w:pPr>
        <w:spacing w:after="0"/>
        <w:ind w:left="0"/>
        <w:jc w:val="left"/>
      </w:pPr>
      <w:r>
        <w:rPr>
          <w:rFonts w:ascii="Times New Roman"/>
          <w:b/>
          <w:i w:val="false"/>
          <w:color w:val="000000"/>
        </w:rPr>
        <w:t xml:space="preserve"> 1-тарау. Жалпы ережелер</w:t>
      </w:r>
    </w:p>
    <w:bookmarkEnd w:id="453"/>
    <w:bookmarkStart w:name="z478" w:id="454"/>
    <w:p>
      <w:pPr>
        <w:spacing w:after="0"/>
        <w:ind w:left="0"/>
        <w:jc w:val="both"/>
      </w:pPr>
      <w:r>
        <w:rPr>
          <w:rFonts w:ascii="Times New Roman"/>
          <w:b w:val="false"/>
          <w:i w:val="false"/>
          <w:color w:val="000000"/>
          <w:sz w:val="28"/>
        </w:rPr>
        <w:t>
      1. Осы түсіндірмеде "Клиенттердің активтері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4"/>
    <w:bookmarkStart w:name="z479" w:id="455"/>
    <w:p>
      <w:pPr>
        <w:spacing w:after="0"/>
        <w:ind w:left="0"/>
        <w:jc w:val="both"/>
      </w:pPr>
      <w:r>
        <w:rPr>
          <w:rFonts w:ascii="Times New Roman"/>
          <w:b w:val="false"/>
          <w:i w:val="false"/>
          <w:color w:val="000000"/>
          <w:sz w:val="28"/>
        </w:rPr>
        <w:t>
      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55"/>
    <w:bookmarkStart w:name="z480" w:id="45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56"/>
    <w:bookmarkStart w:name="z481" w:id="457"/>
    <w:p>
      <w:pPr>
        <w:spacing w:after="0"/>
        <w:ind w:left="0"/>
        <w:jc w:val="left"/>
      </w:pPr>
      <w:r>
        <w:rPr>
          <w:rFonts w:ascii="Times New Roman"/>
          <w:b/>
          <w:i w:val="false"/>
          <w:color w:val="000000"/>
        </w:rPr>
        <w:t xml:space="preserve"> 2-тарау. Нысанды толтыру бойынша түсіндірме</w:t>
      </w:r>
    </w:p>
    <w:bookmarkEnd w:id="457"/>
    <w:bookmarkStart w:name="z482" w:id="458"/>
    <w:p>
      <w:pPr>
        <w:spacing w:after="0"/>
        <w:ind w:left="0"/>
        <w:jc w:val="both"/>
      </w:pPr>
      <w:r>
        <w:rPr>
          <w:rFonts w:ascii="Times New Roman"/>
          <w:b w:val="false"/>
          <w:i w:val="false"/>
          <w:color w:val="000000"/>
          <w:sz w:val="28"/>
        </w:rPr>
        <w:t>
      4. Нысан әрбір инвестициялық қор бойынша және инвестициялық қор болып табылмайтын барлық клиенттер бойынша толтырылады.</w:t>
      </w:r>
    </w:p>
    <w:bookmarkEnd w:id="458"/>
    <w:bookmarkStart w:name="z483" w:id="459"/>
    <w:p>
      <w:pPr>
        <w:spacing w:after="0"/>
        <w:ind w:left="0"/>
        <w:jc w:val="both"/>
      </w:pPr>
      <w:r>
        <w:rPr>
          <w:rFonts w:ascii="Times New Roman"/>
          <w:b w:val="false"/>
          <w:i w:val="false"/>
          <w:color w:val="000000"/>
          <w:sz w:val="28"/>
        </w:rPr>
        <w:t>
      5. 1-кесте бойынша:</w:t>
      </w:r>
    </w:p>
    <w:bookmarkEnd w:id="459"/>
    <w:bookmarkStart w:name="z484" w:id="460"/>
    <w:p>
      <w:pPr>
        <w:spacing w:after="0"/>
        <w:ind w:left="0"/>
        <w:jc w:val="both"/>
      </w:pPr>
      <w:r>
        <w:rPr>
          <w:rFonts w:ascii="Times New Roman"/>
          <w:b w:val="false"/>
          <w:i w:val="false"/>
          <w:color w:val="000000"/>
          <w:sz w:val="28"/>
        </w:rPr>
        <w:t>
      1) 2-бағанда инвестициялық портфельді басқарушы клиентінің тегі, аты, әкесінің аты (ол болған жағдайда) немесе атауы көрсетіледі;</w:t>
      </w:r>
    </w:p>
    <w:bookmarkEnd w:id="460"/>
    <w:bookmarkStart w:name="z485" w:id="461"/>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461"/>
    <w:bookmarkStart w:name="z486" w:id="462"/>
    <w:p>
      <w:pPr>
        <w:spacing w:after="0"/>
        <w:ind w:left="0"/>
        <w:jc w:val="both"/>
      </w:pPr>
      <w:r>
        <w:rPr>
          <w:rFonts w:ascii="Times New Roman"/>
          <w:b w:val="false"/>
          <w:i w:val="false"/>
          <w:color w:val="000000"/>
          <w:sz w:val="28"/>
        </w:rPr>
        <w:t>
      3) 4-бағанда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462"/>
    <w:bookmarkStart w:name="z487" w:id="463"/>
    <w:p>
      <w:pPr>
        <w:spacing w:after="0"/>
        <w:ind w:left="0"/>
        <w:jc w:val="both"/>
      </w:pPr>
      <w:r>
        <w:rPr>
          <w:rFonts w:ascii="Times New Roman"/>
          <w:b w:val="false"/>
          <w:i w:val="false"/>
          <w:color w:val="000000"/>
          <w:sz w:val="28"/>
        </w:rPr>
        <w:t>
      4) 5-бағанда типі көрсетіле отырып, сатып алынған бағалы қағаз түрі көрсетіледі;</w:t>
      </w:r>
    </w:p>
    <w:bookmarkEnd w:id="463"/>
    <w:bookmarkStart w:name="z488" w:id="464"/>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464"/>
    <w:bookmarkStart w:name="z489" w:id="465"/>
    <w:p>
      <w:pPr>
        <w:spacing w:after="0"/>
        <w:ind w:left="0"/>
        <w:jc w:val="both"/>
      </w:pPr>
      <w:r>
        <w:rPr>
          <w:rFonts w:ascii="Times New Roman"/>
          <w:b w:val="false"/>
          <w:i w:val="false"/>
          <w:color w:val="000000"/>
          <w:sz w:val="28"/>
        </w:rPr>
        <w:t>
      6) 8-бағанда есепті күні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465"/>
    <w:bookmarkStart w:name="z490" w:id="466"/>
    <w:p>
      <w:pPr>
        <w:spacing w:after="0"/>
        <w:ind w:left="0"/>
        <w:jc w:val="both"/>
      </w:pPr>
      <w:r>
        <w:rPr>
          <w:rFonts w:ascii="Times New Roman"/>
          <w:b w:val="false"/>
          <w:i w:val="false"/>
          <w:color w:val="000000"/>
          <w:sz w:val="28"/>
        </w:rPr>
        <w:t>
      7) 9-бағанда есепті күні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466"/>
    <w:bookmarkStart w:name="z491" w:id="467"/>
    <w:p>
      <w:pPr>
        <w:spacing w:after="0"/>
        <w:ind w:left="0"/>
        <w:jc w:val="both"/>
      </w:pPr>
      <w:r>
        <w:rPr>
          <w:rFonts w:ascii="Times New Roman"/>
          <w:b w:val="false"/>
          <w:i w:val="false"/>
          <w:color w:val="000000"/>
          <w:sz w:val="28"/>
        </w:rPr>
        <w:t>
      8) 10 және 12-бағандарда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467"/>
    <w:bookmarkStart w:name="z492" w:id="468"/>
    <w:p>
      <w:pPr>
        <w:spacing w:after="0"/>
        <w:ind w:left="0"/>
        <w:jc w:val="both"/>
      </w:pPr>
      <w:r>
        <w:rPr>
          <w:rFonts w:ascii="Times New Roman"/>
          <w:b w:val="false"/>
          <w:i w:val="false"/>
          <w:color w:val="000000"/>
          <w:sz w:val="28"/>
        </w:rPr>
        <w:t>
      9) 11-баған борыштық бағалы қағаздар бойынша толтырылады;</w:t>
      </w:r>
    </w:p>
    <w:bookmarkEnd w:id="468"/>
    <w:bookmarkStart w:name="z493" w:id="469"/>
    <w:p>
      <w:pPr>
        <w:spacing w:after="0"/>
        <w:ind w:left="0"/>
        <w:jc w:val="both"/>
      </w:pPr>
      <w:r>
        <w:rPr>
          <w:rFonts w:ascii="Times New Roman"/>
          <w:b w:val="false"/>
          <w:i w:val="false"/>
          <w:color w:val="000000"/>
          <w:sz w:val="28"/>
        </w:rPr>
        <w:t>
      10) 13-бағанда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69"/>
    <w:bookmarkStart w:name="z494" w:id="470"/>
    <w:p>
      <w:pPr>
        <w:spacing w:after="0"/>
        <w:ind w:left="0"/>
        <w:jc w:val="both"/>
      </w:pPr>
      <w:r>
        <w:rPr>
          <w:rFonts w:ascii="Times New Roman"/>
          <w:b w:val="false"/>
          <w:i w:val="false"/>
          <w:color w:val="000000"/>
          <w:sz w:val="28"/>
        </w:rPr>
        <w:t>
      11) 14-бағанда бухгалтерлік есепте бастапқы тану күні "кк.аа.жжжж." форматында көрсетіледі;</w:t>
      </w:r>
    </w:p>
    <w:bookmarkEnd w:id="470"/>
    <w:bookmarkStart w:name="z495" w:id="471"/>
    <w:p>
      <w:pPr>
        <w:spacing w:after="0"/>
        <w:ind w:left="0"/>
        <w:jc w:val="both"/>
      </w:pPr>
      <w:r>
        <w:rPr>
          <w:rFonts w:ascii="Times New Roman"/>
          <w:b w:val="false"/>
          <w:i w:val="false"/>
          <w:color w:val="000000"/>
          <w:sz w:val="28"/>
        </w:rPr>
        <w:t>
      12) 15-бағанда борыштық бағалы қағаздарды өтеу мерзімі "кк.аа.жжжж." форматында көрсетіледі;</w:t>
      </w:r>
    </w:p>
    <w:bookmarkEnd w:id="471"/>
    <w:bookmarkStart w:name="z496" w:id="472"/>
    <w:p>
      <w:pPr>
        <w:spacing w:after="0"/>
        <w:ind w:left="0"/>
        <w:jc w:val="both"/>
      </w:pPr>
      <w:r>
        <w:rPr>
          <w:rFonts w:ascii="Times New Roman"/>
          <w:b w:val="false"/>
          <w:i w:val="false"/>
          <w:color w:val="000000"/>
          <w:sz w:val="28"/>
        </w:rPr>
        <w:t>
      13) 16-бағанда тікелей сатып алуға байланысты шығысты қоса, агенттерге, консультанттарға, брокерлерге (дилерлерге) төленген сыйақыны және комиссиялық ақыны, қор биржаларының алымдарын, сондай-ақ сатып алушының сатушыға төлеген пайызының (мұндай бар болса) шамасына азайтылған аударым бойынша банк қызметтерін қосқанда,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72"/>
    <w:bookmarkStart w:name="z497" w:id="473"/>
    <w:p>
      <w:pPr>
        <w:spacing w:after="0"/>
        <w:ind w:left="0"/>
        <w:jc w:val="both"/>
      </w:pPr>
      <w:r>
        <w:rPr>
          <w:rFonts w:ascii="Times New Roman"/>
          <w:b w:val="false"/>
          <w:i w:val="false"/>
          <w:color w:val="000000"/>
          <w:sz w:val="28"/>
        </w:rPr>
        <w:t>
      14) 17-бағанда бағалы қағаздардың бухгалтерлік есепте көрсетілген құны көрсетіледі.</w:t>
      </w:r>
    </w:p>
    <w:bookmarkEnd w:id="473"/>
    <w:bookmarkStart w:name="z498" w:id="474"/>
    <w:p>
      <w:pPr>
        <w:spacing w:after="0"/>
        <w:ind w:left="0"/>
        <w:jc w:val="both"/>
      </w:pPr>
      <w:r>
        <w:rPr>
          <w:rFonts w:ascii="Times New Roman"/>
          <w:b w:val="false"/>
          <w:i w:val="false"/>
          <w:color w:val="000000"/>
          <w:sz w:val="28"/>
        </w:rPr>
        <w:t>
      15)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w:t>
      </w:r>
    </w:p>
    <w:bookmarkEnd w:id="474"/>
    <w:bookmarkStart w:name="z499" w:id="475"/>
    <w:p>
      <w:pPr>
        <w:spacing w:after="0"/>
        <w:ind w:left="0"/>
        <w:jc w:val="both"/>
      </w:pPr>
      <w:r>
        <w:rPr>
          <w:rFonts w:ascii="Times New Roman"/>
          <w:b w:val="false"/>
          <w:i w:val="false"/>
          <w:color w:val="000000"/>
          <w:sz w:val="28"/>
        </w:rPr>
        <w:t>
      16) 20-бағанда бухгалтерлік есепте көрсетілген, репо операцияларының мәні болып табылатын бағалы қағаздар құны көрсетіледі;</w:t>
      </w:r>
    </w:p>
    <w:bookmarkEnd w:id="475"/>
    <w:bookmarkStart w:name="z500" w:id="476"/>
    <w:p>
      <w:pPr>
        <w:spacing w:after="0"/>
        <w:ind w:left="0"/>
        <w:jc w:val="both"/>
      </w:pPr>
      <w:r>
        <w:rPr>
          <w:rFonts w:ascii="Times New Roman"/>
          <w:b w:val="false"/>
          <w:i w:val="false"/>
          <w:color w:val="000000"/>
          <w:sz w:val="28"/>
        </w:rPr>
        <w:t>
      17) 21-бағанда бухгалтерлік есепте көрсетілген, қалыптастырылған резервтердің (провизиялардың) сомасы көрсетіледі;</w:t>
      </w:r>
    </w:p>
    <w:bookmarkEnd w:id="476"/>
    <w:bookmarkStart w:name="z501" w:id="477"/>
    <w:p>
      <w:pPr>
        <w:spacing w:after="0"/>
        <w:ind w:left="0"/>
        <w:jc w:val="both"/>
      </w:pPr>
      <w:r>
        <w:rPr>
          <w:rFonts w:ascii="Times New Roman"/>
          <w:b w:val="false"/>
          <w:i w:val="false"/>
          <w:color w:val="000000"/>
          <w:sz w:val="28"/>
        </w:rPr>
        <w:t>
      18) 22 және 23-бағандарды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bookmarkEnd w:id="477"/>
    <w:bookmarkStart w:name="z502" w:id="478"/>
    <w:p>
      <w:pPr>
        <w:spacing w:after="0"/>
        <w:ind w:left="0"/>
        <w:jc w:val="both"/>
      </w:pPr>
      <w:r>
        <w:rPr>
          <w:rFonts w:ascii="Times New Roman"/>
          <w:b w:val="false"/>
          <w:i w:val="false"/>
          <w:color w:val="000000"/>
          <w:sz w:val="28"/>
        </w:rPr>
        <w:t>
      19)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bookmarkEnd w:id="478"/>
    <w:bookmarkStart w:name="z503" w:id="479"/>
    <w:p>
      <w:pPr>
        <w:spacing w:after="0"/>
        <w:ind w:left="0"/>
        <w:jc w:val="both"/>
      </w:pPr>
      <w:r>
        <w:rPr>
          <w:rFonts w:ascii="Times New Roman"/>
          <w:b w:val="false"/>
          <w:i w:val="false"/>
          <w:color w:val="000000"/>
          <w:sz w:val="28"/>
        </w:rPr>
        <w:t>
      20) 26-бағанда Нысанды ұсыну күні борыштық қаржы құралдары бойынша купондық мөлшерлеме көрсетіледі;</w:t>
      </w:r>
    </w:p>
    <w:bookmarkEnd w:id="479"/>
    <w:bookmarkStart w:name="z504" w:id="480"/>
    <w:p>
      <w:pPr>
        <w:spacing w:after="0"/>
        <w:ind w:left="0"/>
        <w:jc w:val="both"/>
      </w:pPr>
      <w:r>
        <w:rPr>
          <w:rFonts w:ascii="Times New Roman"/>
          <w:b w:val="false"/>
          <w:i w:val="false"/>
          <w:color w:val="000000"/>
          <w:sz w:val="28"/>
        </w:rPr>
        <w:t>
      21) 8, 9, 19 және 20-бағандар 7 және 17-бағандарда көрсетілген бағалы қағаздарға қатысты толтырылады;</w:t>
      </w:r>
    </w:p>
    <w:bookmarkEnd w:id="480"/>
    <w:bookmarkStart w:name="z505" w:id="481"/>
    <w:p>
      <w:pPr>
        <w:spacing w:after="0"/>
        <w:ind w:left="0"/>
        <w:jc w:val="both"/>
      </w:pPr>
      <w:r>
        <w:rPr>
          <w:rFonts w:ascii="Times New Roman"/>
          <w:b w:val="false"/>
          <w:i w:val="false"/>
          <w:color w:val="000000"/>
          <w:sz w:val="28"/>
        </w:rPr>
        <w:t>
      22) 1-кестеде зейнетақы активтерінің есебінен сатып алынған бағалы қағаздар көрсетіледі.</w:t>
      </w:r>
    </w:p>
    <w:bookmarkEnd w:id="481"/>
    <w:bookmarkStart w:name="z506" w:id="482"/>
    <w:p>
      <w:pPr>
        <w:spacing w:after="0"/>
        <w:ind w:left="0"/>
        <w:jc w:val="both"/>
      </w:pPr>
      <w:r>
        <w:rPr>
          <w:rFonts w:ascii="Times New Roman"/>
          <w:b w:val="false"/>
          <w:i w:val="false"/>
          <w:color w:val="000000"/>
          <w:sz w:val="28"/>
        </w:rPr>
        <w:t>
      6. 2-кесте бойынша:</w:t>
      </w:r>
    </w:p>
    <w:bookmarkEnd w:id="482"/>
    <w:bookmarkStart w:name="z507" w:id="483"/>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483"/>
    <w:bookmarkStart w:name="z508" w:id="484"/>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484"/>
    <w:bookmarkStart w:name="z509" w:id="485"/>
    <w:p>
      <w:pPr>
        <w:spacing w:after="0"/>
        <w:ind w:left="0"/>
        <w:jc w:val="both"/>
      </w:pPr>
      <w:r>
        <w:rPr>
          <w:rFonts w:ascii="Times New Roman"/>
          <w:b w:val="false"/>
          <w:i w:val="false"/>
          <w:color w:val="000000"/>
          <w:sz w:val="28"/>
        </w:rPr>
        <w:t>
      3) 4-бағанда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485"/>
    <w:bookmarkStart w:name="z510" w:id="486"/>
    <w:p>
      <w:pPr>
        <w:spacing w:after="0"/>
        <w:ind w:left="0"/>
        <w:jc w:val="both"/>
      </w:pPr>
      <w:r>
        <w:rPr>
          <w:rFonts w:ascii="Times New Roman"/>
          <w:b w:val="false"/>
          <w:i w:val="false"/>
          <w:color w:val="000000"/>
          <w:sz w:val="28"/>
        </w:rPr>
        <w:t>
      4) 5-бағанда "кері репо" операциялары бойынша типі көрсетіле отырып, сатып алынған бағалы қағаздың түрі көрсетіледі.</w:t>
      </w:r>
    </w:p>
    <w:bookmarkEnd w:id="486"/>
    <w:bookmarkStart w:name="z511" w:id="487"/>
    <w:p>
      <w:pPr>
        <w:spacing w:after="0"/>
        <w:ind w:left="0"/>
        <w:jc w:val="both"/>
      </w:pPr>
      <w:r>
        <w:rPr>
          <w:rFonts w:ascii="Times New Roman"/>
          <w:b w:val="false"/>
          <w:i w:val="false"/>
          <w:color w:val="000000"/>
          <w:sz w:val="28"/>
        </w:rPr>
        <w:t>
      5) 8 және 9-бағандарда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487"/>
    <w:bookmarkStart w:name="z512" w:id="488"/>
    <w:p>
      <w:pPr>
        <w:spacing w:after="0"/>
        <w:ind w:left="0"/>
        <w:jc w:val="both"/>
      </w:pPr>
      <w:r>
        <w:rPr>
          <w:rFonts w:ascii="Times New Roman"/>
          <w:b w:val="false"/>
          <w:i w:val="false"/>
          <w:color w:val="000000"/>
          <w:sz w:val="28"/>
        </w:rPr>
        <w:t xml:space="preserve">
      6)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 </w:t>
      </w:r>
    </w:p>
    <w:bookmarkEnd w:id="488"/>
    <w:bookmarkStart w:name="z513" w:id="489"/>
    <w:p>
      <w:pPr>
        <w:spacing w:after="0"/>
        <w:ind w:left="0"/>
        <w:jc w:val="both"/>
      </w:pPr>
      <w:r>
        <w:rPr>
          <w:rFonts w:ascii="Times New Roman"/>
          <w:b w:val="false"/>
          <w:i w:val="false"/>
          <w:color w:val="000000"/>
          <w:sz w:val="28"/>
        </w:rPr>
        <w:t>
      7) 16-бағанда бухгалтерлік есепте берілген құны көрсетіледі;</w:t>
      </w:r>
    </w:p>
    <w:bookmarkEnd w:id="489"/>
    <w:bookmarkStart w:name="z514" w:id="490"/>
    <w:p>
      <w:pPr>
        <w:spacing w:after="0"/>
        <w:ind w:left="0"/>
        <w:jc w:val="both"/>
      </w:pPr>
      <w:r>
        <w:rPr>
          <w:rFonts w:ascii="Times New Roman"/>
          <w:b w:val="false"/>
          <w:i w:val="false"/>
          <w:color w:val="000000"/>
          <w:sz w:val="28"/>
        </w:rPr>
        <w:t>
      8)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490"/>
    <w:bookmarkStart w:name="z515" w:id="491"/>
    <w:p>
      <w:pPr>
        <w:spacing w:after="0"/>
        <w:ind w:left="0"/>
        <w:jc w:val="both"/>
      </w:pPr>
      <w:r>
        <w:rPr>
          <w:rFonts w:ascii="Times New Roman"/>
          <w:b w:val="false"/>
          <w:i w:val="false"/>
          <w:color w:val="000000"/>
          <w:sz w:val="28"/>
        </w:rPr>
        <w:t>
      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bookmarkEnd w:id="491"/>
    <w:bookmarkStart w:name="z516" w:id="492"/>
    <w:p>
      <w:pPr>
        <w:spacing w:after="0"/>
        <w:ind w:left="0"/>
        <w:jc w:val="both"/>
      </w:pPr>
      <w:r>
        <w:rPr>
          <w:rFonts w:ascii="Times New Roman"/>
          <w:b w:val="false"/>
          <w:i w:val="false"/>
          <w:color w:val="000000"/>
          <w:sz w:val="28"/>
        </w:rPr>
        <w:t>
      10) 22-бағанда қор биржасында орталық контрагенттің қатысуымен мәміле жасалған жағдайда, "иә" деген сөз көрсетіледі. Қор биржасында орталық контрагенттің қатысуынсыз мәміле жасалған жағдайда, "жоқ" деген сөз көрсетіледі;</w:t>
      </w:r>
    </w:p>
    <w:bookmarkEnd w:id="492"/>
    <w:bookmarkStart w:name="z517" w:id="493"/>
    <w:p>
      <w:pPr>
        <w:spacing w:after="0"/>
        <w:ind w:left="0"/>
        <w:jc w:val="both"/>
      </w:pPr>
      <w:r>
        <w:rPr>
          <w:rFonts w:ascii="Times New Roman"/>
          <w:b w:val="false"/>
          <w:i w:val="false"/>
          <w:color w:val="000000"/>
          <w:sz w:val="28"/>
        </w:rPr>
        <w:t>
      11) 2-кестеде зейнетақы активтері есебінен "кері репо" операциялары бойынша сатып алынған бағалы қағаздар көрсетілмейді.</w:t>
      </w:r>
    </w:p>
    <w:bookmarkEnd w:id="493"/>
    <w:bookmarkStart w:name="z518" w:id="494"/>
    <w:p>
      <w:pPr>
        <w:spacing w:after="0"/>
        <w:ind w:left="0"/>
        <w:jc w:val="both"/>
      </w:pPr>
      <w:r>
        <w:rPr>
          <w:rFonts w:ascii="Times New Roman"/>
          <w:b w:val="false"/>
          <w:i w:val="false"/>
          <w:color w:val="000000"/>
          <w:sz w:val="28"/>
        </w:rPr>
        <w:t>
      7. 3-кесте бойынша:</w:t>
      </w:r>
    </w:p>
    <w:bookmarkEnd w:id="494"/>
    <w:bookmarkStart w:name="z519" w:id="495"/>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495"/>
    <w:bookmarkStart w:name="z520" w:id="496"/>
    <w:p>
      <w:pPr>
        <w:spacing w:after="0"/>
        <w:ind w:left="0"/>
        <w:jc w:val="both"/>
      </w:pPr>
      <w:r>
        <w:rPr>
          <w:rFonts w:ascii="Times New Roman"/>
          <w:b w:val="false"/>
          <w:i w:val="false"/>
          <w:color w:val="000000"/>
          <w:sz w:val="28"/>
        </w:rPr>
        <w:t>
      2) 3-бағанда банктің атауы көрсетіледі;</w:t>
      </w:r>
    </w:p>
    <w:bookmarkEnd w:id="496"/>
    <w:bookmarkStart w:name="z521" w:id="497"/>
    <w:p>
      <w:pPr>
        <w:spacing w:after="0"/>
        <w:ind w:left="0"/>
        <w:jc w:val="both"/>
      </w:pPr>
      <w:r>
        <w:rPr>
          <w:rFonts w:ascii="Times New Roman"/>
          <w:b w:val="false"/>
          <w:i w:val="false"/>
          <w:color w:val="000000"/>
          <w:sz w:val="28"/>
        </w:rPr>
        <w:t>
      3) 4 және 5-бағандарды толтыру кезінде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497"/>
    <w:bookmarkStart w:name="z522" w:id="498"/>
    <w:p>
      <w:pPr>
        <w:spacing w:after="0"/>
        <w:ind w:left="0"/>
        <w:jc w:val="both"/>
      </w:pPr>
      <w:r>
        <w:rPr>
          <w:rFonts w:ascii="Times New Roman"/>
          <w:b w:val="false"/>
          <w:i w:val="false"/>
          <w:color w:val="000000"/>
          <w:sz w:val="28"/>
        </w:rPr>
        <w:t>
      4) 6-бағанда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498"/>
    <w:bookmarkStart w:name="z523" w:id="499"/>
    <w:p>
      <w:pPr>
        <w:spacing w:after="0"/>
        <w:ind w:left="0"/>
        <w:jc w:val="both"/>
      </w:pPr>
      <w:r>
        <w:rPr>
          <w:rFonts w:ascii="Times New Roman"/>
          <w:b w:val="false"/>
          <w:i w:val="false"/>
          <w:color w:val="000000"/>
          <w:sz w:val="28"/>
        </w:rPr>
        <w:t>
      5) 9-бағанда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499"/>
    <w:bookmarkStart w:name="z524" w:id="500"/>
    <w:p>
      <w:pPr>
        <w:spacing w:after="0"/>
        <w:ind w:left="0"/>
        <w:jc w:val="both"/>
      </w:pPr>
      <w:r>
        <w:rPr>
          <w:rFonts w:ascii="Times New Roman"/>
          <w:b w:val="false"/>
          <w:i w:val="false"/>
          <w:color w:val="000000"/>
          <w:sz w:val="28"/>
        </w:rPr>
        <w:t>
      6) 10 және 11-бағандарда жинақталған сыйақыны төлеу күні мен кезеңділігі банктік салым шартының талаптарына сәйкес көрсетіледі. 11-бағанда күн "кк.аа.жжжж." форматында көрсетіледі.</w:t>
      </w:r>
    </w:p>
    <w:bookmarkEnd w:id="500"/>
    <w:bookmarkStart w:name="z525" w:id="501"/>
    <w:p>
      <w:pPr>
        <w:spacing w:after="0"/>
        <w:ind w:left="0"/>
        <w:jc w:val="both"/>
      </w:pPr>
      <w:r>
        <w:rPr>
          <w:rFonts w:ascii="Times New Roman"/>
          <w:b w:val="false"/>
          <w:i w:val="false"/>
          <w:color w:val="000000"/>
          <w:sz w:val="28"/>
        </w:rPr>
        <w:t>
      7) 14 және 15-бағандарда клиенттердің активтерін Қазақстан Республикасының Ұлттық Банкінде және екінші деңгейдегі банктерде салымға орналастыру сомасы көрсетіледі. Зейнетақы активтері шетел валютасымен салымға орналастырған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bookmarkEnd w:id="501"/>
    <w:bookmarkStart w:name="z526" w:id="502"/>
    <w:p>
      <w:pPr>
        <w:spacing w:after="0"/>
        <w:ind w:left="0"/>
        <w:jc w:val="both"/>
      </w:pPr>
      <w:r>
        <w:rPr>
          <w:rFonts w:ascii="Times New Roman"/>
          <w:b w:val="false"/>
          <w:i w:val="false"/>
          <w:color w:val="000000"/>
          <w:sz w:val="28"/>
        </w:rPr>
        <w:t>
      8) 16-бағанда бухгалтерлік есепте берілген құн көрсетіледі;</w:t>
      </w:r>
    </w:p>
    <w:bookmarkEnd w:id="502"/>
    <w:bookmarkStart w:name="z527" w:id="503"/>
    <w:p>
      <w:pPr>
        <w:spacing w:after="0"/>
        <w:ind w:left="0"/>
        <w:jc w:val="both"/>
      </w:pPr>
      <w:r>
        <w:rPr>
          <w:rFonts w:ascii="Times New Roman"/>
          <w:b w:val="false"/>
          <w:i w:val="false"/>
          <w:color w:val="000000"/>
          <w:sz w:val="28"/>
        </w:rPr>
        <w:t>
      9) 3-кесте әрбір банк бойынша және салымның әрбір валютасы бойынша жеке-жеке салымдар сомасы көрсетіле отырып толтырылады;</w:t>
      </w:r>
    </w:p>
    <w:bookmarkEnd w:id="503"/>
    <w:bookmarkStart w:name="z528" w:id="504"/>
    <w:p>
      <w:pPr>
        <w:spacing w:after="0"/>
        <w:ind w:left="0"/>
        <w:jc w:val="both"/>
      </w:pPr>
      <w:r>
        <w:rPr>
          <w:rFonts w:ascii="Times New Roman"/>
          <w:b w:val="false"/>
          <w:i w:val="false"/>
          <w:color w:val="000000"/>
          <w:sz w:val="28"/>
        </w:rPr>
        <w:t>
      10) 3-кестеде зейнетақы активтері есебінен орналастырылған салымдар көрсетілмейді.</w:t>
      </w:r>
    </w:p>
    <w:bookmarkEnd w:id="504"/>
    <w:bookmarkStart w:name="z529" w:id="505"/>
    <w:p>
      <w:pPr>
        <w:spacing w:after="0"/>
        <w:ind w:left="0"/>
        <w:jc w:val="both"/>
      </w:pPr>
      <w:r>
        <w:rPr>
          <w:rFonts w:ascii="Times New Roman"/>
          <w:b w:val="false"/>
          <w:i w:val="false"/>
          <w:color w:val="000000"/>
          <w:sz w:val="28"/>
        </w:rPr>
        <w:t>
      8. Нысанды толтыру кезінде сенімгерлік басқаруға берілген Ұлттық Банктің алтын-валюта активтері және Қазақстан Республикасы Ұлттық қорының активтері көрсетілмейді.</w:t>
      </w:r>
    </w:p>
    <w:bookmarkEnd w:id="505"/>
    <w:bookmarkStart w:name="z530" w:id="50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32" w:id="5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07"/>
    <w:bookmarkStart w:name="z533" w:id="50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508"/>
    <w:bookmarkStart w:name="z534" w:id="509"/>
    <w:p>
      <w:pPr>
        <w:spacing w:after="0"/>
        <w:ind w:left="0"/>
        <w:jc w:val="both"/>
      </w:pPr>
      <w:r>
        <w:rPr>
          <w:rFonts w:ascii="Times New Roman"/>
          <w:b w:val="false"/>
          <w:i w:val="false"/>
          <w:color w:val="000000"/>
          <w:sz w:val="28"/>
        </w:rPr>
        <w:t>
      интернет-ресурсында орналастырылған</w:t>
      </w:r>
    </w:p>
    <w:bookmarkEnd w:id="509"/>
    <w:bookmarkStart w:name="z535" w:id="510"/>
    <w:p>
      <w:pPr>
        <w:spacing w:after="0"/>
        <w:ind w:left="0"/>
        <w:jc w:val="both"/>
      </w:pPr>
      <w:r>
        <w:rPr>
          <w:rFonts w:ascii="Times New Roman"/>
          <w:b w:val="false"/>
          <w:i w:val="false"/>
          <w:color w:val="000000"/>
          <w:sz w:val="28"/>
        </w:rPr>
        <w:t xml:space="preserve">
      Әкімшілік нысанның атауы: Инвестициялық қордың өзге мүлігінің құрылымы туралы </w:t>
      </w:r>
    </w:p>
    <w:bookmarkEnd w:id="510"/>
    <w:bookmarkStart w:name="z536" w:id="511"/>
    <w:p>
      <w:pPr>
        <w:spacing w:after="0"/>
        <w:ind w:left="0"/>
        <w:jc w:val="both"/>
      </w:pPr>
      <w:r>
        <w:rPr>
          <w:rFonts w:ascii="Times New Roman"/>
          <w:b w:val="false"/>
          <w:i w:val="false"/>
          <w:color w:val="000000"/>
          <w:sz w:val="28"/>
        </w:rPr>
        <w:t xml:space="preserve">
      есеп </w:t>
      </w:r>
    </w:p>
    <w:bookmarkEnd w:id="511"/>
    <w:bookmarkStart w:name="z537" w:id="5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w:t>
      </w:r>
    </w:p>
    <w:bookmarkEnd w:id="512"/>
    <w:bookmarkStart w:name="z538" w:id="513"/>
    <w:p>
      <w:pPr>
        <w:spacing w:after="0"/>
        <w:ind w:left="0"/>
        <w:jc w:val="both"/>
      </w:pPr>
      <w:r>
        <w:rPr>
          <w:rFonts w:ascii="Times New Roman"/>
          <w:b w:val="false"/>
          <w:i w:val="false"/>
          <w:color w:val="000000"/>
          <w:sz w:val="28"/>
        </w:rPr>
        <w:t>
      RCB_PROPERTY</w:t>
      </w:r>
    </w:p>
    <w:bookmarkEnd w:id="513"/>
    <w:bookmarkStart w:name="z539" w:id="514"/>
    <w:p>
      <w:pPr>
        <w:spacing w:after="0"/>
        <w:ind w:left="0"/>
        <w:jc w:val="both"/>
      </w:pPr>
      <w:r>
        <w:rPr>
          <w:rFonts w:ascii="Times New Roman"/>
          <w:b w:val="false"/>
          <w:i w:val="false"/>
          <w:color w:val="000000"/>
          <w:sz w:val="28"/>
        </w:rPr>
        <w:t>
      Кезеңділігі: ай сайын</w:t>
      </w:r>
    </w:p>
    <w:bookmarkEnd w:id="514"/>
    <w:bookmarkStart w:name="z540" w:id="515"/>
    <w:p>
      <w:pPr>
        <w:spacing w:after="0"/>
        <w:ind w:left="0"/>
        <w:jc w:val="both"/>
      </w:pPr>
      <w:r>
        <w:rPr>
          <w:rFonts w:ascii="Times New Roman"/>
          <w:b w:val="false"/>
          <w:i w:val="false"/>
          <w:color w:val="000000"/>
          <w:sz w:val="28"/>
        </w:rPr>
        <w:t>
      Есепті кезеңі: 20___жылғы "__" ________ жағдай бойынша</w:t>
      </w:r>
    </w:p>
    <w:bookmarkEnd w:id="515"/>
    <w:bookmarkStart w:name="z541" w:id="51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516"/>
    <w:bookmarkStart w:name="z542" w:id="517"/>
    <w:p>
      <w:pPr>
        <w:spacing w:after="0"/>
        <w:ind w:left="0"/>
        <w:jc w:val="both"/>
      </w:pPr>
      <w:r>
        <w:rPr>
          <w:rFonts w:ascii="Times New Roman"/>
          <w:b w:val="false"/>
          <w:i w:val="false"/>
          <w:color w:val="000000"/>
          <w:sz w:val="28"/>
        </w:rPr>
        <w:t xml:space="preserve">
      тобы: инвестициялық портфельді басқарушылар </w:t>
      </w:r>
    </w:p>
    <w:bookmarkEnd w:id="517"/>
    <w:bookmarkStart w:name="z543" w:id="51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518"/>
    <w:bookmarkStart w:name="z544" w:id="519"/>
    <w:p>
      <w:pPr>
        <w:spacing w:after="0"/>
        <w:ind w:left="0"/>
        <w:jc w:val="both"/>
      </w:pPr>
      <w:r>
        <w:rPr>
          <w:rFonts w:ascii="Times New Roman"/>
          <w:b w:val="false"/>
          <w:i w:val="false"/>
          <w:color w:val="000000"/>
          <w:sz w:val="28"/>
        </w:rPr>
        <w:t>
      айдан кейінгі айдың 7 (жетінші) жұмыс күнінен кешіктірмей, ай сайын</w:t>
      </w:r>
    </w:p>
    <w:bookmarkEnd w:id="519"/>
    <w:bookmarkStart w:name="z545" w:id="520"/>
    <w:p>
      <w:pPr>
        <w:spacing w:after="0"/>
        <w:ind w:left="0"/>
        <w:jc w:val="both"/>
      </w:pPr>
      <w:r>
        <w:rPr>
          <w:rFonts w:ascii="Times New Roman"/>
          <w:b w:val="false"/>
          <w:i w:val="false"/>
          <w:color w:val="000000"/>
          <w:sz w:val="28"/>
        </w:rPr>
        <w:t>
      БСН: _______________________</w:t>
      </w:r>
    </w:p>
    <w:bookmarkEnd w:id="520"/>
    <w:bookmarkStart w:name="z546" w:id="521"/>
    <w:p>
      <w:pPr>
        <w:spacing w:after="0"/>
        <w:ind w:left="0"/>
        <w:jc w:val="both"/>
      </w:pPr>
      <w:r>
        <w:rPr>
          <w:rFonts w:ascii="Times New Roman"/>
          <w:b w:val="false"/>
          <w:i w:val="false"/>
          <w:color w:val="000000"/>
          <w:sz w:val="28"/>
        </w:rPr>
        <w:t>
      Жинау әдісі: электрондық түрде</w:t>
      </w:r>
    </w:p>
    <w:bookmarkEnd w:id="521"/>
    <w:bookmarkStart w:name="z547" w:id="522"/>
    <w:p>
      <w:pPr>
        <w:spacing w:after="0"/>
        <w:ind w:left="0"/>
        <w:jc w:val="both"/>
      </w:pPr>
      <w:r>
        <w:rPr>
          <w:rFonts w:ascii="Times New Roman"/>
          <w:b w:val="false"/>
          <w:i w:val="false"/>
          <w:color w:val="000000"/>
          <w:sz w:val="28"/>
        </w:rPr>
        <w:t xml:space="preserve">
      (мың теңгемен)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523"/>
    <w:p>
      <w:pPr>
        <w:spacing w:after="0"/>
        <w:ind w:left="0"/>
        <w:jc w:val="both"/>
      </w:pPr>
      <w:r>
        <w:rPr>
          <w:rFonts w:ascii="Times New Roman"/>
          <w:b w:val="false"/>
          <w:i w:val="false"/>
          <w:color w:val="000000"/>
          <w:sz w:val="28"/>
        </w:rPr>
        <w:t>
      Атауы ______________________________________</w:t>
      </w:r>
    </w:p>
    <w:bookmarkEnd w:id="523"/>
    <w:bookmarkStart w:name="z549" w:id="524"/>
    <w:p>
      <w:pPr>
        <w:spacing w:after="0"/>
        <w:ind w:left="0"/>
        <w:jc w:val="both"/>
      </w:pPr>
      <w:r>
        <w:rPr>
          <w:rFonts w:ascii="Times New Roman"/>
          <w:b w:val="false"/>
          <w:i w:val="false"/>
          <w:color w:val="000000"/>
          <w:sz w:val="28"/>
        </w:rPr>
        <w:t>
      Мекенжайы ___________________________________________________</w:t>
      </w:r>
    </w:p>
    <w:bookmarkEnd w:id="524"/>
    <w:bookmarkStart w:name="z550" w:id="525"/>
    <w:p>
      <w:pPr>
        <w:spacing w:after="0"/>
        <w:ind w:left="0"/>
        <w:jc w:val="both"/>
      </w:pPr>
      <w:r>
        <w:rPr>
          <w:rFonts w:ascii="Times New Roman"/>
          <w:b w:val="false"/>
          <w:i w:val="false"/>
          <w:color w:val="000000"/>
          <w:sz w:val="28"/>
        </w:rPr>
        <w:t>
      Телефоны ________________________________________</w:t>
      </w:r>
    </w:p>
    <w:bookmarkEnd w:id="525"/>
    <w:bookmarkStart w:name="z551" w:id="526"/>
    <w:p>
      <w:pPr>
        <w:spacing w:after="0"/>
        <w:ind w:left="0"/>
        <w:jc w:val="both"/>
      </w:pPr>
      <w:r>
        <w:rPr>
          <w:rFonts w:ascii="Times New Roman"/>
          <w:b w:val="false"/>
          <w:i w:val="false"/>
          <w:color w:val="000000"/>
          <w:sz w:val="28"/>
        </w:rPr>
        <w:t>
      Электрондық пошта мекенжайы _________________________</w:t>
      </w:r>
    </w:p>
    <w:bookmarkEnd w:id="526"/>
    <w:bookmarkStart w:name="z552" w:id="527"/>
    <w:p>
      <w:pPr>
        <w:spacing w:after="0"/>
        <w:ind w:left="0"/>
        <w:jc w:val="both"/>
      </w:pPr>
      <w:r>
        <w:rPr>
          <w:rFonts w:ascii="Times New Roman"/>
          <w:b w:val="false"/>
          <w:i w:val="false"/>
          <w:color w:val="000000"/>
          <w:sz w:val="28"/>
        </w:rPr>
        <w:t>
      Орындаушы ______________________________________ ________________</w:t>
      </w:r>
    </w:p>
    <w:bookmarkEnd w:id="527"/>
    <w:bookmarkStart w:name="z553" w:id="52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28"/>
    <w:bookmarkStart w:name="z554" w:id="52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29"/>
    <w:bookmarkStart w:name="z555" w:id="530"/>
    <w:p>
      <w:pPr>
        <w:spacing w:after="0"/>
        <w:ind w:left="0"/>
        <w:jc w:val="both"/>
      </w:pPr>
      <w:r>
        <w:rPr>
          <w:rFonts w:ascii="Times New Roman"/>
          <w:b w:val="false"/>
          <w:i w:val="false"/>
          <w:color w:val="000000"/>
          <w:sz w:val="28"/>
        </w:rPr>
        <w:t>
      _______________________________________ _____________</w:t>
      </w:r>
    </w:p>
    <w:bookmarkEnd w:id="530"/>
    <w:bookmarkStart w:name="z556" w:id="531"/>
    <w:p>
      <w:pPr>
        <w:spacing w:after="0"/>
        <w:ind w:left="0"/>
        <w:jc w:val="both"/>
      </w:pPr>
      <w:r>
        <w:rPr>
          <w:rFonts w:ascii="Times New Roman"/>
          <w:b w:val="false"/>
          <w:i w:val="false"/>
          <w:color w:val="000000"/>
          <w:sz w:val="28"/>
        </w:rPr>
        <w:t>
      тегі, аты және әкесінің аты (ол болған жағдайда) қолы</w:t>
      </w:r>
    </w:p>
    <w:bookmarkEnd w:id="531"/>
    <w:bookmarkStart w:name="z557" w:id="532"/>
    <w:p>
      <w:pPr>
        <w:spacing w:after="0"/>
        <w:ind w:left="0"/>
        <w:jc w:val="both"/>
      </w:pPr>
      <w:r>
        <w:rPr>
          <w:rFonts w:ascii="Times New Roman"/>
          <w:b w:val="false"/>
          <w:i w:val="false"/>
          <w:color w:val="000000"/>
          <w:sz w:val="28"/>
        </w:rPr>
        <w:t>
      Күні 20__ жылғы "____" ______________</w:t>
      </w:r>
    </w:p>
    <w:bookmarkEnd w:id="532"/>
    <w:bookmarkStart w:name="z558" w:id="533"/>
    <w:p>
      <w:pPr>
        <w:spacing w:after="0"/>
        <w:ind w:left="0"/>
        <w:jc w:val="both"/>
      </w:pPr>
      <w:r>
        <w:rPr>
          <w:rFonts w:ascii="Times New Roman"/>
          <w:b w:val="false"/>
          <w:i w:val="false"/>
          <w:color w:val="000000"/>
          <w:sz w:val="28"/>
        </w:rPr>
        <w:t>
      Ескертпе: нысан "Инвестициялық қордың өзге мүлігінің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60" w:id="534"/>
    <w:p>
      <w:pPr>
        <w:spacing w:after="0"/>
        <w:ind w:left="0"/>
        <w:jc w:val="left"/>
      </w:pPr>
      <w:r>
        <w:rPr>
          <w:rFonts w:ascii="Times New Roman"/>
          <w:b/>
          <w:i w:val="false"/>
          <w:color w:val="000000"/>
        </w:rPr>
        <w:t xml:space="preserve"> "Инвестициялық қордың өзге мүлігінің құрылымы туралы есеп" (индексі – 1-RCB_PROPERTY, кезеңділігі – ай сайын)</w:t>
      </w:r>
    </w:p>
    <w:bookmarkEnd w:id="534"/>
    <w:bookmarkStart w:name="z561" w:id="53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35"/>
    <w:bookmarkStart w:name="z562" w:id="536"/>
    <w:p>
      <w:pPr>
        <w:spacing w:after="0"/>
        <w:ind w:left="0"/>
        <w:jc w:val="left"/>
      </w:pPr>
      <w:r>
        <w:rPr>
          <w:rFonts w:ascii="Times New Roman"/>
          <w:b/>
          <w:i w:val="false"/>
          <w:color w:val="000000"/>
        </w:rPr>
        <w:t xml:space="preserve"> 1-тарау. Жалпы ережелер</w:t>
      </w:r>
    </w:p>
    <w:bookmarkEnd w:id="536"/>
    <w:bookmarkStart w:name="z563" w:id="537"/>
    <w:p>
      <w:pPr>
        <w:spacing w:after="0"/>
        <w:ind w:left="0"/>
        <w:jc w:val="both"/>
      </w:pPr>
      <w:r>
        <w:rPr>
          <w:rFonts w:ascii="Times New Roman"/>
          <w:b w:val="false"/>
          <w:i w:val="false"/>
          <w:color w:val="000000"/>
          <w:sz w:val="28"/>
        </w:rPr>
        <w:t>
      1. Осы түсіндірмеде "Инвестициялық қордың өзге мүлігінің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7"/>
    <w:bookmarkStart w:name="z564" w:id="538"/>
    <w:p>
      <w:pPr>
        <w:spacing w:after="0"/>
        <w:ind w:left="0"/>
        <w:jc w:val="both"/>
      </w:pPr>
      <w:r>
        <w:rPr>
          <w:rFonts w:ascii="Times New Roman"/>
          <w:b w:val="false"/>
          <w:i w:val="false"/>
          <w:color w:val="000000"/>
          <w:sz w:val="28"/>
        </w:rPr>
        <w:t>
      2.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38"/>
    <w:bookmarkStart w:name="z565" w:id="53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39"/>
    <w:bookmarkStart w:name="z566" w:id="540"/>
    <w:p>
      <w:pPr>
        <w:spacing w:after="0"/>
        <w:ind w:left="0"/>
        <w:jc w:val="left"/>
      </w:pPr>
      <w:r>
        <w:rPr>
          <w:rFonts w:ascii="Times New Roman"/>
          <w:b/>
          <w:i w:val="false"/>
          <w:color w:val="000000"/>
        </w:rPr>
        <w:t xml:space="preserve"> 2-тарау. Нысанды толтыру бойынша түсіндірме</w:t>
      </w:r>
    </w:p>
    <w:bookmarkEnd w:id="540"/>
    <w:bookmarkStart w:name="z567" w:id="541"/>
    <w:p>
      <w:pPr>
        <w:spacing w:after="0"/>
        <w:ind w:left="0"/>
        <w:jc w:val="both"/>
      </w:pPr>
      <w:r>
        <w:rPr>
          <w:rFonts w:ascii="Times New Roman"/>
          <w:b w:val="false"/>
          <w:i w:val="false"/>
          <w:color w:val="000000"/>
          <w:sz w:val="28"/>
        </w:rPr>
        <w:t>
      4. 3-бағанда өзге мүліктің атауы мен оның орналасқан жері көрсетіледі.</w:t>
      </w:r>
    </w:p>
    <w:bookmarkEnd w:id="541"/>
    <w:bookmarkStart w:name="z568" w:id="542"/>
    <w:p>
      <w:pPr>
        <w:spacing w:after="0"/>
        <w:ind w:left="0"/>
        <w:jc w:val="both"/>
      </w:pPr>
      <w:r>
        <w:rPr>
          <w:rFonts w:ascii="Times New Roman"/>
          <w:b w:val="false"/>
          <w:i w:val="false"/>
          <w:color w:val="000000"/>
          <w:sz w:val="28"/>
        </w:rPr>
        <w:t>
      5. 4-бағанда нақты шығын бойынша бағаланатын мәліметтер көрсетіледі. Мәміле жасалған кезде келтірілген шығын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шығысы осы мүліктің құнына енгізіледі. Осы күні өзге мүліктің құнына сатып алған кезге дейінгі кезеңде есептелген сыйақы енгізіледі (мұндай бар болса).</w:t>
      </w:r>
    </w:p>
    <w:bookmarkEnd w:id="542"/>
    <w:bookmarkStart w:name="z569" w:id="543"/>
    <w:p>
      <w:pPr>
        <w:spacing w:after="0"/>
        <w:ind w:left="0"/>
        <w:jc w:val="both"/>
      </w:pPr>
      <w:r>
        <w:rPr>
          <w:rFonts w:ascii="Times New Roman"/>
          <w:b w:val="false"/>
          <w:i w:val="false"/>
          <w:color w:val="000000"/>
          <w:sz w:val="28"/>
        </w:rPr>
        <w:t>
      6. 5-бағанда бухгалтерлік есепте берілген мүліктің құны көрсетіледі.</w:t>
      </w:r>
    </w:p>
    <w:bookmarkEnd w:id="543"/>
    <w:bookmarkStart w:name="z570" w:id="544"/>
    <w:p>
      <w:pPr>
        <w:spacing w:after="0"/>
        <w:ind w:left="0"/>
        <w:jc w:val="both"/>
      </w:pPr>
      <w:r>
        <w:rPr>
          <w:rFonts w:ascii="Times New Roman"/>
          <w:b w:val="false"/>
          <w:i w:val="false"/>
          <w:color w:val="000000"/>
          <w:sz w:val="28"/>
        </w:rPr>
        <w:t>
      7. 7-бағанда мүлікті соңғы бағалау күні көрсетіледі</w:t>
      </w:r>
    </w:p>
    <w:bookmarkEnd w:id="544"/>
    <w:bookmarkStart w:name="z571" w:id="545"/>
    <w:p>
      <w:pPr>
        <w:spacing w:after="0"/>
        <w:ind w:left="0"/>
        <w:jc w:val="both"/>
      </w:pPr>
      <w:r>
        <w:rPr>
          <w:rFonts w:ascii="Times New Roman"/>
          <w:b w:val="false"/>
          <w:i w:val="false"/>
          <w:color w:val="000000"/>
          <w:sz w:val="28"/>
        </w:rPr>
        <w:t>
      8.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545"/>
    <w:bookmarkStart w:name="z572" w:id="54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 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74" w:id="54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47"/>
    <w:bookmarkStart w:name="z575" w:id="5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548"/>
    <w:bookmarkStart w:name="z576" w:id="549"/>
    <w:p>
      <w:pPr>
        <w:spacing w:after="0"/>
        <w:ind w:left="0"/>
        <w:jc w:val="both"/>
      </w:pPr>
      <w:r>
        <w:rPr>
          <w:rFonts w:ascii="Times New Roman"/>
          <w:b w:val="false"/>
          <w:i w:val="false"/>
          <w:color w:val="000000"/>
          <w:sz w:val="28"/>
        </w:rPr>
        <w:t>
      интернет-ресурсында орналастырылған</w:t>
      </w:r>
    </w:p>
    <w:bookmarkEnd w:id="549"/>
    <w:bookmarkStart w:name="z577" w:id="550"/>
    <w:p>
      <w:pPr>
        <w:spacing w:after="0"/>
        <w:ind w:left="0"/>
        <w:jc w:val="both"/>
      </w:pPr>
      <w:r>
        <w:rPr>
          <w:rFonts w:ascii="Times New Roman"/>
          <w:b w:val="false"/>
          <w:i w:val="false"/>
          <w:color w:val="000000"/>
          <w:sz w:val="28"/>
        </w:rPr>
        <w:t xml:space="preserve">
      Әкімшілік нысанның атауы: Акционерлік қоғамдар болып табылмайтын заңды </w:t>
      </w:r>
    </w:p>
    <w:bookmarkEnd w:id="550"/>
    <w:bookmarkStart w:name="z578" w:id="551"/>
    <w:p>
      <w:pPr>
        <w:spacing w:after="0"/>
        <w:ind w:left="0"/>
        <w:jc w:val="both"/>
      </w:pPr>
      <w:r>
        <w:rPr>
          <w:rFonts w:ascii="Times New Roman"/>
          <w:b w:val="false"/>
          <w:i w:val="false"/>
          <w:color w:val="000000"/>
          <w:sz w:val="28"/>
        </w:rPr>
        <w:t xml:space="preserve">
      тұлғалардың капиталына инвестициялық қордың және басқа да клиенттердің </w:t>
      </w:r>
    </w:p>
    <w:bookmarkEnd w:id="551"/>
    <w:bookmarkStart w:name="z579" w:id="552"/>
    <w:p>
      <w:pPr>
        <w:spacing w:after="0"/>
        <w:ind w:left="0"/>
        <w:jc w:val="both"/>
      </w:pPr>
      <w:r>
        <w:rPr>
          <w:rFonts w:ascii="Times New Roman"/>
          <w:b w:val="false"/>
          <w:i w:val="false"/>
          <w:color w:val="000000"/>
          <w:sz w:val="28"/>
        </w:rPr>
        <w:t>
      инвестициялары туралы есеп</w:t>
      </w:r>
    </w:p>
    <w:bookmarkEnd w:id="552"/>
    <w:bookmarkStart w:name="z580" w:id="5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w:t>
      </w:r>
    </w:p>
    <w:bookmarkEnd w:id="553"/>
    <w:bookmarkStart w:name="z581" w:id="554"/>
    <w:p>
      <w:pPr>
        <w:spacing w:after="0"/>
        <w:ind w:left="0"/>
        <w:jc w:val="both"/>
      </w:pPr>
      <w:r>
        <w:rPr>
          <w:rFonts w:ascii="Times New Roman"/>
          <w:b w:val="false"/>
          <w:i w:val="false"/>
          <w:color w:val="000000"/>
          <w:sz w:val="28"/>
        </w:rPr>
        <w:t>
      RCB_IKDU_client</w:t>
      </w:r>
    </w:p>
    <w:bookmarkEnd w:id="554"/>
    <w:bookmarkStart w:name="z582" w:id="555"/>
    <w:p>
      <w:pPr>
        <w:spacing w:after="0"/>
        <w:ind w:left="0"/>
        <w:jc w:val="both"/>
      </w:pPr>
      <w:r>
        <w:rPr>
          <w:rFonts w:ascii="Times New Roman"/>
          <w:b w:val="false"/>
          <w:i w:val="false"/>
          <w:color w:val="000000"/>
          <w:sz w:val="28"/>
        </w:rPr>
        <w:t>
      Кезеңділігі: ай сайын</w:t>
      </w:r>
    </w:p>
    <w:bookmarkEnd w:id="555"/>
    <w:bookmarkStart w:name="z583" w:id="556"/>
    <w:p>
      <w:pPr>
        <w:spacing w:after="0"/>
        <w:ind w:left="0"/>
        <w:jc w:val="both"/>
      </w:pPr>
      <w:r>
        <w:rPr>
          <w:rFonts w:ascii="Times New Roman"/>
          <w:b w:val="false"/>
          <w:i w:val="false"/>
          <w:color w:val="000000"/>
          <w:sz w:val="28"/>
        </w:rPr>
        <w:t>
      Есепті кезеңі: 20___жылғы "__" ________ жағдай бойынша</w:t>
      </w:r>
    </w:p>
    <w:bookmarkEnd w:id="556"/>
    <w:bookmarkStart w:name="z584" w:id="5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557"/>
    <w:bookmarkStart w:name="z585" w:id="558"/>
    <w:p>
      <w:pPr>
        <w:spacing w:after="0"/>
        <w:ind w:left="0"/>
        <w:jc w:val="both"/>
      </w:pPr>
      <w:r>
        <w:rPr>
          <w:rFonts w:ascii="Times New Roman"/>
          <w:b w:val="false"/>
          <w:i w:val="false"/>
          <w:color w:val="000000"/>
          <w:sz w:val="28"/>
        </w:rPr>
        <w:t xml:space="preserve">
      тобы: инвестициялық портфельді басқарушылар </w:t>
      </w:r>
    </w:p>
    <w:bookmarkEnd w:id="558"/>
    <w:bookmarkStart w:name="z586" w:id="5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559"/>
    <w:bookmarkStart w:name="z587" w:id="560"/>
    <w:p>
      <w:pPr>
        <w:spacing w:after="0"/>
        <w:ind w:left="0"/>
        <w:jc w:val="both"/>
      </w:pPr>
      <w:r>
        <w:rPr>
          <w:rFonts w:ascii="Times New Roman"/>
          <w:b w:val="false"/>
          <w:i w:val="false"/>
          <w:color w:val="000000"/>
          <w:sz w:val="28"/>
        </w:rPr>
        <w:t>
      айдан кейінгі айдың 7 (жетінші) жұмыс күнінен кешіктірмей, ай сайын</w:t>
      </w:r>
    </w:p>
    <w:bookmarkEnd w:id="560"/>
    <w:bookmarkStart w:name="z588" w:id="561"/>
    <w:p>
      <w:pPr>
        <w:spacing w:after="0"/>
        <w:ind w:left="0"/>
        <w:jc w:val="both"/>
      </w:pPr>
      <w:r>
        <w:rPr>
          <w:rFonts w:ascii="Times New Roman"/>
          <w:b w:val="false"/>
          <w:i w:val="false"/>
          <w:color w:val="000000"/>
          <w:sz w:val="28"/>
        </w:rPr>
        <w:t>
      БСН: _______________________</w:t>
      </w:r>
    </w:p>
    <w:bookmarkEnd w:id="561"/>
    <w:bookmarkStart w:name="z589" w:id="562"/>
    <w:p>
      <w:pPr>
        <w:spacing w:after="0"/>
        <w:ind w:left="0"/>
        <w:jc w:val="both"/>
      </w:pPr>
      <w:r>
        <w:rPr>
          <w:rFonts w:ascii="Times New Roman"/>
          <w:b w:val="false"/>
          <w:i w:val="false"/>
          <w:color w:val="000000"/>
          <w:sz w:val="28"/>
        </w:rPr>
        <w:t>
      Жинау әдісі: электрондық түрде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563"/>
    <w:p>
      <w:pPr>
        <w:spacing w:after="0"/>
        <w:ind w:left="0"/>
        <w:jc w:val="both"/>
      </w:pPr>
      <w:r>
        <w:rPr>
          <w:rFonts w:ascii="Times New Roman"/>
          <w:b w:val="false"/>
          <w:i w:val="false"/>
          <w:color w:val="000000"/>
          <w:sz w:val="28"/>
        </w:rPr>
        <w:t>
      Атауы ______________________________________</w:t>
      </w:r>
    </w:p>
    <w:bookmarkEnd w:id="563"/>
    <w:bookmarkStart w:name="z591" w:id="564"/>
    <w:p>
      <w:pPr>
        <w:spacing w:after="0"/>
        <w:ind w:left="0"/>
        <w:jc w:val="both"/>
      </w:pPr>
      <w:r>
        <w:rPr>
          <w:rFonts w:ascii="Times New Roman"/>
          <w:b w:val="false"/>
          <w:i w:val="false"/>
          <w:color w:val="000000"/>
          <w:sz w:val="28"/>
        </w:rPr>
        <w:t>
      Мекенжайы ___________________________________________________</w:t>
      </w:r>
    </w:p>
    <w:bookmarkEnd w:id="564"/>
    <w:bookmarkStart w:name="z592" w:id="565"/>
    <w:p>
      <w:pPr>
        <w:spacing w:after="0"/>
        <w:ind w:left="0"/>
        <w:jc w:val="both"/>
      </w:pPr>
      <w:r>
        <w:rPr>
          <w:rFonts w:ascii="Times New Roman"/>
          <w:b w:val="false"/>
          <w:i w:val="false"/>
          <w:color w:val="000000"/>
          <w:sz w:val="28"/>
        </w:rPr>
        <w:t>
      Телефоны ________________________________________</w:t>
      </w:r>
    </w:p>
    <w:bookmarkEnd w:id="565"/>
    <w:bookmarkStart w:name="z593" w:id="566"/>
    <w:p>
      <w:pPr>
        <w:spacing w:after="0"/>
        <w:ind w:left="0"/>
        <w:jc w:val="both"/>
      </w:pPr>
      <w:r>
        <w:rPr>
          <w:rFonts w:ascii="Times New Roman"/>
          <w:b w:val="false"/>
          <w:i w:val="false"/>
          <w:color w:val="000000"/>
          <w:sz w:val="28"/>
        </w:rPr>
        <w:t>
      Электрондық пошта мекенжайы _________________________</w:t>
      </w:r>
    </w:p>
    <w:bookmarkEnd w:id="566"/>
    <w:bookmarkStart w:name="z594" w:id="567"/>
    <w:p>
      <w:pPr>
        <w:spacing w:after="0"/>
        <w:ind w:left="0"/>
        <w:jc w:val="both"/>
      </w:pPr>
      <w:r>
        <w:rPr>
          <w:rFonts w:ascii="Times New Roman"/>
          <w:b w:val="false"/>
          <w:i w:val="false"/>
          <w:color w:val="000000"/>
          <w:sz w:val="28"/>
        </w:rPr>
        <w:t>
      Орындаушы ______________________________________ ________________</w:t>
      </w:r>
    </w:p>
    <w:bookmarkEnd w:id="567"/>
    <w:bookmarkStart w:name="z595" w:id="56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68"/>
    <w:bookmarkStart w:name="z596" w:id="56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9"/>
    <w:bookmarkStart w:name="z597" w:id="570"/>
    <w:p>
      <w:pPr>
        <w:spacing w:after="0"/>
        <w:ind w:left="0"/>
        <w:jc w:val="both"/>
      </w:pPr>
      <w:r>
        <w:rPr>
          <w:rFonts w:ascii="Times New Roman"/>
          <w:b w:val="false"/>
          <w:i w:val="false"/>
          <w:color w:val="000000"/>
          <w:sz w:val="28"/>
        </w:rPr>
        <w:t>
      _______________________________________ _____________</w:t>
      </w:r>
    </w:p>
    <w:bookmarkEnd w:id="570"/>
    <w:bookmarkStart w:name="z598" w:id="571"/>
    <w:p>
      <w:pPr>
        <w:spacing w:after="0"/>
        <w:ind w:left="0"/>
        <w:jc w:val="both"/>
      </w:pPr>
      <w:r>
        <w:rPr>
          <w:rFonts w:ascii="Times New Roman"/>
          <w:b w:val="false"/>
          <w:i w:val="false"/>
          <w:color w:val="000000"/>
          <w:sz w:val="28"/>
        </w:rPr>
        <w:t>
      тегі, аты және әкесінің аты (ол болған жағдайда) қолы</w:t>
      </w:r>
    </w:p>
    <w:bookmarkEnd w:id="571"/>
    <w:bookmarkStart w:name="z599" w:id="572"/>
    <w:p>
      <w:pPr>
        <w:spacing w:after="0"/>
        <w:ind w:left="0"/>
        <w:jc w:val="both"/>
      </w:pPr>
      <w:r>
        <w:rPr>
          <w:rFonts w:ascii="Times New Roman"/>
          <w:b w:val="false"/>
          <w:i w:val="false"/>
          <w:color w:val="000000"/>
          <w:sz w:val="28"/>
        </w:rPr>
        <w:t>
      Күні 20__ жылғы "____" ______________</w:t>
      </w:r>
    </w:p>
    <w:bookmarkEnd w:id="572"/>
    <w:bookmarkStart w:name="z600" w:id="573"/>
    <w:p>
      <w:pPr>
        <w:spacing w:after="0"/>
        <w:ind w:left="0"/>
        <w:jc w:val="both"/>
      </w:pPr>
      <w:r>
        <w:rPr>
          <w:rFonts w:ascii="Times New Roman"/>
          <w:b w:val="false"/>
          <w:i w:val="false"/>
          <w:color w:val="000000"/>
          <w:sz w:val="28"/>
        </w:rPr>
        <w:t>
      Ескертпе: нысан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өтеусіз негізде жинауға арналған нысанын толтыру бойынша түсіндірмеге сәйкес толтырылады.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табылмайтын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инвестициялық қордың және</w:t>
            </w:r>
            <w:r>
              <w:br/>
            </w:r>
            <w:r>
              <w:rPr>
                <w:rFonts w:ascii="Times New Roman"/>
                <w:b w:val="false"/>
                <w:i w:val="false"/>
                <w:color w:val="000000"/>
                <w:sz w:val="20"/>
              </w:rPr>
              <w:t>басқа да клиенттердің</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03" w:id="574"/>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(индексі – 1-RCB_IKDU_client, кезеңділігі – ай сайын)</w:t>
      </w:r>
    </w:p>
    <w:bookmarkEnd w:id="574"/>
    <w:bookmarkStart w:name="z604" w:id="5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75"/>
    <w:bookmarkStart w:name="z605" w:id="576"/>
    <w:p>
      <w:pPr>
        <w:spacing w:after="0"/>
        <w:ind w:left="0"/>
        <w:jc w:val="left"/>
      </w:pPr>
      <w:r>
        <w:rPr>
          <w:rFonts w:ascii="Times New Roman"/>
          <w:b/>
          <w:i w:val="false"/>
          <w:color w:val="000000"/>
        </w:rPr>
        <w:t xml:space="preserve"> 1-тарау. Жалпы ережелер</w:t>
      </w:r>
    </w:p>
    <w:bookmarkEnd w:id="576"/>
    <w:bookmarkStart w:name="z606" w:id="577"/>
    <w:p>
      <w:pPr>
        <w:spacing w:after="0"/>
        <w:ind w:left="0"/>
        <w:jc w:val="both"/>
      </w:pPr>
      <w:r>
        <w:rPr>
          <w:rFonts w:ascii="Times New Roman"/>
          <w:b w:val="false"/>
          <w:i w:val="false"/>
          <w:color w:val="000000"/>
          <w:sz w:val="28"/>
        </w:rPr>
        <w:t>
      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77"/>
    <w:bookmarkStart w:name="z607" w:id="578"/>
    <w:p>
      <w:pPr>
        <w:spacing w:after="0"/>
        <w:ind w:left="0"/>
        <w:jc w:val="both"/>
      </w:pPr>
      <w:r>
        <w:rPr>
          <w:rFonts w:ascii="Times New Roman"/>
          <w:b w:val="false"/>
          <w:i w:val="false"/>
          <w:color w:val="000000"/>
          <w:sz w:val="28"/>
        </w:rPr>
        <w:t>
      2. Нысанды инвестициялық портфельді басқарушы ай сайын жасайды және есепті кезеңнің соңындағы жағдай бойынш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78"/>
    <w:bookmarkStart w:name="z608" w:id="5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79"/>
    <w:bookmarkStart w:name="z609" w:id="580"/>
    <w:p>
      <w:pPr>
        <w:spacing w:after="0"/>
        <w:ind w:left="0"/>
        <w:jc w:val="left"/>
      </w:pPr>
      <w:r>
        <w:rPr>
          <w:rFonts w:ascii="Times New Roman"/>
          <w:b/>
          <w:i w:val="false"/>
          <w:color w:val="000000"/>
        </w:rPr>
        <w:t xml:space="preserve"> 2-тарау. Нысанды толтыру бойынша түсіндірме</w:t>
      </w:r>
    </w:p>
    <w:bookmarkEnd w:id="580"/>
    <w:bookmarkStart w:name="z610" w:id="581"/>
    <w:p>
      <w:pPr>
        <w:spacing w:after="0"/>
        <w:ind w:left="0"/>
        <w:jc w:val="both"/>
      </w:pPr>
      <w:r>
        <w:rPr>
          <w:rFonts w:ascii="Times New Roman"/>
          <w:b w:val="false"/>
          <w:i w:val="false"/>
          <w:color w:val="000000"/>
          <w:sz w:val="28"/>
        </w:rPr>
        <w:t>
      4. 2-бағанда жеке тұлғаның тегі, аты және әкесінің аты (ол болған жағдайда), инвестициялық қордың немесе инвестициялық портфельді басқарушының клиенті болып табылатын заңды тұлғаның атауы көрсетіледі.</w:t>
      </w:r>
    </w:p>
    <w:bookmarkEnd w:id="581"/>
    <w:bookmarkStart w:name="z611" w:id="582"/>
    <w:p>
      <w:pPr>
        <w:spacing w:after="0"/>
        <w:ind w:left="0"/>
        <w:jc w:val="both"/>
      </w:pPr>
      <w:r>
        <w:rPr>
          <w:rFonts w:ascii="Times New Roman"/>
          <w:b w:val="false"/>
          <w:i w:val="false"/>
          <w:color w:val="000000"/>
          <w:sz w:val="28"/>
        </w:rPr>
        <w:t>
      5. 4-бағанда сатып алу күніндегі акциялардың сатып алу құны көрсетіледі.</w:t>
      </w:r>
    </w:p>
    <w:bookmarkEnd w:id="582"/>
    <w:bookmarkStart w:name="z612" w:id="583"/>
    <w:p>
      <w:pPr>
        <w:spacing w:after="0"/>
        <w:ind w:left="0"/>
        <w:jc w:val="both"/>
      </w:pPr>
      <w:r>
        <w:rPr>
          <w:rFonts w:ascii="Times New Roman"/>
          <w:b w:val="false"/>
          <w:i w:val="false"/>
          <w:color w:val="000000"/>
          <w:sz w:val="28"/>
        </w:rPr>
        <w:t>
      6. 6-бағанда бухгалтерлік есепте көрсетілген инвестициялардың құны көрсетіледі.</w:t>
      </w:r>
    </w:p>
    <w:bookmarkEnd w:id="583"/>
    <w:bookmarkStart w:name="z613" w:id="584"/>
    <w:p>
      <w:pPr>
        <w:spacing w:after="0"/>
        <w:ind w:left="0"/>
        <w:jc w:val="both"/>
      </w:pPr>
      <w:r>
        <w:rPr>
          <w:rFonts w:ascii="Times New Roman"/>
          <w:b w:val="false"/>
          <w:i w:val="false"/>
          <w:color w:val="000000"/>
          <w:sz w:val="28"/>
        </w:rPr>
        <w:t>
      7. Нысан әрбір клиент бойынша бөле отырып толтырылады.</w:t>
      </w:r>
    </w:p>
    <w:bookmarkEnd w:id="584"/>
    <w:bookmarkStart w:name="z614" w:id="585"/>
    <w:p>
      <w:pPr>
        <w:spacing w:after="0"/>
        <w:ind w:left="0"/>
        <w:jc w:val="both"/>
      </w:pPr>
      <w:r>
        <w:rPr>
          <w:rFonts w:ascii="Times New Roman"/>
          <w:b w:val="false"/>
          <w:i w:val="false"/>
          <w:color w:val="000000"/>
          <w:sz w:val="28"/>
        </w:rPr>
        <w:t>
      8.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585"/>
    <w:bookmarkStart w:name="z615" w:id="58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7" w:id="58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87"/>
    <w:bookmarkStart w:name="z618" w:id="5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88"/>
    <w:bookmarkStart w:name="z619" w:id="589"/>
    <w:p>
      <w:pPr>
        <w:spacing w:after="0"/>
        <w:ind w:left="0"/>
        <w:jc w:val="both"/>
      </w:pPr>
      <w:r>
        <w:rPr>
          <w:rFonts w:ascii="Times New Roman"/>
          <w:b w:val="false"/>
          <w:i w:val="false"/>
          <w:color w:val="000000"/>
          <w:sz w:val="28"/>
        </w:rPr>
        <w:t>
      Әкімшілік нысанның атауы: Клиенттердің активтерін инвестициялау бойынша жасалған мәмілелер туралы есеп</w:t>
      </w:r>
    </w:p>
    <w:bookmarkEnd w:id="589"/>
    <w:bookmarkStart w:name="z620" w:id="5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1-RCB_DEALINGS_client</w:t>
      </w:r>
    </w:p>
    <w:bookmarkEnd w:id="590"/>
    <w:bookmarkStart w:name="z621" w:id="591"/>
    <w:p>
      <w:pPr>
        <w:spacing w:after="0"/>
        <w:ind w:left="0"/>
        <w:jc w:val="both"/>
      </w:pPr>
      <w:r>
        <w:rPr>
          <w:rFonts w:ascii="Times New Roman"/>
          <w:b w:val="false"/>
          <w:i w:val="false"/>
          <w:color w:val="000000"/>
          <w:sz w:val="28"/>
        </w:rPr>
        <w:t>
      Кезеңділігі: ай сайын</w:t>
      </w:r>
    </w:p>
    <w:bookmarkEnd w:id="591"/>
    <w:bookmarkStart w:name="z622" w:id="592"/>
    <w:p>
      <w:pPr>
        <w:spacing w:after="0"/>
        <w:ind w:left="0"/>
        <w:jc w:val="both"/>
      </w:pPr>
      <w:r>
        <w:rPr>
          <w:rFonts w:ascii="Times New Roman"/>
          <w:b w:val="false"/>
          <w:i w:val="false"/>
          <w:color w:val="000000"/>
          <w:sz w:val="28"/>
        </w:rPr>
        <w:t>
      Есепті кезеңі: 20___жылғы "__" ________ жағдай бойынша</w:t>
      </w:r>
    </w:p>
    <w:bookmarkEnd w:id="592"/>
    <w:bookmarkStart w:name="z623" w:id="59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инвестициялық портфельді басқарушылар </w:t>
      </w:r>
    </w:p>
    <w:bookmarkEnd w:id="593"/>
    <w:bookmarkStart w:name="z624" w:id="5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594"/>
    <w:bookmarkStart w:name="z625" w:id="595"/>
    <w:p>
      <w:pPr>
        <w:spacing w:after="0"/>
        <w:ind w:left="0"/>
        <w:jc w:val="both"/>
      </w:pPr>
      <w:r>
        <w:rPr>
          <w:rFonts w:ascii="Times New Roman"/>
          <w:b w:val="false"/>
          <w:i w:val="false"/>
          <w:color w:val="000000"/>
          <w:sz w:val="28"/>
        </w:rPr>
        <w:t>
      БСН: _______________________</w:t>
      </w:r>
    </w:p>
    <w:bookmarkEnd w:id="595"/>
    <w:bookmarkStart w:name="z626" w:id="596"/>
    <w:p>
      <w:pPr>
        <w:spacing w:after="0"/>
        <w:ind w:left="0"/>
        <w:jc w:val="both"/>
      </w:pPr>
      <w:r>
        <w:rPr>
          <w:rFonts w:ascii="Times New Roman"/>
          <w:b w:val="false"/>
          <w:i w:val="false"/>
          <w:color w:val="000000"/>
          <w:sz w:val="28"/>
        </w:rPr>
        <w:t>
      Жинау әдісі: электрондық түрде</w:t>
      </w:r>
    </w:p>
    <w:bookmarkEnd w:id="596"/>
    <w:bookmarkStart w:name="z627" w:id="597"/>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597"/>
    <w:bookmarkStart w:name="z628" w:id="598"/>
    <w:p>
      <w:pPr>
        <w:spacing w:after="0"/>
        <w:ind w:left="0"/>
        <w:jc w:val="both"/>
      </w:pPr>
      <w:r>
        <w:rPr>
          <w:rFonts w:ascii="Times New Roman"/>
          <w:b w:val="false"/>
          <w:i w:val="false"/>
          <w:color w:val="000000"/>
          <w:sz w:val="28"/>
        </w:rPr>
        <w:t>
      (теңгемен)</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99"/>
    <w:p>
      <w:pPr>
        <w:spacing w:after="0"/>
        <w:ind w:left="0"/>
        <w:jc w:val="both"/>
      </w:pPr>
      <w:r>
        <w:rPr>
          <w:rFonts w:ascii="Times New Roman"/>
          <w:b w:val="false"/>
          <w:i w:val="false"/>
          <w:color w:val="000000"/>
          <w:sz w:val="28"/>
        </w:rPr>
        <w:t>
      кестенің жалғасы: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ең төменгі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30" w:id="600"/>
    <w:p>
      <w:pPr>
        <w:spacing w:after="0"/>
        <w:ind w:left="0"/>
        <w:jc w:val="both"/>
      </w:pPr>
      <w:r>
        <w:rPr>
          <w:rFonts w:ascii="Times New Roman"/>
          <w:b w:val="false"/>
          <w:i w:val="false"/>
          <w:color w:val="000000"/>
          <w:sz w:val="28"/>
        </w:rPr>
        <w:t>
      кестенің жалғасы: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нарықтық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31" w:id="601"/>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601"/>
    <w:bookmarkStart w:name="z632" w:id="602"/>
    <w:p>
      <w:pPr>
        <w:spacing w:after="0"/>
        <w:ind w:left="0"/>
        <w:jc w:val="both"/>
      </w:pPr>
      <w:r>
        <w:rPr>
          <w:rFonts w:ascii="Times New Roman"/>
          <w:b w:val="false"/>
          <w:i w:val="false"/>
          <w:color w:val="000000"/>
          <w:sz w:val="28"/>
        </w:rPr>
        <w:t>
       (теңгемен)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03"/>
    <w:p>
      <w:pPr>
        <w:spacing w:after="0"/>
        <w:ind w:left="0"/>
        <w:jc w:val="both"/>
      </w:pPr>
      <w:r>
        <w:rPr>
          <w:rFonts w:ascii="Times New Roman"/>
          <w:b w:val="false"/>
          <w:i w:val="false"/>
          <w:color w:val="000000"/>
          <w:sz w:val="28"/>
        </w:rPr>
        <w:t>
      кестенің жалғасы: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34" w:id="604"/>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604"/>
    <w:bookmarkStart w:name="z635" w:id="605"/>
    <w:p>
      <w:pPr>
        <w:spacing w:after="0"/>
        <w:ind w:left="0"/>
        <w:jc w:val="both"/>
      </w:pPr>
      <w:r>
        <w:rPr>
          <w:rFonts w:ascii="Times New Roman"/>
          <w:b w:val="false"/>
          <w:i w:val="false"/>
          <w:color w:val="000000"/>
          <w:sz w:val="28"/>
        </w:rPr>
        <w:t>
      (теңгемен)</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06"/>
    <w:p>
      <w:pPr>
        <w:spacing w:after="0"/>
        <w:ind w:left="0"/>
        <w:jc w:val="both"/>
      </w:pPr>
      <w:r>
        <w:rPr>
          <w:rFonts w:ascii="Times New Roman"/>
          <w:b w:val="false"/>
          <w:i w:val="false"/>
          <w:color w:val="000000"/>
          <w:sz w:val="28"/>
        </w:rPr>
        <w:t>
      Атауы ______________________________________</w:t>
      </w:r>
    </w:p>
    <w:bookmarkEnd w:id="606"/>
    <w:bookmarkStart w:name="z637" w:id="607"/>
    <w:p>
      <w:pPr>
        <w:spacing w:after="0"/>
        <w:ind w:left="0"/>
        <w:jc w:val="both"/>
      </w:pPr>
      <w:r>
        <w:rPr>
          <w:rFonts w:ascii="Times New Roman"/>
          <w:b w:val="false"/>
          <w:i w:val="false"/>
          <w:color w:val="000000"/>
          <w:sz w:val="28"/>
        </w:rPr>
        <w:t>
      Мекенжайы ___________________________________________________</w:t>
      </w:r>
    </w:p>
    <w:bookmarkEnd w:id="607"/>
    <w:bookmarkStart w:name="z638" w:id="608"/>
    <w:p>
      <w:pPr>
        <w:spacing w:after="0"/>
        <w:ind w:left="0"/>
        <w:jc w:val="both"/>
      </w:pPr>
      <w:r>
        <w:rPr>
          <w:rFonts w:ascii="Times New Roman"/>
          <w:b w:val="false"/>
          <w:i w:val="false"/>
          <w:color w:val="000000"/>
          <w:sz w:val="28"/>
        </w:rPr>
        <w:t>
      Телефоны ________________________________________</w:t>
      </w:r>
    </w:p>
    <w:bookmarkEnd w:id="608"/>
    <w:bookmarkStart w:name="z639" w:id="609"/>
    <w:p>
      <w:pPr>
        <w:spacing w:after="0"/>
        <w:ind w:left="0"/>
        <w:jc w:val="both"/>
      </w:pPr>
      <w:r>
        <w:rPr>
          <w:rFonts w:ascii="Times New Roman"/>
          <w:b w:val="false"/>
          <w:i w:val="false"/>
          <w:color w:val="000000"/>
          <w:sz w:val="28"/>
        </w:rPr>
        <w:t>
      Электрондық пошта мекенжайы _________________________</w:t>
      </w:r>
    </w:p>
    <w:bookmarkEnd w:id="609"/>
    <w:bookmarkStart w:name="z640" w:id="610"/>
    <w:p>
      <w:pPr>
        <w:spacing w:after="0"/>
        <w:ind w:left="0"/>
        <w:jc w:val="both"/>
      </w:pPr>
      <w:r>
        <w:rPr>
          <w:rFonts w:ascii="Times New Roman"/>
          <w:b w:val="false"/>
          <w:i w:val="false"/>
          <w:color w:val="000000"/>
          <w:sz w:val="28"/>
        </w:rPr>
        <w:t>
      Орындаушы ______________________________________ ________________</w:t>
      </w:r>
    </w:p>
    <w:bookmarkEnd w:id="610"/>
    <w:bookmarkStart w:name="z641" w:id="6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1"/>
    <w:bookmarkStart w:name="z642" w:id="61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12"/>
    <w:bookmarkStart w:name="z643" w:id="613"/>
    <w:p>
      <w:pPr>
        <w:spacing w:after="0"/>
        <w:ind w:left="0"/>
        <w:jc w:val="both"/>
      </w:pPr>
      <w:r>
        <w:rPr>
          <w:rFonts w:ascii="Times New Roman"/>
          <w:b w:val="false"/>
          <w:i w:val="false"/>
          <w:color w:val="000000"/>
          <w:sz w:val="28"/>
        </w:rPr>
        <w:t>
      _______________________________________ _____________</w:t>
      </w:r>
    </w:p>
    <w:bookmarkEnd w:id="613"/>
    <w:bookmarkStart w:name="z644" w:id="614"/>
    <w:p>
      <w:pPr>
        <w:spacing w:after="0"/>
        <w:ind w:left="0"/>
        <w:jc w:val="both"/>
      </w:pPr>
      <w:r>
        <w:rPr>
          <w:rFonts w:ascii="Times New Roman"/>
          <w:b w:val="false"/>
          <w:i w:val="false"/>
          <w:color w:val="000000"/>
          <w:sz w:val="28"/>
        </w:rPr>
        <w:t>
      тегі, аты және әкесінің аты (ол болған жағдайда) қолы</w:t>
      </w:r>
    </w:p>
    <w:bookmarkEnd w:id="614"/>
    <w:bookmarkStart w:name="z645" w:id="615"/>
    <w:p>
      <w:pPr>
        <w:spacing w:after="0"/>
        <w:ind w:left="0"/>
        <w:jc w:val="both"/>
      </w:pPr>
      <w:r>
        <w:rPr>
          <w:rFonts w:ascii="Times New Roman"/>
          <w:b w:val="false"/>
          <w:i w:val="false"/>
          <w:color w:val="000000"/>
          <w:sz w:val="28"/>
        </w:rPr>
        <w:t>
      Күні 20__ жылғы "____" ______________</w:t>
      </w:r>
    </w:p>
    <w:bookmarkEnd w:id="615"/>
    <w:bookmarkStart w:name="z646" w:id="616"/>
    <w:p>
      <w:pPr>
        <w:spacing w:after="0"/>
        <w:ind w:left="0"/>
        <w:jc w:val="both"/>
      </w:pPr>
      <w:r>
        <w:rPr>
          <w:rFonts w:ascii="Times New Roman"/>
          <w:b w:val="false"/>
          <w:i w:val="false"/>
          <w:color w:val="000000"/>
          <w:sz w:val="28"/>
        </w:rPr>
        <w:t>
      Ескертпе: нысан "Клиенттердің активтерін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48" w:id="617"/>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(индексі – 1-RCB_DEALINGS_client, кезеңділігі – ай сайын)</w:t>
      </w:r>
    </w:p>
    <w:bookmarkEnd w:id="617"/>
    <w:bookmarkStart w:name="z649" w:id="61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18"/>
    <w:bookmarkStart w:name="z650" w:id="619"/>
    <w:p>
      <w:pPr>
        <w:spacing w:after="0"/>
        <w:ind w:left="0"/>
        <w:jc w:val="left"/>
      </w:pPr>
      <w:r>
        <w:rPr>
          <w:rFonts w:ascii="Times New Roman"/>
          <w:b/>
          <w:i w:val="false"/>
          <w:color w:val="000000"/>
        </w:rPr>
        <w:t xml:space="preserve"> 1-тарау. Жалпы ережелер</w:t>
      </w:r>
    </w:p>
    <w:bookmarkEnd w:id="619"/>
    <w:bookmarkStart w:name="z651" w:id="620"/>
    <w:p>
      <w:pPr>
        <w:spacing w:after="0"/>
        <w:ind w:left="0"/>
        <w:jc w:val="both"/>
      </w:pPr>
      <w:r>
        <w:rPr>
          <w:rFonts w:ascii="Times New Roman"/>
          <w:b w:val="false"/>
          <w:i w:val="false"/>
          <w:color w:val="000000"/>
          <w:sz w:val="28"/>
        </w:rPr>
        <w:t>
      1. Осы түсіндірмеде "Клиенттердің активтерін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20"/>
    <w:bookmarkStart w:name="z652" w:id="621"/>
    <w:p>
      <w:pPr>
        <w:spacing w:after="0"/>
        <w:ind w:left="0"/>
        <w:jc w:val="both"/>
      </w:pPr>
      <w:r>
        <w:rPr>
          <w:rFonts w:ascii="Times New Roman"/>
          <w:b w:val="false"/>
          <w:i w:val="false"/>
          <w:color w:val="000000"/>
          <w:sz w:val="28"/>
        </w:rPr>
        <w:t xml:space="preserve">
      2. Нысанды инвестициялық портфельді басқарушы ай сайын жасайды. Нысандағы деректер мың теңгемен толтырылады. </w:t>
      </w:r>
    </w:p>
    <w:bookmarkEnd w:id="621"/>
    <w:bookmarkStart w:name="z653" w:id="62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22"/>
    <w:bookmarkStart w:name="z654" w:id="623"/>
    <w:p>
      <w:pPr>
        <w:spacing w:after="0"/>
        <w:ind w:left="0"/>
        <w:jc w:val="left"/>
      </w:pPr>
      <w:r>
        <w:rPr>
          <w:rFonts w:ascii="Times New Roman"/>
          <w:b/>
          <w:i w:val="false"/>
          <w:color w:val="000000"/>
        </w:rPr>
        <w:t xml:space="preserve"> 2-тарау. Нысанды толтыру бойынша түсіндірме</w:t>
      </w:r>
    </w:p>
    <w:bookmarkEnd w:id="623"/>
    <w:bookmarkStart w:name="z655" w:id="624"/>
    <w:p>
      <w:pPr>
        <w:spacing w:after="0"/>
        <w:ind w:left="0"/>
        <w:jc w:val="both"/>
      </w:pPr>
      <w:r>
        <w:rPr>
          <w:rFonts w:ascii="Times New Roman"/>
          <w:b w:val="false"/>
          <w:i w:val="false"/>
          <w:color w:val="000000"/>
          <w:sz w:val="28"/>
        </w:rPr>
        <w:t>
      4. 1-кесте бойынша:</w:t>
      </w:r>
    </w:p>
    <w:bookmarkEnd w:id="624"/>
    <w:bookmarkStart w:name="z656" w:id="625"/>
    <w:p>
      <w:pPr>
        <w:spacing w:after="0"/>
        <w:ind w:left="0"/>
        <w:jc w:val="both"/>
      </w:pPr>
      <w:r>
        <w:rPr>
          <w:rFonts w:ascii="Times New Roman"/>
          <w:b w:val="false"/>
          <w:i w:val="false"/>
          <w:color w:val="000000"/>
          <w:sz w:val="28"/>
        </w:rPr>
        <w:t>
      1) 5-бағанда Қазақстан Республикасы брокерінің не шетелдік брокердің, не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w:t>
      </w:r>
    </w:p>
    <w:bookmarkEnd w:id="625"/>
    <w:bookmarkStart w:name="z657" w:id="626"/>
    <w:p>
      <w:pPr>
        <w:spacing w:after="0"/>
        <w:ind w:left="0"/>
        <w:jc w:val="both"/>
      </w:pPr>
      <w:r>
        <w:rPr>
          <w:rFonts w:ascii="Times New Roman"/>
          <w:b w:val="false"/>
          <w:i w:val="false"/>
          <w:color w:val="000000"/>
          <w:sz w:val="28"/>
        </w:rPr>
        <w:t>
      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626"/>
    <w:bookmarkStart w:name="z658" w:id="627"/>
    <w:p>
      <w:pPr>
        <w:spacing w:after="0"/>
        <w:ind w:left="0"/>
        <w:jc w:val="both"/>
      </w:pPr>
      <w:r>
        <w:rPr>
          <w:rFonts w:ascii="Times New Roman"/>
          <w:b w:val="false"/>
          <w:i w:val="false"/>
          <w:color w:val="000000"/>
          <w:sz w:val="28"/>
        </w:rPr>
        <w:t>
      3) 7-бағанда мәліметтер мынадай:</w:t>
      </w:r>
    </w:p>
    <w:bookmarkEnd w:id="627"/>
    <w:bookmarkStart w:name="z659" w:id="628"/>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628"/>
    <w:bookmarkStart w:name="z660" w:id="629"/>
    <w:p>
      <w:pPr>
        <w:spacing w:after="0"/>
        <w:ind w:left="0"/>
        <w:jc w:val="both"/>
      </w:pPr>
      <w:r>
        <w:rPr>
          <w:rFonts w:ascii="Times New Roman"/>
          <w:b w:val="false"/>
          <w:i w:val="false"/>
          <w:color w:val="000000"/>
          <w:sz w:val="28"/>
        </w:rPr>
        <w:t>
      Халықаралық (шетелдік) қор биржасының сауда жүйесінде мәмілені жасау (операцияны тіркеу) кезінде "Халықаралық/қор биржасының атауы";</w:t>
      </w:r>
    </w:p>
    <w:bookmarkEnd w:id="629"/>
    <w:bookmarkStart w:name="z661" w:id="630"/>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мәмілені жасау (операцияны тіркеу) кезінде "Халықаралық/биржадан тыс";</w:t>
      </w:r>
    </w:p>
    <w:bookmarkEnd w:id="630"/>
    <w:bookmarkStart w:name="z662" w:id="631"/>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мәмілені жасау (операцияны тіркеу) кезінде "АХҚО/ AIX".</w:t>
      </w:r>
    </w:p>
    <w:bookmarkEnd w:id="631"/>
    <w:bookmarkStart w:name="z663" w:id="632"/>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мәмілені жасау (операцияны тіркеу) кезінде "АХҚО/ биржадан тыс" форматында көрсетіледі;</w:t>
      </w:r>
    </w:p>
    <w:bookmarkEnd w:id="632"/>
    <w:bookmarkStart w:name="z664" w:id="633"/>
    <w:p>
      <w:pPr>
        <w:spacing w:after="0"/>
        <w:ind w:left="0"/>
        <w:jc w:val="both"/>
      </w:pPr>
      <w:r>
        <w:rPr>
          <w:rFonts w:ascii="Times New Roman"/>
          <w:b w:val="false"/>
          <w:i w:val="false"/>
          <w:color w:val="000000"/>
          <w:sz w:val="28"/>
        </w:rPr>
        <w:t>
      4) 8-бағанда эмитенттің атауы мен бағалы қағаздардың түрі көрсетіледі;</w:t>
      </w:r>
    </w:p>
    <w:bookmarkEnd w:id="633"/>
    <w:bookmarkStart w:name="z665" w:id="634"/>
    <w:p>
      <w:pPr>
        <w:spacing w:after="0"/>
        <w:ind w:left="0"/>
        <w:jc w:val="both"/>
      </w:pPr>
      <w:r>
        <w:rPr>
          <w:rFonts w:ascii="Times New Roman"/>
          <w:b w:val="false"/>
          <w:i w:val="false"/>
          <w:color w:val="000000"/>
          <w:sz w:val="28"/>
        </w:rPr>
        <w:t>
      5) 10 және 13-бағандарда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634"/>
    <w:bookmarkStart w:name="z666" w:id="635"/>
    <w:p>
      <w:pPr>
        <w:spacing w:after="0"/>
        <w:ind w:left="0"/>
        <w:jc w:val="both"/>
      </w:pPr>
      <w:r>
        <w:rPr>
          <w:rFonts w:ascii="Times New Roman"/>
          <w:b w:val="false"/>
          <w:i w:val="false"/>
          <w:color w:val="000000"/>
          <w:sz w:val="28"/>
        </w:rPr>
        <w:t>
      6) 12-бағанда бағалы қағаздар саны данамен көрсетіледі. Борыштық бағалы қағаздар шығарылым валютасымен номиналдық құны бойынша көрсетіледі;</w:t>
      </w:r>
    </w:p>
    <w:bookmarkEnd w:id="635"/>
    <w:bookmarkStart w:name="z667" w:id="636"/>
    <w:p>
      <w:pPr>
        <w:spacing w:after="0"/>
        <w:ind w:left="0"/>
        <w:jc w:val="both"/>
      </w:pPr>
      <w:r>
        <w:rPr>
          <w:rFonts w:ascii="Times New Roman"/>
          <w:b w:val="false"/>
          <w:i w:val="false"/>
          <w:color w:val="000000"/>
          <w:sz w:val="28"/>
        </w:rPr>
        <w:t>
      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636"/>
    <w:bookmarkStart w:name="z668" w:id="637"/>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637"/>
    <w:bookmarkStart w:name="z669" w:id="638"/>
    <w:p>
      <w:pPr>
        <w:spacing w:after="0"/>
        <w:ind w:left="0"/>
        <w:jc w:val="both"/>
      </w:pPr>
      <w:r>
        <w:rPr>
          <w:rFonts w:ascii="Times New Roman"/>
          <w:b w:val="false"/>
          <w:i w:val="false"/>
          <w:color w:val="000000"/>
          <w:sz w:val="28"/>
        </w:rPr>
        <w:t>
      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638"/>
    <w:bookmarkStart w:name="z670" w:id="639"/>
    <w:p>
      <w:pPr>
        <w:spacing w:after="0"/>
        <w:ind w:left="0"/>
        <w:jc w:val="both"/>
      </w:pPr>
      <w:r>
        <w:rPr>
          <w:rFonts w:ascii="Times New Roman"/>
          <w:b w:val="false"/>
          <w:i w:val="false"/>
          <w:color w:val="000000"/>
          <w:sz w:val="28"/>
        </w:rPr>
        <w:t>
      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 қалыптасқан валютаның нарықтық айырбастау бағамы бойынша көрсетіледі;</w:t>
      </w:r>
    </w:p>
    <w:bookmarkEnd w:id="639"/>
    <w:bookmarkStart w:name="z671" w:id="640"/>
    <w:p>
      <w:pPr>
        <w:spacing w:after="0"/>
        <w:ind w:left="0"/>
        <w:jc w:val="both"/>
      </w:pPr>
      <w:r>
        <w:rPr>
          <w:rFonts w:ascii="Times New Roman"/>
          <w:b w:val="false"/>
          <w:i w:val="false"/>
          <w:color w:val="000000"/>
          <w:sz w:val="28"/>
        </w:rPr>
        <w:t>
      11) 20-баған халықаралық (шетелдік) бағалы қағаздар нарығында жасалған мәмілелер бойынша толтырылады;</w:t>
      </w:r>
    </w:p>
    <w:bookmarkEnd w:id="640"/>
    <w:bookmarkStart w:name="z672" w:id="641"/>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641"/>
    <w:bookmarkStart w:name="z673" w:id="642"/>
    <w:p>
      <w:pPr>
        <w:spacing w:after="0"/>
        <w:ind w:left="0"/>
        <w:jc w:val="both"/>
      </w:pPr>
      <w:r>
        <w:rPr>
          <w:rFonts w:ascii="Times New Roman"/>
          <w:b w:val="false"/>
          <w:i w:val="false"/>
          <w:color w:val="000000"/>
          <w:sz w:val="28"/>
        </w:rPr>
        <w:t>
      5. 2-кесте бойынша:</w:t>
      </w:r>
    </w:p>
    <w:bookmarkEnd w:id="642"/>
    <w:bookmarkStart w:name="z674" w:id="643"/>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шарт бұзылған жағдайда – ақшаны клиенттің банктік шотына қайтару күні көрсетіледі;</w:t>
      </w:r>
    </w:p>
    <w:bookmarkEnd w:id="643"/>
    <w:bookmarkStart w:name="z675" w:id="644"/>
    <w:p>
      <w:pPr>
        <w:spacing w:after="0"/>
        <w:ind w:left="0"/>
        <w:jc w:val="both"/>
      </w:pPr>
      <w:r>
        <w:rPr>
          <w:rFonts w:ascii="Times New Roman"/>
          <w:b w:val="false"/>
          <w:i w:val="false"/>
          <w:color w:val="000000"/>
          <w:sz w:val="28"/>
        </w:rPr>
        <w:t>
      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644"/>
    <w:bookmarkStart w:name="z676" w:id="645"/>
    <w:p>
      <w:pPr>
        <w:spacing w:after="0"/>
        <w:ind w:left="0"/>
        <w:jc w:val="both"/>
      </w:pPr>
      <w:r>
        <w:rPr>
          <w:rFonts w:ascii="Times New Roman"/>
          <w:b w:val="false"/>
          <w:i w:val="false"/>
          <w:color w:val="000000"/>
          <w:sz w:val="28"/>
        </w:rPr>
        <w:t>
      3) 6-бағанда шетел валютасында номинирленген салым бойынша операцияның сомасы операция жасалған күні қалыптасқан валютаның нарықтық айырбастау бағамы бойынша көрсетіледі;</w:t>
      </w:r>
    </w:p>
    <w:bookmarkEnd w:id="645"/>
    <w:bookmarkStart w:name="z677" w:id="646"/>
    <w:p>
      <w:pPr>
        <w:spacing w:after="0"/>
        <w:ind w:left="0"/>
        <w:jc w:val="both"/>
      </w:pPr>
      <w:r>
        <w:rPr>
          <w:rFonts w:ascii="Times New Roman"/>
          <w:b w:val="false"/>
          <w:i w:val="false"/>
          <w:color w:val="000000"/>
          <w:sz w:val="28"/>
        </w:rPr>
        <w:t>
      4) 10-бағанда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646"/>
    <w:bookmarkStart w:name="z678" w:id="647"/>
    <w:p>
      <w:pPr>
        <w:spacing w:after="0"/>
        <w:ind w:left="0"/>
        <w:jc w:val="both"/>
      </w:pPr>
      <w:r>
        <w:rPr>
          <w:rFonts w:ascii="Times New Roman"/>
          <w:b w:val="false"/>
          <w:i w:val="false"/>
          <w:color w:val="000000"/>
          <w:sz w:val="28"/>
        </w:rPr>
        <w:t>
      5)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647"/>
    <w:bookmarkStart w:name="z679" w:id="648"/>
    <w:p>
      <w:pPr>
        <w:spacing w:after="0"/>
        <w:ind w:left="0"/>
        <w:jc w:val="both"/>
      </w:pPr>
      <w:r>
        <w:rPr>
          <w:rFonts w:ascii="Times New Roman"/>
          <w:b w:val="false"/>
          <w:i w:val="false"/>
          <w:color w:val="000000"/>
          <w:sz w:val="28"/>
        </w:rPr>
        <w:t>
      6. 3-кесте бойынша:</w:t>
      </w:r>
    </w:p>
    <w:bookmarkEnd w:id="648"/>
    <w:bookmarkStart w:name="z680" w:id="649"/>
    <w:p>
      <w:pPr>
        <w:spacing w:after="0"/>
        <w:ind w:left="0"/>
        <w:jc w:val="both"/>
      </w:pPr>
      <w:r>
        <w:rPr>
          <w:rFonts w:ascii="Times New Roman"/>
          <w:b w:val="false"/>
          <w:i w:val="false"/>
          <w:color w:val="000000"/>
          <w:sz w:val="28"/>
        </w:rPr>
        <w:t>
      1) 3-бағанда мәміле жасалған күн (trade date) көрсетіледі;</w:t>
      </w:r>
    </w:p>
    <w:bookmarkEnd w:id="649"/>
    <w:bookmarkStart w:name="z681" w:id="650"/>
    <w:p>
      <w:pPr>
        <w:spacing w:after="0"/>
        <w:ind w:left="0"/>
        <w:jc w:val="both"/>
      </w:pPr>
      <w:r>
        <w:rPr>
          <w:rFonts w:ascii="Times New Roman"/>
          <w:b w:val="false"/>
          <w:i w:val="false"/>
          <w:color w:val="000000"/>
          <w:sz w:val="28"/>
        </w:rPr>
        <w:t>
      2) 6-бағанда мәміле түрі (сатып алу, сату) көрсетіледі;</w:t>
      </w:r>
    </w:p>
    <w:bookmarkEnd w:id="650"/>
    <w:bookmarkStart w:name="z682" w:id="651"/>
    <w:p>
      <w:pPr>
        <w:spacing w:after="0"/>
        <w:ind w:left="0"/>
        <w:jc w:val="both"/>
      </w:pPr>
      <w:r>
        <w:rPr>
          <w:rFonts w:ascii="Times New Roman"/>
          <w:b w:val="false"/>
          <w:i w:val="false"/>
          <w:color w:val="000000"/>
          <w:sz w:val="28"/>
        </w:rPr>
        <w:t>
      3) 7-бағанда металл шотының түрін (аллокирленген металл шоты және аллокирленбеген металл шоты) көрсетіле отырып, аффинирленген бағалы металдар түрлерінің атауы көрсетіледі;</w:t>
      </w:r>
    </w:p>
    <w:bookmarkEnd w:id="651"/>
    <w:bookmarkStart w:name="z683" w:id="652"/>
    <w:p>
      <w:pPr>
        <w:spacing w:after="0"/>
        <w:ind w:left="0"/>
        <w:jc w:val="both"/>
      </w:pPr>
      <w:r>
        <w:rPr>
          <w:rFonts w:ascii="Times New Roman"/>
          <w:b w:val="false"/>
          <w:i w:val="false"/>
          <w:color w:val="000000"/>
          <w:sz w:val="28"/>
        </w:rPr>
        <w:t>
      4) 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652"/>
    <w:bookmarkStart w:name="z684" w:id="653"/>
    <w:p>
      <w:pPr>
        <w:spacing w:after="0"/>
        <w:ind w:left="0"/>
        <w:jc w:val="both"/>
      </w:pPr>
      <w:r>
        <w:rPr>
          <w:rFonts w:ascii="Times New Roman"/>
          <w:b w:val="false"/>
          <w:i w:val="false"/>
          <w:color w:val="000000"/>
          <w:sz w:val="28"/>
        </w:rPr>
        <w:t>
      5) 11-бағанда сома үтірден кейін екі таңбаға дейінгі дәлдікпен көрсетіледі.</w:t>
      </w:r>
    </w:p>
    <w:bookmarkEnd w:id="653"/>
    <w:bookmarkStart w:name="z685" w:id="654"/>
    <w:p>
      <w:pPr>
        <w:spacing w:after="0"/>
        <w:ind w:left="0"/>
        <w:jc w:val="both"/>
      </w:pPr>
      <w:r>
        <w:rPr>
          <w:rFonts w:ascii="Times New Roman"/>
          <w:b w:val="false"/>
          <w:i w:val="false"/>
          <w:color w:val="000000"/>
          <w:sz w:val="28"/>
        </w:rPr>
        <w:t>
      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654"/>
    <w:bookmarkStart w:name="z686" w:id="655"/>
    <w:p>
      <w:pPr>
        <w:spacing w:after="0"/>
        <w:ind w:left="0"/>
        <w:jc w:val="both"/>
      </w:pPr>
      <w:r>
        <w:rPr>
          <w:rFonts w:ascii="Times New Roman"/>
          <w:b w:val="false"/>
          <w:i w:val="false"/>
          <w:color w:val="000000"/>
          <w:sz w:val="28"/>
        </w:rPr>
        <w:t>
      8. Нысанда көрсетілген мәмілелер Қағидаларға 15-қосымшаға сәйкес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w:t>
      </w:r>
    </w:p>
    <w:bookmarkEnd w:id="655"/>
    <w:bookmarkStart w:name="z687" w:id="65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 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89" w:id="657"/>
    <w:p>
      <w:pPr>
        <w:spacing w:after="0"/>
        <w:ind w:left="0"/>
        <w:jc w:val="both"/>
      </w:pPr>
      <w:r>
        <w:rPr>
          <w:rFonts w:ascii="Times New Roman"/>
          <w:b w:val="false"/>
          <w:i w:val="false"/>
          <w:color w:val="000000"/>
          <w:sz w:val="28"/>
        </w:rPr>
        <w:t>
      Ұсынылады: Қазақстан Республикасының Ұлттық Банкіне</w:t>
      </w:r>
    </w:p>
    <w:bookmarkEnd w:id="657"/>
    <w:bookmarkStart w:name="z690" w:id="6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658"/>
    <w:bookmarkStart w:name="z691" w:id="659"/>
    <w:p>
      <w:pPr>
        <w:spacing w:after="0"/>
        <w:ind w:left="0"/>
        <w:jc w:val="both"/>
      </w:pPr>
      <w:r>
        <w:rPr>
          <w:rFonts w:ascii="Times New Roman"/>
          <w:b w:val="false"/>
          <w:i w:val="false"/>
          <w:color w:val="000000"/>
          <w:sz w:val="28"/>
        </w:rPr>
        <w:t>
      интернет-ресурсында орналастырылған</w:t>
      </w:r>
    </w:p>
    <w:bookmarkEnd w:id="659"/>
    <w:bookmarkStart w:name="z692" w:id="660"/>
    <w:p>
      <w:pPr>
        <w:spacing w:after="0"/>
        <w:ind w:left="0"/>
        <w:jc w:val="both"/>
      </w:pPr>
      <w:r>
        <w:rPr>
          <w:rFonts w:ascii="Times New Roman"/>
          <w:b w:val="false"/>
          <w:i w:val="false"/>
          <w:color w:val="000000"/>
          <w:sz w:val="28"/>
        </w:rPr>
        <w:t xml:space="preserve">
      Әкімшілік нысанның атауы: Меншікті активтерді инвестициялау бойынша жасалған </w:t>
      </w:r>
    </w:p>
    <w:bookmarkEnd w:id="660"/>
    <w:bookmarkStart w:name="z693" w:id="661"/>
    <w:p>
      <w:pPr>
        <w:spacing w:after="0"/>
        <w:ind w:left="0"/>
        <w:jc w:val="both"/>
      </w:pPr>
      <w:r>
        <w:rPr>
          <w:rFonts w:ascii="Times New Roman"/>
          <w:b w:val="false"/>
          <w:i w:val="false"/>
          <w:color w:val="000000"/>
          <w:sz w:val="28"/>
        </w:rPr>
        <w:t xml:space="preserve">
      мәмілелер туралы есеп </w:t>
      </w:r>
    </w:p>
    <w:bookmarkEnd w:id="661"/>
    <w:bookmarkStart w:name="z694" w:id="6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w:t>
      </w:r>
    </w:p>
    <w:bookmarkEnd w:id="662"/>
    <w:bookmarkStart w:name="z695" w:id="663"/>
    <w:p>
      <w:pPr>
        <w:spacing w:after="0"/>
        <w:ind w:left="0"/>
        <w:jc w:val="both"/>
      </w:pPr>
      <w:r>
        <w:rPr>
          <w:rFonts w:ascii="Times New Roman"/>
          <w:b w:val="false"/>
          <w:i w:val="false"/>
          <w:color w:val="000000"/>
          <w:sz w:val="28"/>
        </w:rPr>
        <w:t>
      RCB_DEALINGS_SA</w:t>
      </w:r>
    </w:p>
    <w:bookmarkEnd w:id="663"/>
    <w:bookmarkStart w:name="z696" w:id="664"/>
    <w:p>
      <w:pPr>
        <w:spacing w:after="0"/>
        <w:ind w:left="0"/>
        <w:jc w:val="both"/>
      </w:pPr>
      <w:r>
        <w:rPr>
          <w:rFonts w:ascii="Times New Roman"/>
          <w:b w:val="false"/>
          <w:i w:val="false"/>
          <w:color w:val="000000"/>
          <w:sz w:val="28"/>
        </w:rPr>
        <w:t>
      Кезеңділігі: ай сайын</w:t>
      </w:r>
    </w:p>
    <w:bookmarkEnd w:id="664"/>
    <w:bookmarkStart w:name="z697" w:id="665"/>
    <w:p>
      <w:pPr>
        <w:spacing w:after="0"/>
        <w:ind w:left="0"/>
        <w:jc w:val="both"/>
      </w:pPr>
      <w:r>
        <w:rPr>
          <w:rFonts w:ascii="Times New Roman"/>
          <w:b w:val="false"/>
          <w:i w:val="false"/>
          <w:color w:val="000000"/>
          <w:sz w:val="28"/>
        </w:rPr>
        <w:t>
      Есепті кезеңі: 20___жылғы "__" ________ жағдай бойынша</w:t>
      </w:r>
    </w:p>
    <w:bookmarkEnd w:id="665"/>
    <w:bookmarkStart w:name="z698" w:id="6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666"/>
    <w:bookmarkStart w:name="z699" w:id="667"/>
    <w:p>
      <w:pPr>
        <w:spacing w:after="0"/>
        <w:ind w:left="0"/>
        <w:jc w:val="both"/>
      </w:pPr>
      <w:r>
        <w:rPr>
          <w:rFonts w:ascii="Times New Roman"/>
          <w:b w:val="false"/>
          <w:i w:val="false"/>
          <w:color w:val="000000"/>
          <w:sz w:val="28"/>
        </w:rPr>
        <w:t xml:space="preserve">
      тобы: инвестициялық портфельді басқарушылар </w:t>
      </w:r>
    </w:p>
    <w:bookmarkEnd w:id="667"/>
    <w:bookmarkStart w:name="z700" w:id="66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668"/>
    <w:bookmarkStart w:name="z701" w:id="669"/>
    <w:p>
      <w:pPr>
        <w:spacing w:after="0"/>
        <w:ind w:left="0"/>
        <w:jc w:val="both"/>
      </w:pPr>
      <w:r>
        <w:rPr>
          <w:rFonts w:ascii="Times New Roman"/>
          <w:b w:val="false"/>
          <w:i w:val="false"/>
          <w:color w:val="000000"/>
          <w:sz w:val="28"/>
        </w:rPr>
        <w:t>
      айдан кейінгі айдың 7 (жетінші) жұмыс күнінен кешіктірмей, ай сайын</w:t>
      </w:r>
    </w:p>
    <w:bookmarkEnd w:id="669"/>
    <w:bookmarkStart w:name="z702" w:id="670"/>
    <w:p>
      <w:pPr>
        <w:spacing w:after="0"/>
        <w:ind w:left="0"/>
        <w:jc w:val="both"/>
      </w:pPr>
      <w:r>
        <w:rPr>
          <w:rFonts w:ascii="Times New Roman"/>
          <w:b w:val="false"/>
          <w:i w:val="false"/>
          <w:color w:val="000000"/>
          <w:sz w:val="28"/>
        </w:rPr>
        <w:t>
      БСН: _______________________</w:t>
      </w:r>
    </w:p>
    <w:bookmarkEnd w:id="670"/>
    <w:bookmarkStart w:name="z703" w:id="671"/>
    <w:p>
      <w:pPr>
        <w:spacing w:after="0"/>
        <w:ind w:left="0"/>
        <w:jc w:val="both"/>
      </w:pPr>
      <w:r>
        <w:rPr>
          <w:rFonts w:ascii="Times New Roman"/>
          <w:b w:val="false"/>
          <w:i w:val="false"/>
          <w:color w:val="000000"/>
          <w:sz w:val="28"/>
        </w:rPr>
        <w:t>
      Жинау әдісі: электрондық түрде</w:t>
      </w:r>
    </w:p>
    <w:bookmarkEnd w:id="671"/>
    <w:bookmarkStart w:name="z704" w:id="672"/>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672"/>
    <w:bookmarkStart w:name="z705" w:id="673"/>
    <w:p>
      <w:pPr>
        <w:spacing w:after="0"/>
        <w:ind w:left="0"/>
        <w:jc w:val="both"/>
      </w:pPr>
      <w:r>
        <w:rPr>
          <w:rFonts w:ascii="Times New Roman"/>
          <w:b w:val="false"/>
          <w:i w:val="false"/>
          <w:color w:val="000000"/>
          <w:sz w:val="28"/>
        </w:rPr>
        <w:t xml:space="preserve">
       (теңгемен) </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674"/>
    <w:p>
      <w:pPr>
        <w:spacing w:after="0"/>
        <w:ind w:left="0"/>
        <w:jc w:val="both"/>
      </w:pPr>
      <w:r>
        <w:rPr>
          <w:rFonts w:ascii="Times New Roman"/>
          <w:b w:val="false"/>
          <w:i w:val="false"/>
          <w:color w:val="000000"/>
          <w:sz w:val="28"/>
        </w:rPr>
        <w:t>
      кестенің жалғасы: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07" w:id="675"/>
    <w:p>
      <w:pPr>
        <w:spacing w:after="0"/>
        <w:ind w:left="0"/>
        <w:jc w:val="both"/>
      </w:pPr>
      <w:r>
        <w:rPr>
          <w:rFonts w:ascii="Times New Roman"/>
          <w:b w:val="false"/>
          <w:i w:val="false"/>
          <w:color w:val="000000"/>
          <w:sz w:val="28"/>
        </w:rPr>
        <w:t>
      кестенің жалғасы: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08" w:id="676"/>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676"/>
    <w:bookmarkStart w:name="z709" w:id="677"/>
    <w:p>
      <w:pPr>
        <w:spacing w:after="0"/>
        <w:ind w:left="0"/>
        <w:jc w:val="both"/>
      </w:pPr>
      <w:r>
        <w:rPr>
          <w:rFonts w:ascii="Times New Roman"/>
          <w:b w:val="false"/>
          <w:i w:val="false"/>
          <w:color w:val="000000"/>
          <w:sz w:val="28"/>
        </w:rPr>
        <w:t>
      (теңгемен)</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0" w:id="678"/>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678"/>
    <w:bookmarkStart w:name="z711" w:id="679"/>
    <w:p>
      <w:pPr>
        <w:spacing w:after="0"/>
        <w:ind w:left="0"/>
        <w:jc w:val="both"/>
      </w:pPr>
      <w:r>
        <w:rPr>
          <w:rFonts w:ascii="Times New Roman"/>
          <w:b w:val="false"/>
          <w:i w:val="false"/>
          <w:color w:val="000000"/>
          <w:sz w:val="28"/>
        </w:rPr>
        <w:t>
      (теңгемен)</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80"/>
    <w:p>
      <w:pPr>
        <w:spacing w:after="0"/>
        <w:ind w:left="0"/>
        <w:jc w:val="both"/>
      </w:pPr>
      <w:r>
        <w:rPr>
          <w:rFonts w:ascii="Times New Roman"/>
          <w:b w:val="false"/>
          <w:i w:val="false"/>
          <w:color w:val="000000"/>
          <w:sz w:val="28"/>
        </w:rPr>
        <w:t>
      Атауы ______________________________________</w:t>
      </w:r>
    </w:p>
    <w:bookmarkEnd w:id="680"/>
    <w:bookmarkStart w:name="z713" w:id="681"/>
    <w:p>
      <w:pPr>
        <w:spacing w:after="0"/>
        <w:ind w:left="0"/>
        <w:jc w:val="both"/>
      </w:pPr>
      <w:r>
        <w:rPr>
          <w:rFonts w:ascii="Times New Roman"/>
          <w:b w:val="false"/>
          <w:i w:val="false"/>
          <w:color w:val="000000"/>
          <w:sz w:val="28"/>
        </w:rPr>
        <w:t>
      Мекенжайы ___________________________________________________</w:t>
      </w:r>
    </w:p>
    <w:bookmarkEnd w:id="681"/>
    <w:bookmarkStart w:name="z714" w:id="682"/>
    <w:p>
      <w:pPr>
        <w:spacing w:after="0"/>
        <w:ind w:left="0"/>
        <w:jc w:val="both"/>
      </w:pPr>
      <w:r>
        <w:rPr>
          <w:rFonts w:ascii="Times New Roman"/>
          <w:b w:val="false"/>
          <w:i w:val="false"/>
          <w:color w:val="000000"/>
          <w:sz w:val="28"/>
        </w:rPr>
        <w:t>
      Телефоны ________________________________________</w:t>
      </w:r>
    </w:p>
    <w:bookmarkEnd w:id="682"/>
    <w:bookmarkStart w:name="z715" w:id="683"/>
    <w:p>
      <w:pPr>
        <w:spacing w:after="0"/>
        <w:ind w:left="0"/>
        <w:jc w:val="both"/>
      </w:pPr>
      <w:r>
        <w:rPr>
          <w:rFonts w:ascii="Times New Roman"/>
          <w:b w:val="false"/>
          <w:i w:val="false"/>
          <w:color w:val="000000"/>
          <w:sz w:val="28"/>
        </w:rPr>
        <w:t>
      Электрондық пошта мекенжайы _________________________</w:t>
      </w:r>
    </w:p>
    <w:bookmarkEnd w:id="683"/>
    <w:bookmarkStart w:name="z716" w:id="684"/>
    <w:p>
      <w:pPr>
        <w:spacing w:after="0"/>
        <w:ind w:left="0"/>
        <w:jc w:val="both"/>
      </w:pPr>
      <w:r>
        <w:rPr>
          <w:rFonts w:ascii="Times New Roman"/>
          <w:b w:val="false"/>
          <w:i w:val="false"/>
          <w:color w:val="000000"/>
          <w:sz w:val="28"/>
        </w:rPr>
        <w:t>
      Орындаушы ______________________________________ ________________</w:t>
      </w:r>
    </w:p>
    <w:bookmarkEnd w:id="684"/>
    <w:bookmarkStart w:name="z717" w:id="68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5"/>
    <w:bookmarkStart w:name="z718" w:id="68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86"/>
    <w:bookmarkStart w:name="z719" w:id="687"/>
    <w:p>
      <w:pPr>
        <w:spacing w:after="0"/>
        <w:ind w:left="0"/>
        <w:jc w:val="both"/>
      </w:pPr>
      <w:r>
        <w:rPr>
          <w:rFonts w:ascii="Times New Roman"/>
          <w:b w:val="false"/>
          <w:i w:val="false"/>
          <w:color w:val="000000"/>
          <w:sz w:val="28"/>
        </w:rPr>
        <w:t>
      _______________________________________ _____________</w:t>
      </w:r>
    </w:p>
    <w:bookmarkEnd w:id="687"/>
    <w:bookmarkStart w:name="z720" w:id="688"/>
    <w:p>
      <w:pPr>
        <w:spacing w:after="0"/>
        <w:ind w:left="0"/>
        <w:jc w:val="both"/>
      </w:pPr>
      <w:r>
        <w:rPr>
          <w:rFonts w:ascii="Times New Roman"/>
          <w:b w:val="false"/>
          <w:i w:val="false"/>
          <w:color w:val="000000"/>
          <w:sz w:val="28"/>
        </w:rPr>
        <w:t>
      тегі, аты және әкесінің аты (ол болған жағдайда) қолы</w:t>
      </w:r>
    </w:p>
    <w:bookmarkEnd w:id="688"/>
    <w:bookmarkStart w:name="z721" w:id="689"/>
    <w:p>
      <w:pPr>
        <w:spacing w:after="0"/>
        <w:ind w:left="0"/>
        <w:jc w:val="both"/>
      </w:pPr>
      <w:r>
        <w:rPr>
          <w:rFonts w:ascii="Times New Roman"/>
          <w:b w:val="false"/>
          <w:i w:val="false"/>
          <w:color w:val="000000"/>
          <w:sz w:val="28"/>
        </w:rPr>
        <w:t>
      Күні 20__ жылғы "____" ______________</w:t>
      </w:r>
    </w:p>
    <w:bookmarkEnd w:id="689"/>
    <w:bookmarkStart w:name="z722" w:id="690"/>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724" w:id="691"/>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1-RCB_DEALINGS_SA, кезеңділігі – ай сайын)</w:t>
      </w:r>
    </w:p>
    <w:bookmarkEnd w:id="691"/>
    <w:bookmarkStart w:name="z725" w:id="69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92"/>
    <w:bookmarkStart w:name="z726" w:id="693"/>
    <w:p>
      <w:pPr>
        <w:spacing w:after="0"/>
        <w:ind w:left="0"/>
        <w:jc w:val="left"/>
      </w:pPr>
      <w:r>
        <w:rPr>
          <w:rFonts w:ascii="Times New Roman"/>
          <w:b/>
          <w:i w:val="false"/>
          <w:color w:val="000000"/>
        </w:rPr>
        <w:t xml:space="preserve"> 1-тарау. Жалпы ережелер</w:t>
      </w:r>
    </w:p>
    <w:bookmarkEnd w:id="693"/>
    <w:bookmarkStart w:name="z727" w:id="694"/>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4"/>
    <w:bookmarkStart w:name="z728" w:id="695"/>
    <w:p>
      <w:pPr>
        <w:spacing w:after="0"/>
        <w:ind w:left="0"/>
        <w:jc w:val="both"/>
      </w:pPr>
      <w:r>
        <w:rPr>
          <w:rFonts w:ascii="Times New Roman"/>
          <w:b w:val="false"/>
          <w:i w:val="false"/>
          <w:color w:val="000000"/>
          <w:sz w:val="28"/>
        </w:rPr>
        <w:t xml:space="preserve">
      2. Нысанды инвестициялық портфельді басқарушы ай сайын жасайды. Нысандағы деректер мың теңгемен толтырылады. </w:t>
      </w:r>
    </w:p>
    <w:bookmarkEnd w:id="695"/>
    <w:bookmarkStart w:name="z729" w:id="69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96"/>
    <w:bookmarkStart w:name="z730" w:id="697"/>
    <w:p>
      <w:pPr>
        <w:spacing w:after="0"/>
        <w:ind w:left="0"/>
        <w:jc w:val="left"/>
      </w:pPr>
      <w:r>
        <w:rPr>
          <w:rFonts w:ascii="Times New Roman"/>
          <w:b/>
          <w:i w:val="false"/>
          <w:color w:val="000000"/>
        </w:rPr>
        <w:t xml:space="preserve"> 2-тарау. Нысанды толтыру бойынша түсіндірме</w:t>
      </w:r>
    </w:p>
    <w:bookmarkEnd w:id="697"/>
    <w:bookmarkStart w:name="z731" w:id="698"/>
    <w:p>
      <w:pPr>
        <w:spacing w:after="0"/>
        <w:ind w:left="0"/>
        <w:jc w:val="both"/>
      </w:pPr>
      <w:r>
        <w:rPr>
          <w:rFonts w:ascii="Times New Roman"/>
          <w:b w:val="false"/>
          <w:i w:val="false"/>
          <w:color w:val="000000"/>
          <w:sz w:val="28"/>
        </w:rPr>
        <w:t>
      4. 1-кесте бойынша:</w:t>
      </w:r>
    </w:p>
    <w:bookmarkEnd w:id="698"/>
    <w:bookmarkStart w:name="z732" w:id="699"/>
    <w:p>
      <w:pPr>
        <w:spacing w:after="0"/>
        <w:ind w:left="0"/>
        <w:jc w:val="both"/>
      </w:pPr>
      <w:r>
        <w:rPr>
          <w:rFonts w:ascii="Times New Roman"/>
          <w:b w:val="false"/>
          <w:i w:val="false"/>
          <w:color w:val="000000"/>
          <w:sz w:val="28"/>
        </w:rPr>
        <w:t>
      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w:t>
      </w:r>
    </w:p>
    <w:bookmarkEnd w:id="699"/>
    <w:bookmarkStart w:name="z733" w:id="700"/>
    <w:p>
      <w:pPr>
        <w:spacing w:after="0"/>
        <w:ind w:left="0"/>
        <w:jc w:val="both"/>
      </w:pPr>
      <w:r>
        <w:rPr>
          <w:rFonts w:ascii="Times New Roman"/>
          <w:b w:val="false"/>
          <w:i w:val="false"/>
          <w:color w:val="000000"/>
          <w:sz w:val="28"/>
        </w:rPr>
        <w:t>
      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700"/>
    <w:bookmarkStart w:name="z734" w:id="701"/>
    <w:p>
      <w:pPr>
        <w:spacing w:after="0"/>
        <w:ind w:left="0"/>
        <w:jc w:val="both"/>
      </w:pPr>
      <w:r>
        <w:rPr>
          <w:rFonts w:ascii="Times New Roman"/>
          <w:b w:val="false"/>
          <w:i w:val="false"/>
          <w:color w:val="000000"/>
          <w:sz w:val="28"/>
        </w:rPr>
        <w:t>
      3) 6-бағанда мәліметтер мынадай:</w:t>
      </w:r>
    </w:p>
    <w:bookmarkEnd w:id="701"/>
    <w:bookmarkStart w:name="z735" w:id="702"/>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702"/>
    <w:bookmarkStart w:name="z736" w:id="703"/>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703"/>
    <w:bookmarkStart w:name="z737" w:id="704"/>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704"/>
    <w:bookmarkStart w:name="z738" w:id="705"/>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705"/>
    <w:bookmarkStart w:name="z739" w:id="706"/>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706"/>
    <w:bookmarkStart w:name="z740" w:id="707"/>
    <w:p>
      <w:pPr>
        <w:spacing w:after="0"/>
        <w:ind w:left="0"/>
        <w:jc w:val="both"/>
      </w:pPr>
      <w:r>
        <w:rPr>
          <w:rFonts w:ascii="Times New Roman"/>
          <w:b w:val="false"/>
          <w:i w:val="false"/>
          <w:color w:val="000000"/>
          <w:sz w:val="28"/>
        </w:rPr>
        <w:t>
      4) 7-бағанда эмитенттің атауы мен бағалы қағаздардың түрі көрсетіледі;</w:t>
      </w:r>
    </w:p>
    <w:bookmarkEnd w:id="707"/>
    <w:bookmarkStart w:name="z741" w:id="708"/>
    <w:p>
      <w:pPr>
        <w:spacing w:after="0"/>
        <w:ind w:left="0"/>
        <w:jc w:val="both"/>
      </w:pPr>
      <w:r>
        <w:rPr>
          <w:rFonts w:ascii="Times New Roman"/>
          <w:b w:val="false"/>
          <w:i w:val="false"/>
          <w:color w:val="000000"/>
          <w:sz w:val="28"/>
        </w:rPr>
        <w:t>
      5) 9 және 12-бағандарда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708"/>
    <w:bookmarkStart w:name="z742" w:id="709"/>
    <w:p>
      <w:pPr>
        <w:spacing w:after="0"/>
        <w:ind w:left="0"/>
        <w:jc w:val="both"/>
      </w:pPr>
      <w:r>
        <w:rPr>
          <w:rFonts w:ascii="Times New Roman"/>
          <w:b w:val="false"/>
          <w:i w:val="false"/>
          <w:color w:val="000000"/>
          <w:sz w:val="28"/>
        </w:rPr>
        <w:t>
      6) 11-бағанда бағалы қағаздар саны данамен көрсетіледі. Борыштық бағалы қағаздар шығарылым валютасымен номиналдық құны бойынша көрсетіледі;</w:t>
      </w:r>
    </w:p>
    <w:bookmarkEnd w:id="709"/>
    <w:bookmarkStart w:name="z743" w:id="710"/>
    <w:p>
      <w:pPr>
        <w:spacing w:after="0"/>
        <w:ind w:left="0"/>
        <w:jc w:val="both"/>
      </w:pPr>
      <w:r>
        <w:rPr>
          <w:rFonts w:ascii="Times New Roman"/>
          <w:b w:val="false"/>
          <w:i w:val="false"/>
          <w:color w:val="000000"/>
          <w:sz w:val="28"/>
        </w:rPr>
        <w:t>
      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710"/>
    <w:bookmarkStart w:name="z744" w:id="711"/>
    <w:p>
      <w:pPr>
        <w:spacing w:after="0"/>
        <w:ind w:left="0"/>
        <w:jc w:val="both"/>
      </w:pPr>
      <w:r>
        <w:rPr>
          <w:rFonts w:ascii="Times New Roman"/>
          <w:b w:val="false"/>
          <w:i w:val="false"/>
          <w:color w:val="000000"/>
          <w:sz w:val="28"/>
        </w:rPr>
        <w:t>
      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айналыстағы халықаралық (шетелдік) қор биржаларында жасалған акцияларды (депозитарлық қолхаттарды) сатып алу (сату) мәмілелері бойынша бағасы көрсетіледі;</w:t>
      </w:r>
    </w:p>
    <w:bookmarkEnd w:id="711"/>
    <w:bookmarkStart w:name="z745" w:id="712"/>
    <w:p>
      <w:pPr>
        <w:spacing w:after="0"/>
        <w:ind w:left="0"/>
        <w:jc w:val="both"/>
      </w:pPr>
      <w:r>
        <w:rPr>
          <w:rFonts w:ascii="Times New Roman"/>
          <w:b w:val="false"/>
          <w:i w:val="false"/>
          <w:color w:val="000000"/>
          <w:sz w:val="28"/>
        </w:rPr>
        <w:t>
      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712"/>
    <w:bookmarkStart w:name="z746" w:id="713"/>
    <w:p>
      <w:pPr>
        <w:spacing w:after="0"/>
        <w:ind w:left="0"/>
        <w:jc w:val="both"/>
      </w:pPr>
      <w:r>
        <w:rPr>
          <w:rFonts w:ascii="Times New Roman"/>
          <w:b w:val="false"/>
          <w:i w:val="false"/>
          <w:color w:val="000000"/>
          <w:sz w:val="28"/>
        </w:rPr>
        <w:t>
      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 қалыптасқан валютаның нарықтық айырбастау бағамы бойынша көрсетіледі;</w:t>
      </w:r>
    </w:p>
    <w:bookmarkEnd w:id="713"/>
    <w:bookmarkStart w:name="z747" w:id="714"/>
    <w:p>
      <w:pPr>
        <w:spacing w:after="0"/>
        <w:ind w:left="0"/>
        <w:jc w:val="both"/>
      </w:pPr>
      <w:r>
        <w:rPr>
          <w:rFonts w:ascii="Times New Roman"/>
          <w:b w:val="false"/>
          <w:i w:val="false"/>
          <w:color w:val="000000"/>
          <w:sz w:val="28"/>
        </w:rPr>
        <w:t>
      11) 18-баған халықаралық (шетелдік) бағалы қағаздар нарығында жасалған мәмілелер бойынша толтырылады;</w:t>
      </w:r>
    </w:p>
    <w:bookmarkEnd w:id="714"/>
    <w:bookmarkStart w:name="z748" w:id="715"/>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715"/>
    <w:bookmarkStart w:name="z749" w:id="716"/>
    <w:p>
      <w:pPr>
        <w:spacing w:after="0"/>
        <w:ind w:left="0"/>
        <w:jc w:val="both"/>
      </w:pPr>
      <w:r>
        <w:rPr>
          <w:rFonts w:ascii="Times New Roman"/>
          <w:b w:val="false"/>
          <w:i w:val="false"/>
          <w:color w:val="000000"/>
          <w:sz w:val="28"/>
        </w:rPr>
        <w:t>
      5. 2-кесте бойынша:</w:t>
      </w:r>
    </w:p>
    <w:bookmarkEnd w:id="716"/>
    <w:bookmarkStart w:name="z750" w:id="717"/>
    <w:p>
      <w:pPr>
        <w:spacing w:after="0"/>
        <w:ind w:left="0"/>
        <w:jc w:val="both"/>
      </w:pPr>
      <w:r>
        <w:rPr>
          <w:rFonts w:ascii="Times New Roman"/>
          <w:b w:val="false"/>
          <w:i w:val="false"/>
          <w:color w:val="000000"/>
          <w:sz w:val="28"/>
        </w:rPr>
        <w:t>
      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bookmarkEnd w:id="717"/>
    <w:bookmarkStart w:name="z751" w:id="718"/>
    <w:p>
      <w:pPr>
        <w:spacing w:after="0"/>
        <w:ind w:left="0"/>
        <w:jc w:val="both"/>
      </w:pPr>
      <w:r>
        <w:rPr>
          <w:rFonts w:ascii="Times New Roman"/>
          <w:b w:val="false"/>
          <w:i w:val="false"/>
          <w:color w:val="000000"/>
          <w:sz w:val="28"/>
        </w:rPr>
        <w:t>
      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718"/>
    <w:bookmarkStart w:name="z752" w:id="719"/>
    <w:p>
      <w:pPr>
        <w:spacing w:after="0"/>
        <w:ind w:left="0"/>
        <w:jc w:val="both"/>
      </w:pPr>
      <w:r>
        <w:rPr>
          <w:rFonts w:ascii="Times New Roman"/>
          <w:b w:val="false"/>
          <w:i w:val="false"/>
          <w:color w:val="000000"/>
          <w:sz w:val="28"/>
        </w:rPr>
        <w:t>
      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w:t>
      </w:r>
    </w:p>
    <w:bookmarkEnd w:id="719"/>
    <w:bookmarkStart w:name="z753" w:id="720"/>
    <w:p>
      <w:pPr>
        <w:spacing w:after="0"/>
        <w:ind w:left="0"/>
        <w:jc w:val="both"/>
      </w:pPr>
      <w:r>
        <w:rPr>
          <w:rFonts w:ascii="Times New Roman"/>
          <w:b w:val="false"/>
          <w:i w:val="false"/>
          <w:color w:val="000000"/>
          <w:sz w:val="28"/>
        </w:rPr>
        <w:t>
      4) 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720"/>
    <w:bookmarkStart w:name="z754" w:id="721"/>
    <w:p>
      <w:pPr>
        <w:spacing w:after="0"/>
        <w:ind w:left="0"/>
        <w:jc w:val="both"/>
      </w:pPr>
      <w:r>
        <w:rPr>
          <w:rFonts w:ascii="Times New Roman"/>
          <w:b w:val="false"/>
          <w:i w:val="false"/>
          <w:color w:val="000000"/>
          <w:sz w:val="28"/>
        </w:rPr>
        <w:t>
      5)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721"/>
    <w:bookmarkStart w:name="z755" w:id="722"/>
    <w:p>
      <w:pPr>
        <w:spacing w:after="0"/>
        <w:ind w:left="0"/>
        <w:jc w:val="both"/>
      </w:pPr>
      <w:r>
        <w:rPr>
          <w:rFonts w:ascii="Times New Roman"/>
          <w:b w:val="false"/>
          <w:i w:val="false"/>
          <w:color w:val="000000"/>
          <w:sz w:val="28"/>
        </w:rPr>
        <w:t>
      6. 3-кесте бойынша:</w:t>
      </w:r>
    </w:p>
    <w:bookmarkEnd w:id="722"/>
    <w:bookmarkStart w:name="z756" w:id="723"/>
    <w:p>
      <w:pPr>
        <w:spacing w:after="0"/>
        <w:ind w:left="0"/>
        <w:jc w:val="both"/>
      </w:pPr>
      <w:r>
        <w:rPr>
          <w:rFonts w:ascii="Times New Roman"/>
          <w:b w:val="false"/>
          <w:i w:val="false"/>
          <w:color w:val="000000"/>
          <w:sz w:val="28"/>
        </w:rPr>
        <w:t>
      1) 2-бағанда мәміле жасалған күн (trade date) көрсетіледі;</w:t>
      </w:r>
    </w:p>
    <w:bookmarkEnd w:id="723"/>
    <w:bookmarkStart w:name="z757" w:id="724"/>
    <w:p>
      <w:pPr>
        <w:spacing w:after="0"/>
        <w:ind w:left="0"/>
        <w:jc w:val="both"/>
      </w:pPr>
      <w:r>
        <w:rPr>
          <w:rFonts w:ascii="Times New Roman"/>
          <w:b w:val="false"/>
          <w:i w:val="false"/>
          <w:color w:val="000000"/>
          <w:sz w:val="28"/>
        </w:rPr>
        <w:t>
      2) 5-бағанда мәміле түрі (сатып алу, сату және басқалары) көрсетіледі;</w:t>
      </w:r>
    </w:p>
    <w:bookmarkEnd w:id="724"/>
    <w:bookmarkStart w:name="z758" w:id="725"/>
    <w:p>
      <w:pPr>
        <w:spacing w:after="0"/>
        <w:ind w:left="0"/>
        <w:jc w:val="both"/>
      </w:pPr>
      <w:r>
        <w:rPr>
          <w:rFonts w:ascii="Times New Roman"/>
          <w:b w:val="false"/>
          <w:i w:val="false"/>
          <w:color w:val="000000"/>
          <w:sz w:val="28"/>
        </w:rPr>
        <w:t>
      3) 6-бағанда металл шотының түрін (аллокирленген металл шоты және аллокирленбеген металл шоты) көрсетіле отырып, аффинирленген бағалы металдар түрлерінің атауы көрсетіледі;</w:t>
      </w:r>
    </w:p>
    <w:bookmarkEnd w:id="725"/>
    <w:bookmarkStart w:name="z759" w:id="726"/>
    <w:p>
      <w:pPr>
        <w:spacing w:after="0"/>
        <w:ind w:left="0"/>
        <w:jc w:val="both"/>
      </w:pPr>
      <w:r>
        <w:rPr>
          <w:rFonts w:ascii="Times New Roman"/>
          <w:b w:val="false"/>
          <w:i w:val="false"/>
          <w:color w:val="000000"/>
          <w:sz w:val="28"/>
        </w:rPr>
        <w:t>
      4) 8-бағанда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726"/>
    <w:bookmarkStart w:name="z760" w:id="727"/>
    <w:p>
      <w:pPr>
        <w:spacing w:after="0"/>
        <w:ind w:left="0"/>
        <w:jc w:val="both"/>
      </w:pPr>
      <w:r>
        <w:rPr>
          <w:rFonts w:ascii="Times New Roman"/>
          <w:b w:val="false"/>
          <w:i w:val="false"/>
          <w:color w:val="000000"/>
          <w:sz w:val="28"/>
        </w:rPr>
        <w:t>
      5) 10-бағанда сома үтірден кейін екі таңбаға дейінгі дәлдікпен көрсетіледі.</w:t>
      </w:r>
    </w:p>
    <w:bookmarkEnd w:id="727"/>
    <w:bookmarkStart w:name="z761" w:id="728"/>
    <w:p>
      <w:pPr>
        <w:spacing w:after="0"/>
        <w:ind w:left="0"/>
        <w:jc w:val="both"/>
      </w:pPr>
      <w:r>
        <w:rPr>
          <w:rFonts w:ascii="Times New Roman"/>
          <w:b w:val="false"/>
          <w:i w:val="false"/>
          <w:color w:val="000000"/>
          <w:sz w:val="28"/>
        </w:rPr>
        <w:t>
      7.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728"/>
    <w:bookmarkStart w:name="z762" w:id="72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r>
              <w:br/>
            </w:r>
            <w:r>
              <w:rPr>
                <w:rFonts w:ascii="Times New Roman"/>
                <w:b w:val="false"/>
                <w:i w:val="false"/>
                <w:color w:val="000000"/>
                <w:sz w:val="20"/>
              </w:rPr>
              <w:t>кәсіби қатысушылардың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64" w:id="730"/>
    <w:p>
      <w:pPr>
        <w:spacing w:after="0"/>
        <w:ind w:left="0"/>
        <w:jc w:val="both"/>
      </w:pPr>
      <w:r>
        <w:rPr>
          <w:rFonts w:ascii="Times New Roman"/>
          <w:b w:val="false"/>
          <w:i w:val="false"/>
          <w:color w:val="000000"/>
          <w:sz w:val="28"/>
        </w:rPr>
        <w:t>
      Ұсынылады: Қазақстан Республикасының Ұлттық Банкіне</w:t>
      </w:r>
    </w:p>
    <w:bookmarkEnd w:id="730"/>
    <w:bookmarkStart w:name="z765" w:id="73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1"/>
    <w:bookmarkStart w:name="z766" w:id="732"/>
    <w:p>
      <w:pPr>
        <w:spacing w:after="0"/>
        <w:ind w:left="0"/>
        <w:jc w:val="both"/>
      </w:pPr>
      <w:r>
        <w:rPr>
          <w:rFonts w:ascii="Times New Roman"/>
          <w:b w:val="false"/>
          <w:i w:val="false"/>
          <w:color w:val="000000"/>
          <w:sz w:val="28"/>
        </w:rPr>
        <w:t>
      Әкімшілік нысанның атауы: Клиенттердің активтерін және меншікті активтерді туынды қаржы құралдарына инвестициялау бойынша жасалған мәмілелер туралы есеп</w:t>
      </w:r>
    </w:p>
    <w:bookmarkEnd w:id="732"/>
    <w:bookmarkStart w:name="z767" w:id="7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w:t>
      </w:r>
    </w:p>
    <w:bookmarkEnd w:id="733"/>
    <w:bookmarkStart w:name="z768" w:id="734"/>
    <w:p>
      <w:pPr>
        <w:spacing w:after="0"/>
        <w:ind w:left="0"/>
        <w:jc w:val="both"/>
      </w:pPr>
      <w:r>
        <w:rPr>
          <w:rFonts w:ascii="Times New Roman"/>
          <w:b w:val="false"/>
          <w:i w:val="false"/>
          <w:color w:val="000000"/>
          <w:sz w:val="28"/>
        </w:rPr>
        <w:t>
      Кезеңділігі: ай сайын</w:t>
      </w:r>
    </w:p>
    <w:bookmarkEnd w:id="734"/>
    <w:bookmarkStart w:name="z769" w:id="735"/>
    <w:p>
      <w:pPr>
        <w:spacing w:after="0"/>
        <w:ind w:left="0"/>
        <w:jc w:val="both"/>
      </w:pPr>
      <w:r>
        <w:rPr>
          <w:rFonts w:ascii="Times New Roman"/>
          <w:b w:val="false"/>
          <w:i w:val="false"/>
          <w:color w:val="000000"/>
          <w:sz w:val="28"/>
        </w:rPr>
        <w:t>
      Есепті кезеңі: 20___жылғы "__" ________ жағдай бойынша</w:t>
      </w:r>
    </w:p>
    <w:bookmarkEnd w:id="735"/>
    <w:bookmarkStart w:name="z770" w:id="73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инвестициялық портфельді басқарушылар </w:t>
      </w:r>
    </w:p>
    <w:bookmarkEnd w:id="736"/>
    <w:bookmarkStart w:name="z771" w:id="7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737"/>
    <w:bookmarkStart w:name="z772" w:id="738"/>
    <w:p>
      <w:pPr>
        <w:spacing w:after="0"/>
        <w:ind w:left="0"/>
        <w:jc w:val="both"/>
      </w:pPr>
      <w:r>
        <w:rPr>
          <w:rFonts w:ascii="Times New Roman"/>
          <w:b w:val="false"/>
          <w:i w:val="false"/>
          <w:color w:val="000000"/>
          <w:sz w:val="28"/>
        </w:rPr>
        <w:t>
      БСН: _______________________</w:t>
      </w:r>
    </w:p>
    <w:bookmarkEnd w:id="738"/>
    <w:bookmarkStart w:name="z773" w:id="739"/>
    <w:p>
      <w:pPr>
        <w:spacing w:after="0"/>
        <w:ind w:left="0"/>
        <w:jc w:val="both"/>
      </w:pPr>
      <w:r>
        <w:rPr>
          <w:rFonts w:ascii="Times New Roman"/>
          <w:b w:val="false"/>
          <w:i w:val="false"/>
          <w:color w:val="000000"/>
          <w:sz w:val="28"/>
        </w:rPr>
        <w:t>
      Жинау әдісі: электрондық түрде</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40"/>
    <w:p>
      <w:pPr>
        <w:spacing w:after="0"/>
        <w:ind w:left="0"/>
        <w:jc w:val="both"/>
      </w:pPr>
      <w:r>
        <w:rPr>
          <w:rFonts w:ascii="Times New Roman"/>
          <w:b w:val="false"/>
          <w:i w:val="false"/>
          <w:color w:val="000000"/>
          <w:sz w:val="28"/>
        </w:rPr>
        <w:t>
      кестенің жалғасы: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75" w:id="741"/>
    <w:p>
      <w:pPr>
        <w:spacing w:after="0"/>
        <w:ind w:left="0"/>
        <w:jc w:val="both"/>
      </w:pPr>
      <w:r>
        <w:rPr>
          <w:rFonts w:ascii="Times New Roman"/>
          <w:b w:val="false"/>
          <w:i w:val="false"/>
          <w:color w:val="000000"/>
          <w:sz w:val="28"/>
        </w:rPr>
        <w:t>
      кестенің жалғасы: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күнңндегі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күніндегі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76" w:id="742"/>
    <w:p>
      <w:pPr>
        <w:spacing w:after="0"/>
        <w:ind w:left="0"/>
        <w:jc w:val="both"/>
      </w:pPr>
      <w:r>
        <w:rPr>
          <w:rFonts w:ascii="Times New Roman"/>
          <w:b w:val="false"/>
          <w:i w:val="false"/>
          <w:color w:val="000000"/>
          <w:sz w:val="28"/>
        </w:rPr>
        <w:t>
      Атауы ______________________________________</w:t>
      </w:r>
    </w:p>
    <w:bookmarkEnd w:id="742"/>
    <w:bookmarkStart w:name="z777" w:id="743"/>
    <w:p>
      <w:pPr>
        <w:spacing w:after="0"/>
        <w:ind w:left="0"/>
        <w:jc w:val="both"/>
      </w:pPr>
      <w:r>
        <w:rPr>
          <w:rFonts w:ascii="Times New Roman"/>
          <w:b w:val="false"/>
          <w:i w:val="false"/>
          <w:color w:val="000000"/>
          <w:sz w:val="28"/>
        </w:rPr>
        <w:t>
      Мекенжайы ___________________________________________________</w:t>
      </w:r>
    </w:p>
    <w:bookmarkEnd w:id="743"/>
    <w:bookmarkStart w:name="z778" w:id="744"/>
    <w:p>
      <w:pPr>
        <w:spacing w:after="0"/>
        <w:ind w:left="0"/>
        <w:jc w:val="both"/>
      </w:pPr>
      <w:r>
        <w:rPr>
          <w:rFonts w:ascii="Times New Roman"/>
          <w:b w:val="false"/>
          <w:i w:val="false"/>
          <w:color w:val="000000"/>
          <w:sz w:val="28"/>
        </w:rPr>
        <w:t>
      Телефоны ________________________________________</w:t>
      </w:r>
    </w:p>
    <w:bookmarkEnd w:id="744"/>
    <w:bookmarkStart w:name="z779" w:id="745"/>
    <w:p>
      <w:pPr>
        <w:spacing w:after="0"/>
        <w:ind w:left="0"/>
        <w:jc w:val="both"/>
      </w:pPr>
      <w:r>
        <w:rPr>
          <w:rFonts w:ascii="Times New Roman"/>
          <w:b w:val="false"/>
          <w:i w:val="false"/>
          <w:color w:val="000000"/>
          <w:sz w:val="28"/>
        </w:rPr>
        <w:t>
      Электрондық пошта мекенжайы _________________________</w:t>
      </w:r>
    </w:p>
    <w:bookmarkEnd w:id="745"/>
    <w:bookmarkStart w:name="z780" w:id="746"/>
    <w:p>
      <w:pPr>
        <w:spacing w:after="0"/>
        <w:ind w:left="0"/>
        <w:jc w:val="both"/>
      </w:pPr>
      <w:r>
        <w:rPr>
          <w:rFonts w:ascii="Times New Roman"/>
          <w:b w:val="false"/>
          <w:i w:val="false"/>
          <w:color w:val="000000"/>
          <w:sz w:val="28"/>
        </w:rPr>
        <w:t>
      Орындаушы ______________________________________ ________________</w:t>
      </w:r>
    </w:p>
    <w:bookmarkEnd w:id="746"/>
    <w:bookmarkStart w:name="z781" w:id="7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47"/>
    <w:bookmarkStart w:name="z782" w:id="7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48"/>
    <w:bookmarkStart w:name="z783" w:id="749"/>
    <w:p>
      <w:pPr>
        <w:spacing w:after="0"/>
        <w:ind w:left="0"/>
        <w:jc w:val="both"/>
      </w:pPr>
      <w:r>
        <w:rPr>
          <w:rFonts w:ascii="Times New Roman"/>
          <w:b w:val="false"/>
          <w:i w:val="false"/>
          <w:color w:val="000000"/>
          <w:sz w:val="28"/>
        </w:rPr>
        <w:t>
      _______________________________________ _____________</w:t>
      </w:r>
    </w:p>
    <w:bookmarkEnd w:id="749"/>
    <w:bookmarkStart w:name="z784" w:id="750"/>
    <w:p>
      <w:pPr>
        <w:spacing w:after="0"/>
        <w:ind w:left="0"/>
        <w:jc w:val="both"/>
      </w:pPr>
      <w:r>
        <w:rPr>
          <w:rFonts w:ascii="Times New Roman"/>
          <w:b w:val="false"/>
          <w:i w:val="false"/>
          <w:color w:val="000000"/>
          <w:sz w:val="28"/>
        </w:rPr>
        <w:t>
      тегі, аты және әкесінің аты (ол болған жағдайда) қолы</w:t>
      </w:r>
    </w:p>
    <w:bookmarkEnd w:id="750"/>
    <w:bookmarkStart w:name="z785" w:id="751"/>
    <w:p>
      <w:pPr>
        <w:spacing w:after="0"/>
        <w:ind w:left="0"/>
        <w:jc w:val="both"/>
      </w:pPr>
      <w:r>
        <w:rPr>
          <w:rFonts w:ascii="Times New Roman"/>
          <w:b w:val="false"/>
          <w:i w:val="false"/>
          <w:color w:val="000000"/>
          <w:sz w:val="28"/>
        </w:rPr>
        <w:t>
      Күні 20__ жылғы "____" ______________</w:t>
      </w:r>
    </w:p>
    <w:bookmarkEnd w:id="751"/>
    <w:bookmarkStart w:name="z786" w:id="752"/>
    <w:p>
      <w:pPr>
        <w:spacing w:after="0"/>
        <w:ind w:left="0"/>
        <w:jc w:val="both"/>
      </w:pPr>
      <w:r>
        <w:rPr>
          <w:rFonts w:ascii="Times New Roman"/>
          <w:b w:val="false"/>
          <w:i w:val="false"/>
          <w:color w:val="000000"/>
          <w:sz w:val="28"/>
        </w:rPr>
        <w:t>
      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 туынды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құралдарына инвестициялау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жасалған мәмілелер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5" w:id="753"/>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 ай сайын)</w:t>
      </w:r>
    </w:p>
    <w:bookmarkEnd w:id="753"/>
    <w:bookmarkStart w:name="z796" w:id="75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54"/>
    <w:bookmarkStart w:name="z797" w:id="755"/>
    <w:p>
      <w:pPr>
        <w:spacing w:after="0"/>
        <w:ind w:left="0"/>
        <w:jc w:val="left"/>
      </w:pPr>
      <w:r>
        <w:rPr>
          <w:rFonts w:ascii="Times New Roman"/>
          <w:b/>
          <w:i w:val="false"/>
          <w:color w:val="000000"/>
        </w:rPr>
        <w:t xml:space="preserve"> 1-тарау. Жалпы ережелер</w:t>
      </w:r>
    </w:p>
    <w:bookmarkEnd w:id="755"/>
    <w:bookmarkStart w:name="z798" w:id="756"/>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56"/>
    <w:bookmarkStart w:name="z799" w:id="757"/>
    <w:p>
      <w:pPr>
        <w:spacing w:after="0"/>
        <w:ind w:left="0"/>
        <w:jc w:val="both"/>
      </w:pPr>
      <w:r>
        <w:rPr>
          <w:rFonts w:ascii="Times New Roman"/>
          <w:b w:val="false"/>
          <w:i w:val="false"/>
          <w:color w:val="000000"/>
          <w:sz w:val="28"/>
        </w:rPr>
        <w:t xml:space="preserve">
      2. Нысанды инвестициялық портфельді басқарушы ай сайын жасайды. Нысандағы деректер мың теңгемен толтырылады. </w:t>
      </w:r>
    </w:p>
    <w:bookmarkEnd w:id="757"/>
    <w:bookmarkStart w:name="z800" w:id="75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58"/>
    <w:bookmarkStart w:name="z801" w:id="759"/>
    <w:p>
      <w:pPr>
        <w:spacing w:after="0"/>
        <w:ind w:left="0"/>
        <w:jc w:val="left"/>
      </w:pPr>
      <w:r>
        <w:rPr>
          <w:rFonts w:ascii="Times New Roman"/>
          <w:b/>
          <w:i w:val="false"/>
          <w:color w:val="000000"/>
        </w:rPr>
        <w:t xml:space="preserve"> 2-тарау. Нысанды толтыру бойынша түсіндірме</w:t>
      </w:r>
    </w:p>
    <w:bookmarkEnd w:id="759"/>
    <w:bookmarkStart w:name="z802" w:id="760"/>
    <w:p>
      <w:pPr>
        <w:spacing w:after="0"/>
        <w:ind w:left="0"/>
        <w:jc w:val="both"/>
      </w:pPr>
      <w:r>
        <w:rPr>
          <w:rFonts w:ascii="Times New Roman"/>
          <w:b w:val="false"/>
          <w:i w:val="false"/>
          <w:color w:val="000000"/>
          <w:sz w:val="28"/>
        </w:rPr>
        <w:t>
      4. 3-бағанда мәміле жасау күні "кк.аа.жжжж." форматында көрсетіледі.</w:t>
      </w:r>
    </w:p>
    <w:bookmarkEnd w:id="760"/>
    <w:bookmarkStart w:name="z803" w:id="761"/>
    <w:p>
      <w:pPr>
        <w:spacing w:after="0"/>
        <w:ind w:left="0"/>
        <w:jc w:val="both"/>
      </w:pPr>
      <w:r>
        <w:rPr>
          <w:rFonts w:ascii="Times New Roman"/>
          <w:b w:val="false"/>
          <w:i w:val="false"/>
          <w:color w:val="000000"/>
          <w:sz w:val="28"/>
        </w:rPr>
        <w:t>
      5. 5-бағанда есепке қою күні бухгалтерлік есепте бастапқы тану күніндегі "кк.аа.жжжж." форматында көрсетіледі.</w:t>
      </w:r>
    </w:p>
    <w:bookmarkEnd w:id="761"/>
    <w:bookmarkStart w:name="z804" w:id="762"/>
    <w:p>
      <w:pPr>
        <w:spacing w:after="0"/>
        <w:ind w:left="0"/>
        <w:jc w:val="both"/>
      </w:pPr>
      <w:r>
        <w:rPr>
          <w:rFonts w:ascii="Times New Roman"/>
          <w:b w:val="false"/>
          <w:i w:val="false"/>
          <w:color w:val="000000"/>
          <w:sz w:val="28"/>
        </w:rPr>
        <w:t>
      6. 6-бағанда мәміле бойынша есеп айырысу күні "кк.аа.жжжж." форматында көрсетіледі.</w:t>
      </w:r>
    </w:p>
    <w:bookmarkEnd w:id="762"/>
    <w:bookmarkStart w:name="z805" w:id="763"/>
    <w:p>
      <w:pPr>
        <w:spacing w:after="0"/>
        <w:ind w:left="0"/>
        <w:jc w:val="both"/>
      </w:pPr>
      <w:r>
        <w:rPr>
          <w:rFonts w:ascii="Times New Roman"/>
          <w:b w:val="false"/>
          <w:i w:val="false"/>
          <w:color w:val="000000"/>
          <w:sz w:val="28"/>
        </w:rPr>
        <w:t>
      7. 7-бағанда туынды қаржы құралының түрі (опцион, фьючерс, форвард, своп және басқа туынды қаржы құралдары) көрсетіледі.</w:t>
      </w:r>
    </w:p>
    <w:bookmarkEnd w:id="763"/>
    <w:bookmarkStart w:name="z806" w:id="764"/>
    <w:p>
      <w:pPr>
        <w:spacing w:after="0"/>
        <w:ind w:left="0"/>
        <w:jc w:val="both"/>
      </w:pPr>
      <w:r>
        <w:rPr>
          <w:rFonts w:ascii="Times New Roman"/>
          <w:b w:val="false"/>
          <w:i w:val="false"/>
          <w:color w:val="000000"/>
          <w:sz w:val="28"/>
        </w:rPr>
        <w:t>
      8. 8-бағанда егер туынды қаржы құралының базалық активі бағалы қағаз болған жағдайда,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764"/>
    <w:bookmarkStart w:name="z807" w:id="765"/>
    <w:p>
      <w:pPr>
        <w:spacing w:after="0"/>
        <w:ind w:left="0"/>
        <w:jc w:val="both"/>
      </w:pPr>
      <w:r>
        <w:rPr>
          <w:rFonts w:ascii="Times New Roman"/>
          <w:b w:val="false"/>
          <w:i w:val="false"/>
          <w:color w:val="000000"/>
          <w:sz w:val="28"/>
        </w:rPr>
        <w:t xml:space="preserve">
      9.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 </w:t>
      </w:r>
    </w:p>
    <w:bookmarkEnd w:id="765"/>
    <w:bookmarkStart w:name="z808" w:id="766"/>
    <w:p>
      <w:pPr>
        <w:spacing w:after="0"/>
        <w:ind w:left="0"/>
        <w:jc w:val="both"/>
      </w:pPr>
      <w:r>
        <w:rPr>
          <w:rFonts w:ascii="Times New Roman"/>
          <w:b w:val="false"/>
          <w:i w:val="false"/>
          <w:color w:val="000000"/>
          <w:sz w:val="28"/>
        </w:rPr>
        <w:t>
      10.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берген (бар болса) мәміле жасалған күнгі базалық активтің рейтингі "базалық актив (рейтинг) (рейтингілік агенттік)" форматында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bookmarkEnd w:id="766"/>
    <w:bookmarkStart w:name="z809" w:id="767"/>
    <w:p>
      <w:pPr>
        <w:spacing w:after="0"/>
        <w:ind w:left="0"/>
        <w:jc w:val="both"/>
      </w:pPr>
      <w:r>
        <w:rPr>
          <w:rFonts w:ascii="Times New Roman"/>
          <w:b w:val="false"/>
          <w:i w:val="false"/>
          <w:color w:val="000000"/>
          <w:sz w:val="28"/>
        </w:rPr>
        <w:t>
      11.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күніндегі рейтинг көрсетіледі. Контрагентте рейтинг болмаған жағдайда, ақпарат "контрагент/ел/рейтингі жоқ" форматында көрсетіледі.</w:t>
      </w:r>
    </w:p>
    <w:bookmarkEnd w:id="767"/>
    <w:bookmarkStart w:name="z810" w:id="768"/>
    <w:p>
      <w:pPr>
        <w:spacing w:after="0"/>
        <w:ind w:left="0"/>
        <w:jc w:val="both"/>
      </w:pPr>
      <w:r>
        <w:rPr>
          <w:rFonts w:ascii="Times New Roman"/>
          <w:b w:val="false"/>
          <w:i w:val="false"/>
          <w:color w:val="000000"/>
          <w:sz w:val="28"/>
        </w:rPr>
        <w:t>
      12. 12-бағанда мәміле түрі (сатып алу, сату және басқалары) көрсетіледі.</w:t>
      </w:r>
    </w:p>
    <w:bookmarkEnd w:id="768"/>
    <w:bookmarkStart w:name="z811" w:id="769"/>
    <w:p>
      <w:pPr>
        <w:spacing w:after="0"/>
        <w:ind w:left="0"/>
        <w:jc w:val="both"/>
      </w:pPr>
      <w:r>
        <w:rPr>
          <w:rFonts w:ascii="Times New Roman"/>
          <w:b w:val="false"/>
          <w:i w:val="false"/>
          <w:color w:val="000000"/>
          <w:sz w:val="28"/>
        </w:rPr>
        <w:t>
      13. 16-валюта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769"/>
    <w:bookmarkStart w:name="z812" w:id="770"/>
    <w:p>
      <w:pPr>
        <w:spacing w:after="0"/>
        <w:ind w:left="0"/>
        <w:jc w:val="both"/>
      </w:pPr>
      <w:r>
        <w:rPr>
          <w:rFonts w:ascii="Times New Roman"/>
          <w:b w:val="false"/>
          <w:i w:val="false"/>
          <w:color w:val="000000"/>
          <w:sz w:val="28"/>
        </w:rPr>
        <w:t>
      14. 17-бағанда егер мәміле хеджирлеу мақсатында жасалса, "иә" деген сөз және хеджирлеу объектісінің деректемелері (бағалы қағаздың ұлттық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770"/>
    <w:bookmarkStart w:name="z813" w:id="771"/>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771"/>
    <w:bookmarkStart w:name="z814" w:id="772"/>
    <w:p>
      <w:pPr>
        <w:spacing w:after="0"/>
        <w:ind w:left="0"/>
        <w:jc w:val="both"/>
      </w:pPr>
      <w:r>
        <w:rPr>
          <w:rFonts w:ascii="Times New Roman"/>
          <w:b w:val="false"/>
          <w:i w:val="false"/>
          <w:color w:val="000000"/>
          <w:sz w:val="28"/>
        </w:rPr>
        <w:t>
      16. 19-бағанда бар болса вариациялық маржа – қор биржасы есептейтін және мерзімді келісімшарттың баға белгіленуінің өзгеруі ескерілетін сауда-саттыққа қатысушының міндеттемелері өзгеруінің ақшалай көрінісі көрсетіледі.</w:t>
      </w:r>
    </w:p>
    <w:bookmarkEnd w:id="772"/>
    <w:bookmarkStart w:name="z815" w:id="773"/>
    <w:p>
      <w:pPr>
        <w:spacing w:after="0"/>
        <w:ind w:left="0"/>
        <w:jc w:val="both"/>
      </w:pPr>
      <w:r>
        <w:rPr>
          <w:rFonts w:ascii="Times New Roman"/>
          <w:b w:val="false"/>
          <w:i w:val="false"/>
          <w:color w:val="000000"/>
          <w:sz w:val="28"/>
        </w:rPr>
        <w:t>
      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773"/>
    <w:bookmarkStart w:name="z816" w:id="774"/>
    <w:p>
      <w:pPr>
        <w:spacing w:after="0"/>
        <w:ind w:left="0"/>
        <w:jc w:val="both"/>
      </w:pPr>
      <w:r>
        <w:rPr>
          <w:rFonts w:ascii="Times New Roman"/>
          <w:b w:val="false"/>
          <w:i w:val="false"/>
          <w:color w:val="000000"/>
          <w:sz w:val="28"/>
        </w:rPr>
        <w:t>
      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774"/>
    <w:bookmarkStart w:name="z817" w:id="775"/>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775"/>
    <w:bookmarkStart w:name="z818" w:id="776"/>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776"/>
    <w:bookmarkStart w:name="z819" w:id="777"/>
    <w:p>
      <w:pPr>
        <w:spacing w:after="0"/>
        <w:ind w:left="0"/>
        <w:jc w:val="both"/>
      </w:pPr>
      <w:r>
        <w:rPr>
          <w:rFonts w:ascii="Times New Roman"/>
          <w:b w:val="false"/>
          <w:i w:val="false"/>
          <w:color w:val="000000"/>
          <w:sz w:val="28"/>
        </w:rPr>
        <w:t>
      21.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777"/>
    <w:bookmarkStart w:name="z820" w:id="778"/>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6" w:id="779"/>
    <w:p>
      <w:pPr>
        <w:spacing w:after="0"/>
        <w:ind w:left="0"/>
        <w:jc w:val="both"/>
      </w:pPr>
      <w:r>
        <w:rPr>
          <w:rFonts w:ascii="Times New Roman"/>
          <w:b w:val="false"/>
          <w:i w:val="false"/>
          <w:color w:val="000000"/>
          <w:sz w:val="28"/>
        </w:rPr>
        <w:t>
      Ұсынылады: Қазақстан Республикасының Ұлттық Банкіне</w:t>
      </w:r>
    </w:p>
    <w:bookmarkEnd w:id="779"/>
    <w:bookmarkStart w:name="z827" w:id="7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80"/>
    <w:bookmarkStart w:name="z828" w:id="781"/>
    <w:p>
      <w:pPr>
        <w:spacing w:after="0"/>
        <w:ind w:left="0"/>
        <w:jc w:val="both"/>
      </w:pPr>
      <w:r>
        <w:rPr>
          <w:rFonts w:ascii="Times New Roman"/>
          <w:b w:val="false"/>
          <w:i w:val="false"/>
          <w:color w:val="000000"/>
          <w:sz w:val="28"/>
        </w:rPr>
        <w:t xml:space="preserve">
      Әкімшілік нысанның атауы: Клиенттердің активтерін және меншікті активтерді инвестициялау бойынша үлестес тұлғалармен жасалған мәмілелер туралы есеп </w:t>
      </w:r>
    </w:p>
    <w:bookmarkEnd w:id="781"/>
    <w:bookmarkStart w:name="z829" w:id="7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1-RCB_AFL</w:t>
      </w:r>
    </w:p>
    <w:bookmarkEnd w:id="782"/>
    <w:bookmarkStart w:name="z830" w:id="783"/>
    <w:p>
      <w:pPr>
        <w:spacing w:after="0"/>
        <w:ind w:left="0"/>
        <w:jc w:val="both"/>
      </w:pPr>
      <w:r>
        <w:rPr>
          <w:rFonts w:ascii="Times New Roman"/>
          <w:b w:val="false"/>
          <w:i w:val="false"/>
          <w:color w:val="000000"/>
          <w:sz w:val="28"/>
        </w:rPr>
        <w:t>
      Кезеңділігі: ай сайын</w:t>
      </w:r>
    </w:p>
    <w:bookmarkEnd w:id="783"/>
    <w:bookmarkStart w:name="z831" w:id="784"/>
    <w:p>
      <w:pPr>
        <w:spacing w:after="0"/>
        <w:ind w:left="0"/>
        <w:jc w:val="both"/>
      </w:pPr>
      <w:r>
        <w:rPr>
          <w:rFonts w:ascii="Times New Roman"/>
          <w:b w:val="false"/>
          <w:i w:val="false"/>
          <w:color w:val="000000"/>
          <w:sz w:val="28"/>
        </w:rPr>
        <w:t>
      Есепті кезеңі: 20___жылғы "__" ________ жағдай бойынша</w:t>
      </w:r>
    </w:p>
    <w:bookmarkEnd w:id="784"/>
    <w:bookmarkStart w:name="z832" w:id="78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инвестициялық портфельді басқарушылар </w:t>
      </w:r>
    </w:p>
    <w:bookmarkEnd w:id="785"/>
    <w:bookmarkStart w:name="z833" w:id="7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786"/>
    <w:bookmarkStart w:name="z834" w:id="787"/>
    <w:p>
      <w:pPr>
        <w:spacing w:after="0"/>
        <w:ind w:left="0"/>
        <w:jc w:val="both"/>
      </w:pPr>
      <w:r>
        <w:rPr>
          <w:rFonts w:ascii="Times New Roman"/>
          <w:b w:val="false"/>
          <w:i w:val="false"/>
          <w:color w:val="000000"/>
          <w:sz w:val="28"/>
        </w:rPr>
        <w:t>
      БСН: _______________________</w:t>
      </w:r>
    </w:p>
    <w:bookmarkEnd w:id="787"/>
    <w:bookmarkStart w:name="z835" w:id="788"/>
    <w:p>
      <w:pPr>
        <w:spacing w:after="0"/>
        <w:ind w:left="0"/>
        <w:jc w:val="both"/>
      </w:pPr>
      <w:r>
        <w:rPr>
          <w:rFonts w:ascii="Times New Roman"/>
          <w:b w:val="false"/>
          <w:i w:val="false"/>
          <w:color w:val="000000"/>
          <w:sz w:val="28"/>
        </w:rPr>
        <w:t>
      Жинау әдісі: электрондық түрде</w:t>
      </w:r>
    </w:p>
    <w:bookmarkEnd w:id="788"/>
    <w:bookmarkStart w:name="z836" w:id="789"/>
    <w:p>
      <w:pPr>
        <w:spacing w:after="0"/>
        <w:ind w:left="0"/>
        <w:jc w:val="both"/>
      </w:pPr>
      <w:r>
        <w:rPr>
          <w:rFonts w:ascii="Times New Roman"/>
          <w:b w:val="false"/>
          <w:i w:val="false"/>
          <w:color w:val="000000"/>
          <w:sz w:val="28"/>
        </w:rPr>
        <w:t>
      (теңгемен)</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клиенттің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көрсетудегі клиенттер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790"/>
    <w:p>
      <w:pPr>
        <w:spacing w:after="0"/>
        <w:ind w:left="0"/>
        <w:jc w:val="both"/>
      </w:pPr>
      <w:r>
        <w:rPr>
          <w:rFonts w:ascii="Times New Roman"/>
          <w:b w:val="false"/>
          <w:i w:val="false"/>
          <w:color w:val="000000"/>
          <w:sz w:val="28"/>
        </w:rPr>
        <w:t>
      кестенің жалғасы: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 белгісі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38" w:id="791"/>
    <w:p>
      <w:pPr>
        <w:spacing w:after="0"/>
        <w:ind w:left="0"/>
        <w:jc w:val="both"/>
      </w:pPr>
      <w:r>
        <w:rPr>
          <w:rFonts w:ascii="Times New Roman"/>
          <w:b w:val="false"/>
          <w:i w:val="false"/>
          <w:color w:val="000000"/>
          <w:sz w:val="28"/>
        </w:rPr>
        <w:t>
      Атауы ______________________________________</w:t>
      </w:r>
    </w:p>
    <w:bookmarkEnd w:id="791"/>
    <w:bookmarkStart w:name="z839" w:id="792"/>
    <w:p>
      <w:pPr>
        <w:spacing w:after="0"/>
        <w:ind w:left="0"/>
        <w:jc w:val="both"/>
      </w:pPr>
      <w:r>
        <w:rPr>
          <w:rFonts w:ascii="Times New Roman"/>
          <w:b w:val="false"/>
          <w:i w:val="false"/>
          <w:color w:val="000000"/>
          <w:sz w:val="28"/>
        </w:rPr>
        <w:t>
      Мекенжайы ___________________________________________________</w:t>
      </w:r>
    </w:p>
    <w:bookmarkEnd w:id="792"/>
    <w:bookmarkStart w:name="z840" w:id="793"/>
    <w:p>
      <w:pPr>
        <w:spacing w:after="0"/>
        <w:ind w:left="0"/>
        <w:jc w:val="both"/>
      </w:pPr>
      <w:r>
        <w:rPr>
          <w:rFonts w:ascii="Times New Roman"/>
          <w:b w:val="false"/>
          <w:i w:val="false"/>
          <w:color w:val="000000"/>
          <w:sz w:val="28"/>
        </w:rPr>
        <w:t>
      Телефоны ________________________________________</w:t>
      </w:r>
    </w:p>
    <w:bookmarkEnd w:id="793"/>
    <w:bookmarkStart w:name="z841" w:id="794"/>
    <w:p>
      <w:pPr>
        <w:spacing w:after="0"/>
        <w:ind w:left="0"/>
        <w:jc w:val="both"/>
      </w:pPr>
      <w:r>
        <w:rPr>
          <w:rFonts w:ascii="Times New Roman"/>
          <w:b w:val="false"/>
          <w:i w:val="false"/>
          <w:color w:val="000000"/>
          <w:sz w:val="28"/>
        </w:rPr>
        <w:t>
      Электрондық пошта мекенжайы _________________________</w:t>
      </w:r>
    </w:p>
    <w:bookmarkEnd w:id="794"/>
    <w:bookmarkStart w:name="z842" w:id="795"/>
    <w:p>
      <w:pPr>
        <w:spacing w:after="0"/>
        <w:ind w:left="0"/>
        <w:jc w:val="both"/>
      </w:pPr>
      <w:r>
        <w:rPr>
          <w:rFonts w:ascii="Times New Roman"/>
          <w:b w:val="false"/>
          <w:i w:val="false"/>
          <w:color w:val="000000"/>
          <w:sz w:val="28"/>
        </w:rPr>
        <w:t>
      Орындаушы ______________________________________ ________________</w:t>
      </w:r>
    </w:p>
    <w:bookmarkEnd w:id="795"/>
    <w:bookmarkStart w:name="z843" w:id="79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96"/>
    <w:bookmarkStart w:name="z844" w:id="79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97"/>
    <w:bookmarkStart w:name="z845" w:id="798"/>
    <w:p>
      <w:pPr>
        <w:spacing w:after="0"/>
        <w:ind w:left="0"/>
        <w:jc w:val="both"/>
      </w:pPr>
      <w:r>
        <w:rPr>
          <w:rFonts w:ascii="Times New Roman"/>
          <w:b w:val="false"/>
          <w:i w:val="false"/>
          <w:color w:val="000000"/>
          <w:sz w:val="28"/>
        </w:rPr>
        <w:t>
      _______________________________________ _____________</w:t>
      </w:r>
    </w:p>
    <w:bookmarkEnd w:id="798"/>
    <w:bookmarkStart w:name="z846" w:id="799"/>
    <w:p>
      <w:pPr>
        <w:spacing w:after="0"/>
        <w:ind w:left="0"/>
        <w:jc w:val="both"/>
      </w:pPr>
      <w:r>
        <w:rPr>
          <w:rFonts w:ascii="Times New Roman"/>
          <w:b w:val="false"/>
          <w:i w:val="false"/>
          <w:color w:val="000000"/>
          <w:sz w:val="28"/>
        </w:rPr>
        <w:t>
      тегі, аты және әкесінің аты (ол болған жағдайда) қолы</w:t>
      </w:r>
    </w:p>
    <w:bookmarkEnd w:id="799"/>
    <w:bookmarkStart w:name="z847" w:id="800"/>
    <w:p>
      <w:pPr>
        <w:spacing w:after="0"/>
        <w:ind w:left="0"/>
        <w:jc w:val="both"/>
      </w:pPr>
      <w:r>
        <w:rPr>
          <w:rFonts w:ascii="Times New Roman"/>
          <w:b w:val="false"/>
          <w:i w:val="false"/>
          <w:color w:val="000000"/>
          <w:sz w:val="28"/>
        </w:rPr>
        <w:t>
      Күні 20__ жылғы "____" ______________</w:t>
      </w:r>
    </w:p>
    <w:bookmarkEnd w:id="800"/>
    <w:bookmarkStart w:name="z848" w:id="801"/>
    <w:p>
      <w:pPr>
        <w:spacing w:after="0"/>
        <w:ind w:left="0"/>
        <w:jc w:val="both"/>
      </w:pPr>
      <w:r>
        <w:rPr>
          <w:rFonts w:ascii="Times New Roman"/>
          <w:b w:val="false"/>
          <w:i w:val="false"/>
          <w:color w:val="000000"/>
          <w:sz w:val="28"/>
        </w:rPr>
        <w:t>
      Ескертпе: нысан "Клиенттердің активтерін және меншікті активтерді инвестициялау бойынша үлестес тұлғалармен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 инвестициялау бойынша үлестес тұлғалармен жасалған мәмілелер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52" w:id="802"/>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(индексі – 1-RCB_AFL, кезеңділігі – ай сайын)</w:t>
      </w:r>
    </w:p>
    <w:bookmarkEnd w:id="802"/>
    <w:bookmarkStart w:name="z853" w:id="80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03"/>
    <w:bookmarkStart w:name="z854" w:id="804"/>
    <w:p>
      <w:pPr>
        <w:spacing w:after="0"/>
        <w:ind w:left="0"/>
        <w:jc w:val="left"/>
      </w:pPr>
      <w:r>
        <w:rPr>
          <w:rFonts w:ascii="Times New Roman"/>
          <w:b/>
          <w:i w:val="false"/>
          <w:color w:val="000000"/>
        </w:rPr>
        <w:t xml:space="preserve"> 1-тарау. Жалпы ережелер</w:t>
      </w:r>
    </w:p>
    <w:bookmarkEnd w:id="804"/>
    <w:bookmarkStart w:name="z855" w:id="805"/>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05"/>
    <w:bookmarkStart w:name="z856" w:id="806"/>
    <w:p>
      <w:pPr>
        <w:spacing w:after="0"/>
        <w:ind w:left="0"/>
        <w:jc w:val="both"/>
      </w:pPr>
      <w:r>
        <w:rPr>
          <w:rFonts w:ascii="Times New Roman"/>
          <w:b w:val="false"/>
          <w:i w:val="false"/>
          <w:color w:val="000000"/>
          <w:sz w:val="28"/>
        </w:rPr>
        <w:t xml:space="preserve">
      2. Нысанды инвестициялық портфельді басқарушы ай сайын жасайды. Нысандағы деректер мың теңгемен толтырылады. </w:t>
      </w:r>
    </w:p>
    <w:bookmarkEnd w:id="806"/>
    <w:bookmarkStart w:name="z857" w:id="80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07"/>
    <w:bookmarkStart w:name="z858" w:id="808"/>
    <w:p>
      <w:pPr>
        <w:spacing w:after="0"/>
        <w:ind w:left="0"/>
        <w:jc w:val="left"/>
      </w:pPr>
      <w:r>
        <w:rPr>
          <w:rFonts w:ascii="Times New Roman"/>
          <w:b/>
          <w:i w:val="false"/>
          <w:color w:val="000000"/>
        </w:rPr>
        <w:t xml:space="preserve"> 2-тарау. Нысанды толтыру бойынша түсіндірме</w:t>
      </w:r>
    </w:p>
    <w:bookmarkEnd w:id="808"/>
    <w:bookmarkStart w:name="z859" w:id="809"/>
    <w:p>
      <w:pPr>
        <w:spacing w:after="0"/>
        <w:ind w:left="0"/>
        <w:jc w:val="both"/>
      </w:pPr>
      <w:r>
        <w:rPr>
          <w:rFonts w:ascii="Times New Roman"/>
          <w:b w:val="false"/>
          <w:i w:val="false"/>
          <w:color w:val="000000"/>
          <w:sz w:val="28"/>
        </w:rPr>
        <w:t>
      4.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809"/>
    <w:bookmarkStart w:name="z860" w:id="810"/>
    <w:p>
      <w:pPr>
        <w:spacing w:after="0"/>
        <w:ind w:left="0"/>
        <w:jc w:val="both"/>
      </w:pPr>
      <w:r>
        <w:rPr>
          <w:rFonts w:ascii="Times New Roman"/>
          <w:b w:val="false"/>
          <w:i w:val="false"/>
          <w:color w:val="000000"/>
          <w:sz w:val="28"/>
        </w:rPr>
        <w:t xml:space="preserve">
      5. 3-бағанда "Акционерлік қоғамдар туралы" Қазақстан Республикасы Заңының (бұдан әрі – АҚ туралы заң) 64-бабына сәйкес клиент инвестициялық портфельді басқарушыға қатысты үлестес тұлға ретінде танылатын белгісі көрсетіледі. </w:t>
      </w:r>
    </w:p>
    <w:bookmarkEnd w:id="810"/>
    <w:bookmarkStart w:name="z861" w:id="811"/>
    <w:p>
      <w:pPr>
        <w:spacing w:after="0"/>
        <w:ind w:left="0"/>
        <w:jc w:val="both"/>
      </w:pPr>
      <w:r>
        <w:rPr>
          <w:rFonts w:ascii="Times New Roman"/>
          <w:b w:val="false"/>
          <w:i w:val="false"/>
          <w:color w:val="000000"/>
          <w:sz w:val="28"/>
        </w:rPr>
        <w:t>
      6. 4-бағанда мәміле жасау күні "кк.аа.жжжж." форматында көрсетіледі.</w:t>
      </w:r>
    </w:p>
    <w:bookmarkEnd w:id="811"/>
    <w:bookmarkStart w:name="z862" w:id="812"/>
    <w:p>
      <w:pPr>
        <w:spacing w:after="0"/>
        <w:ind w:left="0"/>
        <w:jc w:val="both"/>
      </w:pPr>
      <w:r>
        <w:rPr>
          <w:rFonts w:ascii="Times New Roman"/>
          <w:b w:val="false"/>
          <w:i w:val="false"/>
          <w:color w:val="000000"/>
          <w:sz w:val="28"/>
        </w:rPr>
        <w:t>
      7. 5-бағанда шарт, келісім немесе мәміленің жасалғанын растайтын басқа құжат талаптарына сәйкес мәмілені жасау күні көрсетіледі.</w:t>
      </w:r>
    </w:p>
    <w:bookmarkEnd w:id="812"/>
    <w:bookmarkStart w:name="z863" w:id="813"/>
    <w:p>
      <w:pPr>
        <w:spacing w:after="0"/>
        <w:ind w:left="0"/>
        <w:jc w:val="both"/>
      </w:pPr>
      <w:r>
        <w:rPr>
          <w:rFonts w:ascii="Times New Roman"/>
          <w:b w:val="false"/>
          <w:i w:val="false"/>
          <w:color w:val="000000"/>
          <w:sz w:val="28"/>
        </w:rPr>
        <w:t>
      8. 6-бағанда мәміле бойынша нақты есеп айырысу күні көрсетіледі.</w:t>
      </w:r>
    </w:p>
    <w:bookmarkEnd w:id="813"/>
    <w:bookmarkStart w:name="z864" w:id="814"/>
    <w:p>
      <w:pPr>
        <w:spacing w:after="0"/>
        <w:ind w:left="0"/>
        <w:jc w:val="both"/>
      </w:pPr>
      <w:r>
        <w:rPr>
          <w:rFonts w:ascii="Times New Roman"/>
          <w:b w:val="false"/>
          <w:i w:val="false"/>
          <w:color w:val="000000"/>
          <w:sz w:val="28"/>
        </w:rPr>
        <w:t>
      9. 7-бағанда мәліметтер мынадай:</w:t>
      </w:r>
    </w:p>
    <w:bookmarkEnd w:id="814"/>
    <w:bookmarkStart w:name="z865" w:id="815"/>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кезінде "Ұйымдастырылмаған";</w:t>
      </w:r>
    </w:p>
    <w:bookmarkEnd w:id="815"/>
    <w:bookmarkStart w:name="z866" w:id="816"/>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кезінде "Халықаралық/қор биржасының атауы";</w:t>
      </w:r>
    </w:p>
    <w:bookmarkEnd w:id="816"/>
    <w:bookmarkStart w:name="z867" w:id="817"/>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кезінде "Халықаралық/биржадан тыс";</w:t>
      </w:r>
    </w:p>
    <w:bookmarkEnd w:id="817"/>
    <w:bookmarkStart w:name="z868" w:id="818"/>
    <w:p>
      <w:pPr>
        <w:spacing w:after="0"/>
        <w:ind w:left="0"/>
        <w:jc w:val="both"/>
      </w:pPr>
      <w:r>
        <w:rPr>
          <w:rFonts w:ascii="Times New Roman"/>
          <w:b w:val="false"/>
          <w:i w:val="false"/>
          <w:color w:val="000000"/>
          <w:sz w:val="28"/>
        </w:rPr>
        <w:t>
      Астана халықаралық биржасы (Astana International Exchange) (бұдан әрі –AIX) сауда жүйесінде "Астана" халықаралық қаржы орталығының аумағында мәміле жасау кезінде "АХҚО/AIX".</w:t>
      </w:r>
    </w:p>
    <w:bookmarkEnd w:id="818"/>
    <w:bookmarkStart w:name="z869" w:id="819"/>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кезінде "АХҚО/ биржадан тыс" форматында көрсетіледі.</w:t>
      </w:r>
    </w:p>
    <w:bookmarkEnd w:id="819"/>
    <w:bookmarkStart w:name="z870" w:id="820"/>
    <w:p>
      <w:pPr>
        <w:spacing w:after="0"/>
        <w:ind w:left="0"/>
        <w:jc w:val="both"/>
      </w:pPr>
      <w:r>
        <w:rPr>
          <w:rFonts w:ascii="Times New Roman"/>
          <w:b w:val="false"/>
          <w:i w:val="false"/>
          <w:color w:val="000000"/>
          <w:sz w:val="28"/>
        </w:rPr>
        <w:t>
      10.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bookmarkEnd w:id="820"/>
    <w:bookmarkStart w:name="z871" w:id="821"/>
    <w:p>
      <w:pPr>
        <w:spacing w:after="0"/>
        <w:ind w:left="0"/>
        <w:jc w:val="both"/>
      </w:pPr>
      <w:r>
        <w:rPr>
          <w:rFonts w:ascii="Times New Roman"/>
          <w:b w:val="false"/>
          <w:i w:val="false"/>
          <w:color w:val="000000"/>
          <w:sz w:val="28"/>
        </w:rPr>
        <w:t>
      11.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bookmarkEnd w:id="821"/>
    <w:bookmarkStart w:name="z872" w:id="822"/>
    <w:p>
      <w:pPr>
        <w:spacing w:after="0"/>
        <w:ind w:left="0"/>
        <w:jc w:val="both"/>
      </w:pPr>
      <w:r>
        <w:rPr>
          <w:rFonts w:ascii="Times New Roman"/>
          <w:b w:val="false"/>
          <w:i w:val="false"/>
          <w:color w:val="000000"/>
          <w:sz w:val="28"/>
        </w:rPr>
        <w:t>
      12.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белгісі көрсетіледі.</w:t>
      </w:r>
    </w:p>
    <w:bookmarkEnd w:id="822"/>
    <w:bookmarkStart w:name="z873" w:id="823"/>
    <w:p>
      <w:pPr>
        <w:spacing w:after="0"/>
        <w:ind w:left="0"/>
        <w:jc w:val="both"/>
      </w:pPr>
      <w:r>
        <w:rPr>
          <w:rFonts w:ascii="Times New Roman"/>
          <w:b w:val="false"/>
          <w:i w:val="false"/>
          <w:color w:val="000000"/>
          <w:sz w:val="28"/>
        </w:rPr>
        <w:t>
      13.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14-бағанда номиналды құнынан пайызбен көрсетіледі.</w:t>
      </w:r>
    </w:p>
    <w:bookmarkEnd w:id="823"/>
    <w:bookmarkStart w:name="z874" w:id="824"/>
    <w:p>
      <w:pPr>
        <w:spacing w:after="0"/>
        <w:ind w:left="0"/>
        <w:jc w:val="both"/>
      </w:pPr>
      <w:r>
        <w:rPr>
          <w:rFonts w:ascii="Times New Roman"/>
          <w:b w:val="false"/>
          <w:i w:val="false"/>
          <w:color w:val="000000"/>
          <w:sz w:val="28"/>
        </w:rPr>
        <w:t>
      14. 15-бағанда бағалы қағаздар саны данамен көрсетіледі. Борыштық бағалы қағаздар шығарылым валютасымен номиналдық құны бойынша көрсетіледі.</w:t>
      </w:r>
    </w:p>
    <w:bookmarkEnd w:id="824"/>
    <w:bookmarkStart w:name="z875" w:id="825"/>
    <w:p>
      <w:pPr>
        <w:spacing w:after="0"/>
        <w:ind w:left="0"/>
        <w:jc w:val="both"/>
      </w:pPr>
      <w:r>
        <w:rPr>
          <w:rFonts w:ascii="Times New Roman"/>
          <w:b w:val="false"/>
          <w:i w:val="false"/>
          <w:color w:val="000000"/>
          <w:sz w:val="28"/>
        </w:rPr>
        <w:t>
      15. 17-бағанда банктік салым шартының аяқталатын күні "кк.аа.жжжж." форматында көрсетіледі.</w:t>
      </w:r>
    </w:p>
    <w:bookmarkEnd w:id="825"/>
    <w:bookmarkStart w:name="z876" w:id="826"/>
    <w:p>
      <w:pPr>
        <w:spacing w:after="0"/>
        <w:ind w:left="0"/>
        <w:jc w:val="both"/>
      </w:pPr>
      <w:r>
        <w:rPr>
          <w:rFonts w:ascii="Times New Roman"/>
          <w:b w:val="false"/>
          <w:i w:val="false"/>
          <w:color w:val="000000"/>
          <w:sz w:val="28"/>
        </w:rPr>
        <w:t>
      16. Нысанды толтыру кезінде Ұлттық Банктің алтын-валюта активтері және сенімгерлік басқаруға берілген Қазақстан Республикасы Ұлттық қорының активтері көрсетілмейді.</w:t>
      </w:r>
    </w:p>
    <w:bookmarkEnd w:id="826"/>
    <w:bookmarkStart w:name="z877" w:id="827"/>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3" w:id="828"/>
    <w:p>
      <w:pPr>
        <w:spacing w:after="0"/>
        <w:ind w:left="0"/>
        <w:jc w:val="both"/>
      </w:pPr>
      <w:r>
        <w:rPr>
          <w:rFonts w:ascii="Times New Roman"/>
          <w:b w:val="false"/>
          <w:i w:val="false"/>
          <w:color w:val="000000"/>
          <w:sz w:val="28"/>
        </w:rPr>
        <w:t>
      Ұсынылады: Қазақстан Республикасының Ұлттық Банкіне</w:t>
      </w:r>
    </w:p>
    <w:bookmarkEnd w:id="828"/>
    <w:bookmarkStart w:name="z884" w:id="8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29"/>
    <w:bookmarkStart w:name="z885" w:id="830"/>
    <w:p>
      <w:pPr>
        <w:spacing w:after="0"/>
        <w:ind w:left="0"/>
        <w:jc w:val="both"/>
      </w:pPr>
      <w:r>
        <w:rPr>
          <w:rFonts w:ascii="Times New Roman"/>
          <w:b w:val="false"/>
          <w:i w:val="false"/>
          <w:color w:val="000000"/>
          <w:sz w:val="28"/>
        </w:rPr>
        <w:t>
      Әкімшілік нысанның атауы: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830"/>
    <w:bookmarkStart w:name="z886" w:id="8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К1_BD-UIP</w:t>
      </w:r>
    </w:p>
    <w:bookmarkEnd w:id="831"/>
    <w:bookmarkStart w:name="z887" w:id="832"/>
    <w:p>
      <w:pPr>
        <w:spacing w:after="0"/>
        <w:ind w:left="0"/>
        <w:jc w:val="both"/>
      </w:pPr>
      <w:r>
        <w:rPr>
          <w:rFonts w:ascii="Times New Roman"/>
          <w:b w:val="false"/>
          <w:i w:val="false"/>
          <w:color w:val="000000"/>
          <w:sz w:val="28"/>
        </w:rPr>
        <w:t>
      Кезеңділігі: ай сайын</w:t>
      </w:r>
    </w:p>
    <w:bookmarkEnd w:id="832"/>
    <w:bookmarkStart w:name="z888" w:id="833"/>
    <w:p>
      <w:pPr>
        <w:spacing w:after="0"/>
        <w:ind w:left="0"/>
        <w:jc w:val="both"/>
      </w:pPr>
      <w:r>
        <w:rPr>
          <w:rFonts w:ascii="Times New Roman"/>
          <w:b w:val="false"/>
          <w:i w:val="false"/>
          <w:color w:val="000000"/>
          <w:sz w:val="28"/>
        </w:rPr>
        <w:t>
      Есепті кезеңі: 20___жылғы "__" ________ жағдай бойынша</w:t>
      </w:r>
    </w:p>
    <w:bookmarkEnd w:id="833"/>
    <w:bookmarkStart w:name="z889" w:id="83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 </w:t>
      </w:r>
    </w:p>
    <w:bookmarkEnd w:id="834"/>
    <w:bookmarkStart w:name="z890" w:id="8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835"/>
    <w:bookmarkStart w:name="z891" w:id="836"/>
    <w:p>
      <w:pPr>
        <w:spacing w:after="0"/>
        <w:ind w:left="0"/>
        <w:jc w:val="both"/>
      </w:pPr>
      <w:r>
        <w:rPr>
          <w:rFonts w:ascii="Times New Roman"/>
          <w:b w:val="false"/>
          <w:i w:val="false"/>
          <w:color w:val="000000"/>
          <w:sz w:val="28"/>
        </w:rPr>
        <w:t>
      БСН: _______________________</w:t>
      </w:r>
    </w:p>
    <w:bookmarkEnd w:id="836"/>
    <w:bookmarkStart w:name="z892" w:id="837"/>
    <w:p>
      <w:pPr>
        <w:spacing w:after="0"/>
        <w:ind w:left="0"/>
        <w:jc w:val="both"/>
      </w:pPr>
      <w:r>
        <w:rPr>
          <w:rFonts w:ascii="Times New Roman"/>
          <w:b w:val="false"/>
          <w:i w:val="false"/>
          <w:color w:val="000000"/>
          <w:sz w:val="28"/>
        </w:rPr>
        <w:t>
      Жинау әдісі: электрондық түрде</w:t>
      </w:r>
    </w:p>
    <w:bookmarkEnd w:id="837"/>
    <w:bookmarkStart w:name="z893" w:id="838"/>
    <w:p>
      <w:pPr>
        <w:spacing w:after="0"/>
        <w:ind w:left="0"/>
        <w:jc w:val="both"/>
      </w:pPr>
      <w:r>
        <w:rPr>
          <w:rFonts w:ascii="Times New Roman"/>
          <w:b w:val="false"/>
          <w:i w:val="false"/>
          <w:color w:val="000000"/>
          <w:sz w:val="28"/>
        </w:rPr>
        <w:t xml:space="preserve">
      1-кесте. Өтімді активтер </w:t>
      </w:r>
    </w:p>
    <w:bookmarkEnd w:id="838"/>
    <w:bookmarkStart w:name="z894" w:id="839"/>
    <w:p>
      <w:pPr>
        <w:spacing w:after="0"/>
        <w:ind w:left="0"/>
        <w:jc w:val="both"/>
      </w:pPr>
      <w:r>
        <w:rPr>
          <w:rFonts w:ascii="Times New Roman"/>
          <w:b w:val="false"/>
          <w:i w:val="false"/>
          <w:color w:val="000000"/>
          <w:sz w:val="28"/>
        </w:rPr>
        <w:t>
      (мың теңгемен)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 Заңының 59-бабының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840"/>
    <w:p>
      <w:pPr>
        <w:spacing w:after="0"/>
        <w:ind w:left="0"/>
        <w:jc w:val="both"/>
      </w:pPr>
      <w:r>
        <w:rPr>
          <w:rFonts w:ascii="Times New Roman"/>
          <w:b w:val="false"/>
          <w:i w:val="false"/>
          <w:color w:val="000000"/>
          <w:sz w:val="28"/>
        </w:rPr>
        <w:t>
      2-кесте. Пруденциялық нормативтерді есептеу</w:t>
      </w:r>
    </w:p>
    <w:bookmarkEnd w:id="840"/>
    <w:bookmarkStart w:name="z896" w:id="841"/>
    <w:p>
      <w:pPr>
        <w:spacing w:after="0"/>
        <w:ind w:left="0"/>
        <w:jc w:val="both"/>
      </w:pPr>
      <w:r>
        <w:rPr>
          <w:rFonts w:ascii="Times New Roman"/>
          <w:b w:val="false"/>
          <w:i w:val="false"/>
          <w:color w:val="000000"/>
          <w:sz w:val="28"/>
        </w:rPr>
        <w:t>
      (мың теңгемен)</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есептік күнге 1 (бір) жылға дейінгі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есептік күнге 1 (бір) жылдан асатын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басқаруға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қызметке байланысты операциялық тәуекел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күннің алдындағы соңғы 60 (алпыс) айдағы пайда мен шығын туралы есептің тұрақсыздық айыбы (айыппұл, өсімпұл) бабы бойынша орташа жылдық шығыстың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 және (немесе) дилерлер жасаған мәмілелердің есептік күннің алдындағы соңғы 36 (отыз алты) айдағы орташа жылдық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сенімгерлік басқаруға байланысты операциялық тәуекел ЗА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42"/>
    <w:p>
      <w:pPr>
        <w:spacing w:after="0"/>
        <w:ind w:left="0"/>
        <w:jc w:val="both"/>
      </w:pPr>
      <w:r>
        <w:rPr>
          <w:rFonts w:ascii="Times New Roman"/>
          <w:b w:val="false"/>
          <w:i w:val="false"/>
          <w:color w:val="000000"/>
          <w:sz w:val="28"/>
        </w:rPr>
        <w:t>
      Атауы ______________________________________</w:t>
      </w:r>
    </w:p>
    <w:bookmarkEnd w:id="842"/>
    <w:bookmarkStart w:name="z898" w:id="843"/>
    <w:p>
      <w:pPr>
        <w:spacing w:after="0"/>
        <w:ind w:left="0"/>
        <w:jc w:val="both"/>
      </w:pPr>
      <w:r>
        <w:rPr>
          <w:rFonts w:ascii="Times New Roman"/>
          <w:b w:val="false"/>
          <w:i w:val="false"/>
          <w:color w:val="000000"/>
          <w:sz w:val="28"/>
        </w:rPr>
        <w:t>
      Мекенжайы ___________________________________________________</w:t>
      </w:r>
    </w:p>
    <w:bookmarkEnd w:id="843"/>
    <w:bookmarkStart w:name="z899" w:id="844"/>
    <w:p>
      <w:pPr>
        <w:spacing w:after="0"/>
        <w:ind w:left="0"/>
        <w:jc w:val="both"/>
      </w:pPr>
      <w:r>
        <w:rPr>
          <w:rFonts w:ascii="Times New Roman"/>
          <w:b w:val="false"/>
          <w:i w:val="false"/>
          <w:color w:val="000000"/>
          <w:sz w:val="28"/>
        </w:rPr>
        <w:t>
      Телефоны ________________________________________</w:t>
      </w:r>
    </w:p>
    <w:bookmarkEnd w:id="844"/>
    <w:bookmarkStart w:name="z900" w:id="845"/>
    <w:p>
      <w:pPr>
        <w:spacing w:after="0"/>
        <w:ind w:left="0"/>
        <w:jc w:val="both"/>
      </w:pPr>
      <w:r>
        <w:rPr>
          <w:rFonts w:ascii="Times New Roman"/>
          <w:b w:val="false"/>
          <w:i w:val="false"/>
          <w:color w:val="000000"/>
          <w:sz w:val="28"/>
        </w:rPr>
        <w:t>
      Электрондық пошта мекенжайы _________________________</w:t>
      </w:r>
    </w:p>
    <w:bookmarkEnd w:id="845"/>
    <w:bookmarkStart w:name="z901" w:id="846"/>
    <w:p>
      <w:pPr>
        <w:spacing w:after="0"/>
        <w:ind w:left="0"/>
        <w:jc w:val="both"/>
      </w:pPr>
      <w:r>
        <w:rPr>
          <w:rFonts w:ascii="Times New Roman"/>
          <w:b w:val="false"/>
          <w:i w:val="false"/>
          <w:color w:val="000000"/>
          <w:sz w:val="28"/>
        </w:rPr>
        <w:t>
      Орындаушы ______________________________________ ________________</w:t>
      </w:r>
    </w:p>
    <w:bookmarkEnd w:id="846"/>
    <w:bookmarkStart w:name="z902" w:id="8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47"/>
    <w:bookmarkStart w:name="z903" w:id="8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48"/>
    <w:bookmarkStart w:name="z904" w:id="849"/>
    <w:p>
      <w:pPr>
        <w:spacing w:after="0"/>
        <w:ind w:left="0"/>
        <w:jc w:val="both"/>
      </w:pPr>
      <w:r>
        <w:rPr>
          <w:rFonts w:ascii="Times New Roman"/>
          <w:b w:val="false"/>
          <w:i w:val="false"/>
          <w:color w:val="000000"/>
          <w:sz w:val="28"/>
        </w:rPr>
        <w:t>
      _______________________________________ _____________</w:t>
      </w:r>
    </w:p>
    <w:bookmarkEnd w:id="849"/>
    <w:bookmarkStart w:name="z905" w:id="850"/>
    <w:p>
      <w:pPr>
        <w:spacing w:after="0"/>
        <w:ind w:left="0"/>
        <w:jc w:val="both"/>
      </w:pPr>
      <w:r>
        <w:rPr>
          <w:rFonts w:ascii="Times New Roman"/>
          <w:b w:val="false"/>
          <w:i w:val="false"/>
          <w:color w:val="000000"/>
          <w:sz w:val="28"/>
        </w:rPr>
        <w:t>
      тегі, аты және әкесінің аты (ол болған жағдайда) қолы</w:t>
      </w:r>
    </w:p>
    <w:bookmarkEnd w:id="850"/>
    <w:bookmarkStart w:name="z906" w:id="851"/>
    <w:p>
      <w:pPr>
        <w:spacing w:after="0"/>
        <w:ind w:left="0"/>
        <w:jc w:val="both"/>
      </w:pPr>
      <w:r>
        <w:rPr>
          <w:rFonts w:ascii="Times New Roman"/>
          <w:b w:val="false"/>
          <w:i w:val="false"/>
          <w:color w:val="000000"/>
          <w:sz w:val="28"/>
        </w:rPr>
        <w:t>
      Күні 20__ жылғы "____" ______________</w:t>
      </w:r>
    </w:p>
    <w:bookmarkEnd w:id="851"/>
    <w:bookmarkStart w:name="z907" w:id="852"/>
    <w:p>
      <w:pPr>
        <w:spacing w:after="0"/>
        <w:ind w:left="0"/>
        <w:jc w:val="both"/>
      </w:pPr>
      <w:r>
        <w:rPr>
          <w:rFonts w:ascii="Times New Roman"/>
          <w:b w:val="false"/>
          <w:i w:val="false"/>
          <w:color w:val="000000"/>
          <w:sz w:val="28"/>
        </w:rPr>
        <w:t xml:space="preserve">
      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 </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910" w:id="853"/>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 К1_BD-UIP, кезеңділігі – ай сайын)</w:t>
      </w:r>
    </w:p>
    <w:bookmarkEnd w:id="853"/>
    <w:bookmarkStart w:name="z911" w:id="85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54"/>
    <w:bookmarkStart w:name="z912" w:id="855"/>
    <w:p>
      <w:pPr>
        <w:spacing w:after="0"/>
        <w:ind w:left="0"/>
        <w:jc w:val="left"/>
      </w:pPr>
      <w:r>
        <w:rPr>
          <w:rFonts w:ascii="Times New Roman"/>
          <w:b/>
          <w:i w:val="false"/>
          <w:color w:val="000000"/>
        </w:rPr>
        <w:t xml:space="preserve"> 1-тарау. Жалпы ережелер</w:t>
      </w:r>
    </w:p>
    <w:bookmarkEnd w:id="855"/>
    <w:bookmarkStart w:name="z913" w:id="856"/>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56"/>
    <w:bookmarkStart w:name="z914" w:id="857"/>
    <w:p>
      <w:pPr>
        <w:spacing w:after="0"/>
        <w:ind w:left="0"/>
        <w:jc w:val="both"/>
      </w:pPr>
      <w:r>
        <w:rPr>
          <w:rFonts w:ascii="Times New Roman"/>
          <w:b w:val="false"/>
          <w:i w:val="false"/>
          <w:color w:val="000000"/>
          <w:sz w:val="28"/>
        </w:rPr>
        <w:t>
      2. Нысанды инвестициялық портфельді басқарушы, брокер және (немесе) дилер есепті кезеңнің соңында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57"/>
    <w:bookmarkStart w:name="z915" w:id="858"/>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858"/>
    <w:bookmarkStart w:name="z916" w:id="859"/>
    <w:p>
      <w:pPr>
        <w:spacing w:after="0"/>
        <w:ind w:left="0"/>
        <w:jc w:val="left"/>
      </w:pPr>
      <w:r>
        <w:rPr>
          <w:rFonts w:ascii="Times New Roman"/>
          <w:b/>
          <w:i w:val="false"/>
          <w:color w:val="000000"/>
        </w:rPr>
        <w:t xml:space="preserve"> 2-тарау. Нысанды толтыру бойынша түсіндірме</w:t>
      </w:r>
    </w:p>
    <w:bookmarkEnd w:id="859"/>
    <w:bookmarkStart w:name="z917" w:id="860"/>
    <w:p>
      <w:pPr>
        <w:spacing w:after="0"/>
        <w:ind w:left="0"/>
        <w:jc w:val="both"/>
      </w:pPr>
      <w:r>
        <w:rPr>
          <w:rFonts w:ascii="Times New Roman"/>
          <w:b w:val="false"/>
          <w:i w:val="false"/>
          <w:color w:val="000000"/>
          <w:sz w:val="28"/>
        </w:rPr>
        <w:t>
      4. Нысанды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қаулысына (Нормативтік құқықтық актілерді мемлекеттік тіркеу тізілімінде № 17008 болып тіркелген) сәйкес инвестициялық портфельді басқару жөніндегі қызметті жүзеге асыратын ұйымдар,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қаулысына (Нормативтік құқықтық актілерді мемлекеттік тіркеу тізілімінде № 17005 болып тіркелген) сәйкес бағалы қағаздар нарығында брокерлік және (немесе) дилерлік қызметті жүзеге асыратын ұйымдар толтырады.</w:t>
      </w:r>
    </w:p>
    <w:bookmarkEnd w:id="860"/>
    <w:bookmarkStart w:name="z918" w:id="861"/>
    <w:p>
      <w:pPr>
        <w:spacing w:after="0"/>
        <w:ind w:left="0"/>
        <w:jc w:val="both"/>
      </w:pPr>
      <w:r>
        <w:rPr>
          <w:rFonts w:ascii="Times New Roman"/>
          <w:b w:val="false"/>
          <w:i w:val="false"/>
          <w:color w:val="000000"/>
          <w:sz w:val="28"/>
        </w:rPr>
        <w:t>
      5. Нысанды толтыру мақсаттары үшін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Стандард энд Пурс (Standard &amp; Poor's) рейтингтік агенттігінің рейтингтік бағаларынан басқа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861"/>
    <w:bookmarkStart w:name="z919" w:id="862"/>
    <w:p>
      <w:pPr>
        <w:spacing w:after="0"/>
        <w:ind w:left="0"/>
        <w:jc w:val="both"/>
      </w:pPr>
      <w:r>
        <w:rPr>
          <w:rFonts w:ascii="Times New Roman"/>
          <w:b w:val="false"/>
          <w:i w:val="false"/>
          <w:color w:val="000000"/>
          <w:sz w:val="28"/>
        </w:rPr>
        <w:t>
      6. Қаржы құралы Нысанда белгіленген екі немесе одан да көп өлшемшартқа сәйкес келген кезде қаржы құралының санатын Ұйым дербес анықтайды.</w:t>
      </w:r>
    </w:p>
    <w:bookmarkEnd w:id="862"/>
    <w:bookmarkStart w:name="z920" w:id="863"/>
    <w:p>
      <w:pPr>
        <w:spacing w:after="0"/>
        <w:ind w:left="0"/>
        <w:jc w:val="both"/>
      </w:pPr>
      <w:r>
        <w:rPr>
          <w:rFonts w:ascii="Times New Roman"/>
          <w:b w:val="false"/>
          <w:i w:val="false"/>
          <w:color w:val="000000"/>
          <w:sz w:val="28"/>
        </w:rPr>
        <w:t>
      7. 1-кестенің 5.4-жолында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bookmarkEnd w:id="863"/>
    <w:bookmarkStart w:name="z921" w:id="864"/>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End w:id="864"/>
    <w:bookmarkStart w:name="z922" w:id="865"/>
    <w:p>
      <w:pPr>
        <w:spacing w:after="0"/>
        <w:ind w:left="0"/>
        <w:jc w:val="both"/>
      </w:pPr>
      <w:r>
        <w:rPr>
          <w:rFonts w:ascii="Times New Roman"/>
          <w:b w:val="false"/>
          <w:i w:val="false"/>
          <w:color w:val="000000"/>
          <w:sz w:val="28"/>
        </w:rPr>
        <w:t>
      8. 1-кестенің 3-бағанында есепті кезеңнің соңғы күнтізбелік күнінің соңындағы деректер толтырылады.</w:t>
      </w:r>
    </w:p>
    <w:bookmarkEnd w:id="865"/>
    <w:bookmarkStart w:name="z923" w:id="866"/>
    <w:p>
      <w:pPr>
        <w:spacing w:after="0"/>
        <w:ind w:left="0"/>
        <w:jc w:val="both"/>
      </w:pPr>
      <w:r>
        <w:rPr>
          <w:rFonts w:ascii="Times New Roman"/>
          <w:b w:val="false"/>
          <w:i w:val="false"/>
          <w:color w:val="000000"/>
          <w:sz w:val="28"/>
        </w:rPr>
        <w:t>
      9. 1-кестенің 5-бағанында 1-кестенің 3 және 4-бағандарында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866"/>
    <w:bookmarkStart w:name="z924" w:id="867"/>
    <w:p>
      <w:pPr>
        <w:spacing w:after="0"/>
        <w:ind w:left="0"/>
        <w:jc w:val="both"/>
      </w:pPr>
      <w:r>
        <w:rPr>
          <w:rFonts w:ascii="Times New Roman"/>
          <w:b w:val="false"/>
          <w:i w:val="false"/>
          <w:color w:val="000000"/>
          <w:sz w:val="28"/>
        </w:rPr>
        <w:t>
      10. 2-кестенің 3-бағанында 9, 10.1, 10.2, 10.3 және 10.4-жолдар бойынша мәндер үтірден кейін үш таңбаға дейінгі дәлдікпен толтырылады.</w:t>
      </w:r>
    </w:p>
    <w:bookmarkEnd w:id="867"/>
    <w:bookmarkStart w:name="z925" w:id="868"/>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1" w:id="869"/>
    <w:p>
      <w:pPr>
        <w:spacing w:after="0"/>
        <w:ind w:left="0"/>
        <w:jc w:val="both"/>
      </w:pPr>
      <w:r>
        <w:rPr>
          <w:rFonts w:ascii="Times New Roman"/>
          <w:b w:val="false"/>
          <w:i w:val="false"/>
          <w:color w:val="000000"/>
          <w:sz w:val="28"/>
        </w:rPr>
        <w:t>
      Ұсынылады: Қазақстан Республикасының Ұлттық Банкіне</w:t>
      </w:r>
    </w:p>
    <w:bookmarkEnd w:id="869"/>
    <w:bookmarkStart w:name="z932" w:id="8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70"/>
    <w:bookmarkStart w:name="z933" w:id="871"/>
    <w:p>
      <w:pPr>
        <w:spacing w:after="0"/>
        <w:ind w:left="0"/>
        <w:jc w:val="both"/>
      </w:pPr>
      <w:r>
        <w:rPr>
          <w:rFonts w:ascii="Times New Roman"/>
          <w:b w:val="false"/>
          <w:i w:val="false"/>
          <w:color w:val="000000"/>
          <w:sz w:val="28"/>
        </w:rPr>
        <w:t>
      Әкімшілік нысанның атауы: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w:t>
      </w:r>
    </w:p>
    <w:bookmarkEnd w:id="871"/>
    <w:bookmarkStart w:name="z934" w:id="8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1-RCB_DEALINGS_BD</w:t>
      </w:r>
    </w:p>
    <w:bookmarkEnd w:id="872"/>
    <w:bookmarkStart w:name="z935" w:id="873"/>
    <w:p>
      <w:pPr>
        <w:spacing w:after="0"/>
        <w:ind w:left="0"/>
        <w:jc w:val="both"/>
      </w:pPr>
      <w:r>
        <w:rPr>
          <w:rFonts w:ascii="Times New Roman"/>
          <w:b w:val="false"/>
          <w:i w:val="false"/>
          <w:color w:val="000000"/>
          <w:sz w:val="28"/>
        </w:rPr>
        <w:t>
      Кезеңділігі: ай сайын</w:t>
      </w:r>
    </w:p>
    <w:bookmarkEnd w:id="873"/>
    <w:bookmarkStart w:name="z936" w:id="874"/>
    <w:p>
      <w:pPr>
        <w:spacing w:after="0"/>
        <w:ind w:left="0"/>
        <w:jc w:val="both"/>
      </w:pPr>
      <w:r>
        <w:rPr>
          <w:rFonts w:ascii="Times New Roman"/>
          <w:b w:val="false"/>
          <w:i w:val="false"/>
          <w:color w:val="000000"/>
          <w:sz w:val="28"/>
        </w:rPr>
        <w:t>
      Есепті кезеңі: 20___жылғы "__" ________ жағдай бойынша</w:t>
      </w:r>
    </w:p>
    <w:bookmarkEnd w:id="874"/>
    <w:bookmarkStart w:name="z937" w:id="8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875"/>
    <w:bookmarkStart w:name="z938" w:id="8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876"/>
    <w:bookmarkStart w:name="z939" w:id="877"/>
    <w:p>
      <w:pPr>
        <w:spacing w:after="0"/>
        <w:ind w:left="0"/>
        <w:jc w:val="both"/>
      </w:pPr>
      <w:r>
        <w:rPr>
          <w:rFonts w:ascii="Times New Roman"/>
          <w:b w:val="false"/>
          <w:i w:val="false"/>
          <w:color w:val="000000"/>
          <w:sz w:val="28"/>
        </w:rPr>
        <w:t>
      БСН: _______________________</w:t>
      </w:r>
    </w:p>
    <w:bookmarkEnd w:id="877"/>
    <w:bookmarkStart w:name="z940" w:id="878"/>
    <w:p>
      <w:pPr>
        <w:spacing w:after="0"/>
        <w:ind w:left="0"/>
        <w:jc w:val="both"/>
      </w:pPr>
      <w:r>
        <w:rPr>
          <w:rFonts w:ascii="Times New Roman"/>
          <w:b w:val="false"/>
          <w:i w:val="false"/>
          <w:color w:val="000000"/>
          <w:sz w:val="28"/>
        </w:rPr>
        <w:t xml:space="preserve">
      Жинау әдісі: электрондық түрде </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1" w:id="879"/>
    <w:p>
      <w:pPr>
        <w:spacing w:after="0"/>
        <w:ind w:left="0"/>
        <w:jc w:val="both"/>
      </w:pPr>
      <w:r>
        <w:rPr>
          <w:rFonts w:ascii="Times New Roman"/>
          <w:b w:val="false"/>
          <w:i w:val="false"/>
          <w:color w:val="000000"/>
          <w:sz w:val="28"/>
        </w:rPr>
        <w:t>
      кестенің жалғасы:</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шығарылым валютасындағы номиналдық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42" w:id="880"/>
    <w:p>
      <w:pPr>
        <w:spacing w:after="0"/>
        <w:ind w:left="0"/>
        <w:jc w:val="both"/>
      </w:pPr>
      <w:r>
        <w:rPr>
          <w:rFonts w:ascii="Times New Roman"/>
          <w:b w:val="false"/>
          <w:i w:val="false"/>
          <w:color w:val="000000"/>
          <w:sz w:val="28"/>
        </w:rPr>
        <w:t>
      кестенің жалғасы: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таза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алымдар шегерілмеген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43" w:id="881"/>
    <w:p>
      <w:pPr>
        <w:spacing w:after="0"/>
        <w:ind w:left="0"/>
        <w:jc w:val="both"/>
      </w:pPr>
      <w:r>
        <w:rPr>
          <w:rFonts w:ascii="Times New Roman"/>
          <w:b w:val="false"/>
          <w:i w:val="false"/>
          <w:color w:val="000000"/>
          <w:sz w:val="28"/>
        </w:rPr>
        <w:t>
      кестенің жалғасы:</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де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44" w:id="882"/>
    <w:p>
      <w:pPr>
        <w:spacing w:after="0"/>
        <w:ind w:left="0"/>
        <w:jc w:val="both"/>
      </w:pPr>
      <w:r>
        <w:rPr>
          <w:rFonts w:ascii="Times New Roman"/>
          <w:b w:val="false"/>
          <w:i w:val="false"/>
          <w:color w:val="000000"/>
          <w:sz w:val="28"/>
        </w:rPr>
        <w:t>
      кестенің жалғасы:</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контрагент (контрәріптес)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де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945" w:id="883"/>
    <w:p>
      <w:pPr>
        <w:spacing w:after="0"/>
        <w:ind w:left="0"/>
        <w:jc w:val="both"/>
      </w:pPr>
      <w:r>
        <w:rPr>
          <w:rFonts w:ascii="Times New Roman"/>
          <w:b w:val="false"/>
          <w:i w:val="false"/>
          <w:color w:val="000000"/>
          <w:sz w:val="28"/>
        </w:rPr>
        <w:t>
      кестенің жалғасы: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депозитарлық жүйесінің атауы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84"/>
    <w:p>
      <w:pPr>
        <w:spacing w:after="0"/>
        <w:ind w:left="0"/>
        <w:jc w:val="both"/>
      </w:pPr>
      <w:r>
        <w:rPr>
          <w:rFonts w:ascii="Times New Roman"/>
          <w:b w:val="false"/>
          <w:i w:val="false"/>
          <w:color w:val="000000"/>
          <w:sz w:val="28"/>
        </w:rPr>
        <w:t>
      Атауы ______________________________________</w:t>
      </w:r>
    </w:p>
    <w:bookmarkEnd w:id="884"/>
    <w:bookmarkStart w:name="z947" w:id="885"/>
    <w:p>
      <w:pPr>
        <w:spacing w:after="0"/>
        <w:ind w:left="0"/>
        <w:jc w:val="both"/>
      </w:pPr>
      <w:r>
        <w:rPr>
          <w:rFonts w:ascii="Times New Roman"/>
          <w:b w:val="false"/>
          <w:i w:val="false"/>
          <w:color w:val="000000"/>
          <w:sz w:val="28"/>
        </w:rPr>
        <w:t>
      Мекенжайы ___________________________________________________</w:t>
      </w:r>
    </w:p>
    <w:bookmarkEnd w:id="885"/>
    <w:bookmarkStart w:name="z948" w:id="886"/>
    <w:p>
      <w:pPr>
        <w:spacing w:after="0"/>
        <w:ind w:left="0"/>
        <w:jc w:val="both"/>
      </w:pPr>
      <w:r>
        <w:rPr>
          <w:rFonts w:ascii="Times New Roman"/>
          <w:b w:val="false"/>
          <w:i w:val="false"/>
          <w:color w:val="000000"/>
          <w:sz w:val="28"/>
        </w:rPr>
        <w:t>
      Телефоны ________________________________________</w:t>
      </w:r>
    </w:p>
    <w:bookmarkEnd w:id="886"/>
    <w:bookmarkStart w:name="z949" w:id="887"/>
    <w:p>
      <w:pPr>
        <w:spacing w:after="0"/>
        <w:ind w:left="0"/>
        <w:jc w:val="both"/>
      </w:pPr>
      <w:r>
        <w:rPr>
          <w:rFonts w:ascii="Times New Roman"/>
          <w:b w:val="false"/>
          <w:i w:val="false"/>
          <w:color w:val="000000"/>
          <w:sz w:val="28"/>
        </w:rPr>
        <w:t>
      Электрондық пошта мекенжайы _________________________</w:t>
      </w:r>
    </w:p>
    <w:bookmarkEnd w:id="887"/>
    <w:bookmarkStart w:name="z950" w:id="888"/>
    <w:p>
      <w:pPr>
        <w:spacing w:after="0"/>
        <w:ind w:left="0"/>
        <w:jc w:val="both"/>
      </w:pPr>
      <w:r>
        <w:rPr>
          <w:rFonts w:ascii="Times New Roman"/>
          <w:b w:val="false"/>
          <w:i w:val="false"/>
          <w:color w:val="000000"/>
          <w:sz w:val="28"/>
        </w:rPr>
        <w:t>
      Орындаушы ______________________________________ ________________</w:t>
      </w:r>
    </w:p>
    <w:bookmarkEnd w:id="888"/>
    <w:bookmarkStart w:name="z951" w:id="8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89"/>
    <w:bookmarkStart w:name="z952" w:id="89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90"/>
    <w:bookmarkStart w:name="z953" w:id="891"/>
    <w:p>
      <w:pPr>
        <w:spacing w:after="0"/>
        <w:ind w:left="0"/>
        <w:jc w:val="both"/>
      </w:pPr>
      <w:r>
        <w:rPr>
          <w:rFonts w:ascii="Times New Roman"/>
          <w:b w:val="false"/>
          <w:i w:val="false"/>
          <w:color w:val="000000"/>
          <w:sz w:val="28"/>
        </w:rPr>
        <w:t>
      _______________________________________ _____________</w:t>
      </w:r>
    </w:p>
    <w:bookmarkEnd w:id="891"/>
    <w:bookmarkStart w:name="z954" w:id="892"/>
    <w:p>
      <w:pPr>
        <w:spacing w:after="0"/>
        <w:ind w:left="0"/>
        <w:jc w:val="both"/>
      </w:pPr>
      <w:r>
        <w:rPr>
          <w:rFonts w:ascii="Times New Roman"/>
          <w:b w:val="false"/>
          <w:i w:val="false"/>
          <w:color w:val="000000"/>
          <w:sz w:val="28"/>
        </w:rPr>
        <w:t>
      тегі, аты және әкесінің аты (ол болған жағдайда) қолы</w:t>
      </w:r>
    </w:p>
    <w:bookmarkEnd w:id="892"/>
    <w:bookmarkStart w:name="z955" w:id="893"/>
    <w:p>
      <w:pPr>
        <w:spacing w:after="0"/>
        <w:ind w:left="0"/>
        <w:jc w:val="both"/>
      </w:pPr>
      <w:r>
        <w:rPr>
          <w:rFonts w:ascii="Times New Roman"/>
          <w:b w:val="false"/>
          <w:i w:val="false"/>
          <w:color w:val="000000"/>
          <w:sz w:val="28"/>
        </w:rPr>
        <w:t>
      Күні 20__ жылғы "____" ______________</w:t>
      </w:r>
    </w:p>
    <w:bookmarkEnd w:id="893"/>
    <w:bookmarkStart w:name="z956" w:id="894"/>
    <w:p>
      <w:pPr>
        <w:spacing w:after="0"/>
        <w:ind w:left="0"/>
        <w:jc w:val="both"/>
      </w:pPr>
      <w:r>
        <w:rPr>
          <w:rFonts w:ascii="Times New Roman"/>
          <w:b w:val="false"/>
          <w:i w:val="false"/>
          <w:color w:val="000000"/>
          <w:sz w:val="28"/>
        </w:rPr>
        <w:t>
      Ескертпе: нысан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деректерді өтеусіз негізде жинауға арналған нысанын толтыру бойынша түсіндірмеге сәйкес толтырылады.</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59" w:id="895"/>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(индексі – 1-RCB_DEALINGS_BD, кезеңділігі – ай сайын)</w:t>
      </w:r>
    </w:p>
    <w:bookmarkEnd w:id="895"/>
    <w:bookmarkStart w:name="z960" w:id="8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96"/>
    <w:bookmarkStart w:name="z961" w:id="897"/>
    <w:p>
      <w:pPr>
        <w:spacing w:after="0"/>
        <w:ind w:left="0"/>
        <w:jc w:val="left"/>
      </w:pPr>
      <w:r>
        <w:rPr>
          <w:rFonts w:ascii="Times New Roman"/>
          <w:b/>
          <w:i w:val="false"/>
          <w:color w:val="000000"/>
        </w:rPr>
        <w:t xml:space="preserve"> 1-тарау. Жалпы ережелер</w:t>
      </w:r>
    </w:p>
    <w:bookmarkEnd w:id="897"/>
    <w:bookmarkStart w:name="z962" w:id="898"/>
    <w:p>
      <w:pPr>
        <w:spacing w:after="0"/>
        <w:ind w:left="0"/>
        <w:jc w:val="both"/>
      </w:pPr>
      <w:r>
        <w:rPr>
          <w:rFonts w:ascii="Times New Roman"/>
          <w:b w:val="false"/>
          <w:i w:val="false"/>
          <w:color w:val="000000"/>
          <w:sz w:val="28"/>
        </w:rPr>
        <w:t>
      1. Осы түсіндірмеде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98"/>
    <w:bookmarkStart w:name="z963" w:id="899"/>
    <w:p>
      <w:pPr>
        <w:spacing w:after="0"/>
        <w:ind w:left="0"/>
        <w:jc w:val="both"/>
      </w:pPr>
      <w:r>
        <w:rPr>
          <w:rFonts w:ascii="Times New Roman"/>
          <w:b w:val="false"/>
          <w:i w:val="false"/>
          <w:color w:val="000000"/>
          <w:sz w:val="28"/>
        </w:rPr>
        <w:t>
      2. Нысанды брокер және (немесе) дилер ай сайын жасайды.</w:t>
      </w:r>
    </w:p>
    <w:bookmarkEnd w:id="899"/>
    <w:bookmarkStart w:name="z964" w:id="900"/>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900"/>
    <w:bookmarkStart w:name="z965" w:id="901"/>
    <w:p>
      <w:pPr>
        <w:spacing w:after="0"/>
        <w:ind w:left="0"/>
        <w:jc w:val="left"/>
      </w:pPr>
      <w:r>
        <w:rPr>
          <w:rFonts w:ascii="Times New Roman"/>
          <w:b/>
          <w:i w:val="false"/>
          <w:color w:val="000000"/>
        </w:rPr>
        <w:t xml:space="preserve"> 2-тарау. Нысанды толтыру бойынша түсіндірме</w:t>
      </w:r>
    </w:p>
    <w:bookmarkEnd w:id="901"/>
    <w:bookmarkStart w:name="z966" w:id="902"/>
    <w:p>
      <w:pPr>
        <w:spacing w:after="0"/>
        <w:ind w:left="0"/>
        <w:jc w:val="both"/>
      </w:pPr>
      <w:r>
        <w:rPr>
          <w:rFonts w:ascii="Times New Roman"/>
          <w:b w:val="false"/>
          <w:i w:val="false"/>
          <w:color w:val="000000"/>
          <w:sz w:val="28"/>
        </w:rPr>
        <w:t>
      4.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bookmarkEnd w:id="902"/>
    <w:bookmarkStart w:name="z967" w:id="903"/>
    <w:p>
      <w:pPr>
        <w:spacing w:after="0"/>
        <w:ind w:left="0"/>
        <w:jc w:val="both"/>
      </w:pPr>
      <w:r>
        <w:rPr>
          <w:rFonts w:ascii="Times New Roman"/>
          <w:b w:val="false"/>
          <w:i w:val="false"/>
          <w:color w:val="000000"/>
          <w:sz w:val="28"/>
        </w:rPr>
        <w:t>
      5. 2-бағанда мәмілені жасау (егер мәмілені клиент брокердің қатысуынсыз жасаған жағдайда, номиналды ұстауды есепке алу жүйесінде операция жүргізу) күні "кк.аа.жжж" форматында көрсетіледі.</w:t>
      </w:r>
    </w:p>
    <w:bookmarkEnd w:id="903"/>
    <w:bookmarkStart w:name="z968" w:id="904"/>
    <w:p>
      <w:pPr>
        <w:spacing w:after="0"/>
        <w:ind w:left="0"/>
        <w:jc w:val="both"/>
      </w:pPr>
      <w:r>
        <w:rPr>
          <w:rFonts w:ascii="Times New Roman"/>
          <w:b w:val="false"/>
          <w:i w:val="false"/>
          <w:color w:val="000000"/>
          <w:sz w:val="28"/>
        </w:rPr>
        <w:t xml:space="preserve">
      6. 3-бағанда шарт, келісім немесе мәміленің жасалғанын растайтын басқа құжат талаптарына сәйкес мәмілені жасау күні "кк.аа.жжж" форматында көрсетіледі. </w:t>
      </w:r>
    </w:p>
    <w:bookmarkEnd w:id="904"/>
    <w:bookmarkStart w:name="z969" w:id="905"/>
    <w:p>
      <w:pPr>
        <w:spacing w:after="0"/>
        <w:ind w:left="0"/>
        <w:jc w:val="both"/>
      </w:pPr>
      <w:r>
        <w:rPr>
          <w:rFonts w:ascii="Times New Roman"/>
          <w:b w:val="false"/>
          <w:i w:val="false"/>
          <w:color w:val="000000"/>
          <w:sz w:val="28"/>
        </w:rPr>
        <w:t xml:space="preserve">
      7. 4-бағанда мәміле бойынша нақты есеп айырысу күні "кк.аа.жжж" форматында көрсетіледі. </w:t>
      </w:r>
    </w:p>
    <w:bookmarkEnd w:id="905"/>
    <w:bookmarkStart w:name="z970" w:id="906"/>
    <w:p>
      <w:pPr>
        <w:spacing w:after="0"/>
        <w:ind w:left="0"/>
        <w:jc w:val="both"/>
      </w:pPr>
      <w:r>
        <w:rPr>
          <w:rFonts w:ascii="Times New Roman"/>
          <w:b w:val="false"/>
          <w:i w:val="false"/>
          <w:color w:val="000000"/>
          <w:sz w:val="28"/>
        </w:rPr>
        <w:t xml:space="preserve">
      8. Ұйым номиналды ұстаушы ретінде әрекет еткен жағдайда, 3, 4 және 11-бағандар толтырылмайды. </w:t>
      </w:r>
    </w:p>
    <w:bookmarkEnd w:id="906"/>
    <w:bookmarkStart w:name="z971" w:id="907"/>
    <w:p>
      <w:pPr>
        <w:spacing w:after="0"/>
        <w:ind w:left="0"/>
        <w:jc w:val="both"/>
      </w:pPr>
      <w:r>
        <w:rPr>
          <w:rFonts w:ascii="Times New Roman"/>
          <w:b w:val="false"/>
          <w:i w:val="false"/>
          <w:color w:val="000000"/>
          <w:sz w:val="28"/>
        </w:rPr>
        <w:t>
      9. 7, 22, 24 және 29-бағандарда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907"/>
    <w:bookmarkStart w:name="z972" w:id="908"/>
    <w:p>
      <w:pPr>
        <w:spacing w:after="0"/>
        <w:ind w:left="0"/>
        <w:jc w:val="both"/>
      </w:pPr>
      <w:r>
        <w:rPr>
          <w:rFonts w:ascii="Times New Roman"/>
          <w:b w:val="false"/>
          <w:i w:val="false"/>
          <w:color w:val="000000"/>
          <w:sz w:val="28"/>
        </w:rPr>
        <w:t xml:space="preserve">
      10. 11-бағанда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 </w:t>
      </w:r>
    </w:p>
    <w:bookmarkEnd w:id="908"/>
    <w:bookmarkStart w:name="z973" w:id="909"/>
    <w:p>
      <w:pPr>
        <w:spacing w:after="0"/>
        <w:ind w:left="0"/>
        <w:jc w:val="both"/>
      </w:pPr>
      <w:r>
        <w:rPr>
          <w:rFonts w:ascii="Times New Roman"/>
          <w:b w:val="false"/>
          <w:i w:val="false"/>
          <w:color w:val="000000"/>
          <w:sz w:val="28"/>
        </w:rPr>
        <w:t>
      11. 12-бағанда бағалы қағаздар саны данамен көрсетіледі. Борыштық бағалы қағаздар шығарылым валютасымен номиналды құны бойынша көрсетіледі.</w:t>
      </w:r>
    </w:p>
    <w:bookmarkEnd w:id="909"/>
    <w:bookmarkStart w:name="z974" w:id="910"/>
    <w:p>
      <w:pPr>
        <w:spacing w:after="0"/>
        <w:ind w:left="0"/>
        <w:jc w:val="both"/>
      </w:pPr>
      <w:r>
        <w:rPr>
          <w:rFonts w:ascii="Times New Roman"/>
          <w:b w:val="false"/>
          <w:i w:val="false"/>
          <w:color w:val="000000"/>
          <w:sz w:val="28"/>
        </w:rPr>
        <w:t xml:space="preserve">
      12. 13-бағанда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 </w:t>
      </w:r>
    </w:p>
    <w:bookmarkEnd w:id="910"/>
    <w:bookmarkStart w:name="z975" w:id="911"/>
    <w:p>
      <w:pPr>
        <w:spacing w:after="0"/>
        <w:ind w:left="0"/>
        <w:jc w:val="both"/>
      </w:pPr>
      <w:r>
        <w:rPr>
          <w:rFonts w:ascii="Times New Roman"/>
          <w:b w:val="false"/>
          <w:i w:val="false"/>
          <w:color w:val="000000"/>
          <w:sz w:val="28"/>
        </w:rPr>
        <w:t>
      13. 14, 15, 16 және 17-бағандарда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14 немесе 15-бағандарда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bookmarkEnd w:id="911"/>
    <w:bookmarkStart w:name="z976" w:id="912"/>
    <w:p>
      <w:pPr>
        <w:spacing w:after="0"/>
        <w:ind w:left="0"/>
        <w:jc w:val="both"/>
      </w:pPr>
      <w:r>
        <w:rPr>
          <w:rFonts w:ascii="Times New Roman"/>
          <w:b w:val="false"/>
          <w:i w:val="false"/>
          <w:color w:val="000000"/>
          <w:sz w:val="28"/>
        </w:rPr>
        <w:t>
      Қаржы құралдарымен мәміле бойынша есеп айырысулар шетел валютасымен жасалған кезде 14, 15, 16 және 17-бағандар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15-баған бағасы номиналды құннан пайызбен көрсетілген қаржы құралдары бойынша толтырылмайды. Мәміле ұлттық валютамен орындалған жағдайда, 15 және 17-бағандар толтырылады. Мәміле көлемі мәмілені орындауға байланысты шығыс шегеріле отырып, үтірден кейінгі екі таңбаға дейінгі дәлдікпен көрсетіледі.</w:t>
      </w:r>
    </w:p>
    <w:bookmarkEnd w:id="912"/>
    <w:bookmarkStart w:name="z977" w:id="913"/>
    <w:p>
      <w:pPr>
        <w:spacing w:after="0"/>
        <w:ind w:left="0"/>
        <w:jc w:val="both"/>
      </w:pPr>
      <w:r>
        <w:rPr>
          <w:rFonts w:ascii="Times New Roman"/>
          <w:b w:val="false"/>
          <w:i w:val="false"/>
          <w:color w:val="000000"/>
          <w:sz w:val="28"/>
        </w:rPr>
        <w:t>
      14. 18, 19-бағандарда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913"/>
    <w:bookmarkStart w:name="z978" w:id="914"/>
    <w:p>
      <w:pPr>
        <w:spacing w:after="0"/>
        <w:ind w:left="0"/>
        <w:jc w:val="both"/>
      </w:pPr>
      <w:r>
        <w:rPr>
          <w:rFonts w:ascii="Times New Roman"/>
          <w:b w:val="false"/>
          <w:i w:val="false"/>
          <w:color w:val="000000"/>
          <w:sz w:val="28"/>
        </w:rPr>
        <w:t xml:space="preserve">
      15. 20-бағанда мәліметтер мынадай: </w:t>
      </w:r>
    </w:p>
    <w:bookmarkEnd w:id="914"/>
    <w:bookmarkStart w:name="z979" w:id="915"/>
    <w:p>
      <w:pPr>
        <w:spacing w:after="0"/>
        <w:ind w:left="0"/>
        <w:jc w:val="both"/>
      </w:pPr>
      <w:r>
        <w:rPr>
          <w:rFonts w:ascii="Times New Roman"/>
          <w:b w:val="false"/>
          <w:i w:val="false"/>
          <w:color w:val="000000"/>
          <w:sz w:val="28"/>
        </w:rPr>
        <w:t>
      Номиналды ұстаудың есепке алу жүйесінде тіркелген бағалы қағаздардың ұйымдастырылмаған нарығында мәміле жасау (операция жасау) кезінде "ұйымдастырылмаған";</w:t>
      </w:r>
    </w:p>
    <w:bookmarkEnd w:id="915"/>
    <w:bookmarkStart w:name="z980" w:id="916"/>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916"/>
    <w:bookmarkStart w:name="z981" w:id="917"/>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917"/>
    <w:bookmarkStart w:name="z982" w:id="918"/>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bookmarkEnd w:id="918"/>
    <w:bookmarkStart w:name="z983" w:id="919"/>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919"/>
    <w:bookmarkStart w:name="z984" w:id="920"/>
    <w:p>
      <w:pPr>
        <w:spacing w:after="0"/>
        <w:ind w:left="0"/>
        <w:jc w:val="both"/>
      </w:pPr>
      <w:r>
        <w:rPr>
          <w:rFonts w:ascii="Times New Roman"/>
          <w:b w:val="false"/>
          <w:i w:val="false"/>
          <w:color w:val="000000"/>
          <w:sz w:val="28"/>
        </w:rPr>
        <w:t>
      16. 21-баған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bookmarkEnd w:id="920"/>
    <w:bookmarkStart w:name="z985" w:id="921"/>
    <w:p>
      <w:pPr>
        <w:spacing w:after="0"/>
        <w:ind w:left="0"/>
        <w:jc w:val="both"/>
      </w:pPr>
      <w:r>
        <w:rPr>
          <w:rFonts w:ascii="Times New Roman"/>
          <w:b w:val="false"/>
          <w:i w:val="false"/>
          <w:color w:val="000000"/>
          <w:sz w:val="28"/>
        </w:rPr>
        <w:t xml:space="preserve">
      17. 23 және 28-бағандарда тапсырмасы бойынша, есебінен және мүддесі үшін мәміле жасалған (операция тіркелген) мәмілеге қатысушының, ұйым клиентінің тегі, аты және әкесінің аты (ол болған жағдайда), атауы көрсетіледі. </w:t>
      </w:r>
    </w:p>
    <w:bookmarkEnd w:id="921"/>
    <w:bookmarkStart w:name="z986" w:id="922"/>
    <w:p>
      <w:pPr>
        <w:spacing w:after="0"/>
        <w:ind w:left="0"/>
        <w:jc w:val="both"/>
      </w:pPr>
      <w:r>
        <w:rPr>
          <w:rFonts w:ascii="Times New Roman"/>
          <w:b w:val="false"/>
          <w:i w:val="false"/>
          <w:color w:val="000000"/>
          <w:sz w:val="28"/>
        </w:rPr>
        <w:t xml:space="preserve">
      Репоны ашу (жабу) операциясы жасалған жағдайда, сатып алушы бағалы қағаздарды сатып алушы ретінде қатысады, бұл ретте 36-бағанда "репо операциясы" түрі туралы белгі қойылады. </w:t>
      </w:r>
    </w:p>
    <w:bookmarkEnd w:id="922"/>
    <w:bookmarkStart w:name="z987" w:id="923"/>
    <w:p>
      <w:pPr>
        <w:spacing w:after="0"/>
        <w:ind w:left="0"/>
        <w:jc w:val="both"/>
      </w:pPr>
      <w:r>
        <w:rPr>
          <w:rFonts w:ascii="Times New Roman"/>
          <w:b w:val="false"/>
          <w:i w:val="false"/>
          <w:color w:val="000000"/>
          <w:sz w:val="28"/>
        </w:rPr>
        <w:t>
      18. 26 және 31-бағандарда орталық депозитарийдің тіркеу және депозитарлық қызметін жүзеге асыру қағидаларына сәйкес орталық депозитарий берген клиенттің "бірегей коды" (ол болған жағдайда) көрсетіледі.</w:t>
      </w:r>
    </w:p>
    <w:bookmarkEnd w:id="923"/>
    <w:bookmarkStart w:name="z988" w:id="924"/>
    <w:p>
      <w:pPr>
        <w:spacing w:after="0"/>
        <w:ind w:left="0"/>
        <w:jc w:val="both"/>
      </w:pPr>
      <w:r>
        <w:rPr>
          <w:rFonts w:ascii="Times New Roman"/>
          <w:b w:val="false"/>
          <w:i w:val="false"/>
          <w:color w:val="000000"/>
          <w:sz w:val="28"/>
        </w:rPr>
        <w:t>
      19. 27 және 32 бағандарда:</w:t>
      </w:r>
    </w:p>
    <w:bookmarkEnd w:id="924"/>
    <w:bookmarkStart w:name="z989" w:id="925"/>
    <w:p>
      <w:pPr>
        <w:spacing w:after="0"/>
        <w:ind w:left="0"/>
        <w:jc w:val="both"/>
      </w:pPr>
      <w:r>
        <w:rPr>
          <w:rFonts w:ascii="Times New Roman"/>
          <w:b w:val="false"/>
          <w:i w:val="false"/>
          <w:color w:val="000000"/>
          <w:sz w:val="28"/>
        </w:rPr>
        <w:t>
      ұйым андеррайтер ретінде, оның ішінде "тұрақты міндеттемелер" тәсілімен қатысқан жағдайда "А" белгісі;</w:t>
      </w:r>
    </w:p>
    <w:bookmarkEnd w:id="925"/>
    <w:bookmarkStart w:name="z990" w:id="926"/>
    <w:p>
      <w:pPr>
        <w:spacing w:after="0"/>
        <w:ind w:left="0"/>
        <w:jc w:val="both"/>
      </w:pPr>
      <w:r>
        <w:rPr>
          <w:rFonts w:ascii="Times New Roman"/>
          <w:b w:val="false"/>
          <w:i w:val="false"/>
          <w:color w:val="000000"/>
          <w:sz w:val="28"/>
        </w:rPr>
        <w:t>
      ұйым брокер ретінде қатысқан жағдайда "B" белгісі;</w:t>
      </w:r>
    </w:p>
    <w:bookmarkEnd w:id="926"/>
    <w:bookmarkStart w:name="z991" w:id="927"/>
    <w:p>
      <w:pPr>
        <w:spacing w:after="0"/>
        <w:ind w:left="0"/>
        <w:jc w:val="both"/>
      </w:pPr>
      <w:r>
        <w:rPr>
          <w:rFonts w:ascii="Times New Roman"/>
          <w:b w:val="false"/>
          <w:i w:val="false"/>
          <w:color w:val="000000"/>
          <w:sz w:val="28"/>
        </w:rPr>
        <w:t>
      ұйым дилер ретінде қатысқан жағдайда "D" белгісі;</w:t>
      </w:r>
    </w:p>
    <w:bookmarkEnd w:id="927"/>
    <w:bookmarkStart w:name="z992" w:id="928"/>
    <w:p>
      <w:pPr>
        <w:spacing w:after="0"/>
        <w:ind w:left="0"/>
        <w:jc w:val="both"/>
      </w:pPr>
      <w:r>
        <w:rPr>
          <w:rFonts w:ascii="Times New Roman"/>
          <w:b w:val="false"/>
          <w:i w:val="false"/>
          <w:color w:val="000000"/>
          <w:sz w:val="28"/>
        </w:rPr>
        <w:t>
      ұйым маркет-мейкер ретінде қатысқан жағдайда "М" белгісі;</w:t>
      </w:r>
    </w:p>
    <w:bookmarkEnd w:id="928"/>
    <w:bookmarkStart w:name="z993" w:id="929"/>
    <w:p>
      <w:pPr>
        <w:spacing w:after="0"/>
        <w:ind w:left="0"/>
        <w:jc w:val="both"/>
      </w:pPr>
      <w:r>
        <w:rPr>
          <w:rFonts w:ascii="Times New Roman"/>
          <w:b w:val="false"/>
          <w:i w:val="false"/>
          <w:color w:val="000000"/>
          <w:sz w:val="28"/>
        </w:rPr>
        <w:t>
      ұйым номиналды ұстаушы ретінде қатысқан жағдайда "ND" белгісі қолданылады.</w:t>
      </w:r>
    </w:p>
    <w:bookmarkEnd w:id="929"/>
    <w:bookmarkStart w:name="z994" w:id="930"/>
    <w:p>
      <w:pPr>
        <w:spacing w:after="0"/>
        <w:ind w:left="0"/>
        <w:jc w:val="both"/>
      </w:pPr>
      <w:r>
        <w:rPr>
          <w:rFonts w:ascii="Times New Roman"/>
          <w:b w:val="false"/>
          <w:i w:val="false"/>
          <w:color w:val="000000"/>
          <w:sz w:val="28"/>
        </w:rPr>
        <w:t>
      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27 және 31-бағандарда тиісінше "А" немесе "М" белгісі ғана көрсетіледі. 24, 25, және 26-бағандарда,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29, 30 және 31-бағандарда көрсетіледі. Контрагент (контрәріптес) туралы ақпарат болмаған кезде, бұл мәліметтер толтырылмайды.</w:t>
      </w:r>
    </w:p>
    <w:bookmarkEnd w:id="930"/>
    <w:bookmarkStart w:name="z995" w:id="931"/>
    <w:p>
      <w:pPr>
        <w:spacing w:after="0"/>
        <w:ind w:left="0"/>
        <w:jc w:val="both"/>
      </w:pPr>
      <w:r>
        <w:rPr>
          <w:rFonts w:ascii="Times New Roman"/>
          <w:b w:val="false"/>
          <w:i w:val="false"/>
          <w:color w:val="000000"/>
          <w:sz w:val="28"/>
        </w:rPr>
        <w:t>
      20. 33, 34 және 35-бағандар халықаралық (шетелдік) бағалы қағаздар нарығында мәмілелер жасалған (операциялар жүргізілген) кезде толтырылады.</w:t>
      </w:r>
    </w:p>
    <w:bookmarkEnd w:id="931"/>
    <w:bookmarkStart w:name="z996" w:id="932"/>
    <w:p>
      <w:pPr>
        <w:spacing w:after="0"/>
        <w:ind w:left="0"/>
        <w:jc w:val="both"/>
      </w:pPr>
      <w:r>
        <w:rPr>
          <w:rFonts w:ascii="Times New Roman"/>
          <w:b w:val="false"/>
          <w:i w:val="false"/>
          <w:color w:val="000000"/>
          <w:sz w:val="28"/>
        </w:rPr>
        <w:t>
      21. 7, 22, және 24-бағандарда заңды тұлға бойынша оның тіркелген елі және (немесе) аумағы, жеке тұлға бойынша азаматтығы толтырылады.</w:t>
      </w:r>
    </w:p>
    <w:bookmarkEnd w:id="932"/>
    <w:bookmarkStart w:name="z997" w:id="933"/>
    <w:p>
      <w:pPr>
        <w:spacing w:after="0"/>
        <w:ind w:left="0"/>
        <w:jc w:val="both"/>
      </w:pPr>
      <w:r>
        <w:rPr>
          <w:rFonts w:ascii="Times New Roman"/>
          <w:b w:val="false"/>
          <w:i w:val="false"/>
          <w:color w:val="000000"/>
          <w:sz w:val="28"/>
        </w:rPr>
        <w:t>
      22. Нысанда бағалы қағаздарды конвертациялауға байланысты операцияларды көрсеткен кезде 4, 6, 7, 8, 12 және 36-бағандар толтырылады.</w:t>
      </w:r>
    </w:p>
    <w:bookmarkEnd w:id="933"/>
    <w:bookmarkStart w:name="z998" w:id="934"/>
    <w:p>
      <w:pPr>
        <w:spacing w:after="0"/>
        <w:ind w:left="0"/>
        <w:jc w:val="both"/>
      </w:pPr>
      <w:r>
        <w:rPr>
          <w:rFonts w:ascii="Times New Roman"/>
          <w:b w:val="false"/>
          <w:i w:val="false"/>
          <w:color w:val="000000"/>
          <w:sz w:val="28"/>
        </w:rPr>
        <w:t>
      Конвертациялау операциясы туралы мәліметтер конвертациялау нәтижесінде алынған бағалы қағаздарға қатысты беріледі.</w:t>
      </w:r>
    </w:p>
    <w:bookmarkEnd w:id="934"/>
    <w:bookmarkStart w:name="z999" w:id="935"/>
    <w:p>
      <w:pPr>
        <w:spacing w:after="0"/>
        <w:ind w:left="0"/>
        <w:jc w:val="both"/>
      </w:pPr>
      <w:r>
        <w:rPr>
          <w:rFonts w:ascii="Times New Roman"/>
          <w:b w:val="false"/>
          <w:i w:val="false"/>
          <w:color w:val="000000"/>
          <w:sz w:val="28"/>
        </w:rPr>
        <w:t>
      4-бағанда конвертациялау нәтижесінде бағалы қағаздарды алу күні көрсетіледі.</w:t>
      </w:r>
    </w:p>
    <w:bookmarkEnd w:id="935"/>
    <w:bookmarkStart w:name="z1000" w:id="936"/>
    <w:p>
      <w:pPr>
        <w:spacing w:after="0"/>
        <w:ind w:left="0"/>
        <w:jc w:val="both"/>
      </w:pPr>
      <w:r>
        <w:rPr>
          <w:rFonts w:ascii="Times New Roman"/>
          <w:b w:val="false"/>
          <w:i w:val="false"/>
          <w:color w:val="000000"/>
          <w:sz w:val="28"/>
        </w:rPr>
        <w:t>
      36-бағанда "конвертациялау" операциясының түрі көрсетіледі.</w:t>
      </w:r>
    </w:p>
    <w:bookmarkEnd w:id="936"/>
    <w:bookmarkStart w:name="z1001" w:id="937"/>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7" w:id="9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938"/>
    <w:bookmarkStart w:name="z1008" w:id="9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39"/>
    <w:bookmarkStart w:name="z1009" w:id="940"/>
    <w:p>
      <w:pPr>
        <w:spacing w:after="0"/>
        <w:ind w:left="0"/>
        <w:jc w:val="both"/>
      </w:pPr>
      <w:r>
        <w:rPr>
          <w:rFonts w:ascii="Times New Roman"/>
          <w:b w:val="false"/>
          <w:i w:val="false"/>
          <w:color w:val="000000"/>
          <w:sz w:val="28"/>
        </w:rPr>
        <w:t>
      Әкімшілік нысанның атауы: Қазақстан Республикасының бағалы қағаздар нарығында брокерлік және (немесе) дилерлік қызметті жүзеге асыру лицензиясы бар ұйым туралы мәліметтер </w:t>
      </w:r>
    </w:p>
    <w:bookmarkEnd w:id="940"/>
    <w:bookmarkStart w:name="z1010" w:id="9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1-RCB_SVED_BD</w:t>
      </w:r>
    </w:p>
    <w:bookmarkEnd w:id="941"/>
    <w:bookmarkStart w:name="z1011" w:id="942"/>
    <w:p>
      <w:pPr>
        <w:spacing w:after="0"/>
        <w:ind w:left="0"/>
        <w:jc w:val="both"/>
      </w:pPr>
      <w:r>
        <w:rPr>
          <w:rFonts w:ascii="Times New Roman"/>
          <w:b w:val="false"/>
          <w:i w:val="false"/>
          <w:color w:val="000000"/>
          <w:sz w:val="28"/>
        </w:rPr>
        <w:t>
      Кезеңділігі: тоқсан сайын</w:t>
      </w:r>
    </w:p>
    <w:bookmarkEnd w:id="942"/>
    <w:bookmarkStart w:name="z1012" w:id="943"/>
    <w:p>
      <w:pPr>
        <w:spacing w:after="0"/>
        <w:ind w:left="0"/>
        <w:jc w:val="both"/>
      </w:pPr>
      <w:r>
        <w:rPr>
          <w:rFonts w:ascii="Times New Roman"/>
          <w:b w:val="false"/>
          <w:i w:val="false"/>
          <w:color w:val="000000"/>
          <w:sz w:val="28"/>
        </w:rPr>
        <w:t>
      Есепті кезеңі: 20___жылғы "__" ________ жағдай бойынша</w:t>
      </w:r>
    </w:p>
    <w:bookmarkEnd w:id="943"/>
    <w:bookmarkStart w:name="z1013" w:id="9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944"/>
    <w:bookmarkStart w:name="z1014" w:id="9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945"/>
    <w:bookmarkStart w:name="z1015" w:id="946"/>
    <w:p>
      <w:pPr>
        <w:spacing w:after="0"/>
        <w:ind w:left="0"/>
        <w:jc w:val="both"/>
      </w:pPr>
      <w:r>
        <w:rPr>
          <w:rFonts w:ascii="Times New Roman"/>
          <w:b w:val="false"/>
          <w:i w:val="false"/>
          <w:color w:val="000000"/>
          <w:sz w:val="28"/>
        </w:rPr>
        <w:t>
      БСН: _______________________</w:t>
      </w:r>
    </w:p>
    <w:bookmarkEnd w:id="946"/>
    <w:bookmarkStart w:name="z1016" w:id="947"/>
    <w:p>
      <w:pPr>
        <w:spacing w:after="0"/>
        <w:ind w:left="0"/>
        <w:jc w:val="both"/>
      </w:pPr>
      <w:r>
        <w:rPr>
          <w:rFonts w:ascii="Times New Roman"/>
          <w:b w:val="false"/>
          <w:i w:val="false"/>
          <w:color w:val="000000"/>
          <w:sz w:val="28"/>
        </w:rPr>
        <w:t xml:space="preserve">
      Жинау әдісі: электрондық түрде </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48"/>
          <w:p>
            <w:pPr>
              <w:spacing w:after="20"/>
              <w:ind w:left="20"/>
              <w:jc w:val="both"/>
            </w:pPr>
            <w:r>
              <w:rPr>
                <w:rFonts w:ascii="Times New Roman"/>
                <w:b w:val="false"/>
                <w:i w:val="false"/>
                <w:color w:val="000000"/>
                <w:sz w:val="20"/>
              </w:rPr>
              <w:t>
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болған жағдайда); туған күні,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қаулысына (Нормативтік құқықтық актілерді мемлекеттік тіркеу тізілімінде № 20095 болып тіркелген)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p>
            <w:pPr>
              <w:spacing w:after="20"/>
              <w:ind w:left="20"/>
              <w:jc w:val="both"/>
            </w:pPr>
            <w:r>
              <w:rPr>
                <w:rFonts w:ascii="Times New Roman"/>
                <w:b w:val="false"/>
                <w:i w:val="false"/>
                <w:color w:val="000000"/>
                <w:sz w:val="20"/>
              </w:rPr>
              <w:t>
жеке тұлға үшін: тегі, аты, әкесінің аты (ол болған жағдайда), азаматтығы,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 мәртебені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әкесінің аты (ол болған жағдайда), атқаратын лауазымы, директорлар кеңесінің құрамына сайлау туралы шешімнің күні мен нөмірі,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әкесінің аты (ол болған жағдайда), атқаратын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сайлаған, есепті күні ұйымның меншікті активтеріне қатысты инвестициялық шешімдерді қабылдайтын инвестициялық комитеттің құрамы туралы мәліметтер (тегі, аты, әкесінің аты (ол болған жағдайда),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әкесінің аты (ол болған жағдайда),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49"/>
          <w:p>
            <w:pPr>
              <w:spacing w:after="20"/>
              <w:ind w:left="20"/>
              <w:jc w:val="both"/>
            </w:pPr>
            <w:r>
              <w:rPr>
                <w:rFonts w:ascii="Times New Roman"/>
                <w:b w:val="false"/>
                <w:i w:val="false"/>
                <w:color w:val="000000"/>
                <w:sz w:val="20"/>
              </w:rPr>
              <w:t>
Клиенттер – жеке тұлғалар саны туралы мәліметтер,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Клиенттер – заңды тұлғалар саны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 инвесторлар деп танылған клиенттер саны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бейрезиденттер;</w:t>
            </w:r>
          </w:p>
          <w:p>
            <w:pPr>
              <w:spacing w:after="20"/>
              <w:ind w:left="20"/>
              <w:jc w:val="both"/>
            </w:pPr>
            <w:r>
              <w:rPr>
                <w:rFonts w:ascii="Times New Roman"/>
                <w:b w:val="false"/>
                <w:i w:val="false"/>
                <w:color w:val="000000"/>
                <w:sz w:val="20"/>
              </w:rPr>
              <w:t>
Филиалдардың саны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0"/>
          <w:p>
            <w:pPr>
              <w:spacing w:after="20"/>
              <w:ind w:left="20"/>
              <w:jc w:val="both"/>
            </w:pPr>
            <w:r>
              <w:rPr>
                <w:rFonts w:ascii="Times New Roman"/>
                <w:b w:val="false"/>
                <w:i w:val="false"/>
                <w:color w:val="000000"/>
                <w:sz w:val="20"/>
              </w:rPr>
              <w:t>
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шарт (қосымша келісім) жасалған күн;</w:t>
            </w:r>
          </w:p>
          <w:p>
            <w:pPr>
              <w:spacing w:after="20"/>
              <w:ind w:left="20"/>
              <w:jc w:val="both"/>
            </w:pPr>
            <w:r>
              <w:rPr>
                <w:rFonts w:ascii="Times New Roman"/>
                <w:b w:val="false"/>
                <w:i w:val="false"/>
                <w:color w:val="000000"/>
                <w:sz w:val="20"/>
              </w:rPr>
              <w:t>
ұйым жасалған шарт шеңберінде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951"/>
    <w:p>
      <w:pPr>
        <w:spacing w:after="0"/>
        <w:ind w:left="0"/>
        <w:jc w:val="both"/>
      </w:pPr>
      <w:r>
        <w:rPr>
          <w:rFonts w:ascii="Times New Roman"/>
          <w:b w:val="false"/>
          <w:i w:val="false"/>
          <w:color w:val="000000"/>
          <w:sz w:val="28"/>
        </w:rPr>
        <w:t>
      Атауы ______________________________________</w:t>
      </w:r>
    </w:p>
    <w:bookmarkEnd w:id="951"/>
    <w:bookmarkStart w:name="z1032" w:id="952"/>
    <w:p>
      <w:pPr>
        <w:spacing w:after="0"/>
        <w:ind w:left="0"/>
        <w:jc w:val="both"/>
      </w:pPr>
      <w:r>
        <w:rPr>
          <w:rFonts w:ascii="Times New Roman"/>
          <w:b w:val="false"/>
          <w:i w:val="false"/>
          <w:color w:val="000000"/>
          <w:sz w:val="28"/>
        </w:rPr>
        <w:t>
      Мекенжайы ___________________________________________________</w:t>
      </w:r>
    </w:p>
    <w:bookmarkEnd w:id="952"/>
    <w:bookmarkStart w:name="z1033" w:id="953"/>
    <w:p>
      <w:pPr>
        <w:spacing w:after="0"/>
        <w:ind w:left="0"/>
        <w:jc w:val="both"/>
      </w:pPr>
      <w:r>
        <w:rPr>
          <w:rFonts w:ascii="Times New Roman"/>
          <w:b w:val="false"/>
          <w:i w:val="false"/>
          <w:color w:val="000000"/>
          <w:sz w:val="28"/>
        </w:rPr>
        <w:t>
      Телефоны ________________________________________</w:t>
      </w:r>
    </w:p>
    <w:bookmarkEnd w:id="953"/>
    <w:bookmarkStart w:name="z1034" w:id="954"/>
    <w:p>
      <w:pPr>
        <w:spacing w:after="0"/>
        <w:ind w:left="0"/>
        <w:jc w:val="both"/>
      </w:pPr>
      <w:r>
        <w:rPr>
          <w:rFonts w:ascii="Times New Roman"/>
          <w:b w:val="false"/>
          <w:i w:val="false"/>
          <w:color w:val="000000"/>
          <w:sz w:val="28"/>
        </w:rPr>
        <w:t>
      Электрондық пошта мекенжайы _________________________</w:t>
      </w:r>
    </w:p>
    <w:bookmarkEnd w:id="954"/>
    <w:bookmarkStart w:name="z1035" w:id="955"/>
    <w:p>
      <w:pPr>
        <w:spacing w:after="0"/>
        <w:ind w:left="0"/>
        <w:jc w:val="both"/>
      </w:pPr>
      <w:r>
        <w:rPr>
          <w:rFonts w:ascii="Times New Roman"/>
          <w:b w:val="false"/>
          <w:i w:val="false"/>
          <w:color w:val="000000"/>
          <w:sz w:val="28"/>
        </w:rPr>
        <w:t>
      Орындаушы ______________________________________ ________________</w:t>
      </w:r>
    </w:p>
    <w:bookmarkEnd w:id="955"/>
    <w:bookmarkStart w:name="z1036" w:id="9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56"/>
    <w:bookmarkStart w:name="z1037" w:id="9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57"/>
    <w:bookmarkStart w:name="z1038" w:id="958"/>
    <w:p>
      <w:pPr>
        <w:spacing w:after="0"/>
        <w:ind w:left="0"/>
        <w:jc w:val="both"/>
      </w:pPr>
      <w:r>
        <w:rPr>
          <w:rFonts w:ascii="Times New Roman"/>
          <w:b w:val="false"/>
          <w:i w:val="false"/>
          <w:color w:val="000000"/>
          <w:sz w:val="28"/>
        </w:rPr>
        <w:t>
      _______________________________________ _____________</w:t>
      </w:r>
    </w:p>
    <w:bookmarkEnd w:id="958"/>
    <w:bookmarkStart w:name="z1039" w:id="959"/>
    <w:p>
      <w:pPr>
        <w:spacing w:after="0"/>
        <w:ind w:left="0"/>
        <w:jc w:val="both"/>
      </w:pPr>
      <w:r>
        <w:rPr>
          <w:rFonts w:ascii="Times New Roman"/>
          <w:b w:val="false"/>
          <w:i w:val="false"/>
          <w:color w:val="000000"/>
          <w:sz w:val="28"/>
        </w:rPr>
        <w:t>
      тегі, аты және әкесінің аты (ол болған жағдайда) қолы</w:t>
      </w:r>
    </w:p>
    <w:bookmarkEnd w:id="959"/>
    <w:bookmarkStart w:name="z1040" w:id="960"/>
    <w:p>
      <w:pPr>
        <w:spacing w:after="0"/>
        <w:ind w:left="0"/>
        <w:jc w:val="both"/>
      </w:pPr>
      <w:r>
        <w:rPr>
          <w:rFonts w:ascii="Times New Roman"/>
          <w:b w:val="false"/>
          <w:i w:val="false"/>
          <w:color w:val="000000"/>
          <w:sz w:val="28"/>
        </w:rPr>
        <w:t>
      Күні 20__ жылғы "____" ______________</w:t>
      </w:r>
    </w:p>
    <w:bookmarkEnd w:id="960"/>
    <w:bookmarkStart w:name="z1041" w:id="961"/>
    <w:p>
      <w:pPr>
        <w:spacing w:after="0"/>
        <w:ind w:left="0"/>
        <w:jc w:val="both"/>
      </w:pPr>
      <w:r>
        <w:rPr>
          <w:rFonts w:ascii="Times New Roman"/>
          <w:b w:val="false"/>
          <w:i w:val="false"/>
          <w:color w:val="000000"/>
          <w:sz w:val="28"/>
        </w:rPr>
        <w:t>
      Ескертпе: нысан "Қазақстан Республикасының бағалы қағаздар нарығында брокерлік және (немесе) дилерлік қызметті жүзеге асыру лицензиясы бар ұйым туралы мәліметтер" әкімшілік деректерді өтеусіз негізде жинауға арналған нысанын толтыру бойынша түсіндірмеге сәйкес толтырылады.</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бағалы қағаздар нарығында брокерлік және (немесе) дилерлік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 лицензиясы бар ұйым туралы мәліметтер"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45" w:id="962"/>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 лицензиясы бар ұйым туралы мәліметтер" (индексі – 1-RCB_SVED_BD, кезеңділігі – тоқсан сайын)</w:t>
      </w:r>
    </w:p>
    <w:bookmarkEnd w:id="962"/>
    <w:bookmarkStart w:name="z1046" w:id="9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63"/>
    <w:bookmarkStart w:name="z1047" w:id="964"/>
    <w:p>
      <w:pPr>
        <w:spacing w:after="0"/>
        <w:ind w:left="0"/>
        <w:jc w:val="left"/>
      </w:pPr>
      <w:r>
        <w:rPr>
          <w:rFonts w:ascii="Times New Roman"/>
          <w:b/>
          <w:i w:val="false"/>
          <w:color w:val="000000"/>
        </w:rPr>
        <w:t xml:space="preserve"> 1-тарау. Жалпы ережелер</w:t>
      </w:r>
    </w:p>
    <w:bookmarkEnd w:id="964"/>
    <w:bookmarkStart w:name="z1048" w:id="965"/>
    <w:p>
      <w:pPr>
        <w:spacing w:after="0"/>
        <w:ind w:left="0"/>
        <w:jc w:val="both"/>
      </w:pPr>
      <w:r>
        <w:rPr>
          <w:rFonts w:ascii="Times New Roman"/>
          <w:b w:val="false"/>
          <w:i w:val="false"/>
          <w:color w:val="000000"/>
          <w:sz w:val="28"/>
        </w:rPr>
        <w:t>
      1. Осы түсіндірмеде "Қазақстан Республикасының бағалы қағаздар нарығында брокерлік және (немесе) дилерлік қызметті жүзеге асыру лицензиясы бар ұйым туралы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965"/>
    <w:bookmarkStart w:name="z1049" w:id="966"/>
    <w:p>
      <w:pPr>
        <w:spacing w:after="0"/>
        <w:ind w:left="0"/>
        <w:jc w:val="both"/>
      </w:pPr>
      <w:r>
        <w:rPr>
          <w:rFonts w:ascii="Times New Roman"/>
          <w:b w:val="false"/>
          <w:i w:val="false"/>
          <w:color w:val="000000"/>
          <w:sz w:val="28"/>
        </w:rPr>
        <w:t>
      2. Нысанды брокер және (немесе) дилер тоқсан сайын жасайды.</w:t>
      </w:r>
    </w:p>
    <w:bookmarkEnd w:id="966"/>
    <w:bookmarkStart w:name="z1050" w:id="96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967"/>
    <w:bookmarkStart w:name="z1051" w:id="968"/>
    <w:p>
      <w:pPr>
        <w:spacing w:after="0"/>
        <w:ind w:left="0"/>
        <w:jc w:val="left"/>
      </w:pPr>
      <w:r>
        <w:rPr>
          <w:rFonts w:ascii="Times New Roman"/>
          <w:b/>
          <w:i w:val="false"/>
          <w:color w:val="000000"/>
        </w:rPr>
        <w:t xml:space="preserve"> 2-тарау. Нысанды толтыру бойынша түсіндірме</w:t>
      </w:r>
    </w:p>
    <w:bookmarkEnd w:id="968"/>
    <w:bookmarkStart w:name="z1052" w:id="969"/>
    <w:p>
      <w:pPr>
        <w:spacing w:after="0"/>
        <w:ind w:left="0"/>
        <w:jc w:val="both"/>
      </w:pPr>
      <w:r>
        <w:rPr>
          <w:rFonts w:ascii="Times New Roman"/>
          <w:b w:val="false"/>
          <w:i w:val="false"/>
          <w:color w:val="000000"/>
          <w:sz w:val="28"/>
        </w:rPr>
        <w:t>
      4.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bookmarkEnd w:id="969"/>
    <w:bookmarkStart w:name="z1053" w:id="970"/>
    <w:p>
      <w:pPr>
        <w:spacing w:after="0"/>
        <w:ind w:left="0"/>
        <w:jc w:val="both"/>
      </w:pPr>
      <w:r>
        <w:rPr>
          <w:rFonts w:ascii="Times New Roman"/>
          <w:b w:val="false"/>
          <w:i w:val="false"/>
          <w:color w:val="000000"/>
          <w:sz w:val="28"/>
        </w:rPr>
        <w:t>
      5.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970"/>
    <w:bookmarkStart w:name="z1054" w:id="971"/>
    <w:p>
      <w:pPr>
        <w:spacing w:after="0"/>
        <w:ind w:left="0"/>
        <w:jc w:val="both"/>
      </w:pPr>
      <w:r>
        <w:rPr>
          <w:rFonts w:ascii="Times New Roman"/>
          <w:b w:val="false"/>
          <w:i w:val="false"/>
          <w:color w:val="000000"/>
          <w:sz w:val="28"/>
        </w:rPr>
        <w:t>
      6. Мәліметтер болмаған жағдайда, Нысан толтырылмай ұсынылады.</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0" w:id="9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972"/>
    <w:bookmarkStart w:name="z1061" w:id="9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73"/>
    <w:bookmarkStart w:name="z1062" w:id="974"/>
    <w:p>
      <w:pPr>
        <w:spacing w:after="0"/>
        <w:ind w:left="0"/>
        <w:jc w:val="both"/>
      </w:pPr>
      <w:r>
        <w:rPr>
          <w:rFonts w:ascii="Times New Roman"/>
          <w:b w:val="false"/>
          <w:i w:val="false"/>
          <w:color w:val="000000"/>
          <w:sz w:val="28"/>
        </w:rPr>
        <w:t>
      Әкімшілік нысанның атауы: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w:t>
      </w:r>
    </w:p>
    <w:bookmarkEnd w:id="974"/>
    <w:bookmarkStart w:name="z1063" w:id="9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1-RCB_ALGO</w:t>
      </w:r>
    </w:p>
    <w:bookmarkEnd w:id="975"/>
    <w:bookmarkStart w:name="z1064" w:id="976"/>
    <w:p>
      <w:pPr>
        <w:spacing w:after="0"/>
        <w:ind w:left="0"/>
        <w:jc w:val="both"/>
      </w:pPr>
      <w:r>
        <w:rPr>
          <w:rFonts w:ascii="Times New Roman"/>
          <w:b w:val="false"/>
          <w:i w:val="false"/>
          <w:color w:val="000000"/>
          <w:sz w:val="28"/>
        </w:rPr>
        <w:t>
      Кезеңділігі: тоқсан сайын</w:t>
      </w:r>
    </w:p>
    <w:bookmarkEnd w:id="976"/>
    <w:bookmarkStart w:name="z1065" w:id="977"/>
    <w:p>
      <w:pPr>
        <w:spacing w:after="0"/>
        <w:ind w:left="0"/>
        <w:jc w:val="both"/>
      </w:pPr>
      <w:r>
        <w:rPr>
          <w:rFonts w:ascii="Times New Roman"/>
          <w:b w:val="false"/>
          <w:i w:val="false"/>
          <w:color w:val="000000"/>
          <w:sz w:val="28"/>
        </w:rPr>
        <w:t>
      Есепті кезеңі: 20___жылғы "__" ________ жағдай бойынша</w:t>
      </w:r>
    </w:p>
    <w:bookmarkEnd w:id="977"/>
    <w:bookmarkStart w:name="z1066" w:id="9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978"/>
    <w:bookmarkStart w:name="z1067" w:id="9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979"/>
    <w:bookmarkStart w:name="z1068" w:id="980"/>
    <w:p>
      <w:pPr>
        <w:spacing w:after="0"/>
        <w:ind w:left="0"/>
        <w:jc w:val="both"/>
      </w:pPr>
      <w:r>
        <w:rPr>
          <w:rFonts w:ascii="Times New Roman"/>
          <w:b w:val="false"/>
          <w:i w:val="false"/>
          <w:color w:val="000000"/>
          <w:sz w:val="28"/>
        </w:rPr>
        <w:t>
      БСН: _______________________</w:t>
      </w:r>
    </w:p>
    <w:bookmarkEnd w:id="980"/>
    <w:bookmarkStart w:name="z1069" w:id="981"/>
    <w:p>
      <w:pPr>
        <w:spacing w:after="0"/>
        <w:ind w:left="0"/>
        <w:jc w:val="both"/>
      </w:pPr>
      <w:r>
        <w:rPr>
          <w:rFonts w:ascii="Times New Roman"/>
          <w:b w:val="false"/>
          <w:i w:val="false"/>
          <w:color w:val="000000"/>
          <w:sz w:val="28"/>
        </w:rPr>
        <w:t xml:space="preserve">
      Жинау әдісі: электрондық түрде </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тегі, аты және әкесінің аты (ол болған жағдайда) немесе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үлестестік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сауданың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жүйенің сәйкестендіру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бойынша ұсыным (иә,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982"/>
    <w:p>
      <w:pPr>
        <w:spacing w:after="0"/>
        <w:ind w:left="0"/>
        <w:jc w:val="both"/>
      </w:pPr>
      <w:r>
        <w:rPr>
          <w:rFonts w:ascii="Times New Roman"/>
          <w:b w:val="false"/>
          <w:i w:val="false"/>
          <w:color w:val="000000"/>
          <w:sz w:val="28"/>
        </w:rPr>
        <w:t>
      Атауы ______________________________________</w:t>
      </w:r>
    </w:p>
    <w:bookmarkEnd w:id="982"/>
    <w:bookmarkStart w:name="z1071" w:id="983"/>
    <w:p>
      <w:pPr>
        <w:spacing w:after="0"/>
        <w:ind w:left="0"/>
        <w:jc w:val="both"/>
      </w:pPr>
      <w:r>
        <w:rPr>
          <w:rFonts w:ascii="Times New Roman"/>
          <w:b w:val="false"/>
          <w:i w:val="false"/>
          <w:color w:val="000000"/>
          <w:sz w:val="28"/>
        </w:rPr>
        <w:t>
      Мекенжайы ___________________________________________________</w:t>
      </w:r>
    </w:p>
    <w:bookmarkEnd w:id="983"/>
    <w:bookmarkStart w:name="z1072" w:id="984"/>
    <w:p>
      <w:pPr>
        <w:spacing w:after="0"/>
        <w:ind w:left="0"/>
        <w:jc w:val="both"/>
      </w:pPr>
      <w:r>
        <w:rPr>
          <w:rFonts w:ascii="Times New Roman"/>
          <w:b w:val="false"/>
          <w:i w:val="false"/>
          <w:color w:val="000000"/>
          <w:sz w:val="28"/>
        </w:rPr>
        <w:t>
      Телефоны ________________________________________</w:t>
      </w:r>
    </w:p>
    <w:bookmarkEnd w:id="984"/>
    <w:bookmarkStart w:name="z1073" w:id="985"/>
    <w:p>
      <w:pPr>
        <w:spacing w:after="0"/>
        <w:ind w:left="0"/>
        <w:jc w:val="both"/>
      </w:pPr>
      <w:r>
        <w:rPr>
          <w:rFonts w:ascii="Times New Roman"/>
          <w:b w:val="false"/>
          <w:i w:val="false"/>
          <w:color w:val="000000"/>
          <w:sz w:val="28"/>
        </w:rPr>
        <w:t>
      Электрондық пошта мекенжайы _________________________</w:t>
      </w:r>
    </w:p>
    <w:bookmarkEnd w:id="985"/>
    <w:bookmarkStart w:name="z1074" w:id="986"/>
    <w:p>
      <w:pPr>
        <w:spacing w:after="0"/>
        <w:ind w:left="0"/>
        <w:jc w:val="both"/>
      </w:pPr>
      <w:r>
        <w:rPr>
          <w:rFonts w:ascii="Times New Roman"/>
          <w:b w:val="false"/>
          <w:i w:val="false"/>
          <w:color w:val="000000"/>
          <w:sz w:val="28"/>
        </w:rPr>
        <w:t>
      Орындаушы ______________________________________ ________________</w:t>
      </w:r>
    </w:p>
    <w:bookmarkEnd w:id="986"/>
    <w:bookmarkStart w:name="z1075" w:id="9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87"/>
    <w:bookmarkStart w:name="z1076" w:id="9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88"/>
    <w:bookmarkStart w:name="z1077" w:id="989"/>
    <w:p>
      <w:pPr>
        <w:spacing w:after="0"/>
        <w:ind w:left="0"/>
        <w:jc w:val="both"/>
      </w:pPr>
      <w:r>
        <w:rPr>
          <w:rFonts w:ascii="Times New Roman"/>
          <w:b w:val="false"/>
          <w:i w:val="false"/>
          <w:color w:val="000000"/>
          <w:sz w:val="28"/>
        </w:rPr>
        <w:t>
      _______________________________________ _____________</w:t>
      </w:r>
    </w:p>
    <w:bookmarkEnd w:id="989"/>
    <w:bookmarkStart w:name="z1078" w:id="990"/>
    <w:p>
      <w:pPr>
        <w:spacing w:after="0"/>
        <w:ind w:left="0"/>
        <w:jc w:val="both"/>
      </w:pPr>
      <w:r>
        <w:rPr>
          <w:rFonts w:ascii="Times New Roman"/>
          <w:b w:val="false"/>
          <w:i w:val="false"/>
          <w:color w:val="000000"/>
          <w:sz w:val="28"/>
        </w:rPr>
        <w:t>
      тегі, аты және әкесінің аты (ол болған жағдайда) қолы</w:t>
      </w:r>
    </w:p>
    <w:bookmarkEnd w:id="990"/>
    <w:bookmarkStart w:name="z1079" w:id="991"/>
    <w:p>
      <w:pPr>
        <w:spacing w:after="0"/>
        <w:ind w:left="0"/>
        <w:jc w:val="both"/>
      </w:pPr>
      <w:r>
        <w:rPr>
          <w:rFonts w:ascii="Times New Roman"/>
          <w:b w:val="false"/>
          <w:i w:val="false"/>
          <w:color w:val="000000"/>
          <w:sz w:val="28"/>
        </w:rPr>
        <w:t>
      Күні 20__ жылғы "____" ______________</w:t>
      </w:r>
    </w:p>
    <w:bookmarkEnd w:id="991"/>
    <w:bookmarkStart w:name="z1080" w:id="992"/>
    <w:p>
      <w:pPr>
        <w:spacing w:after="0"/>
        <w:ind w:left="0"/>
        <w:jc w:val="both"/>
      </w:pPr>
      <w:r>
        <w:rPr>
          <w:rFonts w:ascii="Times New Roman"/>
          <w:b w:val="false"/>
          <w:i w:val="false"/>
          <w:color w:val="000000"/>
          <w:sz w:val="28"/>
        </w:rPr>
        <w:t xml:space="preserve">
      Ескертпе: нысан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әкімшілік деректерді өтеусіз негізде жинауға арналған нысанын толтыру бойынша түсіндірмеге сәйкес толтырылады. </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83" w:id="993"/>
    <w:p>
      <w:pPr>
        <w:spacing w:after="0"/>
        <w:ind w:left="0"/>
        <w:jc w:val="left"/>
      </w:pPr>
      <w:r>
        <w:rPr>
          <w:rFonts w:ascii="Times New Roman"/>
          <w:b/>
          <w:i w:val="false"/>
          <w:color w:val="000000"/>
        </w:rPr>
        <w:t xml:space="preserve">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(индексі – 1-RCB_ALGO, кезеңділігі – тоқсан сайын)</w:t>
      </w:r>
    </w:p>
    <w:bookmarkEnd w:id="993"/>
    <w:bookmarkStart w:name="z1084" w:id="99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94"/>
    <w:bookmarkStart w:name="z1085" w:id="995"/>
    <w:p>
      <w:pPr>
        <w:spacing w:after="0"/>
        <w:ind w:left="0"/>
        <w:jc w:val="left"/>
      </w:pPr>
      <w:r>
        <w:rPr>
          <w:rFonts w:ascii="Times New Roman"/>
          <w:b/>
          <w:i w:val="false"/>
          <w:color w:val="000000"/>
        </w:rPr>
        <w:t xml:space="preserve"> 1-тарау. Жалпы ережелер</w:t>
      </w:r>
    </w:p>
    <w:bookmarkEnd w:id="995"/>
    <w:bookmarkStart w:name="z1086" w:id="996"/>
    <w:p>
      <w:pPr>
        <w:spacing w:after="0"/>
        <w:ind w:left="0"/>
        <w:jc w:val="both"/>
      </w:pPr>
      <w:r>
        <w:rPr>
          <w:rFonts w:ascii="Times New Roman"/>
          <w:b w:val="false"/>
          <w:i w:val="false"/>
          <w:color w:val="000000"/>
          <w:sz w:val="28"/>
        </w:rPr>
        <w:t>
      1. Осы түсіндірмеде "Клиенттердің активтері және меншікті активтер есебінен жүзеге асырылатын алгоритмді сауданың автоматтандырылған жүйесін пайдаланушылар туралы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996"/>
    <w:bookmarkStart w:name="z1087" w:id="997"/>
    <w:p>
      <w:pPr>
        <w:spacing w:after="0"/>
        <w:ind w:left="0"/>
        <w:jc w:val="both"/>
      </w:pPr>
      <w:r>
        <w:rPr>
          <w:rFonts w:ascii="Times New Roman"/>
          <w:b w:val="false"/>
          <w:i w:val="false"/>
          <w:color w:val="000000"/>
          <w:sz w:val="28"/>
        </w:rPr>
        <w:t>
      2. Нысанды брокер және (немесе) дилер тоқсан сайын жасайды. Нысандағы деректер теңгемен толтырылады.</w:t>
      </w:r>
    </w:p>
    <w:bookmarkEnd w:id="997"/>
    <w:bookmarkStart w:name="z1088" w:id="998"/>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998"/>
    <w:bookmarkStart w:name="z1089" w:id="999"/>
    <w:p>
      <w:pPr>
        <w:spacing w:after="0"/>
        <w:ind w:left="0"/>
        <w:jc w:val="left"/>
      </w:pPr>
      <w:r>
        <w:rPr>
          <w:rFonts w:ascii="Times New Roman"/>
          <w:b/>
          <w:i w:val="false"/>
          <w:color w:val="000000"/>
        </w:rPr>
        <w:t xml:space="preserve"> 2-тарау. Нысанды толтыру бойынша түсіндірме</w:t>
      </w:r>
    </w:p>
    <w:bookmarkEnd w:id="999"/>
    <w:bookmarkStart w:name="z1090" w:id="1000"/>
    <w:p>
      <w:pPr>
        <w:spacing w:after="0"/>
        <w:ind w:left="0"/>
        <w:jc w:val="both"/>
      </w:pPr>
      <w:r>
        <w:rPr>
          <w:rFonts w:ascii="Times New Roman"/>
          <w:b w:val="false"/>
          <w:i w:val="false"/>
          <w:color w:val="000000"/>
          <w:sz w:val="28"/>
        </w:rPr>
        <w:t>
      4. Нысан клиенттердің активтері және (немесе) брокердің және (немесе) дилердің меншікті активтері есебінен берілген алгоритм (алгоритмдік трейдинг) бойынша қаржы құралдарымен мәмілелер жасауға өтінімдерді орналастыру мен басқарудың автоматтандырылған жүйесін пайдаланатын пайдаланушылар бойынша толтырылады.</w:t>
      </w:r>
    </w:p>
    <w:bookmarkEnd w:id="1000"/>
    <w:bookmarkStart w:name="z1091" w:id="1001"/>
    <w:p>
      <w:pPr>
        <w:spacing w:after="0"/>
        <w:ind w:left="0"/>
        <w:jc w:val="both"/>
      </w:pPr>
      <w:r>
        <w:rPr>
          <w:rFonts w:ascii="Times New Roman"/>
          <w:b w:val="false"/>
          <w:i w:val="false"/>
          <w:color w:val="000000"/>
          <w:sz w:val="28"/>
        </w:rPr>
        <w:t>
      5. 3-бағанда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001"/>
    <w:bookmarkStart w:name="z1092" w:id="1002"/>
    <w:p>
      <w:pPr>
        <w:spacing w:after="0"/>
        <w:ind w:left="0"/>
        <w:jc w:val="both"/>
      </w:pPr>
      <w:r>
        <w:rPr>
          <w:rFonts w:ascii="Times New Roman"/>
          <w:b w:val="false"/>
          <w:i w:val="false"/>
          <w:color w:val="000000"/>
          <w:sz w:val="28"/>
        </w:rPr>
        <w:t xml:space="preserve">
      6. 4-бағанда "Акционерлік қоғамдар туралы" Қазақстан Республикасы Заңының 64-бабына сәйкес инвестициялық портфельді басқару қызметін жүзеге асыруға лицензиясы бар брокерге және (немесе) дилерге қатысты клиент үлестес тұлға болып танылатын белгі көрсетіледі. </w:t>
      </w:r>
    </w:p>
    <w:bookmarkEnd w:id="1002"/>
    <w:bookmarkStart w:name="z1093" w:id="1003"/>
    <w:p>
      <w:pPr>
        <w:spacing w:after="0"/>
        <w:ind w:left="0"/>
        <w:jc w:val="both"/>
      </w:pPr>
      <w:r>
        <w:rPr>
          <w:rFonts w:ascii="Times New Roman"/>
          <w:b w:val="false"/>
          <w:i w:val="false"/>
          <w:color w:val="000000"/>
          <w:sz w:val="28"/>
        </w:rPr>
        <w:t>
      7. 6-бағанда "кк.аа.жжжж" форматында алгоритмдік стратегия жұмысының басталу күні көрсетіледі.</w:t>
      </w:r>
    </w:p>
    <w:bookmarkEnd w:id="1003"/>
    <w:bookmarkStart w:name="z1094" w:id="1004"/>
    <w:p>
      <w:pPr>
        <w:spacing w:after="0"/>
        <w:ind w:left="0"/>
        <w:jc w:val="both"/>
      </w:pPr>
      <w:r>
        <w:rPr>
          <w:rFonts w:ascii="Times New Roman"/>
          <w:b w:val="false"/>
          <w:i w:val="false"/>
          <w:color w:val="000000"/>
          <w:sz w:val="28"/>
        </w:rPr>
        <w:t>
      8. 7-бағанда алгоритмді сауданы пайдалана отырып инвестициялау стратегиясының толық сипаттамасы көрсетіледі.</w:t>
      </w:r>
    </w:p>
    <w:bookmarkEnd w:id="1004"/>
    <w:bookmarkStart w:name="z1095" w:id="1005"/>
    <w:p>
      <w:pPr>
        <w:spacing w:after="0"/>
        <w:ind w:left="0"/>
        <w:jc w:val="both"/>
      </w:pPr>
      <w:r>
        <w:rPr>
          <w:rFonts w:ascii="Times New Roman"/>
          <w:b w:val="false"/>
          <w:i w:val="false"/>
          <w:color w:val="000000"/>
          <w:sz w:val="28"/>
        </w:rPr>
        <w:t xml:space="preserve">
      9. 8-бағанда мәмілелер жасауға өтінімдерді басқару үшін әзірленген автоматтандырылған жүйенің сәйкестендіру деректері (әзірлеуші, шыққан елі, брокердің және (немесе) дилердің платформасымен интеграциялау тәсілдері) көрсетіледі. </w:t>
      </w:r>
    </w:p>
    <w:bookmarkEnd w:id="1005"/>
    <w:bookmarkStart w:name="z1096" w:id="1006"/>
    <w:p>
      <w:pPr>
        <w:spacing w:after="0"/>
        <w:ind w:left="0"/>
        <w:jc w:val="both"/>
      </w:pPr>
      <w:r>
        <w:rPr>
          <w:rFonts w:ascii="Times New Roman"/>
          <w:b w:val="false"/>
          <w:i w:val="false"/>
          <w:color w:val="000000"/>
          <w:sz w:val="28"/>
        </w:rPr>
        <w:t>
      10. 10-бағанда мәліметтер мынадай форматта көрсетіледі:</w:t>
      </w:r>
    </w:p>
    <w:bookmarkEnd w:id="1006"/>
    <w:bookmarkStart w:name="z1097" w:id="1007"/>
    <w:p>
      <w:pPr>
        <w:spacing w:after="0"/>
        <w:ind w:left="0"/>
        <w:jc w:val="both"/>
      </w:pPr>
      <w:r>
        <w:rPr>
          <w:rFonts w:ascii="Times New Roman"/>
          <w:b w:val="false"/>
          <w:i w:val="false"/>
          <w:color w:val="000000"/>
          <w:sz w:val="28"/>
        </w:rPr>
        <w:t>
      "Қазақстан қор биржасы" АҚ-та мәмілелер жасау кезінде "ұйымдастырылған нарық";</w:t>
      </w:r>
    </w:p>
    <w:bookmarkEnd w:id="1007"/>
    <w:bookmarkStart w:name="z1098" w:id="1008"/>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008"/>
    <w:bookmarkStart w:name="z1099" w:id="1009"/>
    <w:p>
      <w:pPr>
        <w:spacing w:after="0"/>
        <w:ind w:left="0"/>
        <w:jc w:val="both"/>
      </w:pPr>
      <w:r>
        <w:rPr>
          <w:rFonts w:ascii="Times New Roman"/>
          <w:b w:val="false"/>
          <w:i w:val="false"/>
          <w:color w:val="000000"/>
          <w:sz w:val="28"/>
        </w:rPr>
        <w:t>
      "Астана" халықаралық қаржы орталығының аумағында Астана халықаралық биржасының (Astana International Exchange) (бұдан әрі – AIX) сауда жүйесінде мәміле жасау (операцияны тіркеу) кезінде "АХҚО/AIX".</w:t>
      </w:r>
    </w:p>
    <w:bookmarkEnd w:id="1009"/>
    <w:bookmarkStart w:name="z1100" w:id="1010"/>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6" w:id="101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11"/>
    <w:bookmarkStart w:name="z1107" w:id="101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12"/>
    <w:bookmarkStart w:name="z1108" w:id="1013"/>
    <w:p>
      <w:pPr>
        <w:spacing w:after="0"/>
        <w:ind w:left="0"/>
        <w:jc w:val="both"/>
      </w:pPr>
      <w:r>
        <w:rPr>
          <w:rFonts w:ascii="Times New Roman"/>
          <w:b w:val="false"/>
          <w:i w:val="false"/>
          <w:color w:val="000000"/>
          <w:sz w:val="28"/>
        </w:rPr>
        <w:t>
      Әкімшілік нысанның атауы: Туынды қаржы құралдарымен мәмілелер туралы есеп </w:t>
      </w:r>
    </w:p>
    <w:bookmarkEnd w:id="1013"/>
    <w:bookmarkStart w:name="z1109" w:id="10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1014"/>
    <w:bookmarkStart w:name="z1110" w:id="1015"/>
    <w:p>
      <w:pPr>
        <w:spacing w:after="0"/>
        <w:ind w:left="0"/>
        <w:jc w:val="both"/>
      </w:pPr>
      <w:r>
        <w:rPr>
          <w:rFonts w:ascii="Times New Roman"/>
          <w:b w:val="false"/>
          <w:i w:val="false"/>
          <w:color w:val="000000"/>
          <w:sz w:val="28"/>
        </w:rPr>
        <w:t>
      1-RCB_PFI_2</w:t>
      </w:r>
    </w:p>
    <w:bookmarkEnd w:id="1015"/>
    <w:bookmarkStart w:name="z1111" w:id="1016"/>
    <w:p>
      <w:pPr>
        <w:spacing w:after="0"/>
        <w:ind w:left="0"/>
        <w:jc w:val="both"/>
      </w:pPr>
      <w:r>
        <w:rPr>
          <w:rFonts w:ascii="Times New Roman"/>
          <w:b w:val="false"/>
          <w:i w:val="false"/>
          <w:color w:val="000000"/>
          <w:sz w:val="28"/>
        </w:rPr>
        <w:t>
      Кезеңділігі: тоқсан сайын</w:t>
      </w:r>
    </w:p>
    <w:bookmarkEnd w:id="1016"/>
    <w:bookmarkStart w:name="z1112" w:id="1017"/>
    <w:p>
      <w:pPr>
        <w:spacing w:after="0"/>
        <w:ind w:left="0"/>
        <w:jc w:val="both"/>
      </w:pPr>
      <w:r>
        <w:rPr>
          <w:rFonts w:ascii="Times New Roman"/>
          <w:b w:val="false"/>
          <w:i w:val="false"/>
          <w:color w:val="000000"/>
          <w:sz w:val="28"/>
        </w:rPr>
        <w:t>
      Есепті кезеңі: 20___жылғы "__" ________ жағдай бойынша</w:t>
      </w:r>
    </w:p>
    <w:bookmarkEnd w:id="1017"/>
    <w:bookmarkStart w:name="z1113" w:id="10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1018"/>
    <w:bookmarkStart w:name="z1114" w:id="10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1019"/>
    <w:bookmarkStart w:name="z1115" w:id="1020"/>
    <w:p>
      <w:pPr>
        <w:spacing w:after="0"/>
        <w:ind w:left="0"/>
        <w:jc w:val="both"/>
      </w:pPr>
      <w:r>
        <w:rPr>
          <w:rFonts w:ascii="Times New Roman"/>
          <w:b w:val="false"/>
          <w:i w:val="false"/>
          <w:color w:val="000000"/>
          <w:sz w:val="28"/>
        </w:rPr>
        <w:t>
      БСН: _______________________</w:t>
      </w:r>
    </w:p>
    <w:bookmarkEnd w:id="1020"/>
    <w:bookmarkStart w:name="z1116" w:id="1021"/>
    <w:p>
      <w:pPr>
        <w:spacing w:after="0"/>
        <w:ind w:left="0"/>
        <w:jc w:val="both"/>
      </w:pPr>
      <w:r>
        <w:rPr>
          <w:rFonts w:ascii="Times New Roman"/>
          <w:b w:val="false"/>
          <w:i w:val="false"/>
          <w:color w:val="000000"/>
          <w:sz w:val="28"/>
        </w:rPr>
        <w:t xml:space="preserve">
      Жинау әдісі: электрондық түрде </w:t>
      </w:r>
    </w:p>
    <w:bookmarkEnd w:id="1021"/>
    <w:bookmarkStart w:name="z1117" w:id="1022"/>
    <w:p>
      <w:pPr>
        <w:spacing w:after="0"/>
        <w:ind w:left="0"/>
        <w:jc w:val="both"/>
      </w:pPr>
      <w:r>
        <w:rPr>
          <w:rFonts w:ascii="Times New Roman"/>
          <w:b w:val="false"/>
          <w:i w:val="false"/>
          <w:color w:val="000000"/>
          <w:sz w:val="28"/>
        </w:rPr>
        <w:t>
      (теңгемен)</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1023"/>
    <w:p>
      <w:pPr>
        <w:spacing w:after="0"/>
        <w:ind w:left="0"/>
        <w:jc w:val="both"/>
      </w:pPr>
      <w:r>
        <w:rPr>
          <w:rFonts w:ascii="Times New Roman"/>
          <w:b w:val="false"/>
          <w:i w:val="false"/>
          <w:color w:val="000000"/>
          <w:sz w:val="28"/>
        </w:rPr>
        <w:t>
      кестенің жалғасы:</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19" w:id="1024"/>
    <w:p>
      <w:pPr>
        <w:spacing w:after="0"/>
        <w:ind w:left="0"/>
        <w:jc w:val="both"/>
      </w:pPr>
      <w:r>
        <w:rPr>
          <w:rFonts w:ascii="Times New Roman"/>
          <w:b w:val="false"/>
          <w:i w:val="false"/>
          <w:color w:val="000000"/>
          <w:sz w:val="28"/>
        </w:rPr>
        <w:t>
      кестенің жалғасы: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(ол болған жағдайда)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120" w:id="1025"/>
    <w:p>
      <w:pPr>
        <w:spacing w:after="0"/>
        <w:ind w:left="0"/>
        <w:jc w:val="both"/>
      </w:pPr>
      <w:r>
        <w:rPr>
          <w:rFonts w:ascii="Times New Roman"/>
          <w:b w:val="false"/>
          <w:i w:val="false"/>
          <w:color w:val="000000"/>
          <w:sz w:val="28"/>
        </w:rPr>
        <w:t>
      Атауы ______________________________________</w:t>
      </w:r>
    </w:p>
    <w:bookmarkEnd w:id="1025"/>
    <w:bookmarkStart w:name="z1121" w:id="1026"/>
    <w:p>
      <w:pPr>
        <w:spacing w:after="0"/>
        <w:ind w:left="0"/>
        <w:jc w:val="both"/>
      </w:pPr>
      <w:r>
        <w:rPr>
          <w:rFonts w:ascii="Times New Roman"/>
          <w:b w:val="false"/>
          <w:i w:val="false"/>
          <w:color w:val="000000"/>
          <w:sz w:val="28"/>
        </w:rPr>
        <w:t>
      Мекенжайы ___________________________________________________</w:t>
      </w:r>
    </w:p>
    <w:bookmarkEnd w:id="1026"/>
    <w:bookmarkStart w:name="z1122" w:id="1027"/>
    <w:p>
      <w:pPr>
        <w:spacing w:after="0"/>
        <w:ind w:left="0"/>
        <w:jc w:val="both"/>
      </w:pPr>
      <w:r>
        <w:rPr>
          <w:rFonts w:ascii="Times New Roman"/>
          <w:b w:val="false"/>
          <w:i w:val="false"/>
          <w:color w:val="000000"/>
          <w:sz w:val="28"/>
        </w:rPr>
        <w:t>
      Телефоны ________________________________________</w:t>
      </w:r>
    </w:p>
    <w:bookmarkEnd w:id="1027"/>
    <w:bookmarkStart w:name="z1123" w:id="1028"/>
    <w:p>
      <w:pPr>
        <w:spacing w:after="0"/>
        <w:ind w:left="0"/>
        <w:jc w:val="both"/>
      </w:pPr>
      <w:r>
        <w:rPr>
          <w:rFonts w:ascii="Times New Roman"/>
          <w:b w:val="false"/>
          <w:i w:val="false"/>
          <w:color w:val="000000"/>
          <w:sz w:val="28"/>
        </w:rPr>
        <w:t>
      Электрондық пошта мекенжайы _________________________</w:t>
      </w:r>
    </w:p>
    <w:bookmarkEnd w:id="1028"/>
    <w:bookmarkStart w:name="z1124" w:id="1029"/>
    <w:p>
      <w:pPr>
        <w:spacing w:after="0"/>
        <w:ind w:left="0"/>
        <w:jc w:val="both"/>
      </w:pPr>
      <w:r>
        <w:rPr>
          <w:rFonts w:ascii="Times New Roman"/>
          <w:b w:val="false"/>
          <w:i w:val="false"/>
          <w:color w:val="000000"/>
          <w:sz w:val="28"/>
        </w:rPr>
        <w:t>
      Орындаушы ______________________________________ ________________</w:t>
      </w:r>
    </w:p>
    <w:bookmarkEnd w:id="1029"/>
    <w:bookmarkStart w:name="z1125" w:id="103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30"/>
    <w:bookmarkStart w:name="z1126" w:id="103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31"/>
    <w:bookmarkStart w:name="z1127" w:id="1032"/>
    <w:p>
      <w:pPr>
        <w:spacing w:after="0"/>
        <w:ind w:left="0"/>
        <w:jc w:val="both"/>
      </w:pPr>
      <w:r>
        <w:rPr>
          <w:rFonts w:ascii="Times New Roman"/>
          <w:b w:val="false"/>
          <w:i w:val="false"/>
          <w:color w:val="000000"/>
          <w:sz w:val="28"/>
        </w:rPr>
        <w:t>
      _______________________________________ _____________</w:t>
      </w:r>
    </w:p>
    <w:bookmarkEnd w:id="1032"/>
    <w:bookmarkStart w:name="z1128" w:id="1033"/>
    <w:p>
      <w:pPr>
        <w:spacing w:after="0"/>
        <w:ind w:left="0"/>
        <w:jc w:val="both"/>
      </w:pPr>
      <w:r>
        <w:rPr>
          <w:rFonts w:ascii="Times New Roman"/>
          <w:b w:val="false"/>
          <w:i w:val="false"/>
          <w:color w:val="000000"/>
          <w:sz w:val="28"/>
        </w:rPr>
        <w:t>
      тегі, аты және әкесінің аты (ол болған жағдайда) қолы</w:t>
      </w:r>
    </w:p>
    <w:bookmarkEnd w:id="1033"/>
    <w:bookmarkStart w:name="z1129" w:id="1034"/>
    <w:p>
      <w:pPr>
        <w:spacing w:after="0"/>
        <w:ind w:left="0"/>
        <w:jc w:val="both"/>
      </w:pPr>
      <w:r>
        <w:rPr>
          <w:rFonts w:ascii="Times New Roman"/>
          <w:b w:val="false"/>
          <w:i w:val="false"/>
          <w:color w:val="000000"/>
          <w:sz w:val="28"/>
        </w:rPr>
        <w:t>
      Күні 20__ жылғы "____" ______________</w:t>
      </w:r>
    </w:p>
    <w:bookmarkEnd w:id="1034"/>
    <w:bookmarkStart w:name="z1130" w:id="1035"/>
    <w:p>
      <w:pPr>
        <w:spacing w:after="0"/>
        <w:ind w:left="0"/>
        <w:jc w:val="both"/>
      </w:pPr>
      <w:r>
        <w:rPr>
          <w:rFonts w:ascii="Times New Roman"/>
          <w:b w:val="false"/>
          <w:i w:val="false"/>
          <w:color w:val="000000"/>
          <w:sz w:val="28"/>
        </w:rPr>
        <w:t xml:space="preserve">
      Ескертпе: нысан "Туынды қаржы құралдарымен мәмілелер туралы есеп" әкімшілік деректерді өтеусіз негізде жинауға арналған нысанын толтыру бойынша түсіндірмеге сәйкес толтырылады. </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құралдарымен мәмілелер туралы есеп"</w:t>
            </w:r>
            <w:r>
              <w:br/>
            </w:r>
            <w:r>
              <w:rPr>
                <w:rFonts w:ascii="Times New Roman"/>
                <w:b w:val="false"/>
                <w:i w:val="false"/>
                <w:color w:val="000000"/>
                <w:sz w:val="20"/>
              </w:rPr>
              <w:t xml:space="preserve">әкімшілік деректерді өтеусіз негізде жинауға арналған нысанына қосымша </w:t>
            </w:r>
          </w:p>
        </w:tc>
      </w:tr>
    </w:tbl>
    <w:bookmarkStart w:name="z1132" w:id="1036"/>
    <w:p>
      <w:pPr>
        <w:spacing w:after="0"/>
        <w:ind w:left="0"/>
        <w:jc w:val="left"/>
      </w:pPr>
      <w:r>
        <w:rPr>
          <w:rFonts w:ascii="Times New Roman"/>
          <w:b/>
          <w:i w:val="false"/>
          <w:color w:val="000000"/>
        </w:rPr>
        <w:t xml:space="preserve"> "Туынды қаржы құралдарымен мәмілелер туралы есеп" (индексі – 1-RCB_PFI_2, кезеңділігі – тоқсан сайын)</w:t>
      </w:r>
    </w:p>
    <w:bookmarkEnd w:id="1036"/>
    <w:bookmarkStart w:name="z1133" w:id="103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37"/>
    <w:bookmarkStart w:name="z1134" w:id="1038"/>
    <w:p>
      <w:pPr>
        <w:spacing w:after="0"/>
        <w:ind w:left="0"/>
        <w:jc w:val="left"/>
      </w:pPr>
      <w:r>
        <w:rPr>
          <w:rFonts w:ascii="Times New Roman"/>
          <w:b/>
          <w:i w:val="false"/>
          <w:color w:val="000000"/>
        </w:rPr>
        <w:t xml:space="preserve"> 1-тарау. Жалпы ережелер</w:t>
      </w:r>
    </w:p>
    <w:bookmarkEnd w:id="1038"/>
    <w:bookmarkStart w:name="z1135" w:id="1039"/>
    <w:p>
      <w:pPr>
        <w:spacing w:after="0"/>
        <w:ind w:left="0"/>
        <w:jc w:val="both"/>
      </w:pPr>
      <w:r>
        <w:rPr>
          <w:rFonts w:ascii="Times New Roman"/>
          <w:b w:val="false"/>
          <w:i w:val="false"/>
          <w:color w:val="000000"/>
          <w:sz w:val="28"/>
        </w:rPr>
        <w:t>
      1. Осы түсіндірмеде "Туынды қаржы құралдарымен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9"/>
    <w:bookmarkStart w:name="z1136" w:id="1040"/>
    <w:p>
      <w:pPr>
        <w:spacing w:after="0"/>
        <w:ind w:left="0"/>
        <w:jc w:val="both"/>
      </w:pPr>
      <w:r>
        <w:rPr>
          <w:rFonts w:ascii="Times New Roman"/>
          <w:b w:val="false"/>
          <w:i w:val="false"/>
          <w:color w:val="000000"/>
          <w:sz w:val="28"/>
        </w:rPr>
        <w:t>
      2. Нысанды брокер және (немесе) дилер тоқсан сайын жасайды. Нысандағы деректер теңгемен толтырылады.</w:t>
      </w:r>
    </w:p>
    <w:bookmarkEnd w:id="1040"/>
    <w:bookmarkStart w:name="z1137" w:id="1041"/>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041"/>
    <w:bookmarkStart w:name="z1138" w:id="1042"/>
    <w:p>
      <w:pPr>
        <w:spacing w:after="0"/>
        <w:ind w:left="0"/>
        <w:jc w:val="left"/>
      </w:pPr>
      <w:r>
        <w:rPr>
          <w:rFonts w:ascii="Times New Roman"/>
          <w:b/>
          <w:i w:val="false"/>
          <w:color w:val="000000"/>
        </w:rPr>
        <w:t xml:space="preserve"> 2-тарау. Нысанды толтыру бойынша түсіндірме</w:t>
      </w:r>
    </w:p>
    <w:bookmarkEnd w:id="1042"/>
    <w:bookmarkStart w:name="z1139" w:id="1043"/>
    <w:p>
      <w:pPr>
        <w:spacing w:after="0"/>
        <w:ind w:left="0"/>
        <w:jc w:val="both"/>
      </w:pPr>
      <w:r>
        <w:rPr>
          <w:rFonts w:ascii="Times New Roman"/>
          <w:b w:val="false"/>
          <w:i w:val="false"/>
          <w:color w:val="000000"/>
          <w:sz w:val="28"/>
        </w:rPr>
        <w:t>
      4. 2, 3 және 4-бағандарды толтыру кезінде мәміле жасалған күн, ішкі есеп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(ұйымдастырылған нарықта жасалған мәміле үшін) көрсетіледі.</w:t>
      </w:r>
    </w:p>
    <w:bookmarkEnd w:id="1043"/>
    <w:bookmarkStart w:name="z1140" w:id="1044"/>
    <w:p>
      <w:pPr>
        <w:spacing w:after="0"/>
        <w:ind w:left="0"/>
        <w:jc w:val="both"/>
      </w:pPr>
      <w:r>
        <w:rPr>
          <w:rFonts w:ascii="Times New Roman"/>
          <w:b w:val="false"/>
          <w:i w:val="false"/>
          <w:color w:val="000000"/>
          <w:sz w:val="28"/>
        </w:rPr>
        <w:t>
      5. 3-бағанда бухгалтерлік есептегі бастапқы тану күні көрсетіледі.</w:t>
      </w:r>
    </w:p>
    <w:bookmarkEnd w:id="1044"/>
    <w:bookmarkStart w:name="z1141" w:id="1045"/>
    <w:p>
      <w:pPr>
        <w:spacing w:after="0"/>
        <w:ind w:left="0"/>
        <w:jc w:val="both"/>
      </w:pPr>
      <w:r>
        <w:rPr>
          <w:rFonts w:ascii="Times New Roman"/>
          <w:b w:val="false"/>
          <w:i w:val="false"/>
          <w:color w:val="000000"/>
          <w:sz w:val="28"/>
        </w:rPr>
        <w:t>
      6. 5-бағанда туынды қаржы құралының түрі (опцион, фьючерс, форвард, своп және басқа туынды қаржы құралдары) көрсетіледі.</w:t>
      </w:r>
    </w:p>
    <w:bookmarkEnd w:id="1045"/>
    <w:bookmarkStart w:name="z1142" w:id="1046"/>
    <w:p>
      <w:pPr>
        <w:spacing w:after="0"/>
        <w:ind w:left="0"/>
        <w:jc w:val="both"/>
      </w:pPr>
      <w:r>
        <w:rPr>
          <w:rFonts w:ascii="Times New Roman"/>
          <w:b w:val="false"/>
          <w:i w:val="false"/>
          <w:color w:val="000000"/>
          <w:sz w:val="28"/>
        </w:rPr>
        <w:t>
      7. 6-бағанда бағалы қағаз туынды қаржы құралының базалық активі болған жағдайда толтырылады.</w:t>
      </w:r>
    </w:p>
    <w:bookmarkEnd w:id="1046"/>
    <w:bookmarkStart w:name="z1143" w:id="1047"/>
    <w:p>
      <w:pPr>
        <w:spacing w:after="0"/>
        <w:ind w:left="0"/>
        <w:jc w:val="both"/>
      </w:pPr>
      <w:r>
        <w:rPr>
          <w:rFonts w:ascii="Times New Roman"/>
          <w:b w:val="false"/>
          <w:i w:val="false"/>
          <w:color w:val="000000"/>
          <w:sz w:val="28"/>
        </w:rPr>
        <w:t>
      8.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bookmarkEnd w:id="1047"/>
    <w:bookmarkStart w:name="z1144" w:id="1048"/>
    <w:p>
      <w:pPr>
        <w:spacing w:after="0"/>
        <w:ind w:left="0"/>
        <w:jc w:val="both"/>
      </w:pPr>
      <w:r>
        <w:rPr>
          <w:rFonts w:ascii="Times New Roman"/>
          <w:b w:val="false"/>
          <w:i w:val="false"/>
          <w:color w:val="000000"/>
          <w:sz w:val="28"/>
        </w:rPr>
        <w:t>
      9.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болмаса, онда базалық актив және "базалық актив/рейтингі жоқ" форматында рейтингінің жоқ екендігі көрсетіледі.</w:t>
      </w:r>
    </w:p>
    <w:bookmarkEnd w:id="1048"/>
    <w:bookmarkStart w:name="z1145" w:id="1049"/>
    <w:p>
      <w:pPr>
        <w:spacing w:after="0"/>
        <w:ind w:left="0"/>
        <w:jc w:val="both"/>
      </w:pPr>
      <w:r>
        <w:rPr>
          <w:rFonts w:ascii="Times New Roman"/>
          <w:b w:val="false"/>
          <w:i w:val="false"/>
          <w:color w:val="000000"/>
          <w:sz w:val="28"/>
        </w:rPr>
        <w:t>
      10.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bookmarkEnd w:id="1049"/>
    <w:bookmarkStart w:name="z1146" w:id="1050"/>
    <w:p>
      <w:pPr>
        <w:spacing w:after="0"/>
        <w:ind w:left="0"/>
        <w:jc w:val="both"/>
      </w:pPr>
      <w:r>
        <w:rPr>
          <w:rFonts w:ascii="Times New Roman"/>
          <w:b w:val="false"/>
          <w:i w:val="false"/>
          <w:color w:val="000000"/>
          <w:sz w:val="28"/>
        </w:rPr>
        <w:t>
      11.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1050"/>
    <w:bookmarkStart w:name="z1147" w:id="1051"/>
    <w:p>
      <w:pPr>
        <w:spacing w:after="0"/>
        <w:ind w:left="0"/>
        <w:jc w:val="both"/>
      </w:pPr>
      <w:r>
        <w:rPr>
          <w:rFonts w:ascii="Times New Roman"/>
          <w:b w:val="false"/>
          <w:i w:val="false"/>
          <w:color w:val="000000"/>
          <w:sz w:val="28"/>
        </w:rPr>
        <w:t>
      12. 15-бағанда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1051"/>
    <w:bookmarkStart w:name="z1148" w:id="1052"/>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bookmarkEnd w:id="1052"/>
    <w:bookmarkStart w:name="z1149" w:id="1053"/>
    <w:p>
      <w:pPr>
        <w:spacing w:after="0"/>
        <w:ind w:left="0"/>
        <w:jc w:val="both"/>
      </w:pPr>
      <w:r>
        <w:rPr>
          <w:rFonts w:ascii="Times New Roman"/>
          <w:b w:val="false"/>
          <w:i w:val="false"/>
          <w:color w:val="000000"/>
          <w:sz w:val="28"/>
        </w:rPr>
        <w:t>
      14. 17-бағанда егер бағалы қағаздар нарығында брокерлік және дилерлік қызметті жүзеге асыруға лицензиясы бар ұйым брокер ретінде қатысса, онда "B" символы көрсетіледі, егер бағалы қағаздар нарығында брокерлік және дилерлік қызметті жүзеге асыруға лицензиясы бар ұйым дилер ретінде қатысса, онда "D" символы көрсетіледі.</w:t>
      </w:r>
    </w:p>
    <w:bookmarkEnd w:id="1053"/>
    <w:bookmarkStart w:name="z1150" w:id="1054"/>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бағалы қағаздар нарығында брокерлік және (немесе) дилерлік қызметті жүзеге асыруға лицензиясы бар ерікті жинақтаушы зейнетақы қоры (зейнетақы активтері есебінен) немесе инвестициялық портфельді басқарушы (клиенттердің активтері есебінен) мәміле жасаған жағдайда инвестициялық комитеттің мәміле жасау туралы инвестициялық шешімді қабылдау күні және нөмірі көрсетіледі.</w:t>
      </w:r>
    </w:p>
    <w:bookmarkEnd w:id="1054"/>
    <w:bookmarkStart w:name="z1151" w:id="1055"/>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осы брокер клиентінің тегі, аты және әкесінің аты (ол болған жағдайда) немесе атауы және оның резиденттік елі көрсетіледі.</w:t>
      </w:r>
    </w:p>
    <w:bookmarkEnd w:id="1055"/>
    <w:bookmarkStart w:name="z1152" w:id="1056"/>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End w:id="1056"/>
    <w:bookmarkStart w:name="z1153" w:id="1057"/>
    <w:p>
      <w:pPr>
        <w:spacing w:after="0"/>
        <w:ind w:left="0"/>
        <w:jc w:val="both"/>
      </w:pPr>
      <w:r>
        <w:rPr>
          <w:rFonts w:ascii="Times New Roman"/>
          <w:b w:val="false"/>
          <w:i w:val="false"/>
          <w:color w:val="000000"/>
          <w:sz w:val="28"/>
        </w:rPr>
        <w:t>
      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 өзгеруінің ақшалай мәні көрсетіледі.</w:t>
      </w:r>
    </w:p>
    <w:bookmarkEnd w:id="1057"/>
    <w:bookmarkStart w:name="z1154" w:id="1058"/>
    <w:p>
      <w:pPr>
        <w:spacing w:after="0"/>
        <w:ind w:left="0"/>
        <w:jc w:val="both"/>
      </w:pPr>
      <w:r>
        <w:rPr>
          <w:rFonts w:ascii="Times New Roman"/>
          <w:b w:val="false"/>
          <w:i w:val="false"/>
          <w:color w:val="000000"/>
          <w:sz w:val="28"/>
        </w:rPr>
        <w:t>
      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1058"/>
    <w:bookmarkStart w:name="z1155" w:id="1059"/>
    <w:p>
      <w:pPr>
        <w:spacing w:after="0"/>
        <w:ind w:left="0"/>
        <w:jc w:val="both"/>
      </w:pPr>
      <w:r>
        <w:rPr>
          <w:rFonts w:ascii="Times New Roman"/>
          <w:b w:val="false"/>
          <w:i w:val="false"/>
          <w:color w:val="000000"/>
          <w:sz w:val="28"/>
        </w:rPr>
        <w:t>
      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1059"/>
    <w:bookmarkStart w:name="z1156" w:id="1060"/>
    <w:p>
      <w:pPr>
        <w:spacing w:after="0"/>
        <w:ind w:left="0"/>
        <w:jc w:val="both"/>
      </w:pPr>
      <w:r>
        <w:rPr>
          <w:rFonts w:ascii="Times New Roman"/>
          <w:b w:val="false"/>
          <w:i w:val="false"/>
          <w:color w:val="000000"/>
          <w:sz w:val="28"/>
        </w:rPr>
        <w:t>
      10. 23-бағанда мәміле бойынша мынадай:</w:t>
      </w:r>
    </w:p>
    <w:bookmarkEnd w:id="1060"/>
    <w:bookmarkStart w:name="z1157" w:id="1061"/>
    <w:p>
      <w:pPr>
        <w:spacing w:after="0"/>
        <w:ind w:left="0"/>
        <w:jc w:val="both"/>
      </w:pPr>
      <w:r>
        <w:rPr>
          <w:rFonts w:ascii="Times New Roman"/>
          <w:b w:val="false"/>
          <w:i w:val="false"/>
          <w:color w:val="000000"/>
          <w:sz w:val="28"/>
        </w:rPr>
        <w:t>
      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bookmarkEnd w:id="1061"/>
    <w:bookmarkStart w:name="z1158" w:id="1062"/>
    <w:p>
      <w:pPr>
        <w:spacing w:after="0"/>
        <w:ind w:left="0"/>
        <w:jc w:val="both"/>
      </w:pPr>
      <w:r>
        <w:rPr>
          <w:rFonts w:ascii="Times New Roman"/>
          <w:b w:val="false"/>
          <w:i w:val="false"/>
          <w:color w:val="000000"/>
          <w:sz w:val="28"/>
        </w:rPr>
        <w:t>
      2) міндеттемелерді орындау мерзімі өткен;</w:t>
      </w:r>
    </w:p>
    <w:bookmarkEnd w:id="1062"/>
    <w:bookmarkStart w:name="z1159" w:id="1063"/>
    <w:p>
      <w:pPr>
        <w:spacing w:after="0"/>
        <w:ind w:left="0"/>
        <w:jc w:val="both"/>
      </w:pPr>
      <w:r>
        <w:rPr>
          <w:rFonts w:ascii="Times New Roman"/>
          <w:b w:val="false"/>
          <w:i w:val="false"/>
          <w:color w:val="000000"/>
          <w:sz w:val="28"/>
        </w:rPr>
        <w:t>
      3) шартта көзделген негіздемелер бойынша міндеттемелерді орындау тоқтатыла тұрған;</w:t>
      </w:r>
    </w:p>
    <w:bookmarkEnd w:id="1063"/>
    <w:bookmarkStart w:name="z1160" w:id="1064"/>
    <w:p>
      <w:pPr>
        <w:spacing w:after="0"/>
        <w:ind w:left="0"/>
        <w:jc w:val="both"/>
      </w:pPr>
      <w:r>
        <w:rPr>
          <w:rFonts w:ascii="Times New Roman"/>
          <w:b w:val="false"/>
          <w:i w:val="false"/>
          <w:color w:val="000000"/>
          <w:sz w:val="28"/>
        </w:rPr>
        <w:t>
      4) тараптың мәміле талаптарын бұзуы немесе тараптардың бірінің дәрменсіздігіне байланысты оқиғалар салдарынан міндеттемелер тоқтатылған;</w:t>
      </w:r>
    </w:p>
    <w:bookmarkEnd w:id="1064"/>
    <w:bookmarkStart w:name="z1161" w:id="1065"/>
    <w:p>
      <w:pPr>
        <w:spacing w:after="0"/>
        <w:ind w:left="0"/>
        <w:jc w:val="both"/>
      </w:pPr>
      <w:r>
        <w:rPr>
          <w:rFonts w:ascii="Times New Roman"/>
          <w:b w:val="false"/>
          <w:i w:val="false"/>
          <w:color w:val="000000"/>
          <w:sz w:val="28"/>
        </w:rPr>
        <w:t>
      5) көзделген жағдайлардың немесе оқиғалардың басталуы нәтижесінде мәмілені орындау мерзімі ұзартылған жағдайлардың бірі көрсетіледі.</w:t>
      </w:r>
    </w:p>
    <w:bookmarkEnd w:id="1065"/>
    <w:bookmarkStart w:name="z1162" w:id="1066"/>
    <w:p>
      <w:pPr>
        <w:spacing w:after="0"/>
        <w:ind w:left="0"/>
        <w:jc w:val="both"/>
      </w:pPr>
      <w:r>
        <w:rPr>
          <w:rFonts w:ascii="Times New Roman"/>
          <w:b w:val="false"/>
          <w:i w:val="false"/>
          <w:color w:val="000000"/>
          <w:sz w:val="28"/>
        </w:rPr>
        <w:t>
      21. 24-бағанда мәмілені жасау орны көрсетіледі.</w:t>
      </w:r>
    </w:p>
    <w:bookmarkEnd w:id="1066"/>
    <w:bookmarkStart w:name="z1163" w:id="1067"/>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1067"/>
    <w:bookmarkStart w:name="z1164" w:id="1068"/>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70" w:id="106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69"/>
    <w:bookmarkStart w:name="z1171" w:id="10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70"/>
    <w:bookmarkStart w:name="z1172" w:id="1071"/>
    <w:p>
      <w:pPr>
        <w:spacing w:after="0"/>
        <w:ind w:left="0"/>
        <w:jc w:val="both"/>
      </w:pPr>
      <w:r>
        <w:rPr>
          <w:rFonts w:ascii="Times New Roman"/>
          <w:b w:val="false"/>
          <w:i w:val="false"/>
          <w:color w:val="000000"/>
          <w:sz w:val="28"/>
        </w:rPr>
        <w:t>
      Әкімшілік нысанның атауы: Брокердің шоттарындағы ақша қалдықтары туралы есеп </w:t>
      </w:r>
    </w:p>
    <w:bookmarkEnd w:id="1071"/>
    <w:bookmarkStart w:name="z1173" w:id="10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1-RCB_OSTATOK_DS</w:t>
      </w:r>
    </w:p>
    <w:bookmarkEnd w:id="1072"/>
    <w:bookmarkStart w:name="z1174" w:id="1073"/>
    <w:p>
      <w:pPr>
        <w:spacing w:after="0"/>
        <w:ind w:left="0"/>
        <w:jc w:val="both"/>
      </w:pPr>
      <w:r>
        <w:rPr>
          <w:rFonts w:ascii="Times New Roman"/>
          <w:b w:val="false"/>
          <w:i w:val="false"/>
          <w:color w:val="000000"/>
          <w:sz w:val="28"/>
        </w:rPr>
        <w:t>
      Кезеңділігі: тоқсан сайын</w:t>
      </w:r>
    </w:p>
    <w:bookmarkEnd w:id="1073"/>
    <w:bookmarkStart w:name="z1175" w:id="1074"/>
    <w:p>
      <w:pPr>
        <w:spacing w:after="0"/>
        <w:ind w:left="0"/>
        <w:jc w:val="both"/>
      </w:pPr>
      <w:r>
        <w:rPr>
          <w:rFonts w:ascii="Times New Roman"/>
          <w:b w:val="false"/>
          <w:i w:val="false"/>
          <w:color w:val="000000"/>
          <w:sz w:val="28"/>
        </w:rPr>
        <w:t>
      Есепті кезеңі: 20___жылғы "__" ________ жағдай бойынша</w:t>
      </w:r>
    </w:p>
    <w:bookmarkEnd w:id="1074"/>
    <w:bookmarkStart w:name="z1176" w:id="10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1075"/>
    <w:bookmarkStart w:name="z1177" w:id="10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1076"/>
    <w:bookmarkStart w:name="z1178" w:id="1077"/>
    <w:p>
      <w:pPr>
        <w:spacing w:after="0"/>
        <w:ind w:left="0"/>
        <w:jc w:val="both"/>
      </w:pPr>
      <w:r>
        <w:rPr>
          <w:rFonts w:ascii="Times New Roman"/>
          <w:b w:val="false"/>
          <w:i w:val="false"/>
          <w:color w:val="000000"/>
          <w:sz w:val="28"/>
        </w:rPr>
        <w:t>
      БСН: _______________________</w:t>
      </w:r>
    </w:p>
    <w:bookmarkEnd w:id="1077"/>
    <w:bookmarkStart w:name="z1179" w:id="1078"/>
    <w:p>
      <w:pPr>
        <w:spacing w:after="0"/>
        <w:ind w:left="0"/>
        <w:jc w:val="both"/>
      </w:pPr>
      <w:r>
        <w:rPr>
          <w:rFonts w:ascii="Times New Roman"/>
          <w:b w:val="false"/>
          <w:i w:val="false"/>
          <w:color w:val="000000"/>
          <w:sz w:val="28"/>
        </w:rPr>
        <w:t xml:space="preserve">
      Жинау әдісі: электрондық түрде </w:t>
      </w:r>
    </w:p>
    <w:bookmarkEnd w:id="1078"/>
    <w:bookmarkStart w:name="z1180" w:id="1079"/>
    <w:p>
      <w:pPr>
        <w:spacing w:after="0"/>
        <w:ind w:left="0"/>
        <w:jc w:val="both"/>
      </w:pPr>
      <w:r>
        <w:rPr>
          <w:rFonts w:ascii="Times New Roman"/>
          <w:b w:val="false"/>
          <w:i w:val="false"/>
          <w:color w:val="000000"/>
          <w:sz w:val="28"/>
        </w:rPr>
        <w:t>
       (теңгемен)</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франкі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 Рэнминби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 w:id="1080"/>
    <w:p>
      <w:pPr>
        <w:spacing w:after="0"/>
        <w:ind w:left="0"/>
        <w:jc w:val="both"/>
      </w:pPr>
      <w:r>
        <w:rPr>
          <w:rFonts w:ascii="Times New Roman"/>
          <w:b w:val="false"/>
          <w:i w:val="false"/>
          <w:color w:val="000000"/>
          <w:sz w:val="28"/>
        </w:rPr>
        <w:t>
      кестенің жалғасы: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шоттарындағы ақша қалдығы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 Рэнминби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82" w:id="1081"/>
    <w:p>
      <w:pPr>
        <w:spacing w:after="0"/>
        <w:ind w:left="0"/>
        <w:jc w:val="both"/>
      </w:pPr>
      <w:r>
        <w:rPr>
          <w:rFonts w:ascii="Times New Roman"/>
          <w:b w:val="false"/>
          <w:i w:val="false"/>
          <w:color w:val="000000"/>
          <w:sz w:val="28"/>
        </w:rPr>
        <w:t>
      Атауы ______________________________________</w:t>
      </w:r>
    </w:p>
    <w:bookmarkEnd w:id="1081"/>
    <w:bookmarkStart w:name="z1183" w:id="1082"/>
    <w:p>
      <w:pPr>
        <w:spacing w:after="0"/>
        <w:ind w:left="0"/>
        <w:jc w:val="both"/>
      </w:pPr>
      <w:r>
        <w:rPr>
          <w:rFonts w:ascii="Times New Roman"/>
          <w:b w:val="false"/>
          <w:i w:val="false"/>
          <w:color w:val="000000"/>
          <w:sz w:val="28"/>
        </w:rPr>
        <w:t>
      Мекенжайы ___________________________________________________</w:t>
      </w:r>
    </w:p>
    <w:bookmarkEnd w:id="1082"/>
    <w:bookmarkStart w:name="z1184" w:id="1083"/>
    <w:p>
      <w:pPr>
        <w:spacing w:after="0"/>
        <w:ind w:left="0"/>
        <w:jc w:val="both"/>
      </w:pPr>
      <w:r>
        <w:rPr>
          <w:rFonts w:ascii="Times New Roman"/>
          <w:b w:val="false"/>
          <w:i w:val="false"/>
          <w:color w:val="000000"/>
          <w:sz w:val="28"/>
        </w:rPr>
        <w:t>
      Телефоны ________________________________________</w:t>
      </w:r>
    </w:p>
    <w:bookmarkEnd w:id="1083"/>
    <w:bookmarkStart w:name="z1185" w:id="1084"/>
    <w:p>
      <w:pPr>
        <w:spacing w:after="0"/>
        <w:ind w:left="0"/>
        <w:jc w:val="both"/>
      </w:pPr>
      <w:r>
        <w:rPr>
          <w:rFonts w:ascii="Times New Roman"/>
          <w:b w:val="false"/>
          <w:i w:val="false"/>
          <w:color w:val="000000"/>
          <w:sz w:val="28"/>
        </w:rPr>
        <w:t>
      Электрондық пошта мекенжайы _________________________</w:t>
      </w:r>
    </w:p>
    <w:bookmarkEnd w:id="1084"/>
    <w:bookmarkStart w:name="z1186" w:id="1085"/>
    <w:p>
      <w:pPr>
        <w:spacing w:after="0"/>
        <w:ind w:left="0"/>
        <w:jc w:val="both"/>
      </w:pPr>
      <w:r>
        <w:rPr>
          <w:rFonts w:ascii="Times New Roman"/>
          <w:b w:val="false"/>
          <w:i w:val="false"/>
          <w:color w:val="000000"/>
          <w:sz w:val="28"/>
        </w:rPr>
        <w:t>
      Орындаушы ______________________________________ ________________</w:t>
      </w:r>
    </w:p>
    <w:bookmarkEnd w:id="1085"/>
    <w:bookmarkStart w:name="z1187" w:id="10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6"/>
    <w:bookmarkStart w:name="z1188" w:id="108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87"/>
    <w:bookmarkStart w:name="z1189" w:id="1088"/>
    <w:p>
      <w:pPr>
        <w:spacing w:after="0"/>
        <w:ind w:left="0"/>
        <w:jc w:val="both"/>
      </w:pPr>
      <w:r>
        <w:rPr>
          <w:rFonts w:ascii="Times New Roman"/>
          <w:b w:val="false"/>
          <w:i w:val="false"/>
          <w:color w:val="000000"/>
          <w:sz w:val="28"/>
        </w:rPr>
        <w:t>
      _______________________________________ _____________</w:t>
      </w:r>
    </w:p>
    <w:bookmarkEnd w:id="1088"/>
    <w:bookmarkStart w:name="z1190" w:id="1089"/>
    <w:p>
      <w:pPr>
        <w:spacing w:after="0"/>
        <w:ind w:left="0"/>
        <w:jc w:val="both"/>
      </w:pPr>
      <w:r>
        <w:rPr>
          <w:rFonts w:ascii="Times New Roman"/>
          <w:b w:val="false"/>
          <w:i w:val="false"/>
          <w:color w:val="000000"/>
          <w:sz w:val="28"/>
        </w:rPr>
        <w:t>
      тегі, аты және әкесінің аты (ол болған жағдайда) қолы</w:t>
      </w:r>
    </w:p>
    <w:bookmarkEnd w:id="1089"/>
    <w:bookmarkStart w:name="z1191" w:id="1090"/>
    <w:p>
      <w:pPr>
        <w:spacing w:after="0"/>
        <w:ind w:left="0"/>
        <w:jc w:val="both"/>
      </w:pPr>
      <w:r>
        <w:rPr>
          <w:rFonts w:ascii="Times New Roman"/>
          <w:b w:val="false"/>
          <w:i w:val="false"/>
          <w:color w:val="000000"/>
          <w:sz w:val="28"/>
        </w:rPr>
        <w:t>
      Күні 20__ жылғы "____" ______________</w:t>
      </w:r>
    </w:p>
    <w:bookmarkEnd w:id="1090"/>
    <w:bookmarkStart w:name="z1192" w:id="1091"/>
    <w:p>
      <w:pPr>
        <w:spacing w:after="0"/>
        <w:ind w:left="0"/>
        <w:jc w:val="both"/>
      </w:pPr>
      <w:r>
        <w:rPr>
          <w:rFonts w:ascii="Times New Roman"/>
          <w:b w:val="false"/>
          <w:i w:val="false"/>
          <w:color w:val="000000"/>
          <w:sz w:val="28"/>
        </w:rPr>
        <w:t>
      Ескертпе: нысан "Брокердің шоттарындағы ақша қалдықтары туралы есеп" әкімшілік деректерді өтеусіз негізде жинауға арналған нысанын толтыру бойынша түсіндірмеге сәйкес толтырылады.</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 ақша қалдықтары туралы есеп" әкімшілік деректерді өтеусіз негізде жинауға арналған нысанына қосымша</w:t>
            </w:r>
          </w:p>
        </w:tc>
      </w:tr>
    </w:tbl>
    <w:bookmarkStart w:name="z1194" w:id="1092"/>
    <w:p>
      <w:pPr>
        <w:spacing w:after="0"/>
        <w:ind w:left="0"/>
        <w:jc w:val="left"/>
      </w:pPr>
      <w:r>
        <w:rPr>
          <w:rFonts w:ascii="Times New Roman"/>
          <w:b/>
          <w:i w:val="false"/>
          <w:color w:val="000000"/>
        </w:rPr>
        <w:t xml:space="preserve"> "Брокердің шоттарындағы ақша қалдықтары туралы есеп" (индексі – 1-RCB_OSTATOK_DS, кезеңділігі – тоқсан сайын)</w:t>
      </w:r>
    </w:p>
    <w:bookmarkEnd w:id="1092"/>
    <w:bookmarkStart w:name="z1195" w:id="109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93"/>
    <w:bookmarkStart w:name="z1196" w:id="1094"/>
    <w:p>
      <w:pPr>
        <w:spacing w:after="0"/>
        <w:ind w:left="0"/>
        <w:jc w:val="left"/>
      </w:pPr>
      <w:r>
        <w:rPr>
          <w:rFonts w:ascii="Times New Roman"/>
          <w:b/>
          <w:i w:val="false"/>
          <w:color w:val="000000"/>
        </w:rPr>
        <w:t xml:space="preserve"> 1-тарау. Жалпы ережелер</w:t>
      </w:r>
    </w:p>
    <w:bookmarkEnd w:id="1094"/>
    <w:bookmarkStart w:name="z1197" w:id="1095"/>
    <w:p>
      <w:pPr>
        <w:spacing w:after="0"/>
        <w:ind w:left="0"/>
        <w:jc w:val="both"/>
      </w:pPr>
      <w:r>
        <w:rPr>
          <w:rFonts w:ascii="Times New Roman"/>
          <w:b w:val="false"/>
          <w:i w:val="false"/>
          <w:color w:val="000000"/>
          <w:sz w:val="28"/>
        </w:rPr>
        <w:t>
      1. Осы түсіндірмеде "Брокердің шоттарындағы ақша қалдықтары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95"/>
    <w:bookmarkStart w:name="z1198" w:id="1096"/>
    <w:p>
      <w:pPr>
        <w:spacing w:after="0"/>
        <w:ind w:left="0"/>
        <w:jc w:val="both"/>
      </w:pPr>
      <w:r>
        <w:rPr>
          <w:rFonts w:ascii="Times New Roman"/>
          <w:b w:val="false"/>
          <w:i w:val="false"/>
          <w:color w:val="000000"/>
          <w:sz w:val="28"/>
        </w:rPr>
        <w:t>
      2. Нысанды брокер және (немесе) дилер тоқсан сайын жасайды. Нысандағы деректер теңгемен толтырылады.</w:t>
      </w:r>
    </w:p>
    <w:bookmarkEnd w:id="1096"/>
    <w:bookmarkStart w:name="z1199" w:id="109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097"/>
    <w:bookmarkStart w:name="z1200" w:id="1098"/>
    <w:p>
      <w:pPr>
        <w:spacing w:after="0"/>
        <w:ind w:left="0"/>
        <w:jc w:val="left"/>
      </w:pPr>
      <w:r>
        <w:rPr>
          <w:rFonts w:ascii="Times New Roman"/>
          <w:b/>
          <w:i w:val="false"/>
          <w:color w:val="000000"/>
        </w:rPr>
        <w:t xml:space="preserve"> 2-тарау. Нысанды толтыру бойынша түсіндірме</w:t>
      </w:r>
    </w:p>
    <w:bookmarkEnd w:id="1098"/>
    <w:bookmarkStart w:name="z1201" w:id="1099"/>
    <w:p>
      <w:pPr>
        <w:spacing w:after="0"/>
        <w:ind w:left="0"/>
        <w:jc w:val="both"/>
      </w:pPr>
      <w:r>
        <w:rPr>
          <w:rFonts w:ascii="Times New Roman"/>
          <w:b w:val="false"/>
          <w:i w:val="false"/>
          <w:color w:val="000000"/>
          <w:sz w:val="28"/>
        </w:rPr>
        <w:t>
      4. Нысан есепті күнгі валюта айырбастаудың нарықтық бағамы бойынша теңгемен толтырылады.</w:t>
      </w:r>
    </w:p>
    <w:bookmarkEnd w:id="1099"/>
    <w:bookmarkStart w:name="z1202" w:id="1100"/>
    <w:p>
      <w:pPr>
        <w:spacing w:after="0"/>
        <w:ind w:left="0"/>
        <w:jc w:val="both"/>
      </w:pPr>
      <w:r>
        <w:rPr>
          <w:rFonts w:ascii="Times New Roman"/>
          <w:b w:val="false"/>
          <w:i w:val="false"/>
          <w:color w:val="000000"/>
          <w:sz w:val="28"/>
        </w:rPr>
        <w:t>
      5. Бағалы қағаздар нарығында брокерлік және (немесе) дилерлік қызметті жүзеге асыруға лицензиясы бар екінші деңгейдегі банктер 2, 3, 4, 5, 6, 7, 8 және 9-бағандарды толтырмайды.</w:t>
      </w:r>
    </w:p>
    <w:bookmarkEnd w:id="1100"/>
    <w:bookmarkStart w:name="z1203" w:id="1101"/>
    <w:p>
      <w:pPr>
        <w:spacing w:after="0"/>
        <w:ind w:left="0"/>
        <w:jc w:val="both"/>
      </w:pPr>
      <w:r>
        <w:rPr>
          <w:rFonts w:ascii="Times New Roman"/>
          <w:b w:val="false"/>
          <w:i w:val="false"/>
          <w:color w:val="000000"/>
          <w:sz w:val="28"/>
        </w:rPr>
        <w:t>
      6. 10, 11, 12, 13, 14, 15, 16 және 17-бағандарды толтыру кезінде тапсырма бойынша клиенттің есебінен және мүддесінде эмиссиялық бағалы қағаздармен және өзге де қаржы құралдарымен мәмілелер жасау үшін ашылған клиенттердің банктік шоттарындағы ақша қалдығы көрсетіледі.</w:t>
      </w:r>
    </w:p>
    <w:bookmarkEnd w:id="1101"/>
    <w:bookmarkStart w:name="z1204" w:id="1102"/>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0" w:id="11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03"/>
    <w:bookmarkStart w:name="z1211" w:id="11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04"/>
    <w:bookmarkStart w:name="z1212" w:id="1105"/>
    <w:p>
      <w:pPr>
        <w:spacing w:after="0"/>
        <w:ind w:left="0"/>
        <w:jc w:val="both"/>
      </w:pPr>
      <w:r>
        <w:rPr>
          <w:rFonts w:ascii="Times New Roman"/>
          <w:b w:val="false"/>
          <w:i w:val="false"/>
          <w:color w:val="000000"/>
          <w:sz w:val="28"/>
        </w:rPr>
        <w:t>
      Әкімшілік нысанның атауы: Брокердің және (немесе) дилердің қызмет көрсетуі туралы есеп </w:t>
      </w:r>
    </w:p>
    <w:bookmarkEnd w:id="1105"/>
    <w:bookmarkStart w:name="z1213" w:id="11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1-RCB_USLUG</w:t>
      </w:r>
    </w:p>
    <w:bookmarkEnd w:id="1106"/>
    <w:bookmarkStart w:name="z1214" w:id="1107"/>
    <w:p>
      <w:pPr>
        <w:spacing w:after="0"/>
        <w:ind w:left="0"/>
        <w:jc w:val="both"/>
      </w:pPr>
      <w:r>
        <w:rPr>
          <w:rFonts w:ascii="Times New Roman"/>
          <w:b w:val="false"/>
          <w:i w:val="false"/>
          <w:color w:val="000000"/>
          <w:sz w:val="28"/>
        </w:rPr>
        <w:t>
      Кезеңділігі: тоқсан сайын</w:t>
      </w:r>
    </w:p>
    <w:bookmarkEnd w:id="1107"/>
    <w:bookmarkStart w:name="z1215" w:id="1108"/>
    <w:p>
      <w:pPr>
        <w:spacing w:after="0"/>
        <w:ind w:left="0"/>
        <w:jc w:val="both"/>
      </w:pPr>
      <w:r>
        <w:rPr>
          <w:rFonts w:ascii="Times New Roman"/>
          <w:b w:val="false"/>
          <w:i w:val="false"/>
          <w:color w:val="000000"/>
          <w:sz w:val="28"/>
        </w:rPr>
        <w:t>
      Есепті кезеңі: 20___жылғы "__" ________ жағдай бойынша</w:t>
      </w:r>
    </w:p>
    <w:bookmarkEnd w:id="1108"/>
    <w:bookmarkStart w:name="z1216" w:id="11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1109"/>
    <w:bookmarkStart w:name="z1217" w:id="11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1110"/>
    <w:bookmarkStart w:name="z1218" w:id="1111"/>
    <w:p>
      <w:pPr>
        <w:spacing w:after="0"/>
        <w:ind w:left="0"/>
        <w:jc w:val="both"/>
      </w:pPr>
      <w:r>
        <w:rPr>
          <w:rFonts w:ascii="Times New Roman"/>
          <w:b w:val="false"/>
          <w:i w:val="false"/>
          <w:color w:val="000000"/>
          <w:sz w:val="28"/>
        </w:rPr>
        <w:t>
      БСН: _______________________</w:t>
      </w:r>
    </w:p>
    <w:bookmarkEnd w:id="1111"/>
    <w:bookmarkStart w:name="z1219" w:id="1112"/>
    <w:p>
      <w:pPr>
        <w:spacing w:after="0"/>
        <w:ind w:left="0"/>
        <w:jc w:val="both"/>
      </w:pPr>
      <w:r>
        <w:rPr>
          <w:rFonts w:ascii="Times New Roman"/>
          <w:b w:val="false"/>
          <w:i w:val="false"/>
          <w:color w:val="000000"/>
          <w:sz w:val="28"/>
        </w:rPr>
        <w:t xml:space="preserve">
      Жинау әдісі: электрондық түрде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Эмитентке эмиссиялық бағалы қағаздарды андеррайтер ретінде немесе эмиссиялық консорциум құрамында шығару және орналастыру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Эмитентке қор биржасының ішкі құжаттарына сәйкес қаржы құралы бойынша баға белгілеуді жариялау және қолдау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Эмитентке бағалы қағаздардың қор биржасының ресми тізіміне енгізілу және онда болу мәселелері бойынша консультациялық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қағаздарды ұстаушылар өкілінің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1113"/>
    <w:p>
      <w:pPr>
        <w:spacing w:after="0"/>
        <w:ind w:left="0"/>
        <w:jc w:val="both"/>
      </w:pPr>
      <w:r>
        <w:rPr>
          <w:rFonts w:ascii="Times New Roman"/>
          <w:b w:val="false"/>
          <w:i w:val="false"/>
          <w:color w:val="000000"/>
          <w:sz w:val="28"/>
        </w:rPr>
        <w:t>
      кестенің жалғасы:</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221" w:id="1114"/>
    <w:p>
      <w:pPr>
        <w:spacing w:after="0"/>
        <w:ind w:left="0"/>
        <w:jc w:val="both"/>
      </w:pPr>
      <w:r>
        <w:rPr>
          <w:rFonts w:ascii="Times New Roman"/>
          <w:b w:val="false"/>
          <w:i w:val="false"/>
          <w:color w:val="000000"/>
          <w:sz w:val="28"/>
        </w:rPr>
        <w:t>
      Атауы ______________________________________</w:t>
      </w:r>
    </w:p>
    <w:bookmarkEnd w:id="1114"/>
    <w:bookmarkStart w:name="z1222" w:id="1115"/>
    <w:p>
      <w:pPr>
        <w:spacing w:after="0"/>
        <w:ind w:left="0"/>
        <w:jc w:val="both"/>
      </w:pPr>
      <w:r>
        <w:rPr>
          <w:rFonts w:ascii="Times New Roman"/>
          <w:b w:val="false"/>
          <w:i w:val="false"/>
          <w:color w:val="000000"/>
          <w:sz w:val="28"/>
        </w:rPr>
        <w:t>
      Мекенжайы ___________________________________________________</w:t>
      </w:r>
    </w:p>
    <w:bookmarkEnd w:id="1115"/>
    <w:bookmarkStart w:name="z1223" w:id="1116"/>
    <w:p>
      <w:pPr>
        <w:spacing w:after="0"/>
        <w:ind w:left="0"/>
        <w:jc w:val="both"/>
      </w:pPr>
      <w:r>
        <w:rPr>
          <w:rFonts w:ascii="Times New Roman"/>
          <w:b w:val="false"/>
          <w:i w:val="false"/>
          <w:color w:val="000000"/>
          <w:sz w:val="28"/>
        </w:rPr>
        <w:t>
      Телефоны ________________________________________</w:t>
      </w:r>
    </w:p>
    <w:bookmarkEnd w:id="1116"/>
    <w:bookmarkStart w:name="z1224" w:id="1117"/>
    <w:p>
      <w:pPr>
        <w:spacing w:after="0"/>
        <w:ind w:left="0"/>
        <w:jc w:val="both"/>
      </w:pPr>
      <w:r>
        <w:rPr>
          <w:rFonts w:ascii="Times New Roman"/>
          <w:b w:val="false"/>
          <w:i w:val="false"/>
          <w:color w:val="000000"/>
          <w:sz w:val="28"/>
        </w:rPr>
        <w:t>
      Электрондық пошта мекенжайы _________________________</w:t>
      </w:r>
    </w:p>
    <w:bookmarkEnd w:id="1117"/>
    <w:bookmarkStart w:name="z1225" w:id="1118"/>
    <w:p>
      <w:pPr>
        <w:spacing w:after="0"/>
        <w:ind w:left="0"/>
        <w:jc w:val="both"/>
      </w:pPr>
      <w:r>
        <w:rPr>
          <w:rFonts w:ascii="Times New Roman"/>
          <w:b w:val="false"/>
          <w:i w:val="false"/>
          <w:color w:val="000000"/>
          <w:sz w:val="28"/>
        </w:rPr>
        <w:t>
      Орындаушы ______________________________________ ________________</w:t>
      </w:r>
    </w:p>
    <w:bookmarkEnd w:id="1118"/>
    <w:bookmarkStart w:name="z1226" w:id="111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19"/>
    <w:bookmarkStart w:name="z1227" w:id="112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20"/>
    <w:bookmarkStart w:name="z1228" w:id="1121"/>
    <w:p>
      <w:pPr>
        <w:spacing w:after="0"/>
        <w:ind w:left="0"/>
        <w:jc w:val="both"/>
      </w:pPr>
      <w:r>
        <w:rPr>
          <w:rFonts w:ascii="Times New Roman"/>
          <w:b w:val="false"/>
          <w:i w:val="false"/>
          <w:color w:val="000000"/>
          <w:sz w:val="28"/>
        </w:rPr>
        <w:t>
      _______________________________________ _____________</w:t>
      </w:r>
    </w:p>
    <w:bookmarkEnd w:id="1121"/>
    <w:bookmarkStart w:name="z1229" w:id="1122"/>
    <w:p>
      <w:pPr>
        <w:spacing w:after="0"/>
        <w:ind w:left="0"/>
        <w:jc w:val="both"/>
      </w:pPr>
      <w:r>
        <w:rPr>
          <w:rFonts w:ascii="Times New Roman"/>
          <w:b w:val="false"/>
          <w:i w:val="false"/>
          <w:color w:val="000000"/>
          <w:sz w:val="28"/>
        </w:rPr>
        <w:t>
      тегі, аты және әкесінің аты (ол болған жағдайда) қолы</w:t>
      </w:r>
    </w:p>
    <w:bookmarkEnd w:id="1122"/>
    <w:bookmarkStart w:name="z1230" w:id="1123"/>
    <w:p>
      <w:pPr>
        <w:spacing w:after="0"/>
        <w:ind w:left="0"/>
        <w:jc w:val="both"/>
      </w:pPr>
      <w:r>
        <w:rPr>
          <w:rFonts w:ascii="Times New Roman"/>
          <w:b w:val="false"/>
          <w:i w:val="false"/>
          <w:color w:val="000000"/>
          <w:sz w:val="28"/>
        </w:rPr>
        <w:t>
      Күні 20__ жылғы "____" ______________</w:t>
      </w:r>
    </w:p>
    <w:bookmarkEnd w:id="1123"/>
    <w:bookmarkStart w:name="z1231" w:id="1124"/>
    <w:p>
      <w:pPr>
        <w:spacing w:after="0"/>
        <w:ind w:left="0"/>
        <w:jc w:val="both"/>
      </w:pPr>
      <w:r>
        <w:rPr>
          <w:rFonts w:ascii="Times New Roman"/>
          <w:b w:val="false"/>
          <w:i w:val="false"/>
          <w:color w:val="000000"/>
          <w:sz w:val="28"/>
        </w:rPr>
        <w:t>
      Ескертпе: нысан "Брокердің және (немесе) дилердің қызмет көрсетуі туралы есеп" әкімшілік деректерді өтеусіз негізде жинауға арналған нысанын толтыру бойынша түсіндірмеге сәйкес толтырылады.</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 дилердің қызмет көрсетуі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34" w:id="1125"/>
    <w:p>
      <w:pPr>
        <w:spacing w:after="0"/>
        <w:ind w:left="0"/>
        <w:jc w:val="left"/>
      </w:pPr>
      <w:r>
        <w:rPr>
          <w:rFonts w:ascii="Times New Roman"/>
          <w:b/>
          <w:i w:val="false"/>
          <w:color w:val="000000"/>
        </w:rPr>
        <w:t xml:space="preserve"> "Брокердің және (немесе) дилердің қызмет көрсетуі туралы есеп" (индексі – 1-RCB_USLUG, кезеңділігі – тоқсан сайын)</w:t>
      </w:r>
    </w:p>
    <w:bookmarkEnd w:id="1125"/>
    <w:bookmarkStart w:name="z1235" w:id="11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26"/>
    <w:bookmarkStart w:name="z1236" w:id="1127"/>
    <w:p>
      <w:pPr>
        <w:spacing w:after="0"/>
        <w:ind w:left="0"/>
        <w:jc w:val="left"/>
      </w:pPr>
      <w:r>
        <w:rPr>
          <w:rFonts w:ascii="Times New Roman"/>
          <w:b/>
          <w:i w:val="false"/>
          <w:color w:val="000000"/>
        </w:rPr>
        <w:t xml:space="preserve"> 1-тарау. Жалпы ережелер</w:t>
      </w:r>
    </w:p>
    <w:bookmarkEnd w:id="1127"/>
    <w:bookmarkStart w:name="z1237" w:id="1128"/>
    <w:p>
      <w:pPr>
        <w:spacing w:after="0"/>
        <w:ind w:left="0"/>
        <w:jc w:val="both"/>
      </w:pPr>
      <w:r>
        <w:rPr>
          <w:rFonts w:ascii="Times New Roman"/>
          <w:b w:val="false"/>
          <w:i w:val="false"/>
          <w:color w:val="000000"/>
          <w:sz w:val="28"/>
        </w:rPr>
        <w:t>
      1. Осы түсіндірмеде "Брокердің және (немесе) дилердің қызмет көрсетуі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28"/>
    <w:bookmarkStart w:name="z1238" w:id="1129"/>
    <w:p>
      <w:pPr>
        <w:spacing w:after="0"/>
        <w:ind w:left="0"/>
        <w:jc w:val="both"/>
      </w:pPr>
      <w:r>
        <w:rPr>
          <w:rFonts w:ascii="Times New Roman"/>
          <w:b w:val="false"/>
          <w:i w:val="false"/>
          <w:color w:val="000000"/>
          <w:sz w:val="28"/>
        </w:rPr>
        <w:t>
      2. Нысанды брокер және (немесе) дилер тоқсан сайын жасайды.</w:t>
      </w:r>
    </w:p>
    <w:bookmarkEnd w:id="1129"/>
    <w:bookmarkStart w:name="z1239" w:id="1130"/>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130"/>
    <w:bookmarkStart w:name="z1240" w:id="1131"/>
    <w:p>
      <w:pPr>
        <w:spacing w:after="0"/>
        <w:ind w:left="0"/>
        <w:jc w:val="left"/>
      </w:pPr>
      <w:r>
        <w:rPr>
          <w:rFonts w:ascii="Times New Roman"/>
          <w:b/>
          <w:i w:val="false"/>
          <w:color w:val="000000"/>
        </w:rPr>
        <w:t xml:space="preserve"> 2-тарау. Нысанды толтыру бойынша түсіндірме</w:t>
      </w:r>
    </w:p>
    <w:bookmarkEnd w:id="1131"/>
    <w:bookmarkStart w:name="z1241" w:id="1132"/>
    <w:p>
      <w:pPr>
        <w:spacing w:after="0"/>
        <w:ind w:left="0"/>
        <w:jc w:val="both"/>
      </w:pPr>
      <w:r>
        <w:rPr>
          <w:rFonts w:ascii="Times New Roman"/>
          <w:b w:val="false"/>
          <w:i w:val="false"/>
          <w:color w:val="000000"/>
          <w:sz w:val="28"/>
        </w:rPr>
        <w:t>
      4. Нысанды брокер және (немесе) дилер қызмет көрсету шеңберінде толтырады. Есепте есепті кезеңде брокер және (немесе) дилер көрсеткен қызмет туралы, сондай-ақ есепті кезеңде қолданыста болған және (немесе) қолданылуы тоқтатылған шарттар туралы ақпарат көзделеді.</w:t>
      </w:r>
    </w:p>
    <w:bookmarkEnd w:id="1132"/>
    <w:bookmarkStart w:name="z1242" w:id="1133"/>
    <w:p>
      <w:pPr>
        <w:spacing w:after="0"/>
        <w:ind w:left="0"/>
        <w:jc w:val="both"/>
      </w:pPr>
      <w:r>
        <w:rPr>
          <w:rFonts w:ascii="Times New Roman"/>
          <w:b w:val="false"/>
          <w:i w:val="false"/>
          <w:color w:val="000000"/>
          <w:sz w:val="28"/>
        </w:rPr>
        <w:t>
      5. 2-бағанда көрсетілетін қызметтердің түрлері: эмитентке эмиссиялық бағалы қағаздарды андеррайтер ретінде немесе эмиссиялық консорциум құрамында шығару және орналастыру бойынша көрсетілетін қызметтер, эмитентке қор биржасының ішкі құжаттарына сәйкес қаржы құралы бойынша баға белгілеуді жариялау және қолдау бойынша көрсетілетін қызметтер, эмитентке бағалы қағаздардың қор биржасының ресми тізіміне енгізілу және онда болу мәселелері бойынша консультациялық қызметтер көрсету, облигацияларды ұстаушылар өкілінің көрсетілетін қызметтері, исламдық бағалы қағаздарды ұстаушылар өкілінің көрсетілетін қызметтері.</w:t>
      </w:r>
    </w:p>
    <w:bookmarkEnd w:id="1133"/>
    <w:bookmarkStart w:name="z1243" w:id="1134"/>
    <w:p>
      <w:pPr>
        <w:spacing w:after="0"/>
        <w:ind w:left="0"/>
        <w:jc w:val="both"/>
      </w:pPr>
      <w:r>
        <w:rPr>
          <w:rFonts w:ascii="Times New Roman"/>
          <w:b w:val="false"/>
          <w:i w:val="false"/>
          <w:color w:val="000000"/>
          <w:sz w:val="28"/>
        </w:rPr>
        <w:t>
      6. 3-бағанда қаржы құралы эмитентінің атауы не қызмет көрсетілетін клиенттің тегі, аты және әкесінің аты (ол болған жағдайда) немесе атауы көрсетіледі.</w:t>
      </w:r>
    </w:p>
    <w:bookmarkEnd w:id="1134"/>
    <w:bookmarkStart w:name="z1244" w:id="1135"/>
    <w:p>
      <w:pPr>
        <w:spacing w:after="0"/>
        <w:ind w:left="0"/>
        <w:jc w:val="both"/>
      </w:pPr>
      <w:r>
        <w:rPr>
          <w:rFonts w:ascii="Times New Roman"/>
          <w:b w:val="false"/>
          <w:i w:val="false"/>
          <w:color w:val="000000"/>
          <w:sz w:val="28"/>
        </w:rPr>
        <w:t>
      7. 4, 5 және 6-бағандар "кк.аа.жжжж." форматында толтырылады.</w:t>
      </w:r>
    </w:p>
    <w:bookmarkEnd w:id="1135"/>
    <w:bookmarkStart w:name="z1245" w:id="1136"/>
    <w:p>
      <w:pPr>
        <w:spacing w:after="0"/>
        <w:ind w:left="0"/>
        <w:jc w:val="both"/>
      </w:pPr>
      <w:r>
        <w:rPr>
          <w:rFonts w:ascii="Times New Roman"/>
          <w:b w:val="false"/>
          <w:i w:val="false"/>
          <w:color w:val="000000"/>
          <w:sz w:val="28"/>
        </w:rPr>
        <w:t>
      8. Брокер және (немесе) дилер бағалы қағаздарды шығару бойынша эмитентке қызмет көрсеткен жағдайда 7-баған осы бағалы қағаздардың шығарылымын мемлекеттік тіркеу күніне дейін толтырылмайды;</w:t>
      </w:r>
    </w:p>
    <w:bookmarkEnd w:id="1136"/>
    <w:bookmarkStart w:name="z1246" w:id="1137"/>
    <w:p>
      <w:pPr>
        <w:spacing w:after="0"/>
        <w:ind w:left="0"/>
        <w:jc w:val="both"/>
      </w:pPr>
      <w:r>
        <w:rPr>
          <w:rFonts w:ascii="Times New Roman"/>
          <w:b w:val="false"/>
          <w:i w:val="false"/>
          <w:color w:val="000000"/>
          <w:sz w:val="28"/>
        </w:rPr>
        <w:t>
      9. 9-баған брокер және (немесе) дилер бағалы қағаздарды орналастыру бойынша эмитентке қызмет көрсеткен жағдайда толтырылады.</w:t>
      </w:r>
    </w:p>
    <w:bookmarkEnd w:id="1137"/>
    <w:bookmarkStart w:name="z1247" w:id="1138"/>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3" w:id="11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39"/>
    <w:bookmarkStart w:name="z1254" w:id="11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40"/>
    <w:bookmarkStart w:name="z1255" w:id="1141"/>
    <w:p>
      <w:pPr>
        <w:spacing w:after="0"/>
        <w:ind w:left="0"/>
        <w:jc w:val="both"/>
      </w:pPr>
      <w:r>
        <w:rPr>
          <w:rFonts w:ascii="Times New Roman"/>
          <w:b w:val="false"/>
          <w:i w:val="false"/>
          <w:color w:val="000000"/>
          <w:sz w:val="28"/>
        </w:rPr>
        <w:t>
      Әкімшілік нысанның атауы: Номиналды ұстаудағы бағалы қағаздар туралы есеп </w:t>
      </w:r>
    </w:p>
    <w:bookmarkEnd w:id="1141"/>
    <w:bookmarkStart w:name="z1256" w:id="11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w:t>
      </w:r>
    </w:p>
    <w:bookmarkEnd w:id="1142"/>
    <w:bookmarkStart w:name="z1257" w:id="1143"/>
    <w:p>
      <w:pPr>
        <w:spacing w:after="0"/>
        <w:ind w:left="0"/>
        <w:jc w:val="both"/>
      </w:pPr>
      <w:r>
        <w:rPr>
          <w:rFonts w:ascii="Times New Roman"/>
          <w:b w:val="false"/>
          <w:i w:val="false"/>
          <w:color w:val="000000"/>
          <w:sz w:val="28"/>
        </w:rPr>
        <w:t>
      Кезеңділігі: тоқсан сайын</w:t>
      </w:r>
    </w:p>
    <w:bookmarkEnd w:id="1143"/>
    <w:bookmarkStart w:name="z1258" w:id="1144"/>
    <w:p>
      <w:pPr>
        <w:spacing w:after="0"/>
        <w:ind w:left="0"/>
        <w:jc w:val="both"/>
      </w:pPr>
      <w:r>
        <w:rPr>
          <w:rFonts w:ascii="Times New Roman"/>
          <w:b w:val="false"/>
          <w:i w:val="false"/>
          <w:color w:val="000000"/>
          <w:sz w:val="28"/>
        </w:rPr>
        <w:t>
      Есепті кезеңі: 20___жылғы "__" ________ жағдай бойынша</w:t>
      </w:r>
    </w:p>
    <w:bookmarkEnd w:id="1144"/>
    <w:bookmarkStart w:name="z1259" w:id="1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мемлекеттік мүлікті есепке алу саласындағы бірыңғай оператор (бұдан әрі – бірыңғай оператор), кастодиандар</w:t>
      </w:r>
    </w:p>
    <w:bookmarkEnd w:id="1145"/>
    <w:bookmarkStart w:name="z1260" w:id="1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1146"/>
    <w:bookmarkStart w:name="z1261" w:id="1147"/>
    <w:p>
      <w:pPr>
        <w:spacing w:after="0"/>
        <w:ind w:left="0"/>
        <w:jc w:val="both"/>
      </w:pPr>
      <w:r>
        <w:rPr>
          <w:rFonts w:ascii="Times New Roman"/>
          <w:b w:val="false"/>
          <w:i w:val="false"/>
          <w:color w:val="000000"/>
          <w:sz w:val="28"/>
        </w:rPr>
        <w:t>
      БСН: _______________________</w:t>
      </w:r>
    </w:p>
    <w:bookmarkEnd w:id="1147"/>
    <w:bookmarkStart w:name="z1262" w:id="1148"/>
    <w:p>
      <w:pPr>
        <w:spacing w:after="0"/>
        <w:ind w:left="0"/>
        <w:jc w:val="both"/>
      </w:pPr>
      <w:r>
        <w:rPr>
          <w:rFonts w:ascii="Times New Roman"/>
          <w:b w:val="false"/>
          <w:i w:val="false"/>
          <w:color w:val="000000"/>
          <w:sz w:val="28"/>
        </w:rPr>
        <w:t xml:space="preserve">
      Жинау әдісі: электрондық түрде </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қордың активтері)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149"/>
    <w:p>
      <w:pPr>
        <w:spacing w:after="0"/>
        <w:ind w:left="0"/>
        <w:jc w:val="both"/>
      </w:pPr>
      <w:r>
        <w:rPr>
          <w:rFonts w:ascii="Times New Roman"/>
          <w:b w:val="false"/>
          <w:i w:val="false"/>
          <w:color w:val="000000"/>
          <w:sz w:val="28"/>
        </w:rPr>
        <w:t>
      кестенің жалғасы: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брокерлері-дилерлерінің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номиналды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4" w:id="1150"/>
    <w:p>
      <w:pPr>
        <w:spacing w:after="0"/>
        <w:ind w:left="0"/>
        <w:jc w:val="both"/>
      </w:pPr>
      <w:r>
        <w:rPr>
          <w:rFonts w:ascii="Times New Roman"/>
          <w:b w:val="false"/>
          <w:i w:val="false"/>
          <w:color w:val="000000"/>
          <w:sz w:val="28"/>
        </w:rPr>
        <w:t>
      кестенің жалғасы: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номиналды ұстаушылардың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265" w:id="1151"/>
    <w:p>
      <w:pPr>
        <w:spacing w:after="0"/>
        <w:ind w:left="0"/>
        <w:jc w:val="both"/>
      </w:pPr>
      <w:r>
        <w:rPr>
          <w:rFonts w:ascii="Times New Roman"/>
          <w:b w:val="false"/>
          <w:i w:val="false"/>
          <w:color w:val="000000"/>
          <w:sz w:val="28"/>
        </w:rPr>
        <w:t>
      Атауы ______________________________________</w:t>
      </w:r>
    </w:p>
    <w:bookmarkEnd w:id="1151"/>
    <w:bookmarkStart w:name="z1266" w:id="1152"/>
    <w:p>
      <w:pPr>
        <w:spacing w:after="0"/>
        <w:ind w:left="0"/>
        <w:jc w:val="both"/>
      </w:pPr>
      <w:r>
        <w:rPr>
          <w:rFonts w:ascii="Times New Roman"/>
          <w:b w:val="false"/>
          <w:i w:val="false"/>
          <w:color w:val="000000"/>
          <w:sz w:val="28"/>
        </w:rPr>
        <w:t>
      Мекенжайы ___________________________________________________</w:t>
      </w:r>
    </w:p>
    <w:bookmarkEnd w:id="1152"/>
    <w:bookmarkStart w:name="z1267" w:id="1153"/>
    <w:p>
      <w:pPr>
        <w:spacing w:after="0"/>
        <w:ind w:left="0"/>
        <w:jc w:val="both"/>
      </w:pPr>
      <w:r>
        <w:rPr>
          <w:rFonts w:ascii="Times New Roman"/>
          <w:b w:val="false"/>
          <w:i w:val="false"/>
          <w:color w:val="000000"/>
          <w:sz w:val="28"/>
        </w:rPr>
        <w:t>
      Телефоны ________________________________________</w:t>
      </w:r>
    </w:p>
    <w:bookmarkEnd w:id="1153"/>
    <w:bookmarkStart w:name="z1268" w:id="1154"/>
    <w:p>
      <w:pPr>
        <w:spacing w:after="0"/>
        <w:ind w:left="0"/>
        <w:jc w:val="both"/>
      </w:pPr>
      <w:r>
        <w:rPr>
          <w:rFonts w:ascii="Times New Roman"/>
          <w:b w:val="false"/>
          <w:i w:val="false"/>
          <w:color w:val="000000"/>
          <w:sz w:val="28"/>
        </w:rPr>
        <w:t>
      Электрондық пошта мекенжайы _________________________</w:t>
      </w:r>
    </w:p>
    <w:bookmarkEnd w:id="1154"/>
    <w:bookmarkStart w:name="z1269" w:id="1155"/>
    <w:p>
      <w:pPr>
        <w:spacing w:after="0"/>
        <w:ind w:left="0"/>
        <w:jc w:val="both"/>
      </w:pPr>
      <w:r>
        <w:rPr>
          <w:rFonts w:ascii="Times New Roman"/>
          <w:b w:val="false"/>
          <w:i w:val="false"/>
          <w:color w:val="000000"/>
          <w:sz w:val="28"/>
        </w:rPr>
        <w:t>
      Орындаушы ______________________________________ ________________</w:t>
      </w:r>
    </w:p>
    <w:bookmarkEnd w:id="1155"/>
    <w:bookmarkStart w:name="z1270" w:id="11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56"/>
    <w:bookmarkStart w:name="z1271" w:id="11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57"/>
    <w:bookmarkStart w:name="z1272" w:id="1158"/>
    <w:p>
      <w:pPr>
        <w:spacing w:after="0"/>
        <w:ind w:left="0"/>
        <w:jc w:val="both"/>
      </w:pPr>
      <w:r>
        <w:rPr>
          <w:rFonts w:ascii="Times New Roman"/>
          <w:b w:val="false"/>
          <w:i w:val="false"/>
          <w:color w:val="000000"/>
          <w:sz w:val="28"/>
        </w:rPr>
        <w:t>
      _______________________________________ _____________</w:t>
      </w:r>
    </w:p>
    <w:bookmarkEnd w:id="1158"/>
    <w:bookmarkStart w:name="z1273" w:id="1159"/>
    <w:p>
      <w:pPr>
        <w:spacing w:after="0"/>
        <w:ind w:left="0"/>
        <w:jc w:val="both"/>
      </w:pPr>
      <w:r>
        <w:rPr>
          <w:rFonts w:ascii="Times New Roman"/>
          <w:b w:val="false"/>
          <w:i w:val="false"/>
          <w:color w:val="000000"/>
          <w:sz w:val="28"/>
        </w:rPr>
        <w:t>
      тегі, аты және әкесінің аты (ол болған жағдайда) қолы</w:t>
      </w:r>
    </w:p>
    <w:bookmarkEnd w:id="1159"/>
    <w:bookmarkStart w:name="z1274" w:id="1160"/>
    <w:p>
      <w:pPr>
        <w:spacing w:after="0"/>
        <w:ind w:left="0"/>
        <w:jc w:val="both"/>
      </w:pPr>
      <w:r>
        <w:rPr>
          <w:rFonts w:ascii="Times New Roman"/>
          <w:b w:val="false"/>
          <w:i w:val="false"/>
          <w:color w:val="000000"/>
          <w:sz w:val="28"/>
        </w:rPr>
        <w:t>
      Күні 20__ жылғы "____" ______________</w:t>
      </w:r>
    </w:p>
    <w:bookmarkEnd w:id="1160"/>
    <w:bookmarkStart w:name="z1275" w:id="1161"/>
    <w:p>
      <w:pPr>
        <w:spacing w:after="0"/>
        <w:ind w:left="0"/>
        <w:jc w:val="both"/>
      </w:pPr>
      <w:r>
        <w:rPr>
          <w:rFonts w:ascii="Times New Roman"/>
          <w:b w:val="false"/>
          <w:i w:val="false"/>
          <w:color w:val="000000"/>
          <w:sz w:val="28"/>
        </w:rPr>
        <w:t>
      Ескертпе: нысан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ұстаудағы бағалы қағаздар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78" w:id="1162"/>
    <w:p>
      <w:pPr>
        <w:spacing w:after="0"/>
        <w:ind w:left="0"/>
        <w:jc w:val="left"/>
      </w:pPr>
      <w:r>
        <w:rPr>
          <w:rFonts w:ascii="Times New Roman"/>
          <w:b/>
          <w:i w:val="false"/>
          <w:color w:val="000000"/>
        </w:rPr>
        <w:t xml:space="preserve"> "Номиналды ұстаудағы бағалы қағаздар туралы есеп" (индексі – 1-RCB_NOM_DER, кезеңділігі – тоқсан сайын)</w:t>
      </w:r>
    </w:p>
    <w:bookmarkEnd w:id="1162"/>
    <w:bookmarkStart w:name="z1279" w:id="11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63"/>
    <w:bookmarkStart w:name="z1280" w:id="1164"/>
    <w:p>
      <w:pPr>
        <w:spacing w:after="0"/>
        <w:ind w:left="0"/>
        <w:jc w:val="left"/>
      </w:pPr>
      <w:r>
        <w:rPr>
          <w:rFonts w:ascii="Times New Roman"/>
          <w:b/>
          <w:i w:val="false"/>
          <w:color w:val="000000"/>
        </w:rPr>
        <w:t xml:space="preserve"> 1-тарау. Жалпы ережелер</w:t>
      </w:r>
    </w:p>
    <w:bookmarkEnd w:id="1164"/>
    <w:bookmarkStart w:name="z1281" w:id="1165"/>
    <w:p>
      <w:pPr>
        <w:spacing w:after="0"/>
        <w:ind w:left="0"/>
        <w:jc w:val="both"/>
      </w:pPr>
      <w:r>
        <w:rPr>
          <w:rFonts w:ascii="Times New Roman"/>
          <w:b w:val="false"/>
          <w:i w:val="false"/>
          <w:color w:val="000000"/>
          <w:sz w:val="28"/>
        </w:rPr>
        <w:t>
      1. Осы түсіндірмеде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65"/>
    <w:bookmarkStart w:name="z1282" w:id="1166"/>
    <w:p>
      <w:pPr>
        <w:spacing w:after="0"/>
        <w:ind w:left="0"/>
        <w:jc w:val="both"/>
      </w:pPr>
      <w:r>
        <w:rPr>
          <w:rFonts w:ascii="Times New Roman"/>
          <w:b w:val="false"/>
          <w:i w:val="false"/>
          <w:color w:val="000000"/>
          <w:sz w:val="28"/>
        </w:rPr>
        <w:t>
      2. Нысанды брокер және (немесе) дилер, бірыңғай оператор, кастодиан тоқсан сайын жасайды.</w:t>
      </w:r>
    </w:p>
    <w:bookmarkEnd w:id="1166"/>
    <w:bookmarkStart w:name="z1283" w:id="116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167"/>
    <w:bookmarkStart w:name="z1284" w:id="1168"/>
    <w:p>
      <w:pPr>
        <w:spacing w:after="0"/>
        <w:ind w:left="0"/>
        <w:jc w:val="left"/>
      </w:pPr>
      <w:r>
        <w:rPr>
          <w:rFonts w:ascii="Times New Roman"/>
          <w:b/>
          <w:i w:val="false"/>
          <w:color w:val="000000"/>
        </w:rPr>
        <w:t xml:space="preserve"> 2-тарау. Нысанды толтыру бойынша түсіндірме</w:t>
      </w:r>
    </w:p>
    <w:bookmarkEnd w:id="1168"/>
    <w:bookmarkStart w:name="z1285" w:id="1169"/>
    <w:p>
      <w:pPr>
        <w:spacing w:after="0"/>
        <w:ind w:left="0"/>
        <w:jc w:val="both"/>
      </w:pPr>
      <w:r>
        <w:rPr>
          <w:rFonts w:ascii="Times New Roman"/>
          <w:b w:val="false"/>
          <w:i w:val="false"/>
          <w:color w:val="000000"/>
          <w:sz w:val="28"/>
        </w:rPr>
        <w:t>
      4. Нысан номиналды ұстаушы ретінде клиенттер шоттарын жүргізу құқығы бар брокер және (немесе) дилер, бірыңғай оператор, номиналды ұстаушы ретінде кастодиан қызмет көрсетуі шеңберінде толтырылады.</w:t>
      </w:r>
    </w:p>
    <w:bookmarkEnd w:id="1169"/>
    <w:bookmarkStart w:name="z1286" w:id="1170"/>
    <w:p>
      <w:pPr>
        <w:spacing w:after="0"/>
        <w:ind w:left="0"/>
        <w:jc w:val="both"/>
      </w:pPr>
      <w:r>
        <w:rPr>
          <w:rFonts w:ascii="Times New Roman"/>
          <w:b w:val="false"/>
          <w:i w:val="false"/>
          <w:color w:val="000000"/>
          <w:sz w:val="28"/>
        </w:rPr>
        <w:t>
      5. 4-бағанда номиналды ұстаушының (депозитарийдің, кастодианның немесе кастодиан номиналды ұстауды жүзеге асыратын өзге де ұйымның) атауы көрсетіледі. 4-бағанды кастодиан толтырады.</w:t>
      </w:r>
    </w:p>
    <w:bookmarkEnd w:id="1170"/>
    <w:bookmarkStart w:name="z1287" w:id="1171"/>
    <w:p>
      <w:pPr>
        <w:spacing w:after="0"/>
        <w:ind w:left="0"/>
        <w:jc w:val="both"/>
      </w:pPr>
      <w:r>
        <w:rPr>
          <w:rFonts w:ascii="Times New Roman"/>
          <w:b w:val="false"/>
          <w:i w:val="false"/>
          <w:color w:val="000000"/>
          <w:sz w:val="28"/>
        </w:rPr>
        <w:t>
      6.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есептелетін бағалы қағаздардың саны көрсетіледі.</w:t>
      </w:r>
    </w:p>
    <w:bookmarkEnd w:id="1171"/>
    <w:bookmarkStart w:name="z1288" w:id="1172"/>
    <w:p>
      <w:pPr>
        <w:spacing w:after="0"/>
        <w:ind w:left="0"/>
        <w:jc w:val="both"/>
      </w:pPr>
      <w:r>
        <w:rPr>
          <w:rFonts w:ascii="Times New Roman"/>
          <w:b w:val="false"/>
          <w:i w:val="false"/>
          <w:color w:val="000000"/>
          <w:sz w:val="28"/>
        </w:rPr>
        <w:t>
      7.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1172"/>
    <w:bookmarkStart w:name="z1289" w:id="117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5" w:id="117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74"/>
    <w:bookmarkStart w:name="z1296" w:id="117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75"/>
    <w:bookmarkStart w:name="z1297" w:id="1176"/>
    <w:p>
      <w:pPr>
        <w:spacing w:after="0"/>
        <w:ind w:left="0"/>
        <w:jc w:val="both"/>
      </w:pPr>
      <w:r>
        <w:rPr>
          <w:rFonts w:ascii="Times New Roman"/>
          <w:b w:val="false"/>
          <w:i w:val="false"/>
          <w:color w:val="000000"/>
          <w:sz w:val="28"/>
        </w:rPr>
        <w:t>
      Әкімшілік нысанның атауы: Шет мемлекеттің және "Астана" халықаралық қаржы орталығының заңнамасына сәйкес шығарылған, номиналды ұстаудағы бағалы қағаздар туралы есеп</w:t>
      </w:r>
    </w:p>
    <w:bookmarkEnd w:id="1176"/>
    <w:bookmarkStart w:name="z1298" w:id="11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1-RCB_NOM_DER_IN</w:t>
      </w:r>
    </w:p>
    <w:bookmarkEnd w:id="1177"/>
    <w:bookmarkStart w:name="z1299" w:id="1178"/>
    <w:p>
      <w:pPr>
        <w:spacing w:after="0"/>
        <w:ind w:left="0"/>
        <w:jc w:val="both"/>
      </w:pPr>
      <w:r>
        <w:rPr>
          <w:rFonts w:ascii="Times New Roman"/>
          <w:b w:val="false"/>
          <w:i w:val="false"/>
          <w:color w:val="000000"/>
          <w:sz w:val="28"/>
        </w:rPr>
        <w:t>
      Кезеңділігі: тоқсан сайын</w:t>
      </w:r>
    </w:p>
    <w:bookmarkEnd w:id="1178"/>
    <w:bookmarkStart w:name="z1300" w:id="1179"/>
    <w:p>
      <w:pPr>
        <w:spacing w:after="0"/>
        <w:ind w:left="0"/>
        <w:jc w:val="both"/>
      </w:pPr>
      <w:r>
        <w:rPr>
          <w:rFonts w:ascii="Times New Roman"/>
          <w:b w:val="false"/>
          <w:i w:val="false"/>
          <w:color w:val="000000"/>
          <w:sz w:val="28"/>
        </w:rPr>
        <w:t>
      Есепті кезеңі: 20___жылғы "__" ________ жағдай бойынша</w:t>
      </w:r>
    </w:p>
    <w:bookmarkEnd w:id="1179"/>
    <w:bookmarkStart w:name="z1301" w:id="11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мемлекеттік мүлікті есепке алу саласындағы бірыңғай оператор (бұдан әрі – бірыңғай оператор), кастодиандар</w:t>
      </w:r>
    </w:p>
    <w:bookmarkEnd w:id="1180"/>
    <w:bookmarkStart w:name="z1302" w:id="11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1181"/>
    <w:bookmarkStart w:name="z1303" w:id="1182"/>
    <w:p>
      <w:pPr>
        <w:spacing w:after="0"/>
        <w:ind w:left="0"/>
        <w:jc w:val="both"/>
      </w:pPr>
      <w:r>
        <w:rPr>
          <w:rFonts w:ascii="Times New Roman"/>
          <w:b w:val="false"/>
          <w:i w:val="false"/>
          <w:color w:val="000000"/>
          <w:sz w:val="28"/>
        </w:rPr>
        <w:t>
      БСН: _______________________</w:t>
      </w:r>
    </w:p>
    <w:bookmarkEnd w:id="1182"/>
    <w:bookmarkStart w:name="z1304" w:id="1183"/>
    <w:p>
      <w:pPr>
        <w:spacing w:after="0"/>
        <w:ind w:left="0"/>
        <w:jc w:val="both"/>
      </w:pPr>
      <w:r>
        <w:rPr>
          <w:rFonts w:ascii="Times New Roman"/>
          <w:b w:val="false"/>
          <w:i w:val="false"/>
          <w:color w:val="000000"/>
          <w:sz w:val="28"/>
        </w:rPr>
        <w:t xml:space="preserve">
      Жинау әдісі: электрондық түрде </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5" w:id="1184"/>
    <w:p>
      <w:pPr>
        <w:spacing w:after="0"/>
        <w:ind w:left="0"/>
        <w:jc w:val="both"/>
      </w:pPr>
      <w:r>
        <w:rPr>
          <w:rFonts w:ascii="Times New Roman"/>
          <w:b w:val="false"/>
          <w:i w:val="false"/>
          <w:color w:val="000000"/>
          <w:sz w:val="28"/>
        </w:rPr>
        <w:t>
      кестенің жалғасы:</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және "Астана" халықаралық қаржы орталығының заңнамасына сәйкес шығарылған бағалы қағаздардың меншік иесі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85"/>
          <w:p>
            <w:pPr>
              <w:spacing w:after="20"/>
              <w:ind w:left="20"/>
              <w:jc w:val="both"/>
            </w:pPr>
            <w:r>
              <w:rPr>
                <w:rFonts w:ascii="Times New Roman"/>
                <w:b w:val="false"/>
                <w:i w:val="false"/>
                <w:color w:val="000000"/>
                <w:sz w:val="20"/>
              </w:rPr>
              <w:t>
Шет мемлекеттің және "Астана" халықаралық қаржы орталығының</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заңнамасына сәйкес шығарылған, есепті кезеңнің соңындағы жағдай бойынша номиналды ұстаушы болып табылатын брокердің клиенттерінің шоттарындағы</w:t>
            </w:r>
          </w:p>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де сәйкестендіру нөмірі (Қазақстан Республикасының бейрезиденттері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8" w:id="1186"/>
    <w:p>
      <w:pPr>
        <w:spacing w:after="0"/>
        <w:ind w:left="0"/>
        <w:jc w:val="both"/>
      </w:pPr>
      <w:r>
        <w:rPr>
          <w:rFonts w:ascii="Times New Roman"/>
          <w:b w:val="false"/>
          <w:i w:val="false"/>
          <w:color w:val="000000"/>
          <w:sz w:val="28"/>
        </w:rPr>
        <w:t>
      Атауы ______________________________________</w:t>
      </w:r>
    </w:p>
    <w:bookmarkEnd w:id="1186"/>
    <w:bookmarkStart w:name="z1309" w:id="1187"/>
    <w:p>
      <w:pPr>
        <w:spacing w:after="0"/>
        <w:ind w:left="0"/>
        <w:jc w:val="both"/>
      </w:pPr>
      <w:r>
        <w:rPr>
          <w:rFonts w:ascii="Times New Roman"/>
          <w:b w:val="false"/>
          <w:i w:val="false"/>
          <w:color w:val="000000"/>
          <w:sz w:val="28"/>
        </w:rPr>
        <w:t>
      Мекенжайы ___________________________________________________</w:t>
      </w:r>
    </w:p>
    <w:bookmarkEnd w:id="1187"/>
    <w:bookmarkStart w:name="z1310" w:id="1188"/>
    <w:p>
      <w:pPr>
        <w:spacing w:after="0"/>
        <w:ind w:left="0"/>
        <w:jc w:val="both"/>
      </w:pPr>
      <w:r>
        <w:rPr>
          <w:rFonts w:ascii="Times New Roman"/>
          <w:b w:val="false"/>
          <w:i w:val="false"/>
          <w:color w:val="000000"/>
          <w:sz w:val="28"/>
        </w:rPr>
        <w:t>
      Телефоны ________________________________________</w:t>
      </w:r>
    </w:p>
    <w:bookmarkEnd w:id="1188"/>
    <w:bookmarkStart w:name="z1311" w:id="1189"/>
    <w:p>
      <w:pPr>
        <w:spacing w:after="0"/>
        <w:ind w:left="0"/>
        <w:jc w:val="both"/>
      </w:pPr>
      <w:r>
        <w:rPr>
          <w:rFonts w:ascii="Times New Roman"/>
          <w:b w:val="false"/>
          <w:i w:val="false"/>
          <w:color w:val="000000"/>
          <w:sz w:val="28"/>
        </w:rPr>
        <w:t>
      Электрондық пошта мекенжайы _________________________</w:t>
      </w:r>
    </w:p>
    <w:bookmarkEnd w:id="1189"/>
    <w:bookmarkStart w:name="z1312" w:id="1190"/>
    <w:p>
      <w:pPr>
        <w:spacing w:after="0"/>
        <w:ind w:left="0"/>
        <w:jc w:val="both"/>
      </w:pPr>
      <w:r>
        <w:rPr>
          <w:rFonts w:ascii="Times New Roman"/>
          <w:b w:val="false"/>
          <w:i w:val="false"/>
          <w:color w:val="000000"/>
          <w:sz w:val="28"/>
        </w:rPr>
        <w:t>
      Орындаушы ______________________________________ ________________</w:t>
      </w:r>
    </w:p>
    <w:bookmarkEnd w:id="1190"/>
    <w:bookmarkStart w:name="z1313" w:id="11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91"/>
    <w:bookmarkStart w:name="z1314" w:id="119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92"/>
    <w:bookmarkStart w:name="z1315" w:id="1193"/>
    <w:p>
      <w:pPr>
        <w:spacing w:after="0"/>
        <w:ind w:left="0"/>
        <w:jc w:val="both"/>
      </w:pPr>
      <w:r>
        <w:rPr>
          <w:rFonts w:ascii="Times New Roman"/>
          <w:b w:val="false"/>
          <w:i w:val="false"/>
          <w:color w:val="000000"/>
          <w:sz w:val="28"/>
        </w:rPr>
        <w:t>
      _______________________________________ _____________</w:t>
      </w:r>
    </w:p>
    <w:bookmarkEnd w:id="1193"/>
    <w:bookmarkStart w:name="z1316" w:id="1194"/>
    <w:p>
      <w:pPr>
        <w:spacing w:after="0"/>
        <w:ind w:left="0"/>
        <w:jc w:val="both"/>
      </w:pPr>
      <w:r>
        <w:rPr>
          <w:rFonts w:ascii="Times New Roman"/>
          <w:b w:val="false"/>
          <w:i w:val="false"/>
          <w:color w:val="000000"/>
          <w:sz w:val="28"/>
        </w:rPr>
        <w:t>
      тегі, аты және әкесінің аты (ол болған жағдайда) қолы</w:t>
      </w:r>
    </w:p>
    <w:bookmarkEnd w:id="1194"/>
    <w:bookmarkStart w:name="z1317" w:id="1195"/>
    <w:p>
      <w:pPr>
        <w:spacing w:after="0"/>
        <w:ind w:left="0"/>
        <w:jc w:val="both"/>
      </w:pPr>
      <w:r>
        <w:rPr>
          <w:rFonts w:ascii="Times New Roman"/>
          <w:b w:val="false"/>
          <w:i w:val="false"/>
          <w:color w:val="000000"/>
          <w:sz w:val="28"/>
        </w:rPr>
        <w:t>
      Күні 20__ жылғы "____" ______________ ______________</w:t>
      </w:r>
    </w:p>
    <w:bookmarkEnd w:id="1195"/>
    <w:bookmarkStart w:name="z1318" w:id="1196"/>
    <w:p>
      <w:pPr>
        <w:spacing w:after="0"/>
        <w:ind w:left="0"/>
        <w:jc w:val="both"/>
      </w:pPr>
      <w:r>
        <w:rPr>
          <w:rFonts w:ascii="Times New Roman"/>
          <w:b w:val="false"/>
          <w:i w:val="false"/>
          <w:color w:val="000000"/>
          <w:sz w:val="28"/>
        </w:rPr>
        <w:t>
      Ескертпе: нысан "Шет мемлекеттің және "Астана" халықаралық қаржы орталығының заңнамасына сәйкес шығарылған,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және "Астана" халықаралық қаржы орталығының заңнамасына сәйкес шығарылған,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ұстаудағы бағалы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қағаздар 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25" w:id="1197"/>
    <w:p>
      <w:pPr>
        <w:spacing w:after="0"/>
        <w:ind w:left="0"/>
        <w:jc w:val="left"/>
      </w:pPr>
      <w:r>
        <w:rPr>
          <w:rFonts w:ascii="Times New Roman"/>
          <w:b/>
          <w:i w:val="false"/>
          <w:color w:val="000000"/>
        </w:rPr>
        <w:t xml:space="preserve"> "Шет мемлекеттің және "Астана" халықаралық қаржы орталығының заңнамасына сәйкес шығарылған, номиналды ұстаудағы бағалы қағаздар туралы есеп" (индексі – 1-RCB_NOM_DER_IN, кезеңділігі – тоқсан сайын)</w:t>
      </w:r>
    </w:p>
    <w:bookmarkEnd w:id="1197"/>
    <w:bookmarkStart w:name="z1326" w:id="119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98"/>
    <w:bookmarkStart w:name="z1327" w:id="1199"/>
    <w:p>
      <w:pPr>
        <w:spacing w:after="0"/>
        <w:ind w:left="0"/>
        <w:jc w:val="left"/>
      </w:pPr>
      <w:r>
        <w:rPr>
          <w:rFonts w:ascii="Times New Roman"/>
          <w:b/>
          <w:i w:val="false"/>
          <w:color w:val="000000"/>
        </w:rPr>
        <w:t xml:space="preserve"> 1-тарау. Жалпы ережелер</w:t>
      </w:r>
    </w:p>
    <w:bookmarkEnd w:id="1199"/>
    <w:bookmarkStart w:name="z1328" w:id="1200"/>
    <w:p>
      <w:pPr>
        <w:spacing w:after="0"/>
        <w:ind w:left="0"/>
        <w:jc w:val="both"/>
      </w:pPr>
      <w:r>
        <w:rPr>
          <w:rFonts w:ascii="Times New Roman"/>
          <w:b w:val="false"/>
          <w:i w:val="false"/>
          <w:color w:val="000000"/>
          <w:sz w:val="28"/>
        </w:rPr>
        <w:t>
      1. Осы түсіндірмеде "Шет мемлекеттің және "Астана" халықаралық қаржы орталығының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00"/>
    <w:bookmarkStart w:name="z1329" w:id="1201"/>
    <w:p>
      <w:pPr>
        <w:spacing w:after="0"/>
        <w:ind w:left="0"/>
        <w:jc w:val="both"/>
      </w:pPr>
      <w:r>
        <w:rPr>
          <w:rFonts w:ascii="Times New Roman"/>
          <w:b w:val="false"/>
          <w:i w:val="false"/>
          <w:color w:val="000000"/>
          <w:sz w:val="28"/>
        </w:rPr>
        <w:t>
      2. Нысанды брокер және (немесе) дилер, бірыңғай оператор, кастодиан тоқсан сайын жасайды.</w:t>
      </w:r>
    </w:p>
    <w:bookmarkEnd w:id="1201"/>
    <w:bookmarkStart w:name="z1330" w:id="120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202"/>
    <w:bookmarkStart w:name="z1331" w:id="1203"/>
    <w:p>
      <w:pPr>
        <w:spacing w:after="0"/>
        <w:ind w:left="0"/>
        <w:jc w:val="left"/>
      </w:pPr>
      <w:r>
        <w:rPr>
          <w:rFonts w:ascii="Times New Roman"/>
          <w:b/>
          <w:i w:val="false"/>
          <w:color w:val="000000"/>
        </w:rPr>
        <w:t xml:space="preserve"> 2-тарау. Нысанды толтыру бойынша түсіндірме</w:t>
      </w:r>
    </w:p>
    <w:bookmarkEnd w:id="1203"/>
    <w:bookmarkStart w:name="z1332" w:id="1204"/>
    <w:p>
      <w:pPr>
        <w:spacing w:after="0"/>
        <w:ind w:left="0"/>
        <w:jc w:val="both"/>
      </w:pPr>
      <w:r>
        <w:rPr>
          <w:rFonts w:ascii="Times New Roman"/>
          <w:b w:val="false"/>
          <w:i w:val="false"/>
          <w:color w:val="000000"/>
          <w:sz w:val="28"/>
        </w:rPr>
        <w:t>
      4. 4-бағанда 5-бағанда көрсетілген ұйымдарға Қазақстан Республикасының бейрезидент эмитенттерінің бағалы қағаздарын номиналды ұстау қызметін көрсететін шетелдік номиналды ұстаушының атауы көрсетіледі.</w:t>
      </w:r>
    </w:p>
    <w:bookmarkEnd w:id="1204"/>
    <w:bookmarkStart w:name="z1333" w:id="1205"/>
    <w:p>
      <w:pPr>
        <w:spacing w:after="0"/>
        <w:ind w:left="0"/>
        <w:jc w:val="both"/>
      </w:pPr>
      <w:r>
        <w:rPr>
          <w:rFonts w:ascii="Times New Roman"/>
          <w:b w:val="false"/>
          <w:i w:val="false"/>
          <w:color w:val="000000"/>
          <w:sz w:val="28"/>
        </w:rPr>
        <w:t>
      5. 5-бағанда брокерге және (немесе) дилерге Қазақстан Республикасының бейрезидент эмитенттерінің бағалы қағаздарын номиналды ұстау қызметтерін көрсететін ұйымның (кастодиан банк, орталық депозитарий және басқа да есептік ұйымдар) атауы көрсетіледі.</w:t>
      </w:r>
    </w:p>
    <w:bookmarkEnd w:id="1205"/>
    <w:bookmarkStart w:name="z1334" w:id="1206"/>
    <w:p>
      <w:pPr>
        <w:spacing w:after="0"/>
        <w:ind w:left="0"/>
        <w:jc w:val="both"/>
      </w:pPr>
      <w:r>
        <w:rPr>
          <w:rFonts w:ascii="Times New Roman"/>
          <w:b w:val="false"/>
          <w:i w:val="false"/>
          <w:color w:val="000000"/>
          <w:sz w:val="28"/>
        </w:rPr>
        <w:t>
      Кастодиан өзі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End w:id="1206"/>
    <w:bookmarkStart w:name="z1335" w:id="1207"/>
    <w:p>
      <w:pPr>
        <w:spacing w:after="0"/>
        <w:ind w:left="0"/>
        <w:jc w:val="both"/>
      </w:pPr>
      <w:r>
        <w:rPr>
          <w:rFonts w:ascii="Times New Roman"/>
          <w:b w:val="false"/>
          <w:i w:val="false"/>
          <w:color w:val="000000"/>
          <w:sz w:val="28"/>
        </w:rPr>
        <w:t>
      6.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1207"/>
    <w:bookmarkStart w:name="z1336" w:id="1208"/>
    <w:p>
      <w:pPr>
        <w:spacing w:after="0"/>
        <w:ind w:left="0"/>
        <w:jc w:val="both"/>
      </w:pPr>
      <w:r>
        <w:rPr>
          <w:rFonts w:ascii="Times New Roman"/>
          <w:b w:val="false"/>
          <w:i w:val="false"/>
          <w:color w:val="000000"/>
          <w:sz w:val="28"/>
        </w:rPr>
        <w:t>
      7. 8-бағанда бағалы қағаздардың саны данамен көрсетіледі. Борыштық бағалы қағаздар шығарылым валютасында номиналды құны бойынша көрсетіледі.</w:t>
      </w:r>
    </w:p>
    <w:bookmarkEnd w:id="1208"/>
    <w:bookmarkStart w:name="z1337" w:id="120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3" w:id="12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10"/>
    <w:bookmarkStart w:name="z1344" w:id="12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11"/>
    <w:bookmarkStart w:name="z1345" w:id="1212"/>
    <w:p>
      <w:pPr>
        <w:spacing w:after="0"/>
        <w:ind w:left="0"/>
        <w:jc w:val="both"/>
      </w:pPr>
      <w:r>
        <w:rPr>
          <w:rFonts w:ascii="Times New Roman"/>
          <w:b w:val="false"/>
          <w:i w:val="false"/>
          <w:color w:val="000000"/>
          <w:sz w:val="28"/>
        </w:rPr>
        <w:t>
      Әкімшілік нысанның атауы: Зейнетақы активтерінің құны туралы есеп </w:t>
      </w:r>
    </w:p>
    <w:bookmarkEnd w:id="1212"/>
    <w:bookmarkStart w:name="z1346" w:id="12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1-RCB_PA</w:t>
      </w:r>
    </w:p>
    <w:bookmarkEnd w:id="1213"/>
    <w:bookmarkStart w:name="z1347" w:id="1214"/>
    <w:p>
      <w:pPr>
        <w:spacing w:after="0"/>
        <w:ind w:left="0"/>
        <w:jc w:val="both"/>
      </w:pPr>
      <w:r>
        <w:rPr>
          <w:rFonts w:ascii="Times New Roman"/>
          <w:b w:val="false"/>
          <w:i w:val="false"/>
          <w:color w:val="000000"/>
          <w:sz w:val="28"/>
        </w:rPr>
        <w:t>
      Кезеңділігі: ай сайын</w:t>
      </w:r>
    </w:p>
    <w:bookmarkEnd w:id="1214"/>
    <w:bookmarkStart w:name="z1348" w:id="1215"/>
    <w:p>
      <w:pPr>
        <w:spacing w:after="0"/>
        <w:ind w:left="0"/>
        <w:jc w:val="both"/>
      </w:pPr>
      <w:r>
        <w:rPr>
          <w:rFonts w:ascii="Times New Roman"/>
          <w:b w:val="false"/>
          <w:i w:val="false"/>
          <w:color w:val="000000"/>
          <w:sz w:val="28"/>
        </w:rPr>
        <w:t>
      Есепті кезеңі: 20___жылғы "__" ________ жағдай бойынша</w:t>
      </w:r>
    </w:p>
    <w:bookmarkEnd w:id="1215"/>
    <w:bookmarkStart w:name="z1349" w:id="12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216"/>
    <w:bookmarkStart w:name="z1350" w:id="12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217"/>
    <w:bookmarkStart w:name="z1351" w:id="1218"/>
    <w:p>
      <w:pPr>
        <w:spacing w:after="0"/>
        <w:ind w:left="0"/>
        <w:jc w:val="both"/>
      </w:pPr>
      <w:r>
        <w:rPr>
          <w:rFonts w:ascii="Times New Roman"/>
          <w:b w:val="false"/>
          <w:i w:val="false"/>
          <w:color w:val="000000"/>
          <w:sz w:val="28"/>
        </w:rPr>
        <w:t>
      БСН: _______________________</w:t>
      </w:r>
    </w:p>
    <w:bookmarkEnd w:id="1218"/>
    <w:bookmarkStart w:name="z1352" w:id="1219"/>
    <w:p>
      <w:pPr>
        <w:spacing w:after="0"/>
        <w:ind w:left="0"/>
        <w:jc w:val="both"/>
      </w:pPr>
      <w:r>
        <w:rPr>
          <w:rFonts w:ascii="Times New Roman"/>
          <w:b w:val="false"/>
          <w:i w:val="false"/>
          <w:color w:val="000000"/>
          <w:sz w:val="28"/>
        </w:rPr>
        <w:t xml:space="preserve">
      Жинау әдісі: электрондық түрде </w:t>
      </w:r>
    </w:p>
    <w:bookmarkEnd w:id="1219"/>
    <w:bookmarkStart w:name="z1353" w:id="1220"/>
    <w:p>
      <w:pPr>
        <w:spacing w:after="0"/>
        <w:ind w:left="0"/>
        <w:jc w:val="both"/>
      </w:pPr>
      <w:r>
        <w:rPr>
          <w:rFonts w:ascii="Times New Roman"/>
          <w:b w:val="false"/>
          <w:i w:val="false"/>
          <w:color w:val="000000"/>
          <w:sz w:val="28"/>
        </w:rPr>
        <w:t>
       (теңгемен)</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 шығарылған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 қаржылық инвестициялар құнының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 құнының барлығы ((7)+(8)-(9)+(11)-(11.4.1)),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зейнетақы активтерінің ағымдағы құнының жиыны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зейнетақы активтеріне жатқызылатын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ерікті жинақтаушы зейнетақы қоры орындаған, зейнетақы активтеріне жатқызылатын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зейнетақы активтері бойынша міндеттемелер жиыны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"таза" зейнетақы активтері құнының жиыны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4" w:id="1221"/>
    <w:p>
      <w:pPr>
        <w:spacing w:after="0"/>
        <w:ind w:left="0"/>
        <w:jc w:val="both"/>
      </w:pPr>
      <w:r>
        <w:rPr>
          <w:rFonts w:ascii="Times New Roman"/>
          <w:b w:val="false"/>
          <w:i w:val="false"/>
          <w:color w:val="000000"/>
          <w:sz w:val="28"/>
        </w:rPr>
        <w:t>
      Атауы ______________________________________</w:t>
      </w:r>
    </w:p>
    <w:bookmarkEnd w:id="1221"/>
    <w:bookmarkStart w:name="z1355" w:id="1222"/>
    <w:p>
      <w:pPr>
        <w:spacing w:after="0"/>
        <w:ind w:left="0"/>
        <w:jc w:val="both"/>
      </w:pPr>
      <w:r>
        <w:rPr>
          <w:rFonts w:ascii="Times New Roman"/>
          <w:b w:val="false"/>
          <w:i w:val="false"/>
          <w:color w:val="000000"/>
          <w:sz w:val="28"/>
        </w:rPr>
        <w:t>
      Мекенжайы ___________________________________________________</w:t>
      </w:r>
    </w:p>
    <w:bookmarkEnd w:id="1222"/>
    <w:bookmarkStart w:name="z1356" w:id="1223"/>
    <w:p>
      <w:pPr>
        <w:spacing w:after="0"/>
        <w:ind w:left="0"/>
        <w:jc w:val="both"/>
      </w:pPr>
      <w:r>
        <w:rPr>
          <w:rFonts w:ascii="Times New Roman"/>
          <w:b w:val="false"/>
          <w:i w:val="false"/>
          <w:color w:val="000000"/>
          <w:sz w:val="28"/>
        </w:rPr>
        <w:t>
      Телефоны ________________________________________</w:t>
      </w:r>
    </w:p>
    <w:bookmarkEnd w:id="1223"/>
    <w:bookmarkStart w:name="z1357" w:id="1224"/>
    <w:p>
      <w:pPr>
        <w:spacing w:after="0"/>
        <w:ind w:left="0"/>
        <w:jc w:val="both"/>
      </w:pPr>
      <w:r>
        <w:rPr>
          <w:rFonts w:ascii="Times New Roman"/>
          <w:b w:val="false"/>
          <w:i w:val="false"/>
          <w:color w:val="000000"/>
          <w:sz w:val="28"/>
        </w:rPr>
        <w:t>
      Электрондық пошта мекенжайы _________________________</w:t>
      </w:r>
    </w:p>
    <w:bookmarkEnd w:id="1224"/>
    <w:bookmarkStart w:name="z1358" w:id="1225"/>
    <w:p>
      <w:pPr>
        <w:spacing w:after="0"/>
        <w:ind w:left="0"/>
        <w:jc w:val="both"/>
      </w:pPr>
      <w:r>
        <w:rPr>
          <w:rFonts w:ascii="Times New Roman"/>
          <w:b w:val="false"/>
          <w:i w:val="false"/>
          <w:color w:val="000000"/>
          <w:sz w:val="28"/>
        </w:rPr>
        <w:t>
      Орындаушы ______________________________________ ________________</w:t>
      </w:r>
    </w:p>
    <w:bookmarkEnd w:id="1225"/>
    <w:bookmarkStart w:name="z1359" w:id="12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26"/>
    <w:bookmarkStart w:name="z1360" w:id="12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27"/>
    <w:bookmarkStart w:name="z1361" w:id="1228"/>
    <w:p>
      <w:pPr>
        <w:spacing w:after="0"/>
        <w:ind w:left="0"/>
        <w:jc w:val="both"/>
      </w:pPr>
      <w:r>
        <w:rPr>
          <w:rFonts w:ascii="Times New Roman"/>
          <w:b w:val="false"/>
          <w:i w:val="false"/>
          <w:color w:val="000000"/>
          <w:sz w:val="28"/>
        </w:rPr>
        <w:t>
      _______________________________________ _____________</w:t>
      </w:r>
    </w:p>
    <w:bookmarkEnd w:id="1228"/>
    <w:bookmarkStart w:name="z1362" w:id="1229"/>
    <w:p>
      <w:pPr>
        <w:spacing w:after="0"/>
        <w:ind w:left="0"/>
        <w:jc w:val="both"/>
      </w:pPr>
      <w:r>
        <w:rPr>
          <w:rFonts w:ascii="Times New Roman"/>
          <w:b w:val="false"/>
          <w:i w:val="false"/>
          <w:color w:val="000000"/>
          <w:sz w:val="28"/>
        </w:rPr>
        <w:t>
      тегі, аты және әкесінің аты (ол болған жағдайда) қолы</w:t>
      </w:r>
    </w:p>
    <w:bookmarkEnd w:id="1229"/>
    <w:bookmarkStart w:name="z1363" w:id="1230"/>
    <w:p>
      <w:pPr>
        <w:spacing w:after="0"/>
        <w:ind w:left="0"/>
        <w:jc w:val="both"/>
      </w:pPr>
      <w:r>
        <w:rPr>
          <w:rFonts w:ascii="Times New Roman"/>
          <w:b w:val="false"/>
          <w:i w:val="false"/>
          <w:color w:val="000000"/>
          <w:sz w:val="28"/>
        </w:rPr>
        <w:t>
      Күні 20__ жылғы "____" ______________</w:t>
      </w:r>
    </w:p>
    <w:bookmarkEnd w:id="1230"/>
    <w:bookmarkStart w:name="z1364" w:id="1231"/>
    <w:p>
      <w:pPr>
        <w:spacing w:after="0"/>
        <w:ind w:left="0"/>
        <w:jc w:val="both"/>
      </w:pPr>
      <w:r>
        <w:rPr>
          <w:rFonts w:ascii="Times New Roman"/>
          <w:b w:val="false"/>
          <w:i w:val="false"/>
          <w:color w:val="000000"/>
          <w:sz w:val="28"/>
        </w:rPr>
        <w:t>
      Ескертпе: нысан "Зейнетақы активтерінің құны туралы есеп" әкімшілік деректерді өтеусіз негізде жинауға арналған нысанын толтыру бойынша түсіндірмеге сәйкес толтырылады.</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құны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67" w:id="1232"/>
    <w:p>
      <w:pPr>
        <w:spacing w:after="0"/>
        <w:ind w:left="0"/>
        <w:jc w:val="left"/>
      </w:pPr>
      <w:r>
        <w:rPr>
          <w:rFonts w:ascii="Times New Roman"/>
          <w:b/>
          <w:i w:val="false"/>
          <w:color w:val="000000"/>
        </w:rPr>
        <w:t xml:space="preserve"> "Зейнетақы активтерінің құны туралы есеп" (индексі – 1-RCB_PA, кезеңділігі – ай сайын)</w:t>
      </w:r>
    </w:p>
    <w:bookmarkEnd w:id="1232"/>
    <w:bookmarkStart w:name="z1368" w:id="12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33"/>
    <w:bookmarkStart w:name="z1369" w:id="1234"/>
    <w:p>
      <w:pPr>
        <w:spacing w:after="0"/>
        <w:ind w:left="0"/>
        <w:jc w:val="left"/>
      </w:pPr>
      <w:r>
        <w:rPr>
          <w:rFonts w:ascii="Times New Roman"/>
          <w:b/>
          <w:i w:val="false"/>
          <w:color w:val="000000"/>
        </w:rPr>
        <w:t xml:space="preserve"> 1-тарау. Жалпы ережелер</w:t>
      </w:r>
    </w:p>
    <w:bookmarkEnd w:id="1234"/>
    <w:bookmarkStart w:name="z1370" w:id="1235"/>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35"/>
    <w:bookmarkStart w:name="z1371" w:id="1236"/>
    <w:p>
      <w:pPr>
        <w:spacing w:after="0"/>
        <w:ind w:left="0"/>
        <w:jc w:val="both"/>
      </w:pPr>
      <w:r>
        <w:rPr>
          <w:rFonts w:ascii="Times New Roman"/>
          <w:b w:val="false"/>
          <w:i w:val="false"/>
          <w:color w:val="000000"/>
          <w:sz w:val="28"/>
        </w:rPr>
        <w:t>
      2.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1236"/>
    <w:bookmarkStart w:name="z1372" w:id="123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237"/>
    <w:bookmarkStart w:name="z1373" w:id="1238"/>
    <w:p>
      <w:pPr>
        <w:spacing w:after="0"/>
        <w:ind w:left="0"/>
        <w:jc w:val="left"/>
      </w:pPr>
      <w:r>
        <w:rPr>
          <w:rFonts w:ascii="Times New Roman"/>
          <w:b/>
          <w:i w:val="false"/>
          <w:color w:val="000000"/>
        </w:rPr>
        <w:t xml:space="preserve"> 2-тарау. Нысанды толтыру бойынша түсіндірме</w:t>
      </w:r>
    </w:p>
    <w:bookmarkEnd w:id="1238"/>
    <w:bookmarkStart w:name="z1374" w:id="1239"/>
    <w:p>
      <w:pPr>
        <w:spacing w:after="0"/>
        <w:ind w:left="0"/>
        <w:jc w:val="both"/>
      </w:pPr>
      <w:r>
        <w:rPr>
          <w:rFonts w:ascii="Times New Roman"/>
          <w:b w:val="false"/>
          <w:i w:val="false"/>
          <w:color w:val="000000"/>
          <w:sz w:val="28"/>
        </w:rPr>
        <w:t>
      4. Нысан есепті айдың әрбір күні үшін толтырылады. Күні "кк.аа.жжж" форматында көрсетіледі.</w:t>
      </w:r>
    </w:p>
    <w:bookmarkEnd w:id="1239"/>
    <w:bookmarkStart w:name="z1375" w:id="1240"/>
    <w:p>
      <w:pPr>
        <w:spacing w:after="0"/>
        <w:ind w:left="0"/>
        <w:jc w:val="both"/>
      </w:pPr>
      <w:r>
        <w:rPr>
          <w:rFonts w:ascii="Times New Roman"/>
          <w:b w:val="false"/>
          <w:i w:val="false"/>
          <w:color w:val="000000"/>
          <w:sz w:val="28"/>
        </w:rPr>
        <w:t>
      5. 1.2, 2.2, 3.2, 4.2, 5.2 және 6.2-жолдарда теңгеге балама сома көрсетіледі.</w:t>
      </w:r>
    </w:p>
    <w:bookmarkEnd w:id="1240"/>
    <w:bookmarkStart w:name="z1376" w:id="1241"/>
    <w:p>
      <w:pPr>
        <w:spacing w:after="0"/>
        <w:ind w:left="0"/>
        <w:jc w:val="both"/>
      </w:pPr>
      <w:r>
        <w:rPr>
          <w:rFonts w:ascii="Times New Roman"/>
          <w:b w:val="false"/>
          <w:i w:val="false"/>
          <w:color w:val="000000"/>
          <w:sz w:val="28"/>
        </w:rPr>
        <w:t>
      6. 6-жолда көрсетілген есепті кезеңнің соңындағы басқа да активтердің тізбесі ақпараттық жүйеде көзделген Нысанға ескертпеде көрсетіледі.</w:t>
      </w:r>
    </w:p>
    <w:bookmarkEnd w:id="1241"/>
    <w:bookmarkStart w:name="z1377" w:id="1242"/>
    <w:p>
      <w:pPr>
        <w:spacing w:after="0"/>
        <w:ind w:left="0"/>
        <w:jc w:val="both"/>
      </w:pPr>
      <w:r>
        <w:rPr>
          <w:rFonts w:ascii="Times New Roman"/>
          <w:b w:val="false"/>
          <w:i w:val="false"/>
          <w:color w:val="000000"/>
          <w:sz w:val="28"/>
        </w:rPr>
        <w:t>
      7.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 (осындай бар болса) да кіреді.</w:t>
      </w:r>
    </w:p>
    <w:bookmarkEnd w:id="1242"/>
    <w:bookmarkStart w:name="z1378" w:id="1243"/>
    <w:p>
      <w:pPr>
        <w:spacing w:after="0"/>
        <w:ind w:left="0"/>
        <w:jc w:val="both"/>
      </w:pPr>
      <w:r>
        <w:rPr>
          <w:rFonts w:ascii="Times New Roman"/>
          <w:b w:val="false"/>
          <w:i w:val="false"/>
          <w:color w:val="000000"/>
          <w:sz w:val="28"/>
        </w:rPr>
        <w:t>
      8. 9-жолды толтырған кезде нақты сату немесе өтеу құны бойынша сатылған немесе өтелген қаржы құралдары туралы мәліметтер көрсетіледі.</w:t>
      </w:r>
    </w:p>
    <w:bookmarkEnd w:id="1243"/>
    <w:bookmarkStart w:name="z1379" w:id="1244"/>
    <w:p>
      <w:pPr>
        <w:spacing w:after="0"/>
        <w:ind w:left="0"/>
        <w:jc w:val="both"/>
      </w:pPr>
      <w:r>
        <w:rPr>
          <w:rFonts w:ascii="Times New Roman"/>
          <w:b w:val="false"/>
          <w:i w:val="false"/>
          <w:color w:val="000000"/>
          <w:sz w:val="28"/>
        </w:rPr>
        <w:t>
      9. 10-жол бойынша мәліметтер Қағидаларға 24-қосымшаға сәйкес Зейнетақы активтерінің инвестициялық портфелінің құрылымы туралы есептің деректеріне сәйкес көрсетіледі.</w:t>
      </w:r>
    </w:p>
    <w:bookmarkEnd w:id="1244"/>
    <w:bookmarkStart w:name="z1380" w:id="1245"/>
    <w:p>
      <w:pPr>
        <w:spacing w:after="0"/>
        <w:ind w:left="0"/>
        <w:jc w:val="both"/>
      </w:pPr>
      <w:r>
        <w:rPr>
          <w:rFonts w:ascii="Times New Roman"/>
          <w:b w:val="false"/>
          <w:i w:val="false"/>
          <w:color w:val="000000"/>
          <w:sz w:val="28"/>
        </w:rPr>
        <w:t>
      10. 11.5-жолды толтырған кезде резервтер (провизиялар) айына бір рет, оларды қалыптастырған күннің соңында көрсетіледі.</w:t>
      </w:r>
    </w:p>
    <w:bookmarkEnd w:id="1245"/>
    <w:bookmarkStart w:name="z1381" w:id="1246"/>
    <w:p>
      <w:pPr>
        <w:spacing w:after="0"/>
        <w:ind w:left="0"/>
        <w:jc w:val="both"/>
      </w:pPr>
      <w:r>
        <w:rPr>
          <w:rFonts w:ascii="Times New Roman"/>
          <w:b w:val="false"/>
          <w:i w:val="false"/>
          <w:color w:val="000000"/>
          <w:sz w:val="28"/>
        </w:rPr>
        <w:t>
      11. 11.6-жолды толтырған кезде алынған кіріс көздерінің тізбесі және зейнетақы активтерінің құнына енгізілген шеккен шығын туралы мәліметтер қоса беріледі.</w:t>
      </w:r>
    </w:p>
    <w:bookmarkEnd w:id="1246"/>
    <w:bookmarkStart w:name="z1382" w:id="1247"/>
    <w:p>
      <w:pPr>
        <w:spacing w:after="0"/>
        <w:ind w:left="0"/>
        <w:jc w:val="both"/>
      </w:pPr>
      <w:r>
        <w:rPr>
          <w:rFonts w:ascii="Times New Roman"/>
          <w:b w:val="false"/>
          <w:i w:val="false"/>
          <w:color w:val="000000"/>
          <w:sz w:val="28"/>
        </w:rPr>
        <w:t>
      12. 13 және 15-жолдарда ерікті жинақтаушы зейнетақы қорының, сенімгерлік басқарушының комиссиялық сыйақысының сомасы көрсетіледі.</w:t>
      </w:r>
    </w:p>
    <w:bookmarkEnd w:id="1247"/>
    <w:bookmarkStart w:name="z1383" w:id="1248"/>
    <w:p>
      <w:pPr>
        <w:spacing w:after="0"/>
        <w:ind w:left="0"/>
        <w:jc w:val="both"/>
      </w:pPr>
      <w:r>
        <w:rPr>
          <w:rFonts w:ascii="Times New Roman"/>
          <w:b w:val="false"/>
          <w:i w:val="false"/>
          <w:color w:val="000000"/>
          <w:sz w:val="28"/>
        </w:rPr>
        <w:t>
      13. 14 және 16-жолдарды толтырған кезде есепті кезеңнің соңындағы деректер ескеріле отырып, өспелі жиынымен комиссиялық сыйақы бойынша берешек қалдығы көрсетіледі.</w:t>
      </w:r>
    </w:p>
    <w:bookmarkEnd w:id="1248"/>
    <w:bookmarkStart w:name="z1384" w:id="1249"/>
    <w:p>
      <w:pPr>
        <w:spacing w:after="0"/>
        <w:ind w:left="0"/>
        <w:jc w:val="both"/>
      </w:pPr>
      <w:r>
        <w:rPr>
          <w:rFonts w:ascii="Times New Roman"/>
          <w:b w:val="false"/>
          <w:i w:val="false"/>
          <w:color w:val="000000"/>
          <w:sz w:val="28"/>
        </w:rPr>
        <w:t>
      14. 17.2 және 18.2-жолдарды толтырған кезде бірыңғай жинақтаушы зейнетақы қорына, басқа ерікті жинақтаушы зейнетақы қорларына,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bookmarkEnd w:id="1249"/>
    <w:bookmarkStart w:name="z1385" w:id="1250"/>
    <w:p>
      <w:pPr>
        <w:spacing w:after="0"/>
        <w:ind w:left="0"/>
        <w:jc w:val="both"/>
      </w:pPr>
      <w:r>
        <w:rPr>
          <w:rFonts w:ascii="Times New Roman"/>
          <w:b w:val="false"/>
          <w:i w:val="false"/>
          <w:color w:val="000000"/>
          <w:sz w:val="28"/>
        </w:rPr>
        <w:t>
      15. 17.3 және 18.3-жолдарды толтырған кезде зейнетақы активтерінің құнына қосылған міндеттемелер тізбесі қоса беріледі.</w:t>
      </w:r>
    </w:p>
    <w:bookmarkEnd w:id="1250"/>
    <w:bookmarkStart w:name="z1386" w:id="1251"/>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2" w:id="125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52"/>
    <w:bookmarkStart w:name="z1393" w:id="125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53"/>
    <w:bookmarkStart w:name="z1394" w:id="1254"/>
    <w:p>
      <w:pPr>
        <w:spacing w:after="0"/>
        <w:ind w:left="0"/>
        <w:jc w:val="both"/>
      </w:pPr>
      <w:r>
        <w:rPr>
          <w:rFonts w:ascii="Times New Roman"/>
          <w:b w:val="false"/>
          <w:i w:val="false"/>
          <w:color w:val="000000"/>
          <w:sz w:val="28"/>
        </w:rPr>
        <w:t>
      Әкімшілік нысанның атауы: Зейнетақы активтерінің инвестициялық портфелінің құрылымы туралы есеп </w:t>
      </w:r>
    </w:p>
    <w:bookmarkEnd w:id="1254"/>
    <w:bookmarkStart w:name="z1395" w:id="12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1-RCB_SPPA</w:t>
      </w:r>
    </w:p>
    <w:bookmarkEnd w:id="1255"/>
    <w:bookmarkStart w:name="z1396" w:id="1256"/>
    <w:p>
      <w:pPr>
        <w:spacing w:after="0"/>
        <w:ind w:left="0"/>
        <w:jc w:val="both"/>
      </w:pPr>
      <w:r>
        <w:rPr>
          <w:rFonts w:ascii="Times New Roman"/>
          <w:b w:val="false"/>
          <w:i w:val="false"/>
          <w:color w:val="000000"/>
          <w:sz w:val="28"/>
        </w:rPr>
        <w:t>
      Кезеңділігі: ай сайын</w:t>
      </w:r>
    </w:p>
    <w:bookmarkEnd w:id="1256"/>
    <w:bookmarkStart w:name="z1397" w:id="1257"/>
    <w:p>
      <w:pPr>
        <w:spacing w:after="0"/>
        <w:ind w:left="0"/>
        <w:jc w:val="both"/>
      </w:pPr>
      <w:r>
        <w:rPr>
          <w:rFonts w:ascii="Times New Roman"/>
          <w:b w:val="false"/>
          <w:i w:val="false"/>
          <w:color w:val="000000"/>
          <w:sz w:val="28"/>
        </w:rPr>
        <w:t>
      Есепті кезеңі: 20___жылғы "__" ________ жағдай бойынша</w:t>
      </w:r>
    </w:p>
    <w:bookmarkEnd w:id="1257"/>
    <w:bookmarkStart w:name="z1398" w:id="12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258"/>
    <w:bookmarkStart w:name="z1399" w:id="125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259"/>
    <w:bookmarkStart w:name="z1400" w:id="1260"/>
    <w:p>
      <w:pPr>
        <w:spacing w:after="0"/>
        <w:ind w:left="0"/>
        <w:jc w:val="both"/>
      </w:pPr>
      <w:r>
        <w:rPr>
          <w:rFonts w:ascii="Times New Roman"/>
          <w:b w:val="false"/>
          <w:i w:val="false"/>
          <w:color w:val="000000"/>
          <w:sz w:val="28"/>
        </w:rPr>
        <w:t>
      БСН: _______________________</w:t>
      </w:r>
    </w:p>
    <w:bookmarkEnd w:id="1260"/>
    <w:bookmarkStart w:name="z1401" w:id="1261"/>
    <w:p>
      <w:pPr>
        <w:spacing w:after="0"/>
        <w:ind w:left="0"/>
        <w:jc w:val="both"/>
      </w:pPr>
      <w:r>
        <w:rPr>
          <w:rFonts w:ascii="Times New Roman"/>
          <w:b w:val="false"/>
          <w:i w:val="false"/>
          <w:color w:val="000000"/>
          <w:sz w:val="28"/>
        </w:rPr>
        <w:t xml:space="preserve">
      Жинау әдісі: электрондық түрде </w:t>
      </w:r>
    </w:p>
    <w:bookmarkEnd w:id="1261"/>
    <w:bookmarkStart w:name="z1402" w:id="1262"/>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1262"/>
    <w:bookmarkStart w:name="z1403" w:id="1263"/>
    <w:p>
      <w:pPr>
        <w:spacing w:after="0"/>
        <w:ind w:left="0"/>
        <w:jc w:val="both"/>
      </w:pPr>
      <w:r>
        <w:rPr>
          <w:rFonts w:ascii="Times New Roman"/>
          <w:b w:val="false"/>
          <w:i w:val="false"/>
          <w:color w:val="000000"/>
          <w:sz w:val="28"/>
        </w:rPr>
        <w:t>
      (теңгемен)</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4" w:id="1264"/>
    <w:p>
      <w:pPr>
        <w:spacing w:after="0"/>
        <w:ind w:left="0"/>
        <w:jc w:val="both"/>
      </w:pPr>
      <w:r>
        <w:rPr>
          <w:rFonts w:ascii="Times New Roman"/>
          <w:b w:val="false"/>
          <w:i w:val="false"/>
          <w:color w:val="000000"/>
          <w:sz w:val="28"/>
        </w:rPr>
        <w:t>
      кестенің жалғасы:</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05" w:id="1265"/>
    <w:p>
      <w:pPr>
        <w:spacing w:after="0"/>
        <w:ind w:left="0"/>
        <w:jc w:val="both"/>
      </w:pPr>
      <w:r>
        <w:rPr>
          <w:rFonts w:ascii="Times New Roman"/>
          <w:b w:val="false"/>
          <w:i w:val="false"/>
          <w:color w:val="000000"/>
          <w:sz w:val="28"/>
        </w:rPr>
        <w:t>
      кестенің жалғасы: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406" w:id="1266"/>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1266"/>
    <w:bookmarkStart w:name="z1407" w:id="1267"/>
    <w:p>
      <w:pPr>
        <w:spacing w:after="0"/>
        <w:ind w:left="0"/>
        <w:jc w:val="both"/>
      </w:pPr>
      <w:r>
        <w:rPr>
          <w:rFonts w:ascii="Times New Roman"/>
          <w:b w:val="false"/>
          <w:i w:val="false"/>
          <w:color w:val="000000"/>
          <w:sz w:val="28"/>
        </w:rPr>
        <w:t>
      (теңгемен)</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268"/>
    <w:p>
      <w:pPr>
        <w:spacing w:after="0"/>
        <w:ind w:left="0"/>
        <w:jc w:val="both"/>
      </w:pPr>
      <w:r>
        <w:rPr>
          <w:rFonts w:ascii="Times New Roman"/>
          <w:b w:val="false"/>
          <w:i w:val="false"/>
          <w:color w:val="000000"/>
          <w:sz w:val="28"/>
        </w:rPr>
        <w:t>
      кестенің жалғасы:</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09" w:id="1269"/>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1269"/>
    <w:bookmarkStart w:name="z1410" w:id="1270"/>
    <w:p>
      <w:pPr>
        <w:spacing w:after="0"/>
        <w:ind w:left="0"/>
        <w:jc w:val="both"/>
      </w:pPr>
      <w:r>
        <w:rPr>
          <w:rFonts w:ascii="Times New Roman"/>
          <w:b w:val="false"/>
          <w:i w:val="false"/>
          <w:color w:val="000000"/>
          <w:sz w:val="28"/>
        </w:rPr>
        <w:t>
      (теңгемен)</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1271"/>
    <w:p>
      <w:pPr>
        <w:spacing w:after="0"/>
        <w:ind w:left="0"/>
        <w:jc w:val="both"/>
      </w:pPr>
      <w:r>
        <w:rPr>
          <w:rFonts w:ascii="Times New Roman"/>
          <w:b w:val="false"/>
          <w:i w:val="false"/>
          <w:color w:val="000000"/>
          <w:sz w:val="28"/>
        </w:rPr>
        <w:t>
      кестенің жалғасы:</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412" w:id="1272"/>
    <w:p>
      <w:pPr>
        <w:spacing w:after="0"/>
        <w:ind w:left="0"/>
        <w:jc w:val="both"/>
      </w:pPr>
      <w:r>
        <w:rPr>
          <w:rFonts w:ascii="Times New Roman"/>
          <w:b w:val="false"/>
          <w:i w:val="false"/>
          <w:color w:val="000000"/>
          <w:sz w:val="28"/>
        </w:rPr>
        <w:t>
      4-кесте. Аффинирленген бағалы металдар</w:t>
      </w:r>
    </w:p>
    <w:bookmarkEnd w:id="1272"/>
    <w:bookmarkStart w:name="z1413" w:id="1273"/>
    <w:p>
      <w:pPr>
        <w:spacing w:after="0"/>
        <w:ind w:left="0"/>
        <w:jc w:val="both"/>
      </w:pPr>
      <w:r>
        <w:rPr>
          <w:rFonts w:ascii="Times New Roman"/>
          <w:b w:val="false"/>
          <w:i w:val="false"/>
          <w:color w:val="000000"/>
          <w:sz w:val="28"/>
        </w:rPr>
        <w:t>
      (теңгемен)</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4" w:id="1274"/>
    <w:p>
      <w:pPr>
        <w:spacing w:after="0"/>
        <w:ind w:left="0"/>
        <w:jc w:val="both"/>
      </w:pPr>
      <w:r>
        <w:rPr>
          <w:rFonts w:ascii="Times New Roman"/>
          <w:b w:val="false"/>
          <w:i w:val="false"/>
          <w:color w:val="000000"/>
          <w:sz w:val="28"/>
        </w:rPr>
        <w:t>
      5-кесте. Шартты талаптар (міндеттемелер)</w:t>
      </w:r>
    </w:p>
    <w:bookmarkEnd w:id="1274"/>
    <w:bookmarkStart w:name="z1415" w:id="1275"/>
    <w:p>
      <w:pPr>
        <w:spacing w:after="0"/>
        <w:ind w:left="0"/>
        <w:jc w:val="both"/>
      </w:pPr>
      <w:r>
        <w:rPr>
          <w:rFonts w:ascii="Times New Roman"/>
          <w:b w:val="false"/>
          <w:i w:val="false"/>
          <w:color w:val="000000"/>
          <w:sz w:val="28"/>
        </w:rPr>
        <w:t>
      (теңгемен)</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6" w:id="1276"/>
    <w:p>
      <w:pPr>
        <w:spacing w:after="0"/>
        <w:ind w:left="0"/>
        <w:jc w:val="both"/>
      </w:pPr>
      <w:r>
        <w:rPr>
          <w:rFonts w:ascii="Times New Roman"/>
          <w:b w:val="false"/>
          <w:i w:val="false"/>
          <w:color w:val="000000"/>
          <w:sz w:val="28"/>
        </w:rPr>
        <w:t>
      Атауы ______________________________________</w:t>
      </w:r>
    </w:p>
    <w:bookmarkEnd w:id="1276"/>
    <w:bookmarkStart w:name="z1417" w:id="1277"/>
    <w:p>
      <w:pPr>
        <w:spacing w:after="0"/>
        <w:ind w:left="0"/>
        <w:jc w:val="both"/>
      </w:pPr>
      <w:r>
        <w:rPr>
          <w:rFonts w:ascii="Times New Roman"/>
          <w:b w:val="false"/>
          <w:i w:val="false"/>
          <w:color w:val="000000"/>
          <w:sz w:val="28"/>
        </w:rPr>
        <w:t>
      Мекенжайы ___________________________________________________</w:t>
      </w:r>
    </w:p>
    <w:bookmarkEnd w:id="1277"/>
    <w:bookmarkStart w:name="z1418" w:id="1278"/>
    <w:p>
      <w:pPr>
        <w:spacing w:after="0"/>
        <w:ind w:left="0"/>
        <w:jc w:val="both"/>
      </w:pPr>
      <w:r>
        <w:rPr>
          <w:rFonts w:ascii="Times New Roman"/>
          <w:b w:val="false"/>
          <w:i w:val="false"/>
          <w:color w:val="000000"/>
          <w:sz w:val="28"/>
        </w:rPr>
        <w:t>
      Телефоны ________________________________________</w:t>
      </w:r>
    </w:p>
    <w:bookmarkEnd w:id="1278"/>
    <w:bookmarkStart w:name="z1419" w:id="1279"/>
    <w:p>
      <w:pPr>
        <w:spacing w:after="0"/>
        <w:ind w:left="0"/>
        <w:jc w:val="both"/>
      </w:pPr>
      <w:r>
        <w:rPr>
          <w:rFonts w:ascii="Times New Roman"/>
          <w:b w:val="false"/>
          <w:i w:val="false"/>
          <w:color w:val="000000"/>
          <w:sz w:val="28"/>
        </w:rPr>
        <w:t>
      Электрондық пошта мекенжайы _________________________</w:t>
      </w:r>
    </w:p>
    <w:bookmarkEnd w:id="1279"/>
    <w:bookmarkStart w:name="z1420" w:id="1280"/>
    <w:p>
      <w:pPr>
        <w:spacing w:after="0"/>
        <w:ind w:left="0"/>
        <w:jc w:val="both"/>
      </w:pPr>
      <w:r>
        <w:rPr>
          <w:rFonts w:ascii="Times New Roman"/>
          <w:b w:val="false"/>
          <w:i w:val="false"/>
          <w:color w:val="000000"/>
          <w:sz w:val="28"/>
        </w:rPr>
        <w:t>
      Орындаушы ______________________________________ ________________</w:t>
      </w:r>
    </w:p>
    <w:bookmarkEnd w:id="1280"/>
    <w:bookmarkStart w:name="z1421" w:id="128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81"/>
    <w:bookmarkStart w:name="z1422" w:id="128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282"/>
    <w:bookmarkStart w:name="z1423" w:id="1283"/>
    <w:p>
      <w:pPr>
        <w:spacing w:after="0"/>
        <w:ind w:left="0"/>
        <w:jc w:val="both"/>
      </w:pPr>
      <w:r>
        <w:rPr>
          <w:rFonts w:ascii="Times New Roman"/>
          <w:b w:val="false"/>
          <w:i w:val="false"/>
          <w:color w:val="000000"/>
          <w:sz w:val="28"/>
        </w:rPr>
        <w:t>
      _______________________________________ _____________</w:t>
      </w:r>
    </w:p>
    <w:bookmarkEnd w:id="1283"/>
    <w:bookmarkStart w:name="z1424" w:id="1284"/>
    <w:p>
      <w:pPr>
        <w:spacing w:after="0"/>
        <w:ind w:left="0"/>
        <w:jc w:val="both"/>
      </w:pPr>
      <w:r>
        <w:rPr>
          <w:rFonts w:ascii="Times New Roman"/>
          <w:b w:val="false"/>
          <w:i w:val="false"/>
          <w:color w:val="000000"/>
          <w:sz w:val="28"/>
        </w:rPr>
        <w:t>
      тегі, аты және әкесінің аты (ол болған жағдайда) қолы</w:t>
      </w:r>
    </w:p>
    <w:bookmarkEnd w:id="1284"/>
    <w:bookmarkStart w:name="z1425" w:id="1285"/>
    <w:p>
      <w:pPr>
        <w:spacing w:after="0"/>
        <w:ind w:left="0"/>
        <w:jc w:val="both"/>
      </w:pPr>
      <w:r>
        <w:rPr>
          <w:rFonts w:ascii="Times New Roman"/>
          <w:b w:val="false"/>
          <w:i w:val="false"/>
          <w:color w:val="000000"/>
          <w:sz w:val="28"/>
        </w:rPr>
        <w:t>
      Күні 20__ жылғы "____" ______________</w:t>
      </w:r>
    </w:p>
    <w:bookmarkEnd w:id="1285"/>
    <w:bookmarkStart w:name="z1426" w:id="1286"/>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  </w:t>
      </w:r>
    </w:p>
    <w:bookmarkEnd w:id="1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құрылымы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нысанына қосымша</w:t>
            </w:r>
          </w:p>
        </w:tc>
      </w:tr>
    </w:tbl>
    <w:bookmarkStart w:name="z1431" w:id="1287"/>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 ай сайын)</w:t>
      </w:r>
    </w:p>
    <w:bookmarkEnd w:id="1287"/>
    <w:bookmarkStart w:name="z1432" w:id="128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88"/>
    <w:bookmarkStart w:name="z1433" w:id="1289"/>
    <w:p>
      <w:pPr>
        <w:spacing w:after="0"/>
        <w:ind w:left="0"/>
        <w:jc w:val="left"/>
      </w:pPr>
      <w:r>
        <w:rPr>
          <w:rFonts w:ascii="Times New Roman"/>
          <w:b/>
          <w:i w:val="false"/>
          <w:color w:val="000000"/>
        </w:rPr>
        <w:t xml:space="preserve"> 1-тарау. Жалпы ережелер</w:t>
      </w:r>
    </w:p>
    <w:bookmarkEnd w:id="1289"/>
    <w:bookmarkStart w:name="z1434" w:id="1290"/>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90"/>
    <w:bookmarkStart w:name="z1435" w:id="1291"/>
    <w:p>
      <w:pPr>
        <w:spacing w:after="0"/>
        <w:ind w:left="0"/>
        <w:jc w:val="both"/>
      </w:pPr>
      <w:r>
        <w:rPr>
          <w:rFonts w:ascii="Times New Roman"/>
          <w:b w:val="false"/>
          <w:i w:val="false"/>
          <w:color w:val="000000"/>
          <w:sz w:val="28"/>
        </w:rPr>
        <w:t>
      2.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1291"/>
    <w:bookmarkStart w:name="z1436" w:id="129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292"/>
    <w:bookmarkStart w:name="z1437" w:id="1293"/>
    <w:p>
      <w:pPr>
        <w:spacing w:after="0"/>
        <w:ind w:left="0"/>
        <w:jc w:val="left"/>
      </w:pPr>
      <w:r>
        <w:rPr>
          <w:rFonts w:ascii="Times New Roman"/>
          <w:b/>
          <w:i w:val="false"/>
          <w:color w:val="000000"/>
        </w:rPr>
        <w:t xml:space="preserve"> 2-тарау. Нысанды толтыру бойынша түсіндірме</w:t>
      </w:r>
    </w:p>
    <w:bookmarkEnd w:id="1293"/>
    <w:bookmarkStart w:name="z1438" w:id="1294"/>
    <w:p>
      <w:pPr>
        <w:spacing w:after="0"/>
        <w:ind w:left="0"/>
        <w:jc w:val="both"/>
      </w:pPr>
      <w:r>
        <w:rPr>
          <w:rFonts w:ascii="Times New Roman"/>
          <w:b w:val="false"/>
          <w:i w:val="false"/>
          <w:color w:val="000000"/>
          <w:sz w:val="28"/>
        </w:rPr>
        <w:t>
      4. 1-кесте бойынша:</w:t>
      </w:r>
    </w:p>
    <w:bookmarkEnd w:id="1294"/>
    <w:bookmarkStart w:name="z1439" w:id="1295"/>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1295"/>
    <w:bookmarkStart w:name="z1440" w:id="1296"/>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1296"/>
    <w:bookmarkStart w:name="z1441" w:id="1297"/>
    <w:p>
      <w:pPr>
        <w:spacing w:after="0"/>
        <w:ind w:left="0"/>
        <w:jc w:val="both"/>
      </w:pPr>
      <w:r>
        <w:rPr>
          <w:rFonts w:ascii="Times New Roman"/>
          <w:b w:val="false"/>
          <w:i w:val="false"/>
          <w:color w:val="000000"/>
          <w:sz w:val="28"/>
        </w:rPr>
        <w:t>
      3) 4-бағанда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297"/>
    <w:bookmarkStart w:name="z1442" w:id="1298"/>
    <w:p>
      <w:pPr>
        <w:spacing w:after="0"/>
        <w:ind w:left="0"/>
        <w:jc w:val="both"/>
      </w:pPr>
      <w:r>
        <w:rPr>
          <w:rFonts w:ascii="Times New Roman"/>
          <w:b w:val="false"/>
          <w:i w:val="false"/>
          <w:color w:val="000000"/>
          <w:sz w:val="28"/>
        </w:rPr>
        <w:t>
      4) 5-бағанда сатып алынған бағалы қағаздың түрі оның типі көрсетіле отырып көрсетіледі;</w:t>
      </w:r>
    </w:p>
    <w:bookmarkEnd w:id="1298"/>
    <w:bookmarkStart w:name="z1443" w:id="1299"/>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немесе басқа сәйкестендіргіші көрсетіледі;</w:t>
      </w:r>
    </w:p>
    <w:bookmarkEnd w:id="1299"/>
    <w:bookmarkStart w:name="z1444" w:id="1300"/>
    <w:p>
      <w:pPr>
        <w:spacing w:after="0"/>
        <w:ind w:left="0"/>
        <w:jc w:val="both"/>
      </w:pPr>
      <w:r>
        <w:rPr>
          <w:rFonts w:ascii="Times New Roman"/>
          <w:b w:val="false"/>
          <w:i w:val="false"/>
          <w:color w:val="000000"/>
          <w:sz w:val="28"/>
        </w:rPr>
        <w:t>
      6)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bookmarkEnd w:id="1300"/>
    <w:bookmarkStart w:name="z1445" w:id="1301"/>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301"/>
    <w:bookmarkStart w:name="z1446" w:id="1302"/>
    <w:p>
      <w:pPr>
        <w:spacing w:after="0"/>
        <w:ind w:left="0"/>
        <w:jc w:val="both"/>
      </w:pPr>
      <w:r>
        <w:rPr>
          <w:rFonts w:ascii="Times New Roman"/>
          <w:b w:val="false"/>
          <w:i w:val="false"/>
          <w:color w:val="000000"/>
          <w:sz w:val="28"/>
        </w:rPr>
        <w:t>
      8)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bookmarkEnd w:id="1302"/>
    <w:bookmarkStart w:name="z1447" w:id="1303"/>
    <w:p>
      <w:pPr>
        <w:spacing w:after="0"/>
        <w:ind w:left="0"/>
        <w:jc w:val="both"/>
      </w:pPr>
      <w:r>
        <w:rPr>
          <w:rFonts w:ascii="Times New Roman"/>
          <w:b w:val="false"/>
          <w:i w:val="false"/>
          <w:color w:val="000000"/>
          <w:sz w:val="28"/>
        </w:rPr>
        <w:t>
      9)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bookmarkEnd w:id="1303"/>
    <w:bookmarkStart w:name="z1448" w:id="1304"/>
    <w:p>
      <w:pPr>
        <w:spacing w:after="0"/>
        <w:ind w:left="0"/>
        <w:jc w:val="both"/>
      </w:pPr>
      <w:r>
        <w:rPr>
          <w:rFonts w:ascii="Times New Roman"/>
          <w:b w:val="false"/>
          <w:i w:val="false"/>
          <w:color w:val="000000"/>
          <w:sz w:val="28"/>
        </w:rPr>
        <w:t>
      10) 13-бағанда бухгалтерлік есепте бастапқы тану күні көрсетіледі;</w:t>
      </w:r>
    </w:p>
    <w:bookmarkEnd w:id="1304"/>
    <w:bookmarkStart w:name="z1449" w:id="1305"/>
    <w:p>
      <w:pPr>
        <w:spacing w:after="0"/>
        <w:ind w:left="0"/>
        <w:jc w:val="both"/>
      </w:pPr>
      <w:r>
        <w:rPr>
          <w:rFonts w:ascii="Times New Roman"/>
          <w:b w:val="false"/>
          <w:i w:val="false"/>
          <w:color w:val="000000"/>
          <w:sz w:val="28"/>
        </w:rPr>
        <w:t>
      11) 14-бағанда борыштық бағалы қағаздарды өтеу мерзімі көрсетіледі;</w:t>
      </w:r>
    </w:p>
    <w:bookmarkEnd w:id="1305"/>
    <w:bookmarkStart w:name="z1450" w:id="1306"/>
    <w:p>
      <w:pPr>
        <w:spacing w:after="0"/>
        <w:ind w:left="0"/>
        <w:jc w:val="both"/>
      </w:pPr>
      <w:r>
        <w:rPr>
          <w:rFonts w:ascii="Times New Roman"/>
          <w:b w:val="false"/>
          <w:i w:val="false"/>
          <w:color w:val="000000"/>
          <w:sz w:val="28"/>
        </w:rPr>
        <w:t>
      12)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шамасына азайтылған аударым бойынша банк қызметтерін (осындай болған жағдайда) қоса алғанда, бағалы қағазды сатып алу құны көрсетіледі;</w:t>
      </w:r>
    </w:p>
    <w:bookmarkEnd w:id="1306"/>
    <w:bookmarkStart w:name="z1451" w:id="1307"/>
    <w:p>
      <w:pPr>
        <w:spacing w:after="0"/>
        <w:ind w:left="0"/>
        <w:jc w:val="both"/>
      </w:pPr>
      <w:r>
        <w:rPr>
          <w:rFonts w:ascii="Times New Roman"/>
          <w:b w:val="false"/>
          <w:i w:val="false"/>
          <w:color w:val="000000"/>
          <w:sz w:val="28"/>
        </w:rPr>
        <w:t>
      13) 16-бағанда бухгалтерлік есепте көрсетілген бағалы қағаздардың ағымдағы құны көрсетіледі;</w:t>
      </w:r>
    </w:p>
    <w:bookmarkEnd w:id="1307"/>
    <w:bookmarkStart w:name="z1452" w:id="1308"/>
    <w:p>
      <w:pPr>
        <w:spacing w:after="0"/>
        <w:ind w:left="0"/>
        <w:jc w:val="both"/>
      </w:pPr>
      <w:r>
        <w:rPr>
          <w:rFonts w:ascii="Times New Roman"/>
          <w:b w:val="false"/>
          <w:i w:val="false"/>
          <w:color w:val="000000"/>
          <w:sz w:val="28"/>
        </w:rPr>
        <w:t>
      14) 20-бағанда "әділ құны бойынша бағаланатын", "амортизациялық құны бойынша бағаланатын" бағалы қағаздың санаты көрсетіледі;</w:t>
      </w:r>
    </w:p>
    <w:bookmarkEnd w:id="1308"/>
    <w:bookmarkStart w:name="z1453" w:id="1309"/>
    <w:p>
      <w:pPr>
        <w:spacing w:after="0"/>
        <w:ind w:left="0"/>
        <w:jc w:val="both"/>
      </w:pPr>
      <w:r>
        <w:rPr>
          <w:rFonts w:ascii="Times New Roman"/>
          <w:b w:val="false"/>
          <w:i w:val="false"/>
          <w:color w:val="000000"/>
          <w:sz w:val="28"/>
        </w:rPr>
        <w:t>
      15) 21 және 22-бағандарды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мемлекеттік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bookmarkEnd w:id="1309"/>
    <w:bookmarkStart w:name="z1454" w:id="1310"/>
    <w:p>
      <w:pPr>
        <w:spacing w:after="0"/>
        <w:ind w:left="0"/>
        <w:jc w:val="both"/>
      </w:pPr>
      <w:r>
        <w:rPr>
          <w:rFonts w:ascii="Times New Roman"/>
          <w:b w:val="false"/>
          <w:i w:val="false"/>
          <w:color w:val="000000"/>
          <w:sz w:val="28"/>
        </w:rPr>
        <w:t>
      16)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bookmarkEnd w:id="1310"/>
    <w:bookmarkStart w:name="z1455" w:id="1311"/>
    <w:p>
      <w:pPr>
        <w:spacing w:after="0"/>
        <w:ind w:left="0"/>
        <w:jc w:val="both"/>
      </w:pPr>
      <w:r>
        <w:rPr>
          <w:rFonts w:ascii="Times New Roman"/>
          <w:b w:val="false"/>
          <w:i w:val="false"/>
          <w:color w:val="000000"/>
          <w:sz w:val="28"/>
        </w:rPr>
        <w:t>
      17) 25-бағанда Нысанды ұсыну күніндегі борыштық қаржы құралдары бойынша купондық мөлшерлеме көрсетіледі.</w:t>
      </w:r>
    </w:p>
    <w:bookmarkEnd w:id="1311"/>
    <w:bookmarkStart w:name="z1456" w:id="1312"/>
    <w:p>
      <w:pPr>
        <w:spacing w:after="0"/>
        <w:ind w:left="0"/>
        <w:jc w:val="both"/>
      </w:pPr>
      <w:r>
        <w:rPr>
          <w:rFonts w:ascii="Times New Roman"/>
          <w:b w:val="false"/>
          <w:i w:val="false"/>
          <w:color w:val="000000"/>
          <w:sz w:val="28"/>
        </w:rPr>
        <w:t>
      5. 2-кесте бойынша:</w:t>
      </w:r>
    </w:p>
    <w:bookmarkEnd w:id="1312"/>
    <w:bookmarkStart w:name="z1457" w:id="1313"/>
    <w:p>
      <w:pPr>
        <w:spacing w:after="0"/>
        <w:ind w:left="0"/>
        <w:jc w:val="both"/>
      </w:pPr>
      <w:r>
        <w:rPr>
          <w:rFonts w:ascii="Times New Roman"/>
          <w:b w:val="false"/>
          <w:i w:val="false"/>
          <w:color w:val="000000"/>
          <w:sz w:val="28"/>
        </w:rPr>
        <w:t>
      1)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313"/>
    <w:bookmarkStart w:name="z1458" w:id="1314"/>
    <w:p>
      <w:pPr>
        <w:spacing w:after="0"/>
        <w:ind w:left="0"/>
        <w:jc w:val="both"/>
      </w:pPr>
      <w:r>
        <w:rPr>
          <w:rFonts w:ascii="Times New Roman"/>
          <w:b w:val="false"/>
          <w:i w:val="false"/>
          <w:color w:val="000000"/>
          <w:sz w:val="28"/>
        </w:rPr>
        <w:t>
      2) 4-бағанда репо операциялары бойынша сатып алынған бағалы қағаздың түрі, оның типі көрсетіле отырып көрсетіледі;</w:t>
      </w:r>
    </w:p>
    <w:bookmarkEnd w:id="1314"/>
    <w:bookmarkStart w:name="z1459" w:id="1315"/>
    <w:p>
      <w:pPr>
        <w:spacing w:after="0"/>
        <w:ind w:left="0"/>
        <w:jc w:val="both"/>
      </w:pPr>
      <w:r>
        <w:rPr>
          <w:rFonts w:ascii="Times New Roman"/>
          <w:b w:val="false"/>
          <w:i w:val="false"/>
          <w:color w:val="000000"/>
          <w:sz w:val="28"/>
        </w:rPr>
        <w:t>
      3)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1315"/>
    <w:bookmarkStart w:name="z1460" w:id="1316"/>
    <w:p>
      <w:pPr>
        <w:spacing w:after="0"/>
        <w:ind w:left="0"/>
        <w:jc w:val="both"/>
      </w:pPr>
      <w:r>
        <w:rPr>
          <w:rFonts w:ascii="Times New Roman"/>
          <w:b w:val="false"/>
          <w:i w:val="false"/>
          <w:color w:val="000000"/>
          <w:sz w:val="28"/>
        </w:rPr>
        <w:t>
      4)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1316"/>
    <w:bookmarkStart w:name="z1461" w:id="1317"/>
    <w:p>
      <w:pPr>
        <w:spacing w:after="0"/>
        <w:ind w:left="0"/>
        <w:jc w:val="both"/>
      </w:pPr>
      <w:r>
        <w:rPr>
          <w:rFonts w:ascii="Times New Roman"/>
          <w:b w:val="false"/>
          <w:i w:val="false"/>
          <w:color w:val="000000"/>
          <w:sz w:val="28"/>
        </w:rPr>
        <w:t>
      5) 15-бағанда бухгалтерлік есепте көрсетілген ағымдағы құны көрсетіледі.</w:t>
      </w:r>
    </w:p>
    <w:bookmarkEnd w:id="1317"/>
    <w:bookmarkStart w:name="z1462" w:id="1318"/>
    <w:p>
      <w:pPr>
        <w:spacing w:after="0"/>
        <w:ind w:left="0"/>
        <w:jc w:val="both"/>
      </w:pPr>
      <w:r>
        <w:rPr>
          <w:rFonts w:ascii="Times New Roman"/>
          <w:b w:val="false"/>
          <w:i w:val="false"/>
          <w:color w:val="000000"/>
          <w:sz w:val="28"/>
        </w:rPr>
        <w:t>
      6. 3-кесте бойынша:</w:t>
      </w:r>
    </w:p>
    <w:bookmarkEnd w:id="1318"/>
    <w:bookmarkStart w:name="z1463" w:id="1319"/>
    <w:p>
      <w:pPr>
        <w:spacing w:after="0"/>
        <w:ind w:left="0"/>
        <w:jc w:val="both"/>
      </w:pPr>
      <w:r>
        <w:rPr>
          <w:rFonts w:ascii="Times New Roman"/>
          <w:b w:val="false"/>
          <w:i w:val="false"/>
          <w:color w:val="000000"/>
          <w:sz w:val="28"/>
        </w:rPr>
        <w:t>
      1) 3 және 4-бағандарды толтыру кезінде № 385 қаулының 3-тармағында көрсетілген рейтингтік агенттіктердің бірі берген рейтинг көрсетіледі. Рейтингі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bookmarkEnd w:id="1319"/>
    <w:bookmarkStart w:name="z1464" w:id="1320"/>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1320"/>
    <w:bookmarkStart w:name="z1465" w:id="1321"/>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ұзартылған кезде мерзімі ұзарту мерзімін ескере отырып көрсетіледі;</w:t>
      </w:r>
    </w:p>
    <w:bookmarkEnd w:id="1321"/>
    <w:bookmarkStart w:name="z1466" w:id="1322"/>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1322"/>
    <w:bookmarkStart w:name="z1467" w:id="1323"/>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bookmarkEnd w:id="1323"/>
    <w:bookmarkStart w:name="z1468" w:id="1324"/>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bookmarkEnd w:id="1324"/>
    <w:bookmarkStart w:name="z1469" w:id="1325"/>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bookmarkEnd w:id="1325"/>
    <w:bookmarkStart w:name="z1470" w:id="1326"/>
    <w:p>
      <w:pPr>
        <w:spacing w:after="0"/>
        <w:ind w:left="0"/>
        <w:jc w:val="both"/>
      </w:pPr>
      <w:r>
        <w:rPr>
          <w:rFonts w:ascii="Times New Roman"/>
          <w:b w:val="false"/>
          <w:i w:val="false"/>
          <w:color w:val="000000"/>
          <w:sz w:val="28"/>
        </w:rPr>
        <w:t>
      8) 3-кесте әрбір банк бойынша және әрбір салым валютасы бойынша салым сомасы жеке көрсетіле отырып толтырылады.</w:t>
      </w:r>
    </w:p>
    <w:bookmarkEnd w:id="1326"/>
    <w:bookmarkStart w:name="z1471" w:id="1327"/>
    <w:p>
      <w:pPr>
        <w:spacing w:after="0"/>
        <w:ind w:left="0"/>
        <w:jc w:val="both"/>
      </w:pPr>
      <w:r>
        <w:rPr>
          <w:rFonts w:ascii="Times New Roman"/>
          <w:b w:val="false"/>
          <w:i w:val="false"/>
          <w:color w:val="000000"/>
          <w:sz w:val="28"/>
        </w:rPr>
        <w:t>
      7. 4-кесте бойынша:</w:t>
      </w:r>
    </w:p>
    <w:bookmarkEnd w:id="1327"/>
    <w:bookmarkStart w:name="z1472" w:id="1328"/>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1328"/>
    <w:bookmarkStart w:name="z1473" w:id="1329"/>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bookmarkEnd w:id="1329"/>
    <w:bookmarkStart w:name="z1474" w:id="1330"/>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1330"/>
    <w:bookmarkStart w:name="z1475" w:id="1331"/>
    <w:p>
      <w:pPr>
        <w:spacing w:after="0"/>
        <w:ind w:left="0"/>
        <w:jc w:val="both"/>
      </w:pPr>
      <w:r>
        <w:rPr>
          <w:rFonts w:ascii="Times New Roman"/>
          <w:b w:val="false"/>
          <w:i w:val="false"/>
          <w:color w:val="000000"/>
          <w:sz w:val="28"/>
        </w:rPr>
        <w:t>
      8. 5-кесте бойынша:</w:t>
      </w:r>
    </w:p>
    <w:bookmarkEnd w:id="1331"/>
    <w:bookmarkStart w:name="z1476" w:id="1332"/>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1332"/>
    <w:bookmarkStart w:name="z1477" w:id="1333"/>
    <w:p>
      <w:pPr>
        <w:spacing w:after="0"/>
        <w:ind w:left="0"/>
        <w:jc w:val="both"/>
      </w:pPr>
      <w:r>
        <w:rPr>
          <w:rFonts w:ascii="Times New Roman"/>
          <w:b w:val="false"/>
          <w:i w:val="false"/>
          <w:color w:val="000000"/>
          <w:sz w:val="28"/>
        </w:rPr>
        <w:t>
      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bookmarkEnd w:id="1333"/>
    <w:bookmarkStart w:name="z1478" w:id="1334"/>
    <w:p>
      <w:pPr>
        <w:spacing w:after="0"/>
        <w:ind w:left="0"/>
        <w:jc w:val="both"/>
      </w:pPr>
      <w:r>
        <w:rPr>
          <w:rFonts w:ascii="Times New Roman"/>
          <w:b w:val="false"/>
          <w:i w:val="false"/>
          <w:color w:val="000000"/>
          <w:sz w:val="28"/>
        </w:rPr>
        <w:t>
      3) 5-баған бағалы қағаз туынды қаржы құралының базалық активі болған жағдайда толтырылады;</w:t>
      </w:r>
    </w:p>
    <w:bookmarkEnd w:id="1334"/>
    <w:bookmarkStart w:name="z1479" w:id="1335"/>
    <w:p>
      <w:pPr>
        <w:spacing w:after="0"/>
        <w:ind w:left="0"/>
        <w:jc w:val="both"/>
      </w:pPr>
      <w:r>
        <w:rPr>
          <w:rFonts w:ascii="Times New Roman"/>
          <w:b w:val="false"/>
          <w:i w:val="false"/>
          <w:color w:val="000000"/>
          <w:sz w:val="28"/>
        </w:rPr>
        <w:t>
      4) 6-бағанда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қалыптасатын шартты талаптар мен міндеттемелер сомасы көрсетіледі;</w:t>
      </w:r>
    </w:p>
    <w:bookmarkEnd w:id="1335"/>
    <w:bookmarkStart w:name="z1480" w:id="1336"/>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bookmarkEnd w:id="1336"/>
    <w:bookmarkStart w:name="z1481" w:id="1337"/>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шамасы (шартты талаптар), туынды қаржы құралының номиналды келісімшарттық құнының осы туынды қаржы құралының ағымдағы нарықтық құнынан асып түсу шамасы (шартты міндеттемелер);</w:t>
      </w:r>
    </w:p>
    <w:bookmarkEnd w:id="1337"/>
    <w:bookmarkStart w:name="z1482" w:id="1338"/>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келісімшарттық құнынан асып түсу шамасы (шартты міндеттемелер).</w:t>
      </w:r>
    </w:p>
    <w:bookmarkEnd w:id="1338"/>
    <w:bookmarkStart w:name="z1483" w:id="133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9" w:id="13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40"/>
    <w:bookmarkStart w:name="z1490" w:id="13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1"/>
    <w:bookmarkStart w:name="z1491" w:id="1342"/>
    <w:p>
      <w:pPr>
        <w:spacing w:after="0"/>
        <w:ind w:left="0"/>
        <w:jc w:val="both"/>
      </w:pPr>
      <w:r>
        <w:rPr>
          <w:rFonts w:ascii="Times New Roman"/>
          <w:b w:val="false"/>
          <w:i w:val="false"/>
          <w:color w:val="000000"/>
          <w:sz w:val="28"/>
        </w:rPr>
        <w:t>
      Әкімшілік нысанның атауы: Зейнетақы жинақтарының көлемі және ерікті зейнетақы жарналары салымшыларының (алушыларының) саны туралы есеп</w:t>
      </w:r>
    </w:p>
    <w:bookmarkEnd w:id="1342"/>
    <w:bookmarkStart w:name="z1492" w:id="13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1-RCB_DPV</w:t>
      </w:r>
    </w:p>
    <w:bookmarkEnd w:id="1343"/>
    <w:bookmarkStart w:name="z1493" w:id="1344"/>
    <w:p>
      <w:pPr>
        <w:spacing w:after="0"/>
        <w:ind w:left="0"/>
        <w:jc w:val="both"/>
      </w:pPr>
      <w:r>
        <w:rPr>
          <w:rFonts w:ascii="Times New Roman"/>
          <w:b w:val="false"/>
          <w:i w:val="false"/>
          <w:color w:val="000000"/>
          <w:sz w:val="28"/>
        </w:rPr>
        <w:t>
      Кезеңділігі: ай сайын</w:t>
      </w:r>
    </w:p>
    <w:bookmarkEnd w:id="1344"/>
    <w:bookmarkStart w:name="z1494" w:id="1345"/>
    <w:p>
      <w:pPr>
        <w:spacing w:after="0"/>
        <w:ind w:left="0"/>
        <w:jc w:val="both"/>
      </w:pPr>
      <w:r>
        <w:rPr>
          <w:rFonts w:ascii="Times New Roman"/>
          <w:b w:val="false"/>
          <w:i w:val="false"/>
          <w:color w:val="000000"/>
          <w:sz w:val="28"/>
        </w:rPr>
        <w:t>
      Есепті кезеңі: 20___жылғы "__" ________ жағдай бойынша</w:t>
      </w:r>
    </w:p>
    <w:bookmarkEnd w:id="1345"/>
    <w:bookmarkStart w:name="z1495" w:id="13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w:t>
      </w:r>
    </w:p>
    <w:bookmarkEnd w:id="1346"/>
    <w:bookmarkStart w:name="z1496" w:id="13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347"/>
    <w:bookmarkStart w:name="z1497" w:id="1348"/>
    <w:p>
      <w:pPr>
        <w:spacing w:after="0"/>
        <w:ind w:left="0"/>
        <w:jc w:val="both"/>
      </w:pPr>
      <w:r>
        <w:rPr>
          <w:rFonts w:ascii="Times New Roman"/>
          <w:b w:val="false"/>
          <w:i w:val="false"/>
          <w:color w:val="000000"/>
          <w:sz w:val="28"/>
        </w:rPr>
        <w:t>
      БСН: _______________________</w:t>
      </w:r>
    </w:p>
    <w:bookmarkEnd w:id="1348"/>
    <w:bookmarkStart w:name="z1498" w:id="1349"/>
    <w:p>
      <w:pPr>
        <w:spacing w:after="0"/>
        <w:ind w:left="0"/>
        <w:jc w:val="both"/>
      </w:pPr>
      <w:r>
        <w:rPr>
          <w:rFonts w:ascii="Times New Roman"/>
          <w:b w:val="false"/>
          <w:i w:val="false"/>
          <w:color w:val="000000"/>
          <w:sz w:val="28"/>
        </w:rPr>
        <w:t xml:space="preserve">
      Жинау әдісі: электрондық түрде </w:t>
      </w:r>
    </w:p>
    <w:bookmarkEnd w:id="1349"/>
    <w:bookmarkStart w:name="z1499" w:id="1350"/>
    <w:p>
      <w:pPr>
        <w:spacing w:after="0"/>
        <w:ind w:left="0"/>
        <w:jc w:val="both"/>
      </w:pPr>
      <w:r>
        <w:rPr>
          <w:rFonts w:ascii="Times New Roman"/>
          <w:b w:val="false"/>
          <w:i w:val="false"/>
          <w:color w:val="000000"/>
          <w:sz w:val="28"/>
        </w:rPr>
        <w:t>
      (мың теңгемен)</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1351"/>
    <w:p>
      <w:pPr>
        <w:spacing w:after="0"/>
        <w:ind w:left="0"/>
        <w:jc w:val="both"/>
      </w:pPr>
      <w:r>
        <w:rPr>
          <w:rFonts w:ascii="Times New Roman"/>
          <w:b w:val="false"/>
          <w:i w:val="false"/>
          <w:color w:val="000000"/>
          <w:sz w:val="28"/>
        </w:rPr>
        <w:t>
      Атауы ______________________________________</w:t>
      </w:r>
    </w:p>
    <w:bookmarkEnd w:id="1351"/>
    <w:bookmarkStart w:name="z1501" w:id="1352"/>
    <w:p>
      <w:pPr>
        <w:spacing w:after="0"/>
        <w:ind w:left="0"/>
        <w:jc w:val="both"/>
      </w:pPr>
      <w:r>
        <w:rPr>
          <w:rFonts w:ascii="Times New Roman"/>
          <w:b w:val="false"/>
          <w:i w:val="false"/>
          <w:color w:val="000000"/>
          <w:sz w:val="28"/>
        </w:rPr>
        <w:t>
      Мекенжайы ___________________________________________________</w:t>
      </w:r>
    </w:p>
    <w:bookmarkEnd w:id="1352"/>
    <w:bookmarkStart w:name="z1502" w:id="1353"/>
    <w:p>
      <w:pPr>
        <w:spacing w:after="0"/>
        <w:ind w:left="0"/>
        <w:jc w:val="both"/>
      </w:pPr>
      <w:r>
        <w:rPr>
          <w:rFonts w:ascii="Times New Roman"/>
          <w:b w:val="false"/>
          <w:i w:val="false"/>
          <w:color w:val="000000"/>
          <w:sz w:val="28"/>
        </w:rPr>
        <w:t>
      Телефоны ________________________________________</w:t>
      </w:r>
    </w:p>
    <w:bookmarkEnd w:id="1353"/>
    <w:bookmarkStart w:name="z1503" w:id="1354"/>
    <w:p>
      <w:pPr>
        <w:spacing w:after="0"/>
        <w:ind w:left="0"/>
        <w:jc w:val="both"/>
      </w:pPr>
      <w:r>
        <w:rPr>
          <w:rFonts w:ascii="Times New Roman"/>
          <w:b w:val="false"/>
          <w:i w:val="false"/>
          <w:color w:val="000000"/>
          <w:sz w:val="28"/>
        </w:rPr>
        <w:t>
      Электрондық пошта мекенжайы _________________________</w:t>
      </w:r>
    </w:p>
    <w:bookmarkEnd w:id="1354"/>
    <w:bookmarkStart w:name="z1504" w:id="1355"/>
    <w:p>
      <w:pPr>
        <w:spacing w:after="0"/>
        <w:ind w:left="0"/>
        <w:jc w:val="both"/>
      </w:pPr>
      <w:r>
        <w:rPr>
          <w:rFonts w:ascii="Times New Roman"/>
          <w:b w:val="false"/>
          <w:i w:val="false"/>
          <w:color w:val="000000"/>
          <w:sz w:val="28"/>
        </w:rPr>
        <w:t>
      Орындаушы ______________________________________ ________________</w:t>
      </w:r>
    </w:p>
    <w:bookmarkEnd w:id="1355"/>
    <w:bookmarkStart w:name="z1505" w:id="13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56"/>
    <w:bookmarkStart w:name="z1506" w:id="135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57"/>
    <w:bookmarkStart w:name="z1507" w:id="1358"/>
    <w:p>
      <w:pPr>
        <w:spacing w:after="0"/>
        <w:ind w:left="0"/>
        <w:jc w:val="both"/>
      </w:pPr>
      <w:r>
        <w:rPr>
          <w:rFonts w:ascii="Times New Roman"/>
          <w:b w:val="false"/>
          <w:i w:val="false"/>
          <w:color w:val="000000"/>
          <w:sz w:val="28"/>
        </w:rPr>
        <w:t>
      _______________________________________ _____________</w:t>
      </w:r>
    </w:p>
    <w:bookmarkEnd w:id="1358"/>
    <w:bookmarkStart w:name="z1508" w:id="1359"/>
    <w:p>
      <w:pPr>
        <w:spacing w:after="0"/>
        <w:ind w:left="0"/>
        <w:jc w:val="both"/>
      </w:pPr>
      <w:r>
        <w:rPr>
          <w:rFonts w:ascii="Times New Roman"/>
          <w:b w:val="false"/>
          <w:i w:val="false"/>
          <w:color w:val="000000"/>
          <w:sz w:val="28"/>
        </w:rPr>
        <w:t>
      тегі, аты және әкесінің аты (ол болған жағдайда) қолы</w:t>
      </w:r>
    </w:p>
    <w:bookmarkEnd w:id="1359"/>
    <w:bookmarkStart w:name="z1509" w:id="1360"/>
    <w:p>
      <w:pPr>
        <w:spacing w:after="0"/>
        <w:ind w:left="0"/>
        <w:jc w:val="both"/>
      </w:pPr>
      <w:r>
        <w:rPr>
          <w:rFonts w:ascii="Times New Roman"/>
          <w:b w:val="false"/>
          <w:i w:val="false"/>
          <w:color w:val="000000"/>
          <w:sz w:val="28"/>
        </w:rPr>
        <w:t>
      Күні 20__ жылғы "____" ______________</w:t>
      </w:r>
    </w:p>
    <w:bookmarkEnd w:id="1360"/>
    <w:bookmarkStart w:name="z1510" w:id="1361"/>
    <w:p>
      <w:pPr>
        <w:spacing w:after="0"/>
        <w:ind w:left="0"/>
        <w:jc w:val="both"/>
      </w:pPr>
      <w:r>
        <w:rPr>
          <w:rFonts w:ascii="Times New Roman"/>
          <w:b w:val="false"/>
          <w:i w:val="false"/>
          <w:color w:val="000000"/>
          <w:sz w:val="28"/>
        </w:rPr>
        <w:t>
      Ескертпе: нысан "Зейнетақы жинақтарының көлемі және ерікті зейнетақы жарналары салымшыларының (алушыларының) саны туралы есеп" әкімшілік деректерді өтеусіз негізде жинауға арналған нысанын толтыру бойынша түсіндірмеге сәйкес толтырылады.</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көлемі және ерікті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жарналары салымшыларының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(алушыларының) саны туралы есеп" әкімшілік деректерді өтеусіз негізде жинауға арналған нысанына қосымша</w:t>
            </w:r>
          </w:p>
        </w:tc>
      </w:tr>
    </w:tbl>
    <w:bookmarkStart w:name="z1515" w:id="1362"/>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 (индексі – 1-RCB_DPV, кезеңділігі – ай сайын)</w:t>
      </w:r>
    </w:p>
    <w:bookmarkEnd w:id="1362"/>
    <w:bookmarkStart w:name="z1516" w:id="13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63"/>
    <w:bookmarkStart w:name="z1517" w:id="1364"/>
    <w:p>
      <w:pPr>
        <w:spacing w:after="0"/>
        <w:ind w:left="0"/>
        <w:jc w:val="left"/>
      </w:pPr>
      <w:r>
        <w:rPr>
          <w:rFonts w:ascii="Times New Roman"/>
          <w:b/>
          <w:i w:val="false"/>
          <w:color w:val="000000"/>
        </w:rPr>
        <w:t xml:space="preserve"> 1-тарау. Жалпы ережелер</w:t>
      </w:r>
    </w:p>
    <w:bookmarkEnd w:id="1364"/>
    <w:bookmarkStart w:name="z1518" w:id="1365"/>
    <w:p>
      <w:pPr>
        <w:spacing w:after="0"/>
        <w:ind w:left="0"/>
        <w:jc w:val="both"/>
      </w:pPr>
      <w:r>
        <w:rPr>
          <w:rFonts w:ascii="Times New Roman"/>
          <w:b w:val="false"/>
          <w:i w:val="false"/>
          <w:color w:val="000000"/>
          <w:sz w:val="28"/>
        </w:rPr>
        <w:t>
      1. Осы түсіндірмеде "Зейнетақы жинақтарының көлемі және ерікті зейнетақы жарналары салымшыларының (алушыларының)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65"/>
    <w:bookmarkStart w:name="z1519" w:id="1366"/>
    <w:p>
      <w:pPr>
        <w:spacing w:after="0"/>
        <w:ind w:left="0"/>
        <w:jc w:val="both"/>
      </w:pPr>
      <w:r>
        <w:rPr>
          <w:rFonts w:ascii="Times New Roman"/>
          <w:b w:val="false"/>
          <w:i w:val="false"/>
          <w:color w:val="000000"/>
          <w:sz w:val="28"/>
        </w:rPr>
        <w:t>
      2. Нысанды ерікті жинақтаушы зейнетақы қоры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366"/>
    <w:bookmarkStart w:name="z1520" w:id="1367"/>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367"/>
    <w:bookmarkStart w:name="z1521" w:id="1368"/>
    <w:p>
      <w:pPr>
        <w:spacing w:after="0"/>
        <w:ind w:left="0"/>
        <w:jc w:val="left"/>
      </w:pPr>
      <w:r>
        <w:rPr>
          <w:rFonts w:ascii="Times New Roman"/>
          <w:b/>
          <w:i w:val="false"/>
          <w:color w:val="000000"/>
        </w:rPr>
        <w:t xml:space="preserve"> 2-тарау. Нысанды толтыру бойынша түсіндірме</w:t>
      </w:r>
    </w:p>
    <w:bookmarkEnd w:id="1368"/>
    <w:bookmarkStart w:name="z1522" w:id="1369"/>
    <w:p>
      <w:pPr>
        <w:spacing w:after="0"/>
        <w:ind w:left="0"/>
        <w:jc w:val="both"/>
      </w:pPr>
      <w:r>
        <w:rPr>
          <w:rFonts w:ascii="Times New Roman"/>
          <w:b w:val="false"/>
          <w:i w:val="false"/>
          <w:color w:val="000000"/>
          <w:sz w:val="28"/>
        </w:rPr>
        <w:t>
      4.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бойынша мәліметтер болған жағдайда, олар бойынша мәліметтер ақпараттық жүйеде көзделген Нысанға ескертпеде көрсетіледі.</w:t>
      </w:r>
    </w:p>
    <w:bookmarkEnd w:id="1369"/>
    <w:bookmarkStart w:name="z1523" w:id="1370"/>
    <w:p>
      <w:pPr>
        <w:spacing w:after="0"/>
        <w:ind w:left="0"/>
        <w:jc w:val="both"/>
      </w:pPr>
      <w:r>
        <w:rPr>
          <w:rFonts w:ascii="Times New Roman"/>
          <w:b w:val="false"/>
          <w:i w:val="false"/>
          <w:color w:val="000000"/>
          <w:sz w:val="28"/>
        </w:rPr>
        <w:t>
      5.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Олар бойынша зейнетақы жинақтарының сомасы тиісінше 3 және 5-бағандарда көрсетіледі.</w:t>
      </w:r>
    </w:p>
    <w:bookmarkEnd w:id="1370"/>
    <w:bookmarkStart w:name="z1524" w:id="1371"/>
    <w:p>
      <w:pPr>
        <w:spacing w:after="0"/>
        <w:ind w:left="0"/>
        <w:jc w:val="both"/>
      </w:pPr>
      <w:r>
        <w:rPr>
          <w:rFonts w:ascii="Times New Roman"/>
          <w:b w:val="false"/>
          <w:i w:val="false"/>
          <w:color w:val="000000"/>
          <w:sz w:val="28"/>
        </w:rPr>
        <w:t>
      6. Мәліметтер болмаған жағдайда, Нысан толтырылмай ұсынылады.</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0" w:id="13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72"/>
    <w:bookmarkStart w:name="z1531" w:id="13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73"/>
    <w:bookmarkStart w:name="z1532" w:id="1374"/>
    <w:p>
      <w:pPr>
        <w:spacing w:after="0"/>
        <w:ind w:left="0"/>
        <w:jc w:val="both"/>
      </w:pPr>
      <w:r>
        <w:rPr>
          <w:rFonts w:ascii="Times New Roman"/>
          <w:b w:val="false"/>
          <w:i w:val="false"/>
          <w:color w:val="000000"/>
          <w:sz w:val="28"/>
        </w:rPr>
        <w:t>
      Әкімшілік нысанның атауы: Зейнетақы төлемдері туралы есеп </w:t>
      </w:r>
    </w:p>
    <w:bookmarkEnd w:id="1374"/>
    <w:bookmarkStart w:name="z1533" w:id="13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1-RCB_Vyplaty</w:t>
      </w:r>
    </w:p>
    <w:bookmarkEnd w:id="1375"/>
    <w:bookmarkStart w:name="z1534" w:id="1376"/>
    <w:p>
      <w:pPr>
        <w:spacing w:after="0"/>
        <w:ind w:left="0"/>
        <w:jc w:val="both"/>
      </w:pPr>
      <w:r>
        <w:rPr>
          <w:rFonts w:ascii="Times New Roman"/>
          <w:b w:val="false"/>
          <w:i w:val="false"/>
          <w:color w:val="000000"/>
          <w:sz w:val="28"/>
        </w:rPr>
        <w:t>
      Кезеңділігі: ай сайын</w:t>
      </w:r>
    </w:p>
    <w:bookmarkEnd w:id="1376"/>
    <w:bookmarkStart w:name="z1535" w:id="1377"/>
    <w:p>
      <w:pPr>
        <w:spacing w:after="0"/>
        <w:ind w:left="0"/>
        <w:jc w:val="both"/>
      </w:pPr>
      <w:r>
        <w:rPr>
          <w:rFonts w:ascii="Times New Roman"/>
          <w:b w:val="false"/>
          <w:i w:val="false"/>
          <w:color w:val="000000"/>
          <w:sz w:val="28"/>
        </w:rPr>
        <w:t>
      Есепті кезеңі: 20___жылғы "__" ________ жағдай бойынша</w:t>
      </w:r>
    </w:p>
    <w:bookmarkEnd w:id="1377"/>
    <w:bookmarkStart w:name="z1536" w:id="13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w:t>
      </w:r>
    </w:p>
    <w:bookmarkEnd w:id="1378"/>
    <w:bookmarkStart w:name="z1537" w:id="13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379"/>
    <w:bookmarkStart w:name="z1538" w:id="1380"/>
    <w:p>
      <w:pPr>
        <w:spacing w:after="0"/>
        <w:ind w:left="0"/>
        <w:jc w:val="both"/>
      </w:pPr>
      <w:r>
        <w:rPr>
          <w:rFonts w:ascii="Times New Roman"/>
          <w:b w:val="false"/>
          <w:i w:val="false"/>
          <w:color w:val="000000"/>
          <w:sz w:val="28"/>
        </w:rPr>
        <w:t>
      БСН: _______________________</w:t>
      </w:r>
    </w:p>
    <w:bookmarkEnd w:id="1380"/>
    <w:bookmarkStart w:name="z1539" w:id="1381"/>
    <w:p>
      <w:pPr>
        <w:spacing w:after="0"/>
        <w:ind w:left="0"/>
        <w:jc w:val="both"/>
      </w:pPr>
      <w:r>
        <w:rPr>
          <w:rFonts w:ascii="Times New Roman"/>
          <w:b w:val="false"/>
          <w:i w:val="false"/>
          <w:color w:val="000000"/>
          <w:sz w:val="28"/>
        </w:rPr>
        <w:t xml:space="preserve">
      Жинау әдісі: электрондық түрде </w:t>
      </w:r>
    </w:p>
    <w:bookmarkEnd w:id="1381"/>
    <w:bookmarkStart w:name="z1540" w:id="1382"/>
    <w:p>
      <w:pPr>
        <w:spacing w:after="0"/>
        <w:ind w:left="0"/>
        <w:jc w:val="both"/>
      </w:pPr>
      <w:r>
        <w:rPr>
          <w:rFonts w:ascii="Times New Roman"/>
          <w:b w:val="false"/>
          <w:i w:val="false"/>
          <w:color w:val="000000"/>
          <w:sz w:val="28"/>
        </w:rPr>
        <w:t xml:space="preserve">
      (мың теңгемен) </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жерлерге шығуға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1" w:id="1383"/>
    <w:p>
      <w:pPr>
        <w:spacing w:after="0"/>
        <w:ind w:left="0"/>
        <w:jc w:val="both"/>
      </w:pPr>
      <w:r>
        <w:rPr>
          <w:rFonts w:ascii="Times New Roman"/>
          <w:b w:val="false"/>
          <w:i w:val="false"/>
          <w:color w:val="000000"/>
          <w:sz w:val="28"/>
        </w:rPr>
        <w:t>
      Атауы ______________________________________</w:t>
      </w:r>
    </w:p>
    <w:bookmarkEnd w:id="1383"/>
    <w:bookmarkStart w:name="z1542" w:id="1384"/>
    <w:p>
      <w:pPr>
        <w:spacing w:after="0"/>
        <w:ind w:left="0"/>
        <w:jc w:val="both"/>
      </w:pPr>
      <w:r>
        <w:rPr>
          <w:rFonts w:ascii="Times New Roman"/>
          <w:b w:val="false"/>
          <w:i w:val="false"/>
          <w:color w:val="000000"/>
          <w:sz w:val="28"/>
        </w:rPr>
        <w:t>
      Мекенжайы ___________________________________________________</w:t>
      </w:r>
    </w:p>
    <w:bookmarkEnd w:id="1384"/>
    <w:bookmarkStart w:name="z1543" w:id="1385"/>
    <w:p>
      <w:pPr>
        <w:spacing w:after="0"/>
        <w:ind w:left="0"/>
        <w:jc w:val="both"/>
      </w:pPr>
      <w:r>
        <w:rPr>
          <w:rFonts w:ascii="Times New Roman"/>
          <w:b w:val="false"/>
          <w:i w:val="false"/>
          <w:color w:val="000000"/>
          <w:sz w:val="28"/>
        </w:rPr>
        <w:t>
      Телефоны ________________________________________</w:t>
      </w:r>
    </w:p>
    <w:bookmarkEnd w:id="1385"/>
    <w:bookmarkStart w:name="z1544" w:id="1386"/>
    <w:p>
      <w:pPr>
        <w:spacing w:after="0"/>
        <w:ind w:left="0"/>
        <w:jc w:val="both"/>
      </w:pPr>
      <w:r>
        <w:rPr>
          <w:rFonts w:ascii="Times New Roman"/>
          <w:b w:val="false"/>
          <w:i w:val="false"/>
          <w:color w:val="000000"/>
          <w:sz w:val="28"/>
        </w:rPr>
        <w:t>
      Электрондық пошта мекенжайы _________________________</w:t>
      </w:r>
    </w:p>
    <w:bookmarkEnd w:id="1386"/>
    <w:bookmarkStart w:name="z1545" w:id="1387"/>
    <w:p>
      <w:pPr>
        <w:spacing w:after="0"/>
        <w:ind w:left="0"/>
        <w:jc w:val="both"/>
      </w:pPr>
      <w:r>
        <w:rPr>
          <w:rFonts w:ascii="Times New Roman"/>
          <w:b w:val="false"/>
          <w:i w:val="false"/>
          <w:color w:val="000000"/>
          <w:sz w:val="28"/>
        </w:rPr>
        <w:t>
      Орындаушы ______________________________________ ________________</w:t>
      </w:r>
    </w:p>
    <w:bookmarkEnd w:id="1387"/>
    <w:bookmarkStart w:name="z1546" w:id="13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88"/>
    <w:bookmarkStart w:name="z1547" w:id="13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389"/>
    <w:bookmarkStart w:name="z1548" w:id="1390"/>
    <w:p>
      <w:pPr>
        <w:spacing w:after="0"/>
        <w:ind w:left="0"/>
        <w:jc w:val="both"/>
      </w:pPr>
      <w:r>
        <w:rPr>
          <w:rFonts w:ascii="Times New Roman"/>
          <w:b w:val="false"/>
          <w:i w:val="false"/>
          <w:color w:val="000000"/>
          <w:sz w:val="28"/>
        </w:rPr>
        <w:t>
      _______________________________________ _____________</w:t>
      </w:r>
    </w:p>
    <w:bookmarkEnd w:id="1390"/>
    <w:bookmarkStart w:name="z1549" w:id="1391"/>
    <w:p>
      <w:pPr>
        <w:spacing w:after="0"/>
        <w:ind w:left="0"/>
        <w:jc w:val="both"/>
      </w:pPr>
      <w:r>
        <w:rPr>
          <w:rFonts w:ascii="Times New Roman"/>
          <w:b w:val="false"/>
          <w:i w:val="false"/>
          <w:color w:val="000000"/>
          <w:sz w:val="28"/>
        </w:rPr>
        <w:t>
      тегі, аты және әкесінің аты (ол болған жағдайда) қолы</w:t>
      </w:r>
    </w:p>
    <w:bookmarkEnd w:id="1391"/>
    <w:bookmarkStart w:name="z1550" w:id="1392"/>
    <w:p>
      <w:pPr>
        <w:spacing w:after="0"/>
        <w:ind w:left="0"/>
        <w:jc w:val="both"/>
      </w:pPr>
      <w:r>
        <w:rPr>
          <w:rFonts w:ascii="Times New Roman"/>
          <w:b w:val="false"/>
          <w:i w:val="false"/>
          <w:color w:val="000000"/>
          <w:sz w:val="28"/>
        </w:rPr>
        <w:t>
      Күні 20__ жылғы "____" ______________</w:t>
      </w:r>
    </w:p>
    <w:bookmarkEnd w:id="1392"/>
    <w:bookmarkStart w:name="z1551" w:id="1393"/>
    <w:p>
      <w:pPr>
        <w:spacing w:after="0"/>
        <w:ind w:left="0"/>
        <w:jc w:val="both"/>
      </w:pPr>
      <w:r>
        <w:rPr>
          <w:rFonts w:ascii="Times New Roman"/>
          <w:b w:val="false"/>
          <w:i w:val="false"/>
          <w:color w:val="000000"/>
          <w:sz w:val="28"/>
        </w:rPr>
        <w:t>
      Ескертпе: нысан "Зейнетақы төлемдері туралы есеп" әкімшілік деректерді өтеусіз негізде жинауға арналған нысанын толтыру бойынша түсіндірмеге сәйкес толтырылады.</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57" w:id="1394"/>
    <w:p>
      <w:pPr>
        <w:spacing w:after="0"/>
        <w:ind w:left="0"/>
        <w:jc w:val="left"/>
      </w:pPr>
      <w:r>
        <w:rPr>
          <w:rFonts w:ascii="Times New Roman"/>
          <w:b/>
          <w:i w:val="false"/>
          <w:color w:val="000000"/>
        </w:rPr>
        <w:t xml:space="preserve"> "Зейнетақы төлемдері туралы есеп" (индексі – 1-RCB_Vyplaty, кезеңділігі – ай сайын)</w:t>
      </w:r>
    </w:p>
    <w:bookmarkEnd w:id="1394"/>
    <w:bookmarkStart w:name="z1558" w:id="139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395"/>
    <w:bookmarkStart w:name="z1559" w:id="1396"/>
    <w:p>
      <w:pPr>
        <w:spacing w:after="0"/>
        <w:ind w:left="0"/>
        <w:jc w:val="left"/>
      </w:pPr>
      <w:r>
        <w:rPr>
          <w:rFonts w:ascii="Times New Roman"/>
          <w:b/>
          <w:i w:val="false"/>
          <w:color w:val="000000"/>
        </w:rPr>
        <w:t xml:space="preserve"> 1-тарау. Жалпы ережелер</w:t>
      </w:r>
    </w:p>
    <w:bookmarkEnd w:id="1396"/>
    <w:bookmarkStart w:name="z1560" w:id="1397"/>
    <w:p>
      <w:pPr>
        <w:spacing w:after="0"/>
        <w:ind w:left="0"/>
        <w:jc w:val="both"/>
      </w:pPr>
      <w:r>
        <w:rPr>
          <w:rFonts w:ascii="Times New Roman"/>
          <w:b w:val="false"/>
          <w:i w:val="false"/>
          <w:color w:val="000000"/>
          <w:sz w:val="28"/>
        </w:rPr>
        <w:t>
      1. Осы түсіндірмеде "Зейнетақы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97"/>
    <w:bookmarkStart w:name="z1561" w:id="1398"/>
    <w:p>
      <w:pPr>
        <w:spacing w:after="0"/>
        <w:ind w:left="0"/>
        <w:jc w:val="both"/>
      </w:pPr>
      <w:r>
        <w:rPr>
          <w:rFonts w:ascii="Times New Roman"/>
          <w:b w:val="false"/>
          <w:i w:val="false"/>
          <w:color w:val="000000"/>
          <w:sz w:val="28"/>
        </w:rPr>
        <w:t>
      2. Нысанды ерікті жинақтаушы зейнетақы қоры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398"/>
    <w:bookmarkStart w:name="z1562" w:id="1399"/>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399"/>
    <w:bookmarkStart w:name="z1563" w:id="1400"/>
    <w:p>
      <w:pPr>
        <w:spacing w:after="0"/>
        <w:ind w:left="0"/>
        <w:jc w:val="left"/>
      </w:pPr>
      <w:r>
        <w:rPr>
          <w:rFonts w:ascii="Times New Roman"/>
          <w:b/>
          <w:i w:val="false"/>
          <w:color w:val="000000"/>
        </w:rPr>
        <w:t xml:space="preserve"> 2-тарау. Нысанды толтыру бойынша түсіндірме</w:t>
      </w:r>
    </w:p>
    <w:bookmarkEnd w:id="1400"/>
    <w:bookmarkStart w:name="z1564" w:id="1401"/>
    <w:p>
      <w:pPr>
        <w:spacing w:after="0"/>
        <w:ind w:left="0"/>
        <w:jc w:val="both"/>
      </w:pPr>
      <w:r>
        <w:rPr>
          <w:rFonts w:ascii="Times New Roman"/>
          <w:b w:val="false"/>
          <w:i w:val="false"/>
          <w:color w:val="000000"/>
          <w:sz w:val="28"/>
        </w:rPr>
        <w:t>
      4. 3-бағанда шоттарынан жыл басынан бергі кезең үшін төлемдер жүргізілген салымшылардың (алушылардың) саны (жинақталған қорытындымен) көрсетіледі.</w:t>
      </w:r>
    </w:p>
    <w:bookmarkEnd w:id="1401"/>
    <w:bookmarkStart w:name="z1565" w:id="1402"/>
    <w:p>
      <w:pPr>
        <w:spacing w:after="0"/>
        <w:ind w:left="0"/>
        <w:jc w:val="both"/>
      </w:pPr>
      <w:r>
        <w:rPr>
          <w:rFonts w:ascii="Times New Roman"/>
          <w:b w:val="false"/>
          <w:i w:val="false"/>
          <w:color w:val="000000"/>
          <w:sz w:val="28"/>
        </w:rPr>
        <w:t>
      5. 4-бағанда салымшыларға (алушыларға) жыл басынан бергі кезең үшін жүргізілген төлемдер саны (жинақталған қорытындымен) көрсетіледі. Төлемдер саны бойынша ақпарат салымшыларға (алушыларға) жүргізілген төлемдер (транзакциялар) негізге алына отырып көрсетіледі.</w:t>
      </w:r>
    </w:p>
    <w:bookmarkEnd w:id="1402"/>
    <w:bookmarkStart w:name="z1566" w:id="1403"/>
    <w:p>
      <w:pPr>
        <w:spacing w:after="0"/>
        <w:ind w:left="0"/>
        <w:jc w:val="both"/>
      </w:pPr>
      <w:r>
        <w:rPr>
          <w:rFonts w:ascii="Times New Roman"/>
          <w:b w:val="false"/>
          <w:i w:val="false"/>
          <w:color w:val="000000"/>
          <w:sz w:val="28"/>
        </w:rPr>
        <w:t>
      6. 5-бағанда жыл басынан бергі кезең үшін төлемдер сомасы (жинақталған қорытындымен) көрсетіледі.</w:t>
      </w:r>
    </w:p>
    <w:bookmarkEnd w:id="1403"/>
    <w:bookmarkStart w:name="z1567" w:id="140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3" w:id="140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405"/>
    <w:bookmarkStart w:name="z1574" w:id="140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06"/>
    <w:bookmarkStart w:name="z1575" w:id="1407"/>
    <w:p>
      <w:pPr>
        <w:spacing w:after="0"/>
        <w:ind w:left="0"/>
        <w:jc w:val="both"/>
      </w:pPr>
      <w:r>
        <w:rPr>
          <w:rFonts w:ascii="Times New Roman"/>
          <w:b w:val="false"/>
          <w:i w:val="false"/>
          <w:color w:val="000000"/>
          <w:sz w:val="28"/>
        </w:rPr>
        <w:t>
      Әкімшілік нысанның атауы: Ерікті жинақтаушы зейнетақы қорының зейнетақы активтерінің бір шартты бірлігінің құны туралы есеп </w:t>
      </w:r>
    </w:p>
    <w:bookmarkEnd w:id="1407"/>
    <w:bookmarkStart w:name="z1576" w:id="14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1-RCB_DNPF_YE</w:t>
      </w:r>
    </w:p>
    <w:bookmarkEnd w:id="1408"/>
    <w:bookmarkStart w:name="z1577" w:id="1409"/>
    <w:p>
      <w:pPr>
        <w:spacing w:after="0"/>
        <w:ind w:left="0"/>
        <w:jc w:val="both"/>
      </w:pPr>
      <w:r>
        <w:rPr>
          <w:rFonts w:ascii="Times New Roman"/>
          <w:b w:val="false"/>
          <w:i w:val="false"/>
          <w:color w:val="000000"/>
          <w:sz w:val="28"/>
        </w:rPr>
        <w:t>
      Кезеңділігі: ай сайын</w:t>
      </w:r>
    </w:p>
    <w:bookmarkEnd w:id="1409"/>
    <w:bookmarkStart w:name="z1578" w:id="1410"/>
    <w:p>
      <w:pPr>
        <w:spacing w:after="0"/>
        <w:ind w:left="0"/>
        <w:jc w:val="both"/>
      </w:pPr>
      <w:r>
        <w:rPr>
          <w:rFonts w:ascii="Times New Roman"/>
          <w:b w:val="false"/>
          <w:i w:val="false"/>
          <w:color w:val="000000"/>
          <w:sz w:val="28"/>
        </w:rPr>
        <w:t>
      Есепті кезеңі: 20___жылғы "__" ________ жағдай бойынша</w:t>
      </w:r>
    </w:p>
    <w:bookmarkEnd w:id="1410"/>
    <w:bookmarkStart w:name="z1579" w:id="1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w:t>
      </w:r>
    </w:p>
    <w:bookmarkEnd w:id="1411"/>
    <w:bookmarkStart w:name="z1580" w:id="141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412"/>
    <w:bookmarkStart w:name="z1581" w:id="1413"/>
    <w:p>
      <w:pPr>
        <w:spacing w:after="0"/>
        <w:ind w:left="0"/>
        <w:jc w:val="both"/>
      </w:pPr>
      <w:r>
        <w:rPr>
          <w:rFonts w:ascii="Times New Roman"/>
          <w:b w:val="false"/>
          <w:i w:val="false"/>
          <w:color w:val="000000"/>
          <w:sz w:val="28"/>
        </w:rPr>
        <w:t>
      БСН: _______________________</w:t>
      </w:r>
    </w:p>
    <w:bookmarkEnd w:id="1413"/>
    <w:bookmarkStart w:name="z1582" w:id="1414"/>
    <w:p>
      <w:pPr>
        <w:spacing w:after="0"/>
        <w:ind w:left="0"/>
        <w:jc w:val="both"/>
      </w:pPr>
      <w:r>
        <w:rPr>
          <w:rFonts w:ascii="Times New Roman"/>
          <w:b w:val="false"/>
          <w:i w:val="false"/>
          <w:color w:val="000000"/>
          <w:sz w:val="28"/>
        </w:rPr>
        <w:t xml:space="preserve">
      Жинау әдісі: электрондық түрде </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15"/>
    <w:p>
      <w:pPr>
        <w:spacing w:after="0"/>
        <w:ind w:left="0"/>
        <w:jc w:val="both"/>
      </w:pPr>
      <w:r>
        <w:rPr>
          <w:rFonts w:ascii="Times New Roman"/>
          <w:b w:val="false"/>
          <w:i w:val="false"/>
          <w:color w:val="000000"/>
          <w:sz w:val="28"/>
        </w:rPr>
        <w:t xml:space="preserve">
      кестенің жалғасы: </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(шығыннан)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(шығын)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84" w:id="1416"/>
    <w:p>
      <w:pPr>
        <w:spacing w:after="0"/>
        <w:ind w:left="0"/>
        <w:jc w:val="both"/>
      </w:pPr>
      <w:r>
        <w:rPr>
          <w:rFonts w:ascii="Times New Roman"/>
          <w:b w:val="false"/>
          <w:i w:val="false"/>
          <w:color w:val="000000"/>
          <w:sz w:val="28"/>
        </w:rPr>
        <w:t>
      Атауы ______________________________________</w:t>
      </w:r>
    </w:p>
    <w:bookmarkEnd w:id="1416"/>
    <w:bookmarkStart w:name="z1585" w:id="1417"/>
    <w:p>
      <w:pPr>
        <w:spacing w:after="0"/>
        <w:ind w:left="0"/>
        <w:jc w:val="both"/>
      </w:pPr>
      <w:r>
        <w:rPr>
          <w:rFonts w:ascii="Times New Roman"/>
          <w:b w:val="false"/>
          <w:i w:val="false"/>
          <w:color w:val="000000"/>
          <w:sz w:val="28"/>
        </w:rPr>
        <w:t>
      Мекенжайы ___________________________________________________</w:t>
      </w:r>
    </w:p>
    <w:bookmarkEnd w:id="1417"/>
    <w:bookmarkStart w:name="z1586" w:id="1418"/>
    <w:p>
      <w:pPr>
        <w:spacing w:after="0"/>
        <w:ind w:left="0"/>
        <w:jc w:val="both"/>
      </w:pPr>
      <w:r>
        <w:rPr>
          <w:rFonts w:ascii="Times New Roman"/>
          <w:b w:val="false"/>
          <w:i w:val="false"/>
          <w:color w:val="000000"/>
          <w:sz w:val="28"/>
        </w:rPr>
        <w:t>
      Телефоны ________________________________________</w:t>
      </w:r>
    </w:p>
    <w:bookmarkEnd w:id="1418"/>
    <w:bookmarkStart w:name="z1587" w:id="1419"/>
    <w:p>
      <w:pPr>
        <w:spacing w:after="0"/>
        <w:ind w:left="0"/>
        <w:jc w:val="both"/>
      </w:pPr>
      <w:r>
        <w:rPr>
          <w:rFonts w:ascii="Times New Roman"/>
          <w:b w:val="false"/>
          <w:i w:val="false"/>
          <w:color w:val="000000"/>
          <w:sz w:val="28"/>
        </w:rPr>
        <w:t>
      Электрондық пошта мекенжайы _________________________</w:t>
      </w:r>
    </w:p>
    <w:bookmarkEnd w:id="1419"/>
    <w:bookmarkStart w:name="z1588" w:id="1420"/>
    <w:p>
      <w:pPr>
        <w:spacing w:after="0"/>
        <w:ind w:left="0"/>
        <w:jc w:val="both"/>
      </w:pPr>
      <w:r>
        <w:rPr>
          <w:rFonts w:ascii="Times New Roman"/>
          <w:b w:val="false"/>
          <w:i w:val="false"/>
          <w:color w:val="000000"/>
          <w:sz w:val="28"/>
        </w:rPr>
        <w:t>
      Орындаушы ______________________________________ ________________</w:t>
      </w:r>
    </w:p>
    <w:bookmarkEnd w:id="1420"/>
    <w:bookmarkStart w:name="z1589" w:id="142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21"/>
    <w:bookmarkStart w:name="z1590" w:id="142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22"/>
    <w:bookmarkStart w:name="z1591" w:id="1423"/>
    <w:p>
      <w:pPr>
        <w:spacing w:after="0"/>
        <w:ind w:left="0"/>
        <w:jc w:val="both"/>
      </w:pPr>
      <w:r>
        <w:rPr>
          <w:rFonts w:ascii="Times New Roman"/>
          <w:b w:val="false"/>
          <w:i w:val="false"/>
          <w:color w:val="000000"/>
          <w:sz w:val="28"/>
        </w:rPr>
        <w:t>
      _______________________________________ _____________</w:t>
      </w:r>
    </w:p>
    <w:bookmarkEnd w:id="1423"/>
    <w:bookmarkStart w:name="z1592" w:id="1424"/>
    <w:p>
      <w:pPr>
        <w:spacing w:after="0"/>
        <w:ind w:left="0"/>
        <w:jc w:val="both"/>
      </w:pPr>
      <w:r>
        <w:rPr>
          <w:rFonts w:ascii="Times New Roman"/>
          <w:b w:val="false"/>
          <w:i w:val="false"/>
          <w:color w:val="000000"/>
          <w:sz w:val="28"/>
        </w:rPr>
        <w:t>
      тегі, аты және әкесінің аты (ол болған жағдайда) қолы</w:t>
      </w:r>
    </w:p>
    <w:bookmarkEnd w:id="1424"/>
    <w:bookmarkStart w:name="z1593" w:id="1425"/>
    <w:p>
      <w:pPr>
        <w:spacing w:after="0"/>
        <w:ind w:left="0"/>
        <w:jc w:val="both"/>
      </w:pPr>
      <w:r>
        <w:rPr>
          <w:rFonts w:ascii="Times New Roman"/>
          <w:b w:val="false"/>
          <w:i w:val="false"/>
          <w:color w:val="000000"/>
          <w:sz w:val="28"/>
        </w:rPr>
        <w:t>
      Күні 20__ жылғы "____" ______________ ______________</w:t>
      </w:r>
    </w:p>
    <w:bookmarkEnd w:id="1425"/>
    <w:bookmarkStart w:name="z1594" w:id="1426"/>
    <w:p>
      <w:pPr>
        <w:spacing w:after="0"/>
        <w:ind w:left="0"/>
        <w:jc w:val="both"/>
      </w:pPr>
      <w:r>
        <w:rPr>
          <w:rFonts w:ascii="Times New Roman"/>
          <w:b w:val="false"/>
          <w:i w:val="false"/>
          <w:color w:val="000000"/>
          <w:sz w:val="28"/>
        </w:rPr>
        <w:t>
      Ескертпе: нысан "Ерікті жинақтаушы зейнетақы қорының зейнетақы активтерінің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қорының зейнетақы активтерінің бір шартты бірлігінің құны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97" w:id="1427"/>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 (индексі – 1-RCB_DNPF_YE, кезеңділігі – ай сайын)</w:t>
      </w:r>
    </w:p>
    <w:bookmarkEnd w:id="1427"/>
    <w:bookmarkStart w:name="z1598" w:id="142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28"/>
    <w:bookmarkStart w:name="z1599" w:id="1429"/>
    <w:p>
      <w:pPr>
        <w:spacing w:after="0"/>
        <w:ind w:left="0"/>
        <w:jc w:val="left"/>
      </w:pPr>
      <w:r>
        <w:rPr>
          <w:rFonts w:ascii="Times New Roman"/>
          <w:b/>
          <w:i w:val="false"/>
          <w:color w:val="000000"/>
        </w:rPr>
        <w:t xml:space="preserve"> 1-тарау. Жалпы ережелер</w:t>
      </w:r>
    </w:p>
    <w:bookmarkEnd w:id="1429"/>
    <w:bookmarkStart w:name="z1600" w:id="1430"/>
    <w:p>
      <w:pPr>
        <w:spacing w:after="0"/>
        <w:ind w:left="0"/>
        <w:jc w:val="both"/>
      </w:pPr>
      <w:r>
        <w:rPr>
          <w:rFonts w:ascii="Times New Roman"/>
          <w:b w:val="false"/>
          <w:i w:val="false"/>
          <w:color w:val="000000"/>
          <w:sz w:val="28"/>
        </w:rPr>
        <w:t>
      1. Осы түсіндірмеде "Ерікті жинақтаушы зейнетақы қорының 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30"/>
    <w:bookmarkStart w:name="z1601" w:id="1431"/>
    <w:p>
      <w:pPr>
        <w:spacing w:after="0"/>
        <w:ind w:left="0"/>
        <w:jc w:val="both"/>
      </w:pPr>
      <w:r>
        <w:rPr>
          <w:rFonts w:ascii="Times New Roman"/>
          <w:b w:val="false"/>
          <w:i w:val="false"/>
          <w:color w:val="000000"/>
          <w:sz w:val="28"/>
        </w:rPr>
        <w:t>
      2. Нысанды ерікті жинақтаушы зейнетақы қоры ай сайын жасайды. Нысандағы деректер теңгемен көрсетіледі.</w:t>
      </w:r>
    </w:p>
    <w:bookmarkEnd w:id="1431"/>
    <w:bookmarkStart w:name="z1602" w:id="143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432"/>
    <w:bookmarkStart w:name="z1603" w:id="1433"/>
    <w:p>
      <w:pPr>
        <w:spacing w:after="0"/>
        <w:ind w:left="0"/>
        <w:jc w:val="left"/>
      </w:pPr>
      <w:r>
        <w:rPr>
          <w:rFonts w:ascii="Times New Roman"/>
          <w:b/>
          <w:i w:val="false"/>
          <w:color w:val="000000"/>
        </w:rPr>
        <w:t xml:space="preserve"> 2-тарау. Нысанды толтыру бойынша түсіндірме</w:t>
      </w:r>
    </w:p>
    <w:bookmarkEnd w:id="1433"/>
    <w:bookmarkStart w:name="z1604" w:id="1434"/>
    <w:p>
      <w:pPr>
        <w:spacing w:after="0"/>
        <w:ind w:left="0"/>
        <w:jc w:val="both"/>
      </w:pPr>
      <w:r>
        <w:rPr>
          <w:rFonts w:ascii="Times New Roman"/>
          <w:b w:val="false"/>
          <w:i w:val="false"/>
          <w:color w:val="000000"/>
          <w:sz w:val="28"/>
        </w:rPr>
        <w:t xml:space="preserve">
      4. 1-бағанда күні "кк.аа.жжж" форматында көрсетіледі. </w:t>
      </w:r>
    </w:p>
    <w:bookmarkEnd w:id="1434"/>
    <w:bookmarkStart w:name="z1605" w:id="1435"/>
    <w:p>
      <w:pPr>
        <w:spacing w:after="0"/>
        <w:ind w:left="0"/>
        <w:jc w:val="both"/>
      </w:pPr>
      <w:r>
        <w:rPr>
          <w:rFonts w:ascii="Times New Roman"/>
          <w:b w:val="false"/>
          <w:i w:val="false"/>
          <w:color w:val="000000"/>
          <w:sz w:val="28"/>
        </w:rPr>
        <w:t>
      5.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435"/>
    <w:bookmarkStart w:name="z1606" w:id="1436"/>
    <w:p>
      <w:pPr>
        <w:spacing w:after="0"/>
        <w:ind w:left="0"/>
        <w:jc w:val="both"/>
      </w:pPr>
      <w:r>
        <w:rPr>
          <w:rFonts w:ascii="Times New Roman"/>
          <w:b w:val="false"/>
          <w:i w:val="false"/>
          <w:color w:val="000000"/>
          <w:sz w:val="28"/>
        </w:rPr>
        <w:t>
      6. 9-бағанда шартты бірліктердің саны үтірден кейін үш таңбаға дейінгі дәлдікпен көрсетіледі.</w:t>
      </w:r>
    </w:p>
    <w:bookmarkEnd w:id="1436"/>
    <w:bookmarkStart w:name="z1607" w:id="1437"/>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дейінгі дәлдікпен көрсетіледі.</w:t>
      </w:r>
    </w:p>
    <w:bookmarkEnd w:id="1437"/>
    <w:bookmarkStart w:name="z1608" w:id="1438"/>
    <w:p>
      <w:pPr>
        <w:spacing w:after="0"/>
        <w:ind w:left="0"/>
        <w:jc w:val="both"/>
      </w:pPr>
      <w:r>
        <w:rPr>
          <w:rFonts w:ascii="Times New Roman"/>
          <w:b w:val="false"/>
          <w:i w:val="false"/>
          <w:color w:val="000000"/>
          <w:sz w:val="28"/>
        </w:rPr>
        <w:t>
      8. 11, 12 және 13-бағандар анықтама үшін толтырылады.</w:t>
      </w:r>
    </w:p>
    <w:bookmarkEnd w:id="1438"/>
    <w:bookmarkStart w:name="z1609" w:id="143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5" w:id="144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440"/>
    <w:bookmarkStart w:name="z1616" w:id="14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41"/>
    <w:bookmarkStart w:name="z1617" w:id="1442"/>
    <w:p>
      <w:pPr>
        <w:spacing w:after="0"/>
        <w:ind w:left="0"/>
        <w:jc w:val="both"/>
      </w:pPr>
      <w:r>
        <w:rPr>
          <w:rFonts w:ascii="Times New Roman"/>
          <w:b w:val="false"/>
          <w:i w:val="false"/>
          <w:color w:val="000000"/>
          <w:sz w:val="28"/>
        </w:rPr>
        <w:t xml:space="preserve">
      Әкімшілік нысанның атауы: Экономика секторлары бойынша жіктелген меншікті активтер бойынша активтер мен міндеттемелер туралы есеп </w:t>
      </w:r>
    </w:p>
    <w:bookmarkEnd w:id="1442"/>
    <w:bookmarkStart w:name="z1618" w:id="14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1-EiDNPF-AL(OA)</w:t>
      </w:r>
    </w:p>
    <w:bookmarkEnd w:id="1443"/>
    <w:bookmarkStart w:name="z1619" w:id="1444"/>
    <w:p>
      <w:pPr>
        <w:spacing w:after="0"/>
        <w:ind w:left="0"/>
        <w:jc w:val="both"/>
      </w:pPr>
      <w:r>
        <w:rPr>
          <w:rFonts w:ascii="Times New Roman"/>
          <w:b w:val="false"/>
          <w:i w:val="false"/>
          <w:color w:val="000000"/>
          <w:sz w:val="28"/>
        </w:rPr>
        <w:t>
      Кезеңділігі: тоқсан сайын</w:t>
      </w:r>
    </w:p>
    <w:bookmarkEnd w:id="1444"/>
    <w:bookmarkStart w:name="z1620" w:id="1445"/>
    <w:p>
      <w:pPr>
        <w:spacing w:after="0"/>
        <w:ind w:left="0"/>
        <w:jc w:val="both"/>
      </w:pPr>
      <w:r>
        <w:rPr>
          <w:rFonts w:ascii="Times New Roman"/>
          <w:b w:val="false"/>
          <w:i w:val="false"/>
          <w:color w:val="000000"/>
          <w:sz w:val="28"/>
        </w:rPr>
        <w:t>
      Есепті кезеңі: 20___жылғы "__" ________ жағдай бойынша</w:t>
      </w:r>
    </w:p>
    <w:bookmarkEnd w:id="1445"/>
    <w:bookmarkStart w:name="z1621" w:id="14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бірыңғай жинақтаушы зейнетақы қоры</w:t>
      </w:r>
    </w:p>
    <w:bookmarkEnd w:id="1446"/>
    <w:bookmarkStart w:name="z1622" w:id="14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25 (жиырма бесінен) кешіктірмей, тоқсан сайын </w:t>
      </w:r>
    </w:p>
    <w:bookmarkEnd w:id="1447"/>
    <w:bookmarkStart w:name="z1623" w:id="1448"/>
    <w:p>
      <w:pPr>
        <w:spacing w:after="0"/>
        <w:ind w:left="0"/>
        <w:jc w:val="both"/>
      </w:pPr>
      <w:r>
        <w:rPr>
          <w:rFonts w:ascii="Times New Roman"/>
          <w:b w:val="false"/>
          <w:i w:val="false"/>
          <w:color w:val="000000"/>
          <w:sz w:val="28"/>
        </w:rPr>
        <w:t>
      БСН: _______________________</w:t>
      </w:r>
    </w:p>
    <w:bookmarkEnd w:id="1448"/>
    <w:bookmarkStart w:name="z1624" w:id="1449"/>
    <w:p>
      <w:pPr>
        <w:spacing w:after="0"/>
        <w:ind w:left="0"/>
        <w:jc w:val="both"/>
      </w:pPr>
      <w:r>
        <w:rPr>
          <w:rFonts w:ascii="Times New Roman"/>
          <w:b w:val="false"/>
          <w:i w:val="false"/>
          <w:color w:val="000000"/>
          <w:sz w:val="28"/>
        </w:rPr>
        <w:t xml:space="preserve">
      Жинау әдісі: электрондық түрде </w:t>
      </w:r>
    </w:p>
    <w:bookmarkEnd w:id="1449"/>
    <w:bookmarkStart w:name="z1625" w:id="1450"/>
    <w:p>
      <w:pPr>
        <w:spacing w:after="0"/>
        <w:ind w:left="0"/>
        <w:jc w:val="both"/>
      </w:pPr>
      <w:r>
        <w:rPr>
          <w:rFonts w:ascii="Times New Roman"/>
          <w:b w:val="false"/>
          <w:i w:val="false"/>
          <w:color w:val="000000"/>
          <w:sz w:val="28"/>
        </w:rPr>
        <w:t>
      1-кесте. Активтер</w:t>
      </w:r>
    </w:p>
    <w:bookmarkEnd w:id="1450"/>
    <w:bookmarkStart w:name="z1626" w:id="1451"/>
    <w:p>
      <w:pPr>
        <w:spacing w:after="0"/>
        <w:ind w:left="0"/>
        <w:jc w:val="both"/>
      </w:pPr>
      <w:r>
        <w:rPr>
          <w:rFonts w:ascii="Times New Roman"/>
          <w:b w:val="false"/>
          <w:i w:val="false"/>
          <w:color w:val="000000"/>
          <w:sz w:val="28"/>
        </w:rPr>
        <w:t>
       (мың теңгемен)</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52"/>
          <w:p>
            <w:pPr>
              <w:spacing w:after="20"/>
              <w:ind w:left="20"/>
              <w:jc w:val="both"/>
            </w:pPr>
            <w:r>
              <w:rPr>
                <w:rFonts w:ascii="Times New Roman"/>
                <w:b w:val="false"/>
                <w:i w:val="false"/>
                <w:color w:val="000000"/>
                <w:sz w:val="20"/>
              </w:rPr>
              <w:t>
ұлттық</w:t>
            </w:r>
          </w:p>
          <w:bookmarkEnd w:id="1452"/>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53"/>
          <w:p>
            <w:pPr>
              <w:spacing w:after="20"/>
              <w:ind w:left="20"/>
              <w:jc w:val="both"/>
            </w:pPr>
            <w:r>
              <w:rPr>
                <w:rFonts w:ascii="Times New Roman"/>
                <w:b w:val="false"/>
                <w:i w:val="false"/>
                <w:color w:val="000000"/>
                <w:sz w:val="20"/>
              </w:rPr>
              <w:t>
ұлттық</w:t>
            </w:r>
          </w:p>
          <w:bookmarkEnd w:id="1453"/>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қаражаттың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металл шоттарында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талап етілгенге дейінгі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талап етілгенге дейінгі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талап етілгенге дейінгі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өңірлік және жергілікті басқару органдары берген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берген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бейрезидент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9" w:id="1454"/>
    <w:p>
      <w:pPr>
        <w:spacing w:after="0"/>
        <w:ind w:left="0"/>
        <w:jc w:val="both"/>
      </w:pPr>
      <w:r>
        <w:rPr>
          <w:rFonts w:ascii="Times New Roman"/>
          <w:b w:val="false"/>
          <w:i w:val="false"/>
          <w:color w:val="000000"/>
          <w:sz w:val="28"/>
        </w:rPr>
        <w:t>
      2-кесте. Міндеттемелер </w:t>
      </w:r>
    </w:p>
    <w:bookmarkEnd w:id="1454"/>
    <w:bookmarkStart w:name="z1630" w:id="1455"/>
    <w:p>
      <w:pPr>
        <w:spacing w:after="0"/>
        <w:ind w:left="0"/>
        <w:jc w:val="both"/>
      </w:pPr>
      <w:r>
        <w:rPr>
          <w:rFonts w:ascii="Times New Roman"/>
          <w:b w:val="false"/>
          <w:i w:val="false"/>
          <w:color w:val="000000"/>
          <w:sz w:val="28"/>
        </w:rPr>
        <w:t>
      (мың теңгемен) </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56"/>
          <w:p>
            <w:pPr>
              <w:spacing w:after="20"/>
              <w:ind w:left="20"/>
              <w:jc w:val="both"/>
            </w:pPr>
            <w:r>
              <w:rPr>
                <w:rFonts w:ascii="Times New Roman"/>
                <w:b w:val="false"/>
                <w:i w:val="false"/>
                <w:color w:val="000000"/>
                <w:sz w:val="20"/>
              </w:rPr>
              <w:t>
ұлттық</w:t>
            </w:r>
          </w:p>
          <w:bookmarkEnd w:id="1456"/>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(Қазақстан Республикасының Үкіметі)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(өңірлік және жергілікті басқару органдары)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шаруашылықтарына қызмет көрсететін коммерциялық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(бейрезиденттер)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(басқа қаржы ұйымдары)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талап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қатысты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Үкіметімен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Ұлттық Банкімен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депозиттік ұйымдармен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қаржы ұйымдарымен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қаржылық емес ұйымдармен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емес қаржылық емес ұйымдармен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шаруашылықтарына қызмет көрсететін коммерциялық емес ұйымдармен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бейрезиденттермен дивидендтер мен кіріс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(бейрезиденттермен)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2" w:id="1457"/>
    <w:p>
      <w:pPr>
        <w:spacing w:after="0"/>
        <w:ind w:left="0"/>
        <w:jc w:val="both"/>
      </w:pPr>
      <w:r>
        <w:rPr>
          <w:rFonts w:ascii="Times New Roman"/>
          <w:b w:val="false"/>
          <w:i w:val="false"/>
          <w:color w:val="000000"/>
          <w:sz w:val="28"/>
        </w:rPr>
        <w:t>
      Атауы ______________________________________</w:t>
      </w:r>
    </w:p>
    <w:bookmarkEnd w:id="1457"/>
    <w:bookmarkStart w:name="z1633" w:id="1458"/>
    <w:p>
      <w:pPr>
        <w:spacing w:after="0"/>
        <w:ind w:left="0"/>
        <w:jc w:val="both"/>
      </w:pPr>
      <w:r>
        <w:rPr>
          <w:rFonts w:ascii="Times New Roman"/>
          <w:b w:val="false"/>
          <w:i w:val="false"/>
          <w:color w:val="000000"/>
          <w:sz w:val="28"/>
        </w:rPr>
        <w:t>
      Мекенжайы ___________________________________________________</w:t>
      </w:r>
    </w:p>
    <w:bookmarkEnd w:id="1458"/>
    <w:bookmarkStart w:name="z1634" w:id="1459"/>
    <w:p>
      <w:pPr>
        <w:spacing w:after="0"/>
        <w:ind w:left="0"/>
        <w:jc w:val="both"/>
      </w:pPr>
      <w:r>
        <w:rPr>
          <w:rFonts w:ascii="Times New Roman"/>
          <w:b w:val="false"/>
          <w:i w:val="false"/>
          <w:color w:val="000000"/>
          <w:sz w:val="28"/>
        </w:rPr>
        <w:t>
      Телефоны ________________________________________</w:t>
      </w:r>
    </w:p>
    <w:bookmarkEnd w:id="1459"/>
    <w:bookmarkStart w:name="z1635" w:id="1460"/>
    <w:p>
      <w:pPr>
        <w:spacing w:after="0"/>
        <w:ind w:left="0"/>
        <w:jc w:val="both"/>
      </w:pPr>
      <w:r>
        <w:rPr>
          <w:rFonts w:ascii="Times New Roman"/>
          <w:b w:val="false"/>
          <w:i w:val="false"/>
          <w:color w:val="000000"/>
          <w:sz w:val="28"/>
        </w:rPr>
        <w:t>
      Электрондық пошта мекенжайы _________________________</w:t>
      </w:r>
    </w:p>
    <w:bookmarkEnd w:id="1460"/>
    <w:bookmarkStart w:name="z1636" w:id="1461"/>
    <w:p>
      <w:pPr>
        <w:spacing w:after="0"/>
        <w:ind w:left="0"/>
        <w:jc w:val="both"/>
      </w:pPr>
      <w:r>
        <w:rPr>
          <w:rFonts w:ascii="Times New Roman"/>
          <w:b w:val="false"/>
          <w:i w:val="false"/>
          <w:color w:val="000000"/>
          <w:sz w:val="28"/>
        </w:rPr>
        <w:t>
      Орындаушы ______________________________________ ________________</w:t>
      </w:r>
    </w:p>
    <w:bookmarkEnd w:id="1461"/>
    <w:bookmarkStart w:name="z1637" w:id="14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62"/>
    <w:bookmarkStart w:name="z1638" w:id="14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463"/>
    <w:bookmarkStart w:name="z1639" w:id="1464"/>
    <w:p>
      <w:pPr>
        <w:spacing w:after="0"/>
        <w:ind w:left="0"/>
        <w:jc w:val="both"/>
      </w:pPr>
      <w:r>
        <w:rPr>
          <w:rFonts w:ascii="Times New Roman"/>
          <w:b w:val="false"/>
          <w:i w:val="false"/>
          <w:color w:val="000000"/>
          <w:sz w:val="28"/>
        </w:rPr>
        <w:t>
      _______________________________________ _____________</w:t>
      </w:r>
    </w:p>
    <w:bookmarkEnd w:id="1464"/>
    <w:bookmarkStart w:name="z1640" w:id="1465"/>
    <w:p>
      <w:pPr>
        <w:spacing w:after="0"/>
        <w:ind w:left="0"/>
        <w:jc w:val="both"/>
      </w:pPr>
      <w:r>
        <w:rPr>
          <w:rFonts w:ascii="Times New Roman"/>
          <w:b w:val="false"/>
          <w:i w:val="false"/>
          <w:color w:val="000000"/>
          <w:sz w:val="28"/>
        </w:rPr>
        <w:t>
      тегі, аты және әкесінің аты (ол болған жағдайда) қолы</w:t>
      </w:r>
    </w:p>
    <w:bookmarkEnd w:id="1465"/>
    <w:bookmarkStart w:name="z1641" w:id="1466"/>
    <w:p>
      <w:pPr>
        <w:spacing w:after="0"/>
        <w:ind w:left="0"/>
        <w:jc w:val="both"/>
      </w:pPr>
      <w:r>
        <w:rPr>
          <w:rFonts w:ascii="Times New Roman"/>
          <w:b w:val="false"/>
          <w:i w:val="false"/>
          <w:color w:val="000000"/>
          <w:sz w:val="28"/>
        </w:rPr>
        <w:t xml:space="preserve">
      Күні 20__ жылғы "____" ______________ </w:t>
      </w:r>
    </w:p>
    <w:bookmarkEnd w:id="1466"/>
    <w:bookmarkStart w:name="z1642" w:id="1467"/>
    <w:p>
      <w:pPr>
        <w:spacing w:after="0"/>
        <w:ind w:left="0"/>
        <w:jc w:val="both"/>
      </w:pPr>
      <w:r>
        <w:rPr>
          <w:rFonts w:ascii="Times New Roman"/>
          <w:b w:val="false"/>
          <w:i w:val="false"/>
          <w:color w:val="000000"/>
          <w:sz w:val="28"/>
        </w:rPr>
        <w:t>
      Ескертпе: нысан "Экономика секторлары бойынша жіктелген меншікті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 жіктелген меншікті активтер мен міндеттемелер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45" w:id="1468"/>
    <w:p>
      <w:pPr>
        <w:spacing w:after="0"/>
        <w:ind w:left="0"/>
        <w:jc w:val="left"/>
      </w:pPr>
      <w:r>
        <w:rPr>
          <w:rFonts w:ascii="Times New Roman"/>
          <w:b/>
          <w:i w:val="false"/>
          <w:color w:val="000000"/>
        </w:rPr>
        <w:t xml:space="preserve"> "Экономика секторлары бойынша жіктелген меншікті активтер мен міндеттемелер туралы есеп" (индексі – 1-EiDNPF-AL(OA), кезеңділігі – тоқсан сайын)</w:t>
      </w:r>
    </w:p>
    <w:bookmarkEnd w:id="1468"/>
    <w:bookmarkStart w:name="z1646" w:id="146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69"/>
    <w:bookmarkStart w:name="z1647" w:id="1470"/>
    <w:p>
      <w:pPr>
        <w:spacing w:after="0"/>
        <w:ind w:left="0"/>
        <w:jc w:val="left"/>
      </w:pPr>
      <w:r>
        <w:rPr>
          <w:rFonts w:ascii="Times New Roman"/>
          <w:b/>
          <w:i w:val="false"/>
          <w:color w:val="000000"/>
        </w:rPr>
        <w:t xml:space="preserve"> 1-тарау. Жалпы ережелер</w:t>
      </w:r>
    </w:p>
    <w:bookmarkEnd w:id="1470"/>
    <w:bookmarkStart w:name="z1648" w:id="1471"/>
    <w:p>
      <w:pPr>
        <w:spacing w:after="0"/>
        <w:ind w:left="0"/>
        <w:jc w:val="both"/>
      </w:pPr>
      <w:r>
        <w:rPr>
          <w:rFonts w:ascii="Times New Roman"/>
          <w:b w:val="false"/>
          <w:i w:val="false"/>
          <w:color w:val="000000"/>
          <w:sz w:val="28"/>
        </w:rPr>
        <w:t>
      1.Осы түсіндірмеде "Экономика секторлары бойынша жіктелген меншікті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71"/>
    <w:bookmarkStart w:name="z1649" w:id="1472"/>
    <w:p>
      <w:pPr>
        <w:spacing w:after="0"/>
        <w:ind w:left="0"/>
        <w:jc w:val="both"/>
      </w:pPr>
      <w:r>
        <w:rPr>
          <w:rFonts w:ascii="Times New Roman"/>
          <w:b w:val="false"/>
          <w:i w:val="false"/>
          <w:color w:val="000000"/>
          <w:sz w:val="28"/>
        </w:rPr>
        <w:t>
      2. Нысанды ерікті жинақтаушы зейнетақы қоры, бірыңғай жинақтаушы зейнетақы қоры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472"/>
    <w:bookmarkStart w:name="z1650" w:id="14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73"/>
    <w:bookmarkStart w:name="z1651" w:id="1474"/>
    <w:p>
      <w:pPr>
        <w:spacing w:after="0"/>
        <w:ind w:left="0"/>
        <w:jc w:val="left"/>
      </w:pPr>
      <w:r>
        <w:rPr>
          <w:rFonts w:ascii="Times New Roman"/>
          <w:b/>
          <w:i w:val="false"/>
          <w:color w:val="000000"/>
        </w:rPr>
        <w:t xml:space="preserve"> 2-тарау. Нысанды толтыру бойынша түсіндірме</w:t>
      </w:r>
    </w:p>
    <w:bookmarkEnd w:id="1474"/>
    <w:bookmarkStart w:name="z1652" w:id="1475"/>
    <w:p>
      <w:pPr>
        <w:spacing w:after="0"/>
        <w:ind w:left="0"/>
        <w:jc w:val="both"/>
      </w:pPr>
      <w:r>
        <w:rPr>
          <w:rFonts w:ascii="Times New Roman"/>
          <w:b w:val="false"/>
          <w:i w:val="false"/>
          <w:color w:val="000000"/>
          <w:sz w:val="28"/>
        </w:rPr>
        <w:t>
      4.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меншікті активтері жөнiндегi деректерді қамтиды.</w:t>
      </w:r>
    </w:p>
    <w:bookmarkEnd w:id="1475"/>
    <w:bookmarkStart w:name="z1653" w:id="1476"/>
    <w:p>
      <w:pPr>
        <w:spacing w:after="0"/>
        <w:ind w:left="0"/>
        <w:jc w:val="both"/>
      </w:pPr>
      <w:r>
        <w:rPr>
          <w:rFonts w:ascii="Times New Roman"/>
          <w:b w:val="false"/>
          <w:i w:val="false"/>
          <w:color w:val="000000"/>
          <w:sz w:val="28"/>
        </w:rPr>
        <w:t xml:space="preserve">
      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 </w:t>
      </w:r>
    </w:p>
    <w:bookmarkEnd w:id="1476"/>
    <w:bookmarkStart w:name="z1654" w:id="1477"/>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 </w:t>
      </w:r>
    </w:p>
    <w:bookmarkEnd w:id="1477"/>
    <w:bookmarkStart w:name="z1655" w:id="1478"/>
    <w:p>
      <w:pPr>
        <w:spacing w:after="0"/>
        <w:ind w:left="0"/>
        <w:jc w:val="both"/>
      </w:pPr>
      <w:r>
        <w:rPr>
          <w:rFonts w:ascii="Times New Roman"/>
          <w:b w:val="false"/>
          <w:i w:val="false"/>
          <w:color w:val="000000"/>
          <w:sz w:val="28"/>
        </w:rPr>
        <w:t>
      5. Нысанның 1 және 2-кесте жолдарының (көрсеткішінің) коды мынадай құрылым бойынша айқындалады:</w:t>
      </w:r>
    </w:p>
    <w:bookmarkEnd w:id="1478"/>
    <w:bookmarkStart w:name="z1656" w:id="1479"/>
    <w:p>
      <w:pPr>
        <w:spacing w:after="0"/>
        <w:ind w:left="0"/>
        <w:jc w:val="both"/>
      </w:pPr>
      <w:r>
        <w:rPr>
          <w:rFonts w:ascii="Times New Roman"/>
          <w:b w:val="false"/>
          <w:i w:val="false"/>
          <w:color w:val="000000"/>
          <w:sz w:val="28"/>
        </w:rPr>
        <w:t>
      1) бірінші бөлім бухгалтерлік баланстың негізгі бабының нөміріне сәйкес келеді;</w:t>
      </w:r>
    </w:p>
    <w:bookmarkEnd w:id="1479"/>
    <w:bookmarkStart w:name="z1657" w:id="1480"/>
    <w:p>
      <w:pPr>
        <w:spacing w:after="0"/>
        <w:ind w:left="0"/>
        <w:jc w:val="both"/>
      </w:pPr>
      <w:r>
        <w:rPr>
          <w:rFonts w:ascii="Times New Roman"/>
          <w:b w:val="false"/>
          <w:i w:val="false"/>
          <w:color w:val="000000"/>
          <w:sz w:val="28"/>
        </w:rPr>
        <w:t>
      2) екінші бөлім екі цифрдан – резиденттік белгісінің кодынан және экономика секторының кодынан тұрады;</w:t>
      </w:r>
    </w:p>
    <w:bookmarkEnd w:id="1480"/>
    <w:bookmarkStart w:name="z1658" w:id="1481"/>
    <w:p>
      <w:pPr>
        <w:spacing w:after="0"/>
        <w:ind w:left="0"/>
        <w:jc w:val="both"/>
      </w:pPr>
      <w:r>
        <w:rPr>
          <w:rFonts w:ascii="Times New Roman"/>
          <w:b w:val="false"/>
          <w:i w:val="false"/>
          <w:color w:val="000000"/>
          <w:sz w:val="28"/>
        </w:rPr>
        <w:t xml:space="preserve">
      3) үшінші бөлім – көрсеткіштің реттік нөмірі. </w:t>
      </w:r>
    </w:p>
    <w:bookmarkEnd w:id="1481"/>
    <w:bookmarkStart w:name="z1659" w:id="1482"/>
    <w:p>
      <w:pPr>
        <w:spacing w:after="0"/>
        <w:ind w:left="0"/>
        <w:jc w:val="both"/>
      </w:pPr>
      <w:r>
        <w:rPr>
          <w:rFonts w:ascii="Times New Roman"/>
          <w:b w:val="false"/>
          <w:i w:val="false"/>
          <w:color w:val="000000"/>
          <w:sz w:val="28"/>
        </w:rPr>
        <w:t xml:space="preserve">
      Резиденттік белгісіне және экономика секторына арналған кодтар,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көрсетіледі. </w:t>
      </w:r>
    </w:p>
    <w:bookmarkEnd w:id="1482"/>
    <w:bookmarkStart w:name="z1660" w:id="1483"/>
    <w:p>
      <w:pPr>
        <w:spacing w:after="0"/>
        <w:ind w:left="0"/>
        <w:jc w:val="both"/>
      </w:pPr>
      <w:r>
        <w:rPr>
          <w:rFonts w:ascii="Times New Roman"/>
          <w:b w:val="false"/>
          <w:i w:val="false"/>
          <w:color w:val="000000"/>
          <w:sz w:val="28"/>
        </w:rPr>
        <w:t xml:space="preserve">
      Ерікті жинақтаушы зейнетақы қорының және бірыңғай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bookmarkEnd w:id="1483"/>
    <w:bookmarkStart w:name="z1661" w:id="1484"/>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484"/>
    <w:bookmarkStart w:name="z1662" w:id="1485"/>
    <w:p>
      <w:pPr>
        <w:spacing w:after="0"/>
        <w:ind w:left="0"/>
        <w:jc w:val="both"/>
      </w:pPr>
      <w:r>
        <w:rPr>
          <w:rFonts w:ascii="Times New Roman"/>
          <w:b w:val="false"/>
          <w:i w:val="false"/>
          <w:color w:val="000000"/>
          <w:sz w:val="28"/>
        </w:rPr>
        <w:t>
      6. Арифметикалық-логикалық бақылау:</w:t>
      </w:r>
    </w:p>
    <w:bookmarkEnd w:id="1485"/>
    <w:bookmarkStart w:name="z1663" w:id="1486"/>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1486"/>
    <w:bookmarkStart w:name="z1664" w:id="1487"/>
    <w:p>
      <w:pPr>
        <w:spacing w:after="0"/>
        <w:ind w:left="0"/>
        <w:jc w:val="both"/>
      </w:pPr>
      <w:r>
        <w:rPr>
          <w:rFonts w:ascii="Times New Roman"/>
          <w:b w:val="false"/>
          <w:i w:val="false"/>
          <w:color w:val="000000"/>
          <w:sz w:val="28"/>
        </w:rPr>
        <w:t>
      2) "24" кодымен жол бойынша "активтер жиынтығы" көрсеткіші "1", "2", "3", "4", "5", "6", "7", "8", "9", "10", "11", "12", "13", "14", "15", "16", "17", "18", "19", "20", "21", "22", және "23" кодтарымен жолдар бойынша көрсеткіштер сомасына тең;</w:t>
      </w:r>
    </w:p>
    <w:bookmarkEnd w:id="1487"/>
    <w:bookmarkStart w:name="z1665" w:id="1488"/>
    <w:p>
      <w:pPr>
        <w:spacing w:after="0"/>
        <w:ind w:left="0"/>
        <w:jc w:val="both"/>
      </w:pPr>
      <w:r>
        <w:rPr>
          <w:rFonts w:ascii="Times New Roman"/>
          <w:b w:val="false"/>
          <w:i w:val="false"/>
          <w:color w:val="000000"/>
          <w:sz w:val="28"/>
        </w:rPr>
        <w:t>
      3) "38" кодымен жол бойынша "міндеттемелер жиыны" көрсеткіші "25", "26", "27", "28", "29", "30", "31", "32", "33", "34", "35", "36" және "37" кодтарымен жолдар бойынша көрсеткіштер сомасына тең;</w:t>
      </w:r>
    </w:p>
    <w:bookmarkEnd w:id="1488"/>
    <w:bookmarkStart w:name="z1666" w:id="1489"/>
    <w:p>
      <w:pPr>
        <w:spacing w:after="0"/>
        <w:ind w:left="0"/>
        <w:jc w:val="both"/>
      </w:pPr>
      <w:r>
        <w:rPr>
          <w:rFonts w:ascii="Times New Roman"/>
          <w:b w:val="false"/>
          <w:i w:val="false"/>
          <w:color w:val="000000"/>
          <w:sz w:val="28"/>
        </w:rPr>
        <w:t>
      4) "19" кодымен жол бойынша "таза активтер жиыны" көрсеткіші "12" және "18" кодтары бар жолдар бойынша көрсеткіштердің айырмасына тең.</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нарығына кәсіби қатысушылардың және бірыңғай жинақтаушы зейнетақы қорының есептілікті ұсыну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2" w:id="149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490"/>
    <w:bookmarkStart w:name="z1673" w:id="149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491"/>
    <w:bookmarkStart w:name="z1674" w:id="1492"/>
    <w:p>
      <w:pPr>
        <w:spacing w:after="0"/>
        <w:ind w:left="0"/>
        <w:jc w:val="both"/>
      </w:pPr>
      <w:r>
        <w:rPr>
          <w:rFonts w:ascii="Times New Roman"/>
          <w:b w:val="false"/>
          <w:i w:val="false"/>
          <w:color w:val="000000"/>
          <w:sz w:val="28"/>
        </w:rPr>
        <w:t>
      Әкімшілік нысанның атауы: Экономика секторлары бойынша жіктелген зейнетақы активтері бойынша активтер мен міндеттемелер туралы есеп</w:t>
      </w:r>
    </w:p>
    <w:bookmarkEnd w:id="1492"/>
    <w:bookmarkStart w:name="z1675" w:id="149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2-EiDNPF-AL(PA)</w:t>
      </w:r>
    </w:p>
    <w:bookmarkEnd w:id="1493"/>
    <w:bookmarkStart w:name="z1676" w:id="1494"/>
    <w:p>
      <w:pPr>
        <w:spacing w:after="0"/>
        <w:ind w:left="0"/>
        <w:jc w:val="both"/>
      </w:pPr>
      <w:r>
        <w:rPr>
          <w:rFonts w:ascii="Times New Roman"/>
          <w:b w:val="false"/>
          <w:i w:val="false"/>
          <w:color w:val="000000"/>
          <w:sz w:val="28"/>
        </w:rPr>
        <w:t>
      Кезеңділігі: тоқсан сайын</w:t>
      </w:r>
    </w:p>
    <w:bookmarkEnd w:id="1494"/>
    <w:bookmarkStart w:name="z1677" w:id="1495"/>
    <w:p>
      <w:pPr>
        <w:spacing w:after="0"/>
        <w:ind w:left="0"/>
        <w:jc w:val="both"/>
      </w:pPr>
      <w:r>
        <w:rPr>
          <w:rFonts w:ascii="Times New Roman"/>
          <w:b w:val="false"/>
          <w:i w:val="false"/>
          <w:color w:val="000000"/>
          <w:sz w:val="28"/>
        </w:rPr>
        <w:t xml:space="preserve">
      Есепті кезеңі: 20___ жылғы "___" ____________ жағдай бойынша </w:t>
      </w:r>
    </w:p>
    <w:bookmarkEnd w:id="1495"/>
    <w:bookmarkStart w:name="z1678" w:id="14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бірыңғай жинақтаушы зейнетақы қоры</w:t>
      </w:r>
    </w:p>
    <w:bookmarkEnd w:id="1496"/>
    <w:bookmarkStart w:name="z1679" w:id="14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жұмыс күнінен кешіктірмей, тоқсан сайын</w:t>
      </w:r>
    </w:p>
    <w:bookmarkEnd w:id="1497"/>
    <w:bookmarkStart w:name="z1680" w:id="1498"/>
    <w:p>
      <w:pPr>
        <w:spacing w:after="0"/>
        <w:ind w:left="0"/>
        <w:jc w:val="both"/>
      </w:pPr>
      <w:r>
        <w:rPr>
          <w:rFonts w:ascii="Times New Roman"/>
          <w:b w:val="false"/>
          <w:i w:val="false"/>
          <w:color w:val="000000"/>
          <w:sz w:val="28"/>
        </w:rPr>
        <w:t>
      БСН: _______________________</w:t>
      </w:r>
    </w:p>
    <w:bookmarkEnd w:id="1498"/>
    <w:bookmarkStart w:name="z1681" w:id="1499"/>
    <w:p>
      <w:pPr>
        <w:spacing w:after="0"/>
        <w:ind w:left="0"/>
        <w:jc w:val="both"/>
      </w:pPr>
      <w:r>
        <w:rPr>
          <w:rFonts w:ascii="Times New Roman"/>
          <w:b w:val="false"/>
          <w:i w:val="false"/>
          <w:color w:val="000000"/>
          <w:sz w:val="28"/>
        </w:rPr>
        <w:t xml:space="preserve">
      Жинау әдісі: электрондық түрде </w:t>
      </w:r>
    </w:p>
    <w:bookmarkEnd w:id="1499"/>
    <w:bookmarkStart w:name="z1682" w:id="1500"/>
    <w:p>
      <w:pPr>
        <w:spacing w:after="0"/>
        <w:ind w:left="0"/>
        <w:jc w:val="both"/>
      </w:pPr>
      <w:r>
        <w:rPr>
          <w:rFonts w:ascii="Times New Roman"/>
          <w:b w:val="false"/>
          <w:i w:val="false"/>
          <w:color w:val="000000"/>
          <w:sz w:val="28"/>
        </w:rPr>
        <w:t>
      1-кесте. Активтер</w:t>
      </w:r>
    </w:p>
    <w:bookmarkEnd w:id="1500"/>
    <w:bookmarkStart w:name="z1683" w:id="1501"/>
    <w:p>
      <w:pPr>
        <w:spacing w:after="0"/>
        <w:ind w:left="0"/>
        <w:jc w:val="both"/>
      </w:pPr>
      <w:r>
        <w:rPr>
          <w:rFonts w:ascii="Times New Roman"/>
          <w:b w:val="false"/>
          <w:i w:val="false"/>
          <w:color w:val="000000"/>
          <w:sz w:val="28"/>
        </w:rPr>
        <w:t>
       (мың теңгемен)</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02"/>
          <w:p>
            <w:pPr>
              <w:spacing w:after="20"/>
              <w:ind w:left="20"/>
              <w:jc w:val="both"/>
            </w:pPr>
            <w:r>
              <w:rPr>
                <w:rFonts w:ascii="Times New Roman"/>
                <w:b w:val="false"/>
                <w:i w:val="false"/>
                <w:color w:val="000000"/>
                <w:sz w:val="20"/>
              </w:rPr>
              <w:t>
ұлттық</w:t>
            </w:r>
          </w:p>
          <w:bookmarkEnd w:id="1502"/>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03"/>
          <w:p>
            <w:pPr>
              <w:spacing w:after="20"/>
              <w:ind w:left="20"/>
              <w:jc w:val="both"/>
            </w:pPr>
            <w:r>
              <w:rPr>
                <w:rFonts w:ascii="Times New Roman"/>
                <w:b w:val="false"/>
                <w:i w:val="false"/>
                <w:color w:val="000000"/>
                <w:sz w:val="20"/>
              </w:rPr>
              <w:t>
ұлттық</w:t>
            </w:r>
          </w:p>
          <w:bookmarkEnd w:id="1503"/>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(салымдар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1504"/>
    <w:p>
      <w:pPr>
        <w:spacing w:after="0"/>
        <w:ind w:left="0"/>
        <w:jc w:val="both"/>
      </w:pPr>
      <w:r>
        <w:rPr>
          <w:rFonts w:ascii="Times New Roman"/>
          <w:b w:val="false"/>
          <w:i w:val="false"/>
          <w:color w:val="000000"/>
          <w:sz w:val="28"/>
        </w:rPr>
        <w:t>
      2-кесте. Міндеттемелер</w:t>
      </w:r>
    </w:p>
    <w:bookmarkEnd w:id="1504"/>
    <w:bookmarkStart w:name="z1687" w:id="1505"/>
    <w:p>
      <w:pPr>
        <w:spacing w:after="0"/>
        <w:ind w:left="0"/>
        <w:jc w:val="both"/>
      </w:pPr>
      <w:r>
        <w:rPr>
          <w:rFonts w:ascii="Times New Roman"/>
          <w:b w:val="false"/>
          <w:i w:val="false"/>
          <w:color w:val="000000"/>
          <w:sz w:val="28"/>
        </w:rPr>
        <w:t>
       (мың теңгемен)</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06"/>
          <w:p>
            <w:pPr>
              <w:spacing w:after="20"/>
              <w:ind w:left="20"/>
              <w:jc w:val="both"/>
            </w:pPr>
            <w:r>
              <w:rPr>
                <w:rFonts w:ascii="Times New Roman"/>
                <w:b w:val="false"/>
                <w:i w:val="false"/>
                <w:color w:val="000000"/>
                <w:sz w:val="20"/>
              </w:rPr>
              <w:t>
ұлттық</w:t>
            </w:r>
          </w:p>
          <w:bookmarkEnd w:id="1506"/>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9" w:id="1507"/>
    <w:p>
      <w:pPr>
        <w:spacing w:after="0"/>
        <w:ind w:left="0"/>
        <w:jc w:val="both"/>
      </w:pPr>
      <w:r>
        <w:rPr>
          <w:rFonts w:ascii="Times New Roman"/>
          <w:b w:val="false"/>
          <w:i w:val="false"/>
          <w:color w:val="000000"/>
          <w:sz w:val="28"/>
        </w:rPr>
        <w:t>
      Атауы ______________________________________</w:t>
      </w:r>
    </w:p>
    <w:bookmarkEnd w:id="1507"/>
    <w:bookmarkStart w:name="z1690" w:id="1508"/>
    <w:p>
      <w:pPr>
        <w:spacing w:after="0"/>
        <w:ind w:left="0"/>
        <w:jc w:val="both"/>
      </w:pPr>
      <w:r>
        <w:rPr>
          <w:rFonts w:ascii="Times New Roman"/>
          <w:b w:val="false"/>
          <w:i w:val="false"/>
          <w:color w:val="000000"/>
          <w:sz w:val="28"/>
        </w:rPr>
        <w:t>
      Мекенжайы ___________________________________________________</w:t>
      </w:r>
    </w:p>
    <w:bookmarkEnd w:id="1508"/>
    <w:bookmarkStart w:name="z1691" w:id="1509"/>
    <w:p>
      <w:pPr>
        <w:spacing w:after="0"/>
        <w:ind w:left="0"/>
        <w:jc w:val="both"/>
      </w:pPr>
      <w:r>
        <w:rPr>
          <w:rFonts w:ascii="Times New Roman"/>
          <w:b w:val="false"/>
          <w:i w:val="false"/>
          <w:color w:val="000000"/>
          <w:sz w:val="28"/>
        </w:rPr>
        <w:t>
      Телефоны ________________________________________</w:t>
      </w:r>
    </w:p>
    <w:bookmarkEnd w:id="1509"/>
    <w:bookmarkStart w:name="z1692" w:id="1510"/>
    <w:p>
      <w:pPr>
        <w:spacing w:after="0"/>
        <w:ind w:left="0"/>
        <w:jc w:val="both"/>
      </w:pPr>
      <w:r>
        <w:rPr>
          <w:rFonts w:ascii="Times New Roman"/>
          <w:b w:val="false"/>
          <w:i w:val="false"/>
          <w:color w:val="000000"/>
          <w:sz w:val="28"/>
        </w:rPr>
        <w:t>
      Электрондық пошта мекенжайы _________________________</w:t>
      </w:r>
    </w:p>
    <w:bookmarkEnd w:id="1510"/>
    <w:bookmarkStart w:name="z1693" w:id="1511"/>
    <w:p>
      <w:pPr>
        <w:spacing w:after="0"/>
        <w:ind w:left="0"/>
        <w:jc w:val="both"/>
      </w:pPr>
      <w:r>
        <w:rPr>
          <w:rFonts w:ascii="Times New Roman"/>
          <w:b w:val="false"/>
          <w:i w:val="false"/>
          <w:color w:val="000000"/>
          <w:sz w:val="28"/>
        </w:rPr>
        <w:t>
      Орындаушы ______________________________________ ________________</w:t>
      </w:r>
    </w:p>
    <w:bookmarkEnd w:id="1511"/>
    <w:bookmarkStart w:name="z1694" w:id="15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12"/>
    <w:bookmarkStart w:name="z1695" w:id="151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13"/>
    <w:bookmarkStart w:name="z1696" w:id="1514"/>
    <w:p>
      <w:pPr>
        <w:spacing w:after="0"/>
        <w:ind w:left="0"/>
        <w:jc w:val="both"/>
      </w:pPr>
      <w:r>
        <w:rPr>
          <w:rFonts w:ascii="Times New Roman"/>
          <w:b w:val="false"/>
          <w:i w:val="false"/>
          <w:color w:val="000000"/>
          <w:sz w:val="28"/>
        </w:rPr>
        <w:t>
      _______________________________________ _____________</w:t>
      </w:r>
    </w:p>
    <w:bookmarkEnd w:id="1514"/>
    <w:bookmarkStart w:name="z1697" w:id="1515"/>
    <w:p>
      <w:pPr>
        <w:spacing w:after="0"/>
        <w:ind w:left="0"/>
        <w:jc w:val="both"/>
      </w:pPr>
      <w:r>
        <w:rPr>
          <w:rFonts w:ascii="Times New Roman"/>
          <w:b w:val="false"/>
          <w:i w:val="false"/>
          <w:color w:val="000000"/>
          <w:sz w:val="28"/>
        </w:rPr>
        <w:t>
      тегі, аты және әкесінің аты (ол болған жағдайда) қолы</w:t>
      </w:r>
    </w:p>
    <w:bookmarkEnd w:id="1515"/>
    <w:bookmarkStart w:name="z1698" w:id="1516"/>
    <w:p>
      <w:pPr>
        <w:spacing w:after="0"/>
        <w:ind w:left="0"/>
        <w:jc w:val="both"/>
      </w:pPr>
      <w:r>
        <w:rPr>
          <w:rFonts w:ascii="Times New Roman"/>
          <w:b w:val="false"/>
          <w:i w:val="false"/>
          <w:color w:val="000000"/>
          <w:sz w:val="28"/>
        </w:rPr>
        <w:t>
      Күні 20__ жылғы "____" ______________</w:t>
      </w:r>
    </w:p>
    <w:bookmarkEnd w:id="1516"/>
    <w:bookmarkStart w:name="z1699" w:id="1517"/>
    <w:p>
      <w:pPr>
        <w:spacing w:after="0"/>
        <w:ind w:left="0"/>
        <w:jc w:val="both"/>
      </w:pPr>
      <w:r>
        <w:rPr>
          <w:rFonts w:ascii="Times New Roman"/>
          <w:b w:val="false"/>
          <w:i w:val="false"/>
          <w:color w:val="000000"/>
          <w:sz w:val="28"/>
        </w:rPr>
        <w:t>
      Ескертпе: нысан "Экономика секторлары бойынша жіктелген зейнетақы активтері бойынша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bookmarkEnd w:id="1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 жіктелген зейнетақы активтері бойынша активтер мен міндеттемелер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w:t>
            </w:r>
          </w:p>
        </w:tc>
      </w:tr>
    </w:tbl>
    <w:bookmarkStart w:name="z1702" w:id="1518"/>
    <w:p>
      <w:pPr>
        <w:spacing w:after="0"/>
        <w:ind w:left="0"/>
        <w:jc w:val="left"/>
      </w:pPr>
      <w:r>
        <w:rPr>
          <w:rFonts w:ascii="Times New Roman"/>
          <w:b/>
          <w:i w:val="false"/>
          <w:color w:val="000000"/>
        </w:rPr>
        <w:t xml:space="preserve"> "Экономика секторлары бойынша жіктелген зейнетақы активтері бойынша активтер мен міндеттемелер туралы есеп" (индексі – 2-DNPF-AL(PA), кезеңділігі – тоқсан сайын)</w:t>
      </w:r>
    </w:p>
    <w:bookmarkEnd w:id="1518"/>
    <w:bookmarkStart w:name="z1703" w:id="151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19"/>
    <w:bookmarkStart w:name="z1704" w:id="1520"/>
    <w:p>
      <w:pPr>
        <w:spacing w:after="0"/>
        <w:ind w:left="0"/>
        <w:jc w:val="left"/>
      </w:pPr>
      <w:r>
        <w:rPr>
          <w:rFonts w:ascii="Times New Roman"/>
          <w:b/>
          <w:i w:val="false"/>
          <w:color w:val="000000"/>
        </w:rPr>
        <w:t xml:space="preserve"> 1-тарау. Жалпы ережелер</w:t>
      </w:r>
    </w:p>
    <w:bookmarkEnd w:id="1520"/>
    <w:bookmarkStart w:name="z1705" w:id="1521"/>
    <w:p>
      <w:pPr>
        <w:spacing w:after="0"/>
        <w:ind w:left="0"/>
        <w:jc w:val="both"/>
      </w:pPr>
      <w:r>
        <w:rPr>
          <w:rFonts w:ascii="Times New Roman"/>
          <w:b w:val="false"/>
          <w:i w:val="false"/>
          <w:color w:val="000000"/>
          <w:sz w:val="28"/>
        </w:rPr>
        <w:t>
      1. Осы түсіндірмеде "Экономика секторлары бойынша жіктелген зейнетақы активтері бойынша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21"/>
    <w:bookmarkStart w:name="z1706" w:id="1522"/>
    <w:p>
      <w:pPr>
        <w:spacing w:after="0"/>
        <w:ind w:left="0"/>
        <w:jc w:val="both"/>
      </w:pPr>
      <w:r>
        <w:rPr>
          <w:rFonts w:ascii="Times New Roman"/>
          <w:b w:val="false"/>
          <w:i w:val="false"/>
          <w:color w:val="000000"/>
          <w:sz w:val="28"/>
        </w:rPr>
        <w:t>
      2. Нысанды ерікті жинақтаушы зейнетақы қоры, бірыңғай жинақтаушы зейнетақы қоры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22"/>
    <w:bookmarkStart w:name="z1707" w:id="152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23"/>
    <w:bookmarkStart w:name="z1708" w:id="1524"/>
    <w:p>
      <w:pPr>
        <w:spacing w:after="0"/>
        <w:ind w:left="0"/>
        <w:jc w:val="left"/>
      </w:pPr>
      <w:r>
        <w:rPr>
          <w:rFonts w:ascii="Times New Roman"/>
          <w:b/>
          <w:i w:val="false"/>
          <w:color w:val="000000"/>
        </w:rPr>
        <w:t xml:space="preserve"> 2-тарау. Нысанды толтыру бойынша түсіндірме</w:t>
      </w:r>
    </w:p>
    <w:bookmarkEnd w:id="1524"/>
    <w:bookmarkStart w:name="z1709" w:id="1525"/>
    <w:p>
      <w:pPr>
        <w:spacing w:after="0"/>
        <w:ind w:left="0"/>
        <w:jc w:val="both"/>
      </w:pPr>
      <w:r>
        <w:rPr>
          <w:rFonts w:ascii="Times New Roman"/>
          <w:b w:val="false"/>
          <w:i w:val="false"/>
          <w:color w:val="000000"/>
          <w:sz w:val="28"/>
        </w:rPr>
        <w:t>
      4.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w:t>
      </w:r>
    </w:p>
    <w:bookmarkEnd w:id="1525"/>
    <w:bookmarkStart w:name="z1710" w:id="1526"/>
    <w:p>
      <w:pPr>
        <w:spacing w:after="0"/>
        <w:ind w:left="0"/>
        <w:jc w:val="both"/>
      </w:pPr>
      <w:r>
        <w:rPr>
          <w:rFonts w:ascii="Times New Roman"/>
          <w:b w:val="false"/>
          <w:i w:val="false"/>
          <w:color w:val="000000"/>
          <w:sz w:val="28"/>
        </w:rPr>
        <w:t>
      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bookmarkEnd w:id="1526"/>
    <w:bookmarkStart w:name="z1711" w:id="1527"/>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bookmarkEnd w:id="1527"/>
    <w:bookmarkStart w:name="z1712" w:id="1528"/>
    <w:p>
      <w:pPr>
        <w:spacing w:after="0"/>
        <w:ind w:left="0"/>
        <w:jc w:val="both"/>
      </w:pPr>
      <w:r>
        <w:rPr>
          <w:rFonts w:ascii="Times New Roman"/>
          <w:b w:val="false"/>
          <w:i w:val="false"/>
          <w:color w:val="000000"/>
          <w:sz w:val="28"/>
        </w:rPr>
        <w:t>
      "Таза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bookmarkEnd w:id="1528"/>
    <w:bookmarkStart w:name="z1713" w:id="1529"/>
    <w:p>
      <w:pPr>
        <w:spacing w:after="0"/>
        <w:ind w:left="0"/>
        <w:jc w:val="both"/>
      </w:pPr>
      <w:r>
        <w:rPr>
          <w:rFonts w:ascii="Times New Roman"/>
          <w:b w:val="false"/>
          <w:i w:val="false"/>
          <w:color w:val="000000"/>
          <w:sz w:val="28"/>
        </w:rPr>
        <w:t>
      5. Нысанның 1 және 2-кесте жолдарының (көрсеткішінің) коды мынадай құрылым бойынша айқындалады:</w:t>
      </w:r>
    </w:p>
    <w:bookmarkEnd w:id="1529"/>
    <w:bookmarkStart w:name="z1714" w:id="1530"/>
    <w:p>
      <w:pPr>
        <w:spacing w:after="0"/>
        <w:ind w:left="0"/>
        <w:jc w:val="both"/>
      </w:pPr>
      <w:r>
        <w:rPr>
          <w:rFonts w:ascii="Times New Roman"/>
          <w:b w:val="false"/>
          <w:i w:val="false"/>
          <w:color w:val="000000"/>
          <w:sz w:val="28"/>
        </w:rPr>
        <w:t>
      1) бірінші бөлім таза зейнетақы активтері туралы есептің негізгі бабының нөміріне сәйкес келеді;</w:t>
      </w:r>
    </w:p>
    <w:bookmarkEnd w:id="1530"/>
    <w:bookmarkStart w:name="z1715" w:id="1531"/>
    <w:p>
      <w:pPr>
        <w:spacing w:after="0"/>
        <w:ind w:left="0"/>
        <w:jc w:val="both"/>
      </w:pPr>
      <w:r>
        <w:rPr>
          <w:rFonts w:ascii="Times New Roman"/>
          <w:b w:val="false"/>
          <w:i w:val="false"/>
          <w:color w:val="000000"/>
          <w:sz w:val="28"/>
        </w:rPr>
        <w:t>
      2) екінші бөлім екі цифрдан – резиденттік белгісінің кодынан және экономика секторының кодынан тұрады;</w:t>
      </w:r>
    </w:p>
    <w:bookmarkEnd w:id="1531"/>
    <w:bookmarkStart w:name="z1716" w:id="1532"/>
    <w:p>
      <w:pPr>
        <w:spacing w:after="0"/>
        <w:ind w:left="0"/>
        <w:jc w:val="both"/>
      </w:pPr>
      <w:r>
        <w:rPr>
          <w:rFonts w:ascii="Times New Roman"/>
          <w:b w:val="false"/>
          <w:i w:val="false"/>
          <w:color w:val="000000"/>
          <w:sz w:val="28"/>
        </w:rPr>
        <w:t xml:space="preserve">
      3) үшінші бөлім – көрсеткіштің реттік нөмірі. </w:t>
      </w:r>
    </w:p>
    <w:bookmarkEnd w:id="1532"/>
    <w:bookmarkStart w:name="z1717" w:id="1533"/>
    <w:p>
      <w:pPr>
        <w:spacing w:after="0"/>
        <w:ind w:left="0"/>
        <w:jc w:val="both"/>
      </w:pPr>
      <w:r>
        <w:rPr>
          <w:rFonts w:ascii="Times New Roman"/>
          <w:b w:val="false"/>
          <w:i w:val="false"/>
          <w:color w:val="000000"/>
          <w:sz w:val="28"/>
        </w:rPr>
        <w:t>
      Резиденттік белгісіне және экономика секторына арналған кодтар,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көрсетіледі.</w:t>
      </w:r>
    </w:p>
    <w:bookmarkEnd w:id="1533"/>
    <w:bookmarkStart w:name="z1718" w:id="1534"/>
    <w:p>
      <w:pPr>
        <w:spacing w:after="0"/>
        <w:ind w:left="0"/>
        <w:jc w:val="both"/>
      </w:pPr>
      <w:r>
        <w:rPr>
          <w:rFonts w:ascii="Times New Roman"/>
          <w:b w:val="false"/>
          <w:i w:val="false"/>
          <w:color w:val="000000"/>
          <w:sz w:val="28"/>
        </w:rPr>
        <w:t>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bookmarkEnd w:id="1534"/>
    <w:bookmarkStart w:name="z1719" w:id="1535"/>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535"/>
    <w:bookmarkStart w:name="z1720" w:id="1536"/>
    <w:p>
      <w:pPr>
        <w:spacing w:after="0"/>
        <w:ind w:left="0"/>
        <w:jc w:val="both"/>
      </w:pPr>
      <w:r>
        <w:rPr>
          <w:rFonts w:ascii="Times New Roman"/>
          <w:b w:val="false"/>
          <w:i w:val="false"/>
          <w:color w:val="000000"/>
          <w:sz w:val="28"/>
        </w:rPr>
        <w:t>
      6. Арифметикалық-логикалық бақылау:</w:t>
      </w:r>
    </w:p>
    <w:bookmarkEnd w:id="1536"/>
    <w:bookmarkStart w:name="z1721" w:id="1537"/>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1537"/>
    <w:bookmarkStart w:name="z1722" w:id="1538"/>
    <w:p>
      <w:pPr>
        <w:spacing w:after="0"/>
        <w:ind w:left="0"/>
        <w:jc w:val="both"/>
      </w:pPr>
      <w:r>
        <w:rPr>
          <w:rFonts w:ascii="Times New Roman"/>
          <w:b w:val="false"/>
          <w:i w:val="false"/>
          <w:color w:val="000000"/>
          <w:sz w:val="28"/>
        </w:rPr>
        <w:t>
      2) "12" кодымен жол бойынша "активтер жиынтығы" көрсеткіші "1", "2", "3", "4", "5", "6", "7", "8", "9", "10" және "11" кодтарымен жолдар бойынша көрсеткіштер сомасына тең;</w:t>
      </w:r>
    </w:p>
    <w:bookmarkEnd w:id="1538"/>
    <w:bookmarkStart w:name="z1723" w:id="1539"/>
    <w:p>
      <w:pPr>
        <w:spacing w:after="0"/>
        <w:ind w:left="0"/>
        <w:jc w:val="both"/>
      </w:pPr>
      <w:r>
        <w:rPr>
          <w:rFonts w:ascii="Times New Roman"/>
          <w:b w:val="false"/>
          <w:i w:val="false"/>
          <w:color w:val="000000"/>
          <w:sz w:val="28"/>
        </w:rPr>
        <w:t>
      3) "18" кодымен жол бойынша "міндеттемелер жиынтығы" көрсеткіші "13", "14", "15", "16" және "17" кодтарымен жолдар бойынша көрсеткіштер сомасына тең;</w:t>
      </w:r>
    </w:p>
    <w:bookmarkEnd w:id="1539"/>
    <w:bookmarkStart w:name="z1724" w:id="1540"/>
    <w:p>
      <w:pPr>
        <w:spacing w:after="0"/>
        <w:ind w:left="0"/>
        <w:jc w:val="both"/>
      </w:pPr>
      <w:r>
        <w:rPr>
          <w:rFonts w:ascii="Times New Roman"/>
          <w:b w:val="false"/>
          <w:i w:val="false"/>
          <w:color w:val="000000"/>
          <w:sz w:val="28"/>
        </w:rPr>
        <w:t>
      4) "19" кодымен жол бойынша "активтер жиынтығы" көрсеткіші "12" және "18" кодтарымен жолдар бойынша көрсеткіштер сомасына тең.</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0" w:id="154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41"/>
    <w:bookmarkStart w:name="z1731" w:id="15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42"/>
    <w:bookmarkStart w:name="z1732" w:id="1543"/>
    <w:p>
      <w:pPr>
        <w:spacing w:after="0"/>
        <w:ind w:left="0"/>
        <w:jc w:val="both"/>
      </w:pPr>
      <w:r>
        <w:rPr>
          <w:rFonts w:ascii="Times New Roman"/>
          <w:b w:val="false"/>
          <w:i w:val="false"/>
          <w:color w:val="000000"/>
          <w:sz w:val="28"/>
        </w:rPr>
        <w:t xml:space="preserve">
      Әкімшілік нысанның атауы: Инвестициялау лимиттерін сақтау туралы есеп </w:t>
      </w:r>
    </w:p>
    <w:bookmarkEnd w:id="1543"/>
    <w:bookmarkStart w:name="z1733" w:id="154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1-LIMITS-NPF</w:t>
      </w:r>
    </w:p>
    <w:bookmarkEnd w:id="1544"/>
    <w:bookmarkStart w:name="z1734" w:id="1545"/>
    <w:p>
      <w:pPr>
        <w:spacing w:after="0"/>
        <w:ind w:left="0"/>
        <w:jc w:val="both"/>
      </w:pPr>
      <w:r>
        <w:rPr>
          <w:rFonts w:ascii="Times New Roman"/>
          <w:b w:val="false"/>
          <w:i w:val="false"/>
          <w:color w:val="000000"/>
          <w:sz w:val="28"/>
        </w:rPr>
        <w:t>
      Кезеңділігі: ай сайын</w:t>
      </w:r>
    </w:p>
    <w:bookmarkEnd w:id="1545"/>
    <w:bookmarkStart w:name="z1735" w:id="1546"/>
    <w:p>
      <w:pPr>
        <w:spacing w:after="0"/>
        <w:ind w:left="0"/>
        <w:jc w:val="both"/>
      </w:pPr>
      <w:r>
        <w:rPr>
          <w:rFonts w:ascii="Times New Roman"/>
          <w:b w:val="false"/>
          <w:i w:val="false"/>
          <w:color w:val="000000"/>
          <w:sz w:val="28"/>
        </w:rPr>
        <w:t>
      Есепті кезеңі: 20___ жылғы "___" ____________ жағдай бойынша</w:t>
      </w:r>
    </w:p>
    <w:bookmarkEnd w:id="1546"/>
    <w:bookmarkStart w:name="z1736" w:id="15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547"/>
    <w:bookmarkStart w:name="z1737" w:id="15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548"/>
    <w:bookmarkStart w:name="z1738" w:id="1549"/>
    <w:p>
      <w:pPr>
        <w:spacing w:after="0"/>
        <w:ind w:left="0"/>
        <w:jc w:val="both"/>
      </w:pPr>
      <w:r>
        <w:rPr>
          <w:rFonts w:ascii="Times New Roman"/>
          <w:b w:val="false"/>
          <w:i w:val="false"/>
          <w:color w:val="000000"/>
          <w:sz w:val="28"/>
        </w:rPr>
        <w:t>
      БСН: _______________________</w:t>
      </w:r>
    </w:p>
    <w:bookmarkEnd w:id="1549"/>
    <w:bookmarkStart w:name="z1739" w:id="1550"/>
    <w:p>
      <w:pPr>
        <w:spacing w:after="0"/>
        <w:ind w:left="0"/>
        <w:jc w:val="both"/>
      </w:pPr>
      <w:r>
        <w:rPr>
          <w:rFonts w:ascii="Times New Roman"/>
          <w:b w:val="false"/>
          <w:i w:val="false"/>
          <w:color w:val="000000"/>
          <w:sz w:val="28"/>
        </w:rPr>
        <w:t xml:space="preserve">
      Жинау әдісі: электрондық түрде </w:t>
      </w:r>
    </w:p>
    <w:bookmarkEnd w:id="1550"/>
    <w:bookmarkStart w:name="z1740" w:id="1551"/>
    <w:p>
      <w:pPr>
        <w:spacing w:after="0"/>
        <w:ind w:left="0"/>
        <w:jc w:val="both"/>
      </w:pPr>
      <w:r>
        <w:rPr>
          <w:rFonts w:ascii="Times New Roman"/>
          <w:b w:val="false"/>
          <w:i w:val="false"/>
          <w:color w:val="000000"/>
          <w:sz w:val="28"/>
        </w:rPr>
        <w:t xml:space="preserve">
      1-кесте. Эмитенттің бір шығарылымының борыштық бағалы қағаздарына </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1552"/>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2" w:id="1553"/>
    <w:p>
      <w:pPr>
        <w:spacing w:after="0"/>
        <w:ind w:left="0"/>
        <w:jc w:val="both"/>
      </w:pPr>
      <w:r>
        <w:rPr>
          <w:rFonts w:ascii="Times New Roman"/>
          <w:b w:val="false"/>
          <w:i w:val="false"/>
          <w:color w:val="000000"/>
          <w:sz w:val="28"/>
        </w:rPr>
        <w:t xml:space="preserve">
      3-кесте. Бір тұлға және оның үлестес тұлғалары шығарған (ұсынған) қаржы құралдарына </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3" w:id="1554"/>
    <w:p>
      <w:pPr>
        <w:spacing w:after="0"/>
        <w:ind w:left="0"/>
        <w:jc w:val="both"/>
      </w:pPr>
      <w:r>
        <w:rPr>
          <w:rFonts w:ascii="Times New Roman"/>
          <w:b w:val="false"/>
          <w:i w:val="false"/>
          <w:color w:val="000000"/>
          <w:sz w:val="28"/>
        </w:rPr>
        <w:t xml:space="preserve">
      4-кесте. Шетел валютасында номинирленген қаржы құралдарына </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4" w:id="1555"/>
    <w:p>
      <w:pPr>
        <w:spacing w:after="0"/>
        <w:ind w:left="0"/>
        <w:jc w:val="both"/>
      </w:pPr>
      <w:r>
        <w:rPr>
          <w:rFonts w:ascii="Times New Roman"/>
          <w:b w:val="false"/>
          <w:i w:val="false"/>
          <w:color w:val="000000"/>
          <w:sz w:val="28"/>
        </w:rPr>
        <w:t>
      Атауы ______________________________________</w:t>
      </w:r>
    </w:p>
    <w:bookmarkEnd w:id="1555"/>
    <w:bookmarkStart w:name="z1745" w:id="1556"/>
    <w:p>
      <w:pPr>
        <w:spacing w:after="0"/>
        <w:ind w:left="0"/>
        <w:jc w:val="both"/>
      </w:pPr>
      <w:r>
        <w:rPr>
          <w:rFonts w:ascii="Times New Roman"/>
          <w:b w:val="false"/>
          <w:i w:val="false"/>
          <w:color w:val="000000"/>
          <w:sz w:val="28"/>
        </w:rPr>
        <w:t>
      Мекенжайы ___________________________________________________</w:t>
      </w:r>
    </w:p>
    <w:bookmarkEnd w:id="1556"/>
    <w:bookmarkStart w:name="z1746" w:id="1557"/>
    <w:p>
      <w:pPr>
        <w:spacing w:after="0"/>
        <w:ind w:left="0"/>
        <w:jc w:val="both"/>
      </w:pPr>
      <w:r>
        <w:rPr>
          <w:rFonts w:ascii="Times New Roman"/>
          <w:b w:val="false"/>
          <w:i w:val="false"/>
          <w:color w:val="000000"/>
          <w:sz w:val="28"/>
        </w:rPr>
        <w:t>
      Телефоны ________________________________________</w:t>
      </w:r>
    </w:p>
    <w:bookmarkEnd w:id="1557"/>
    <w:bookmarkStart w:name="z1747" w:id="1558"/>
    <w:p>
      <w:pPr>
        <w:spacing w:after="0"/>
        <w:ind w:left="0"/>
        <w:jc w:val="both"/>
      </w:pPr>
      <w:r>
        <w:rPr>
          <w:rFonts w:ascii="Times New Roman"/>
          <w:b w:val="false"/>
          <w:i w:val="false"/>
          <w:color w:val="000000"/>
          <w:sz w:val="28"/>
        </w:rPr>
        <w:t>
      Электрондық пошта мекенжайы _________________________</w:t>
      </w:r>
    </w:p>
    <w:bookmarkEnd w:id="1558"/>
    <w:bookmarkStart w:name="z1748" w:id="1559"/>
    <w:p>
      <w:pPr>
        <w:spacing w:after="0"/>
        <w:ind w:left="0"/>
        <w:jc w:val="both"/>
      </w:pPr>
      <w:r>
        <w:rPr>
          <w:rFonts w:ascii="Times New Roman"/>
          <w:b w:val="false"/>
          <w:i w:val="false"/>
          <w:color w:val="000000"/>
          <w:sz w:val="28"/>
        </w:rPr>
        <w:t>
      Орындаушы ______________________________________ ________________</w:t>
      </w:r>
    </w:p>
    <w:bookmarkEnd w:id="1559"/>
    <w:bookmarkStart w:name="z1749" w:id="15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60"/>
    <w:bookmarkStart w:name="z1750" w:id="15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61"/>
    <w:bookmarkStart w:name="z1751" w:id="1562"/>
    <w:p>
      <w:pPr>
        <w:spacing w:after="0"/>
        <w:ind w:left="0"/>
        <w:jc w:val="both"/>
      </w:pPr>
      <w:r>
        <w:rPr>
          <w:rFonts w:ascii="Times New Roman"/>
          <w:b w:val="false"/>
          <w:i w:val="false"/>
          <w:color w:val="000000"/>
          <w:sz w:val="28"/>
        </w:rPr>
        <w:t>
      _______________________________________ _____________</w:t>
      </w:r>
    </w:p>
    <w:bookmarkEnd w:id="1562"/>
    <w:bookmarkStart w:name="z1752" w:id="1563"/>
    <w:p>
      <w:pPr>
        <w:spacing w:after="0"/>
        <w:ind w:left="0"/>
        <w:jc w:val="both"/>
      </w:pPr>
      <w:r>
        <w:rPr>
          <w:rFonts w:ascii="Times New Roman"/>
          <w:b w:val="false"/>
          <w:i w:val="false"/>
          <w:color w:val="000000"/>
          <w:sz w:val="28"/>
        </w:rPr>
        <w:t>
      тегі, аты және әкесінің аты (ол болған жағдайда) қолы</w:t>
      </w:r>
    </w:p>
    <w:bookmarkEnd w:id="1563"/>
    <w:bookmarkStart w:name="z1753" w:id="1564"/>
    <w:p>
      <w:pPr>
        <w:spacing w:after="0"/>
        <w:ind w:left="0"/>
        <w:jc w:val="both"/>
      </w:pPr>
      <w:r>
        <w:rPr>
          <w:rFonts w:ascii="Times New Roman"/>
          <w:b w:val="false"/>
          <w:i w:val="false"/>
          <w:color w:val="000000"/>
          <w:sz w:val="28"/>
        </w:rPr>
        <w:t>
      Күні 20__ жылғы "____" ______________</w:t>
      </w:r>
    </w:p>
    <w:bookmarkEnd w:id="1564"/>
    <w:bookmarkStart w:name="z1754" w:id="1565"/>
    <w:p>
      <w:pPr>
        <w:spacing w:after="0"/>
        <w:ind w:left="0"/>
        <w:jc w:val="both"/>
      </w:pPr>
      <w:r>
        <w:rPr>
          <w:rFonts w:ascii="Times New Roman"/>
          <w:b w:val="false"/>
          <w:i w:val="false"/>
          <w:color w:val="000000"/>
          <w:sz w:val="28"/>
        </w:rPr>
        <w:t>
      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60" w:id="1566"/>
    <w:p>
      <w:pPr>
        <w:spacing w:after="0"/>
        <w:ind w:left="0"/>
        <w:jc w:val="left"/>
      </w:pPr>
      <w:r>
        <w:rPr>
          <w:rFonts w:ascii="Times New Roman"/>
          <w:b/>
          <w:i w:val="false"/>
          <w:color w:val="000000"/>
        </w:rPr>
        <w:t xml:space="preserve"> "Инвестициялау лимиттерін сақтау туралы есеп"  (индексі – 1-LIMITS-NPF, кезеңділігі – ай сайын)</w:t>
      </w:r>
    </w:p>
    <w:bookmarkEnd w:id="1566"/>
    <w:bookmarkStart w:name="z1761" w:id="156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67"/>
    <w:bookmarkStart w:name="z1762" w:id="1568"/>
    <w:p>
      <w:pPr>
        <w:spacing w:after="0"/>
        <w:ind w:left="0"/>
        <w:jc w:val="left"/>
      </w:pPr>
      <w:r>
        <w:rPr>
          <w:rFonts w:ascii="Times New Roman"/>
          <w:b/>
          <w:i w:val="false"/>
          <w:color w:val="000000"/>
        </w:rPr>
        <w:t xml:space="preserve"> 1-тарау. Жалпы ережелер</w:t>
      </w:r>
    </w:p>
    <w:bookmarkEnd w:id="1568"/>
    <w:bookmarkStart w:name="z1763" w:id="1569"/>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69"/>
    <w:bookmarkStart w:name="z1764" w:id="1570"/>
    <w:p>
      <w:pPr>
        <w:spacing w:after="0"/>
        <w:ind w:left="0"/>
        <w:jc w:val="both"/>
      </w:pPr>
      <w:r>
        <w:rPr>
          <w:rFonts w:ascii="Times New Roman"/>
          <w:b w:val="false"/>
          <w:i w:val="false"/>
          <w:color w:val="000000"/>
          <w:sz w:val="28"/>
        </w:rPr>
        <w:t>
      2.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1570"/>
    <w:bookmarkStart w:name="z1765" w:id="157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71"/>
    <w:bookmarkStart w:name="z1766" w:id="1572"/>
    <w:p>
      <w:pPr>
        <w:spacing w:after="0"/>
        <w:ind w:left="0"/>
        <w:jc w:val="left"/>
      </w:pPr>
      <w:r>
        <w:rPr>
          <w:rFonts w:ascii="Times New Roman"/>
          <w:b/>
          <w:i w:val="false"/>
          <w:color w:val="000000"/>
        </w:rPr>
        <w:t xml:space="preserve"> 2-тарау. Нысанды толтыру бойынша түсіндірме</w:t>
      </w:r>
    </w:p>
    <w:bookmarkEnd w:id="1572"/>
    <w:bookmarkStart w:name="z1767" w:id="1573"/>
    <w:p>
      <w:pPr>
        <w:spacing w:after="0"/>
        <w:ind w:left="0"/>
        <w:jc w:val="both"/>
      </w:pPr>
      <w:r>
        <w:rPr>
          <w:rFonts w:ascii="Times New Roman"/>
          <w:b w:val="false"/>
          <w:i w:val="false"/>
          <w:color w:val="000000"/>
          <w:sz w:val="28"/>
        </w:rPr>
        <w:t>
      4. Қаржы құралдарына инвестициялардың және зейнетақы активтерінің ағымдағы құны, сондай-ақ мәндер пайызбен үтірден кейін екі таңбамен көрсетіледі.</w:t>
      </w:r>
    </w:p>
    <w:bookmarkEnd w:id="1573"/>
    <w:bookmarkStart w:name="z1768" w:id="1574"/>
    <w:p>
      <w:pPr>
        <w:spacing w:after="0"/>
        <w:ind w:left="0"/>
        <w:jc w:val="both"/>
      </w:pPr>
      <w:r>
        <w:rPr>
          <w:rFonts w:ascii="Times New Roman"/>
          <w:b w:val="false"/>
          <w:i w:val="false"/>
          <w:color w:val="000000"/>
          <w:sz w:val="28"/>
        </w:rPr>
        <w:t>
      5. 1-кесте бойынша:</w:t>
      </w:r>
    </w:p>
    <w:bookmarkEnd w:id="1574"/>
    <w:bookmarkStart w:name="z1769" w:id="1575"/>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bookmarkEnd w:id="1575"/>
    <w:bookmarkStart w:name="z1770" w:id="1576"/>
    <w:p>
      <w:pPr>
        <w:spacing w:after="0"/>
        <w:ind w:left="0"/>
        <w:jc w:val="both"/>
      </w:pPr>
      <w:r>
        <w:rPr>
          <w:rFonts w:ascii="Times New Roman"/>
          <w:b w:val="false"/>
          <w:i w:val="false"/>
          <w:color w:val="000000"/>
          <w:sz w:val="28"/>
        </w:rPr>
        <w:t>
      2) 6-баған 5-бағанның 4-бағанға қатынасы ретінде есептеледі.</w:t>
      </w:r>
    </w:p>
    <w:bookmarkEnd w:id="1576"/>
    <w:bookmarkStart w:name="z1771" w:id="1577"/>
    <w:p>
      <w:pPr>
        <w:spacing w:after="0"/>
        <w:ind w:left="0"/>
        <w:jc w:val="both"/>
      </w:pPr>
      <w:r>
        <w:rPr>
          <w:rFonts w:ascii="Times New Roman"/>
          <w:b w:val="false"/>
          <w:i w:val="false"/>
          <w:color w:val="000000"/>
          <w:sz w:val="28"/>
        </w:rPr>
        <w:t>
      6. 2-кесте бойынша:</w:t>
      </w:r>
    </w:p>
    <w:bookmarkEnd w:id="1577"/>
    <w:bookmarkStart w:name="z1772" w:id="1578"/>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bookmarkEnd w:id="1578"/>
    <w:bookmarkStart w:name="z1773" w:id="1579"/>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bookmarkEnd w:id="1579"/>
    <w:bookmarkStart w:name="z1774" w:id="1580"/>
    <w:p>
      <w:pPr>
        <w:spacing w:after="0"/>
        <w:ind w:left="0"/>
        <w:jc w:val="both"/>
      </w:pPr>
      <w:r>
        <w:rPr>
          <w:rFonts w:ascii="Times New Roman"/>
          <w:b w:val="false"/>
          <w:i w:val="false"/>
          <w:color w:val="000000"/>
          <w:sz w:val="28"/>
        </w:rPr>
        <w:t>
      3) 7-баған 5-бағанның 4-бағанға қатынасы ретінде есептеледі;</w:t>
      </w:r>
    </w:p>
    <w:bookmarkEnd w:id="1580"/>
    <w:bookmarkStart w:name="z1775" w:id="1581"/>
    <w:p>
      <w:pPr>
        <w:spacing w:after="0"/>
        <w:ind w:left="0"/>
        <w:jc w:val="both"/>
      </w:pPr>
      <w:r>
        <w:rPr>
          <w:rFonts w:ascii="Times New Roman"/>
          <w:b w:val="false"/>
          <w:i w:val="false"/>
          <w:color w:val="000000"/>
          <w:sz w:val="28"/>
        </w:rPr>
        <w:t>
      4) 8-баған 6-бағанның 4-бағанға қатынасы ретінде есептеледі.</w:t>
      </w:r>
    </w:p>
    <w:bookmarkEnd w:id="1581"/>
    <w:bookmarkStart w:name="z1776" w:id="1582"/>
    <w:p>
      <w:pPr>
        <w:spacing w:after="0"/>
        <w:ind w:left="0"/>
        <w:jc w:val="both"/>
      </w:pPr>
      <w:r>
        <w:rPr>
          <w:rFonts w:ascii="Times New Roman"/>
          <w:b w:val="false"/>
          <w:i w:val="false"/>
          <w:color w:val="000000"/>
          <w:sz w:val="28"/>
        </w:rPr>
        <w:t>
      7. 3-кесте бойынша:</w:t>
      </w:r>
    </w:p>
    <w:bookmarkEnd w:id="1582"/>
    <w:bookmarkStart w:name="z1777" w:id="1583"/>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bookmarkEnd w:id="1583"/>
    <w:bookmarkStart w:name="z1778" w:id="1584"/>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bookmarkEnd w:id="1584"/>
    <w:bookmarkStart w:name="z1779" w:id="1585"/>
    <w:p>
      <w:pPr>
        <w:spacing w:after="0"/>
        <w:ind w:left="0"/>
        <w:jc w:val="both"/>
      </w:pPr>
      <w:r>
        <w:rPr>
          <w:rFonts w:ascii="Times New Roman"/>
          <w:b w:val="false"/>
          <w:i w:val="false"/>
          <w:color w:val="000000"/>
          <w:sz w:val="28"/>
        </w:rPr>
        <w:t>
      3) 6-баған 4-бағанның 5-бағанға қатынасы ретінде есептеледі.</w:t>
      </w:r>
    </w:p>
    <w:bookmarkEnd w:id="1585"/>
    <w:bookmarkStart w:name="z1780" w:id="1586"/>
    <w:p>
      <w:pPr>
        <w:spacing w:after="0"/>
        <w:ind w:left="0"/>
        <w:jc w:val="both"/>
      </w:pPr>
      <w:r>
        <w:rPr>
          <w:rFonts w:ascii="Times New Roman"/>
          <w:b w:val="false"/>
          <w:i w:val="false"/>
          <w:color w:val="000000"/>
          <w:sz w:val="28"/>
        </w:rPr>
        <w:t>
      8. 4-кесте бойынша:</w:t>
      </w:r>
    </w:p>
    <w:bookmarkEnd w:id="1586"/>
    <w:bookmarkStart w:name="z1781" w:id="1587"/>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bookmarkEnd w:id="1587"/>
    <w:bookmarkStart w:name="z1782" w:id="1588"/>
    <w:p>
      <w:pPr>
        <w:spacing w:after="0"/>
        <w:ind w:left="0"/>
        <w:jc w:val="both"/>
      </w:pPr>
      <w:r>
        <w:rPr>
          <w:rFonts w:ascii="Times New Roman"/>
          <w:b w:val="false"/>
          <w:i w:val="false"/>
          <w:color w:val="000000"/>
          <w:sz w:val="28"/>
        </w:rPr>
        <w:t>
      2) 3-бағанда бағалы қағаздар бойынша бағалы қағаздың халықаралық сәйкестендіру нөмірі (ISIN коды) немесе басқа сәйкестендіргіші көрсетіледі;</w:t>
      </w:r>
    </w:p>
    <w:bookmarkEnd w:id="1588"/>
    <w:bookmarkStart w:name="z1783" w:id="1589"/>
    <w:p>
      <w:pPr>
        <w:spacing w:after="0"/>
        <w:ind w:left="0"/>
        <w:jc w:val="both"/>
      </w:pPr>
      <w:r>
        <w:rPr>
          <w:rFonts w:ascii="Times New Roman"/>
          <w:b w:val="false"/>
          <w:i w:val="false"/>
          <w:color w:val="000000"/>
          <w:sz w:val="28"/>
        </w:rPr>
        <w:t>
      3)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1589"/>
    <w:bookmarkStart w:name="z1784" w:id="1590"/>
    <w:p>
      <w:pPr>
        <w:spacing w:after="0"/>
        <w:ind w:left="0"/>
        <w:jc w:val="both"/>
      </w:pPr>
      <w:r>
        <w:rPr>
          <w:rFonts w:ascii="Times New Roman"/>
          <w:b w:val="false"/>
          <w:i w:val="false"/>
          <w:color w:val="000000"/>
          <w:sz w:val="28"/>
        </w:rPr>
        <w:t>
      4) 7-баған 5-бағанның 6-бағанға қатынасы ретінде есептеледі.</w:t>
      </w:r>
    </w:p>
    <w:bookmarkEnd w:id="1590"/>
    <w:bookmarkStart w:name="z1785" w:id="1591"/>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1" w:id="159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92"/>
    <w:bookmarkStart w:name="z1792" w:id="15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593"/>
    <w:bookmarkStart w:name="z1793" w:id="1594"/>
    <w:p>
      <w:pPr>
        <w:spacing w:after="0"/>
        <w:ind w:left="0"/>
        <w:jc w:val="both"/>
      </w:pPr>
      <w:r>
        <w:rPr>
          <w:rFonts w:ascii="Times New Roman"/>
          <w:b w:val="false"/>
          <w:i w:val="false"/>
          <w:color w:val="000000"/>
          <w:sz w:val="28"/>
        </w:rPr>
        <w:t xml:space="preserve">
      Әкімшілік нысанның атауы: Сенімгерлік басқарудағы зейнетақы активтерінің бір шартты бірлігінің құны туралы есеп </w:t>
      </w:r>
    </w:p>
    <w:bookmarkEnd w:id="1594"/>
    <w:bookmarkStart w:name="z1794" w:id="15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1-RCB_YE</w:t>
      </w:r>
    </w:p>
    <w:bookmarkEnd w:id="1595"/>
    <w:bookmarkStart w:name="z1795" w:id="1596"/>
    <w:p>
      <w:pPr>
        <w:spacing w:after="0"/>
        <w:ind w:left="0"/>
        <w:jc w:val="both"/>
      </w:pPr>
      <w:r>
        <w:rPr>
          <w:rFonts w:ascii="Times New Roman"/>
          <w:b w:val="false"/>
          <w:i w:val="false"/>
          <w:color w:val="000000"/>
          <w:sz w:val="28"/>
        </w:rPr>
        <w:t>
      Кезеңділігі: ай сайын</w:t>
      </w:r>
    </w:p>
    <w:bookmarkEnd w:id="1596"/>
    <w:bookmarkStart w:name="z1796" w:id="1597"/>
    <w:p>
      <w:pPr>
        <w:spacing w:after="0"/>
        <w:ind w:left="0"/>
        <w:jc w:val="both"/>
      </w:pPr>
      <w:r>
        <w:rPr>
          <w:rFonts w:ascii="Times New Roman"/>
          <w:b w:val="false"/>
          <w:i w:val="false"/>
          <w:color w:val="000000"/>
          <w:sz w:val="28"/>
        </w:rPr>
        <w:t>
      Есепті кезеңі: 20___ жылғы "___" ____________ жағдай бойынша</w:t>
      </w:r>
    </w:p>
    <w:bookmarkEnd w:id="1597"/>
    <w:bookmarkStart w:name="z1797" w:id="15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598"/>
    <w:bookmarkStart w:name="z1798" w:id="15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тоқсан сайын</w:t>
      </w:r>
    </w:p>
    <w:bookmarkEnd w:id="1599"/>
    <w:bookmarkStart w:name="z1799" w:id="1600"/>
    <w:p>
      <w:pPr>
        <w:spacing w:after="0"/>
        <w:ind w:left="0"/>
        <w:jc w:val="both"/>
      </w:pPr>
      <w:r>
        <w:rPr>
          <w:rFonts w:ascii="Times New Roman"/>
          <w:b w:val="false"/>
          <w:i w:val="false"/>
          <w:color w:val="000000"/>
          <w:sz w:val="28"/>
        </w:rPr>
        <w:t>
      БСН: _______________________</w:t>
      </w:r>
    </w:p>
    <w:bookmarkEnd w:id="1600"/>
    <w:bookmarkStart w:name="z1800" w:id="1601"/>
    <w:p>
      <w:pPr>
        <w:spacing w:after="0"/>
        <w:ind w:left="0"/>
        <w:jc w:val="both"/>
      </w:pPr>
      <w:r>
        <w:rPr>
          <w:rFonts w:ascii="Times New Roman"/>
          <w:b w:val="false"/>
          <w:i w:val="false"/>
          <w:color w:val="000000"/>
          <w:sz w:val="28"/>
        </w:rPr>
        <w:t>
      Жинау әдісі: электрондық түрде</w:t>
      </w:r>
    </w:p>
    <w:bookmarkEnd w:id="1601"/>
    <w:bookmarkStart w:name="z1801" w:id="1602"/>
    <w:p>
      <w:pPr>
        <w:spacing w:after="0"/>
        <w:ind w:left="0"/>
        <w:jc w:val="both"/>
      </w:pPr>
      <w:r>
        <w:rPr>
          <w:rFonts w:ascii="Times New Roman"/>
          <w:b w:val="false"/>
          <w:i w:val="false"/>
          <w:color w:val="000000"/>
          <w:sz w:val="28"/>
        </w:rPr>
        <w:t>
      (в тенге)</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басқарушыға және (немесе) Қазақстан Республикасы Ұлттық Банкіне сенімгерлік басқаруға есептеу кезеңі үшін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2" w:id="1603"/>
    <w:p>
      <w:pPr>
        <w:spacing w:after="0"/>
        <w:ind w:left="0"/>
        <w:jc w:val="both"/>
      </w:pPr>
      <w:r>
        <w:rPr>
          <w:rFonts w:ascii="Times New Roman"/>
          <w:b w:val="false"/>
          <w:i w:val="false"/>
          <w:color w:val="000000"/>
          <w:sz w:val="28"/>
        </w:rPr>
        <w:t xml:space="preserve">
      кестенің жалғасы: </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03" w:id="1604"/>
    <w:p>
      <w:pPr>
        <w:spacing w:after="0"/>
        <w:ind w:left="0"/>
        <w:jc w:val="both"/>
      </w:pPr>
      <w:r>
        <w:rPr>
          <w:rFonts w:ascii="Times New Roman"/>
          <w:b w:val="false"/>
          <w:i w:val="false"/>
          <w:color w:val="000000"/>
          <w:sz w:val="28"/>
        </w:rPr>
        <w:t>
      Атауы ______________________________________</w:t>
      </w:r>
    </w:p>
    <w:bookmarkEnd w:id="1604"/>
    <w:bookmarkStart w:name="z1804" w:id="1605"/>
    <w:p>
      <w:pPr>
        <w:spacing w:after="0"/>
        <w:ind w:left="0"/>
        <w:jc w:val="both"/>
      </w:pPr>
      <w:r>
        <w:rPr>
          <w:rFonts w:ascii="Times New Roman"/>
          <w:b w:val="false"/>
          <w:i w:val="false"/>
          <w:color w:val="000000"/>
          <w:sz w:val="28"/>
        </w:rPr>
        <w:t>
      Мекенжайы ___________________________________________________</w:t>
      </w:r>
    </w:p>
    <w:bookmarkEnd w:id="1605"/>
    <w:bookmarkStart w:name="z1805" w:id="1606"/>
    <w:p>
      <w:pPr>
        <w:spacing w:after="0"/>
        <w:ind w:left="0"/>
        <w:jc w:val="both"/>
      </w:pPr>
      <w:r>
        <w:rPr>
          <w:rFonts w:ascii="Times New Roman"/>
          <w:b w:val="false"/>
          <w:i w:val="false"/>
          <w:color w:val="000000"/>
          <w:sz w:val="28"/>
        </w:rPr>
        <w:t>
      Телефоны ________________________________________</w:t>
      </w:r>
    </w:p>
    <w:bookmarkEnd w:id="1606"/>
    <w:bookmarkStart w:name="z1806" w:id="1607"/>
    <w:p>
      <w:pPr>
        <w:spacing w:after="0"/>
        <w:ind w:left="0"/>
        <w:jc w:val="both"/>
      </w:pPr>
      <w:r>
        <w:rPr>
          <w:rFonts w:ascii="Times New Roman"/>
          <w:b w:val="false"/>
          <w:i w:val="false"/>
          <w:color w:val="000000"/>
          <w:sz w:val="28"/>
        </w:rPr>
        <w:t>
      Электрондық пошта мекенжайы _________________________</w:t>
      </w:r>
    </w:p>
    <w:bookmarkEnd w:id="1607"/>
    <w:bookmarkStart w:name="z1807" w:id="1608"/>
    <w:p>
      <w:pPr>
        <w:spacing w:after="0"/>
        <w:ind w:left="0"/>
        <w:jc w:val="both"/>
      </w:pPr>
      <w:r>
        <w:rPr>
          <w:rFonts w:ascii="Times New Roman"/>
          <w:b w:val="false"/>
          <w:i w:val="false"/>
          <w:color w:val="000000"/>
          <w:sz w:val="28"/>
        </w:rPr>
        <w:t>
      Орындаушы ______________________________________ ________________</w:t>
      </w:r>
    </w:p>
    <w:bookmarkEnd w:id="1608"/>
    <w:bookmarkStart w:name="z1808" w:id="160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09"/>
    <w:bookmarkStart w:name="z1809" w:id="161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10"/>
    <w:bookmarkStart w:name="z1810" w:id="1611"/>
    <w:p>
      <w:pPr>
        <w:spacing w:after="0"/>
        <w:ind w:left="0"/>
        <w:jc w:val="both"/>
      </w:pPr>
      <w:r>
        <w:rPr>
          <w:rFonts w:ascii="Times New Roman"/>
          <w:b w:val="false"/>
          <w:i w:val="false"/>
          <w:color w:val="000000"/>
          <w:sz w:val="28"/>
        </w:rPr>
        <w:t>
      _______________________________________ _____________</w:t>
      </w:r>
    </w:p>
    <w:bookmarkEnd w:id="1611"/>
    <w:bookmarkStart w:name="z1811" w:id="1612"/>
    <w:p>
      <w:pPr>
        <w:spacing w:after="0"/>
        <w:ind w:left="0"/>
        <w:jc w:val="both"/>
      </w:pPr>
      <w:r>
        <w:rPr>
          <w:rFonts w:ascii="Times New Roman"/>
          <w:b w:val="false"/>
          <w:i w:val="false"/>
          <w:color w:val="000000"/>
          <w:sz w:val="28"/>
        </w:rPr>
        <w:t>
      тегі, аты және әкесінің аты (ол болған жағдайда) қолы</w:t>
      </w:r>
    </w:p>
    <w:bookmarkEnd w:id="1612"/>
    <w:bookmarkStart w:name="z1812" w:id="1613"/>
    <w:p>
      <w:pPr>
        <w:spacing w:after="0"/>
        <w:ind w:left="0"/>
        <w:jc w:val="both"/>
      </w:pPr>
      <w:r>
        <w:rPr>
          <w:rFonts w:ascii="Times New Roman"/>
          <w:b w:val="false"/>
          <w:i w:val="false"/>
          <w:color w:val="000000"/>
          <w:sz w:val="28"/>
        </w:rPr>
        <w:t>
      Күні 20__ жылғы "____" ______________</w:t>
      </w:r>
    </w:p>
    <w:bookmarkEnd w:id="1613"/>
    <w:bookmarkStart w:name="z1813" w:id="1614"/>
    <w:p>
      <w:pPr>
        <w:spacing w:after="0"/>
        <w:ind w:left="0"/>
        <w:jc w:val="both"/>
      </w:pPr>
      <w:r>
        <w:rPr>
          <w:rFonts w:ascii="Times New Roman"/>
          <w:b w:val="false"/>
          <w:i w:val="false"/>
          <w:color w:val="000000"/>
          <w:sz w:val="28"/>
        </w:rPr>
        <w:t>
      Ескертпе: нысан "Сенімгерлік басқарудағы зейнетақы активтерінің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бір шартты бірлігінің құны туралы есеп" әкімшілік деректерді 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18" w:id="1615"/>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  (индексі – 1-RCB_YE, кезеңділігі – ай сайын)</w:t>
      </w:r>
    </w:p>
    <w:bookmarkEnd w:id="1615"/>
    <w:bookmarkStart w:name="z1819" w:id="161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16"/>
    <w:bookmarkStart w:name="z1820" w:id="1617"/>
    <w:p>
      <w:pPr>
        <w:spacing w:after="0"/>
        <w:ind w:left="0"/>
        <w:jc w:val="left"/>
      </w:pPr>
      <w:r>
        <w:rPr>
          <w:rFonts w:ascii="Times New Roman"/>
          <w:b/>
          <w:i w:val="false"/>
          <w:color w:val="000000"/>
        </w:rPr>
        <w:t xml:space="preserve"> 1-тарау. Жалпы ережелер</w:t>
      </w:r>
    </w:p>
    <w:bookmarkEnd w:id="1617"/>
    <w:bookmarkStart w:name="z1821" w:id="1618"/>
    <w:p>
      <w:pPr>
        <w:spacing w:after="0"/>
        <w:ind w:left="0"/>
        <w:jc w:val="both"/>
      </w:pPr>
      <w:r>
        <w:rPr>
          <w:rFonts w:ascii="Times New Roman"/>
          <w:b w:val="false"/>
          <w:i w:val="false"/>
          <w:color w:val="000000"/>
          <w:sz w:val="28"/>
        </w:rPr>
        <w:t>
      1. Осы түсіндірмеде "Сенімгерлік басқарудағы 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18"/>
    <w:bookmarkStart w:name="z1822" w:id="1619"/>
    <w:p>
      <w:pPr>
        <w:spacing w:after="0"/>
        <w:ind w:left="0"/>
        <w:jc w:val="both"/>
      </w:pPr>
      <w:r>
        <w:rPr>
          <w:rFonts w:ascii="Times New Roman"/>
          <w:b w:val="false"/>
          <w:i w:val="false"/>
          <w:color w:val="000000"/>
          <w:sz w:val="28"/>
        </w:rPr>
        <w:t>
      2. Нысанды сенімгерлік басқарушы ай сайын толтырады. Нысандағы деректер мың теңгемен көрсетіледі.</w:t>
      </w:r>
    </w:p>
    <w:bookmarkEnd w:id="1619"/>
    <w:bookmarkStart w:name="z1823" w:id="162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20"/>
    <w:bookmarkStart w:name="z1824" w:id="1621"/>
    <w:p>
      <w:pPr>
        <w:spacing w:after="0"/>
        <w:ind w:left="0"/>
        <w:jc w:val="left"/>
      </w:pPr>
      <w:r>
        <w:rPr>
          <w:rFonts w:ascii="Times New Roman"/>
          <w:b/>
          <w:i w:val="false"/>
          <w:color w:val="000000"/>
        </w:rPr>
        <w:t xml:space="preserve"> 2-тарау. Нысанды толтыру бойынша түсіндірме</w:t>
      </w:r>
    </w:p>
    <w:bookmarkEnd w:id="1621"/>
    <w:bookmarkStart w:name="z1825" w:id="1622"/>
    <w:p>
      <w:pPr>
        <w:spacing w:after="0"/>
        <w:ind w:left="0"/>
        <w:jc w:val="both"/>
      </w:pPr>
      <w:r>
        <w:rPr>
          <w:rFonts w:ascii="Times New Roman"/>
          <w:b w:val="false"/>
          <w:i w:val="false"/>
          <w:color w:val="000000"/>
          <w:sz w:val="28"/>
        </w:rPr>
        <w:t>
      4. 5-бағанда зейнетақы активтерінің шартты бірліктерінің саны үтірден кейін нақты үш таңбаға дейін көрсетіледі.</w:t>
      </w:r>
    </w:p>
    <w:bookmarkEnd w:id="1622"/>
    <w:bookmarkStart w:name="z1826" w:id="1623"/>
    <w:p>
      <w:pPr>
        <w:spacing w:after="0"/>
        <w:ind w:left="0"/>
        <w:jc w:val="both"/>
      </w:pPr>
      <w:r>
        <w:rPr>
          <w:rFonts w:ascii="Times New Roman"/>
          <w:b w:val="false"/>
          <w:i w:val="false"/>
          <w:color w:val="000000"/>
          <w:sz w:val="28"/>
        </w:rPr>
        <w:t>
      5. 6-бағанда зейнетақы активтерінің бір шартты бірлігінің құны үтірден кейін нақты жеті таңбаға дейін көрсетіледі.</w:t>
      </w:r>
    </w:p>
    <w:bookmarkEnd w:id="1623"/>
    <w:bookmarkStart w:name="z1827" w:id="1624"/>
    <w:p>
      <w:pPr>
        <w:spacing w:after="0"/>
        <w:ind w:left="0"/>
        <w:jc w:val="both"/>
      </w:pPr>
      <w:r>
        <w:rPr>
          <w:rFonts w:ascii="Times New Roman"/>
          <w:b w:val="false"/>
          <w:i w:val="false"/>
          <w:color w:val="000000"/>
          <w:sz w:val="28"/>
        </w:rPr>
        <w:t>
      6. 7, 8 және 9-бағандар анықтама үшін толтырылады.</w:t>
      </w:r>
    </w:p>
    <w:bookmarkEnd w:id="1624"/>
    <w:bookmarkStart w:name="z1828" w:id="1625"/>
    <w:p>
      <w:pPr>
        <w:spacing w:after="0"/>
        <w:ind w:left="0"/>
        <w:jc w:val="both"/>
      </w:pPr>
      <w:r>
        <w:rPr>
          <w:rFonts w:ascii="Times New Roman"/>
          <w:b w:val="false"/>
          <w:i w:val="false"/>
          <w:color w:val="000000"/>
          <w:sz w:val="28"/>
        </w:rPr>
        <w:t xml:space="preserve">
      7. Мәліметтер болмаған жағдайда, Нысан толтырылмай ұсынылады. </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4" w:id="162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26"/>
    <w:bookmarkStart w:name="z1835" w:id="16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27"/>
    <w:bookmarkStart w:name="z1836" w:id="1628"/>
    <w:p>
      <w:pPr>
        <w:spacing w:after="0"/>
        <w:ind w:left="0"/>
        <w:jc w:val="both"/>
      </w:pPr>
      <w:r>
        <w:rPr>
          <w:rFonts w:ascii="Times New Roman"/>
          <w:b w:val="false"/>
          <w:i w:val="false"/>
          <w:color w:val="000000"/>
          <w:sz w:val="28"/>
        </w:rPr>
        <w:t>
      Әкімшілік нысанның атауы: Зейнетақы активтерінің номиналды кірістілігінің коэффициенттері туралы есеп</w:t>
      </w:r>
    </w:p>
    <w:bookmarkEnd w:id="1628"/>
    <w:bookmarkStart w:name="z1837" w:id="16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1-RCB_K2</w:t>
      </w:r>
    </w:p>
    <w:bookmarkEnd w:id="1629"/>
    <w:bookmarkStart w:name="z1838" w:id="1630"/>
    <w:p>
      <w:pPr>
        <w:spacing w:after="0"/>
        <w:ind w:left="0"/>
        <w:jc w:val="both"/>
      </w:pPr>
      <w:r>
        <w:rPr>
          <w:rFonts w:ascii="Times New Roman"/>
          <w:b w:val="false"/>
          <w:i w:val="false"/>
          <w:color w:val="000000"/>
          <w:sz w:val="28"/>
        </w:rPr>
        <w:t>
      Кезеңділігі: ай сайын</w:t>
      </w:r>
    </w:p>
    <w:bookmarkEnd w:id="1630"/>
    <w:bookmarkStart w:name="z1839" w:id="1631"/>
    <w:p>
      <w:pPr>
        <w:spacing w:after="0"/>
        <w:ind w:left="0"/>
        <w:jc w:val="both"/>
      </w:pPr>
      <w:r>
        <w:rPr>
          <w:rFonts w:ascii="Times New Roman"/>
          <w:b w:val="false"/>
          <w:i w:val="false"/>
          <w:color w:val="000000"/>
          <w:sz w:val="28"/>
        </w:rPr>
        <w:t>
      Есепті кезеңі: 20___ жылғы "___" ____________ жағдай бойынша</w:t>
      </w:r>
    </w:p>
    <w:bookmarkEnd w:id="1631"/>
    <w:bookmarkStart w:name="z1840" w:id="16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632"/>
    <w:bookmarkStart w:name="z1841" w:id="16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633"/>
    <w:bookmarkStart w:name="z1842" w:id="1634"/>
    <w:p>
      <w:pPr>
        <w:spacing w:after="0"/>
        <w:ind w:left="0"/>
        <w:jc w:val="both"/>
      </w:pPr>
      <w:r>
        <w:rPr>
          <w:rFonts w:ascii="Times New Roman"/>
          <w:b w:val="false"/>
          <w:i w:val="false"/>
          <w:color w:val="000000"/>
          <w:sz w:val="28"/>
        </w:rPr>
        <w:t>
      БСН: _______________________</w:t>
      </w:r>
    </w:p>
    <w:bookmarkEnd w:id="1634"/>
    <w:bookmarkStart w:name="z1843" w:id="1635"/>
    <w:p>
      <w:pPr>
        <w:spacing w:after="0"/>
        <w:ind w:left="0"/>
        <w:jc w:val="both"/>
      </w:pPr>
      <w:r>
        <w:rPr>
          <w:rFonts w:ascii="Times New Roman"/>
          <w:b w:val="false"/>
          <w:i w:val="false"/>
          <w:color w:val="000000"/>
          <w:sz w:val="28"/>
        </w:rPr>
        <w:t>
      Жинау әдісі: электрондық түрде</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(он екі)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(жиырма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(отыз алты)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4" w:id="1636"/>
    <w:p>
      <w:pPr>
        <w:spacing w:after="0"/>
        <w:ind w:left="0"/>
        <w:jc w:val="both"/>
      </w:pPr>
      <w:r>
        <w:rPr>
          <w:rFonts w:ascii="Times New Roman"/>
          <w:b w:val="false"/>
          <w:i w:val="false"/>
          <w:color w:val="000000"/>
          <w:sz w:val="28"/>
        </w:rPr>
        <w:t>
      Атауы ______________________________________</w:t>
      </w:r>
    </w:p>
    <w:bookmarkEnd w:id="1636"/>
    <w:bookmarkStart w:name="z1845" w:id="1637"/>
    <w:p>
      <w:pPr>
        <w:spacing w:after="0"/>
        <w:ind w:left="0"/>
        <w:jc w:val="both"/>
      </w:pPr>
      <w:r>
        <w:rPr>
          <w:rFonts w:ascii="Times New Roman"/>
          <w:b w:val="false"/>
          <w:i w:val="false"/>
          <w:color w:val="000000"/>
          <w:sz w:val="28"/>
        </w:rPr>
        <w:t>
      Мекенжайы ___________________________________________________</w:t>
      </w:r>
    </w:p>
    <w:bookmarkEnd w:id="1637"/>
    <w:bookmarkStart w:name="z1846" w:id="1638"/>
    <w:p>
      <w:pPr>
        <w:spacing w:after="0"/>
        <w:ind w:left="0"/>
        <w:jc w:val="both"/>
      </w:pPr>
      <w:r>
        <w:rPr>
          <w:rFonts w:ascii="Times New Roman"/>
          <w:b w:val="false"/>
          <w:i w:val="false"/>
          <w:color w:val="000000"/>
          <w:sz w:val="28"/>
        </w:rPr>
        <w:t>
      Телефоны ________________________________________</w:t>
      </w:r>
    </w:p>
    <w:bookmarkEnd w:id="1638"/>
    <w:bookmarkStart w:name="z1847" w:id="1639"/>
    <w:p>
      <w:pPr>
        <w:spacing w:after="0"/>
        <w:ind w:left="0"/>
        <w:jc w:val="both"/>
      </w:pPr>
      <w:r>
        <w:rPr>
          <w:rFonts w:ascii="Times New Roman"/>
          <w:b w:val="false"/>
          <w:i w:val="false"/>
          <w:color w:val="000000"/>
          <w:sz w:val="28"/>
        </w:rPr>
        <w:t>
      Электрондық пошта мекенжайы _________________________</w:t>
      </w:r>
    </w:p>
    <w:bookmarkEnd w:id="1639"/>
    <w:bookmarkStart w:name="z1848" w:id="1640"/>
    <w:p>
      <w:pPr>
        <w:spacing w:after="0"/>
        <w:ind w:left="0"/>
        <w:jc w:val="both"/>
      </w:pPr>
      <w:r>
        <w:rPr>
          <w:rFonts w:ascii="Times New Roman"/>
          <w:b w:val="false"/>
          <w:i w:val="false"/>
          <w:color w:val="000000"/>
          <w:sz w:val="28"/>
        </w:rPr>
        <w:t>
      Орындаушы ______________________________________ ________________</w:t>
      </w:r>
    </w:p>
    <w:bookmarkEnd w:id="1640"/>
    <w:bookmarkStart w:name="z1849" w:id="164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41"/>
    <w:bookmarkStart w:name="z1850" w:id="164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42"/>
    <w:bookmarkStart w:name="z1851" w:id="1643"/>
    <w:p>
      <w:pPr>
        <w:spacing w:after="0"/>
        <w:ind w:left="0"/>
        <w:jc w:val="both"/>
      </w:pPr>
      <w:r>
        <w:rPr>
          <w:rFonts w:ascii="Times New Roman"/>
          <w:b w:val="false"/>
          <w:i w:val="false"/>
          <w:color w:val="000000"/>
          <w:sz w:val="28"/>
        </w:rPr>
        <w:t>
      _______________________________________ _____________</w:t>
      </w:r>
    </w:p>
    <w:bookmarkEnd w:id="1643"/>
    <w:bookmarkStart w:name="z1852" w:id="1644"/>
    <w:p>
      <w:pPr>
        <w:spacing w:after="0"/>
        <w:ind w:left="0"/>
        <w:jc w:val="both"/>
      </w:pPr>
      <w:r>
        <w:rPr>
          <w:rFonts w:ascii="Times New Roman"/>
          <w:b w:val="false"/>
          <w:i w:val="false"/>
          <w:color w:val="000000"/>
          <w:sz w:val="28"/>
        </w:rPr>
        <w:t>
      тегі, аты және әкесінің аты (ол болған жағдайда) қолы</w:t>
      </w:r>
    </w:p>
    <w:bookmarkEnd w:id="1644"/>
    <w:bookmarkStart w:name="z1853" w:id="1645"/>
    <w:p>
      <w:pPr>
        <w:spacing w:after="0"/>
        <w:ind w:left="0"/>
        <w:jc w:val="both"/>
      </w:pPr>
      <w:r>
        <w:rPr>
          <w:rFonts w:ascii="Times New Roman"/>
          <w:b w:val="false"/>
          <w:i w:val="false"/>
          <w:color w:val="000000"/>
          <w:sz w:val="28"/>
        </w:rPr>
        <w:t>
      Күні 20__ жылғы "____" ______________</w:t>
      </w:r>
    </w:p>
    <w:bookmarkEnd w:id="1645"/>
    <w:bookmarkStart w:name="z1854" w:id="1646"/>
    <w:p>
      <w:pPr>
        <w:spacing w:after="0"/>
        <w:ind w:left="0"/>
        <w:jc w:val="both"/>
      </w:pPr>
      <w:r>
        <w:rPr>
          <w:rFonts w:ascii="Times New Roman"/>
          <w:b w:val="false"/>
          <w:i w:val="false"/>
          <w:color w:val="000000"/>
          <w:sz w:val="28"/>
        </w:rPr>
        <w:t>
      Ескертпе: нысан "Зейнетақы активтерінің номиналды кірістілігінің коэффициенттері туралы есеп" әкімшілік деректерді өтеусіз негізде жинауға арналған нысанын толтыру бойынша түсіндірмеге сәйкес толтырылады.</w:t>
      </w:r>
    </w:p>
    <w:bookmarkEnd w:id="1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номиналды кірістілігінің коэффициенттері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57" w:id="1647"/>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  (индексі – 1-RCB_К2, кезеңділігі – ай сайын)</w:t>
      </w:r>
    </w:p>
    <w:bookmarkEnd w:id="1647"/>
    <w:bookmarkStart w:name="z1858" w:id="164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48"/>
    <w:bookmarkStart w:name="z1859" w:id="1649"/>
    <w:p>
      <w:pPr>
        <w:spacing w:after="0"/>
        <w:ind w:left="0"/>
        <w:jc w:val="left"/>
      </w:pPr>
      <w:r>
        <w:rPr>
          <w:rFonts w:ascii="Times New Roman"/>
          <w:b/>
          <w:i w:val="false"/>
          <w:color w:val="000000"/>
        </w:rPr>
        <w:t xml:space="preserve"> 1-тарау. Жалпы ережелер</w:t>
      </w:r>
    </w:p>
    <w:bookmarkEnd w:id="1649"/>
    <w:bookmarkStart w:name="z1860" w:id="1650"/>
    <w:p>
      <w:pPr>
        <w:spacing w:after="0"/>
        <w:ind w:left="0"/>
        <w:jc w:val="both"/>
      </w:pPr>
      <w:r>
        <w:rPr>
          <w:rFonts w:ascii="Times New Roman"/>
          <w:b w:val="false"/>
          <w:i w:val="false"/>
          <w:color w:val="000000"/>
          <w:sz w:val="28"/>
        </w:rPr>
        <w:t>
      1. Осы түсіндірмеде "Зейнетақы активтерінің номиналды кірістілігінің коэффициенттері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50"/>
    <w:bookmarkStart w:name="z1861" w:id="1651"/>
    <w:p>
      <w:pPr>
        <w:spacing w:after="0"/>
        <w:ind w:left="0"/>
        <w:jc w:val="both"/>
      </w:pPr>
      <w:r>
        <w:rPr>
          <w:rFonts w:ascii="Times New Roman"/>
          <w:b w:val="false"/>
          <w:i w:val="false"/>
          <w:color w:val="000000"/>
          <w:sz w:val="28"/>
        </w:rPr>
        <w:t xml:space="preserve">
      2. Нысанды сенімгерлік басқарушы ай сайын толтырады. </w:t>
      </w:r>
    </w:p>
    <w:bookmarkEnd w:id="1651"/>
    <w:bookmarkStart w:name="z1862" w:id="165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 </w:t>
      </w:r>
    </w:p>
    <w:bookmarkEnd w:id="1652"/>
    <w:bookmarkStart w:name="z1863" w:id="1653"/>
    <w:p>
      <w:pPr>
        <w:spacing w:after="0"/>
        <w:ind w:left="0"/>
        <w:jc w:val="left"/>
      </w:pPr>
      <w:r>
        <w:rPr>
          <w:rFonts w:ascii="Times New Roman"/>
          <w:b/>
          <w:i w:val="false"/>
          <w:color w:val="000000"/>
        </w:rPr>
        <w:t xml:space="preserve"> 2-тарау. Нысанды толтыру бойынша түсіндірме</w:t>
      </w:r>
    </w:p>
    <w:bookmarkEnd w:id="1653"/>
    <w:bookmarkStart w:name="z1864" w:id="1654"/>
    <w:p>
      <w:pPr>
        <w:spacing w:after="0"/>
        <w:ind w:left="0"/>
        <w:jc w:val="both"/>
      </w:pPr>
      <w:r>
        <w:rPr>
          <w:rFonts w:ascii="Times New Roman"/>
          <w:b w:val="false"/>
          <w:i w:val="false"/>
          <w:color w:val="000000"/>
          <w:sz w:val="28"/>
        </w:rPr>
        <w:t>
      4. 3, 5 және 7-жолдарда номиналдық кірістілік коэффициенті үтірден кейін екі таңбаға дейінгі дәлдікпен көрсетіледі.</w:t>
      </w:r>
    </w:p>
    <w:bookmarkEnd w:id="1654"/>
    <w:bookmarkStart w:name="z1865" w:id="1655"/>
    <w:p>
      <w:pPr>
        <w:spacing w:after="0"/>
        <w:ind w:left="0"/>
        <w:jc w:val="both"/>
      </w:pPr>
      <w:r>
        <w:rPr>
          <w:rFonts w:ascii="Times New Roman"/>
          <w:b w:val="false"/>
          <w:i w:val="false"/>
          <w:color w:val="000000"/>
          <w:sz w:val="28"/>
        </w:rPr>
        <w:t>
      5. 1, 2, 4 және 6-жолдарда зейнетақы активтерінің бір шартты бірлігінің орташа құны үтірден кейін жеті таңбаға дейінгі дәлдікпен көрсетіледі.</w:t>
      </w:r>
    </w:p>
    <w:bookmarkEnd w:id="1655"/>
    <w:bookmarkStart w:name="z1866" w:id="1656"/>
    <w:p>
      <w:pPr>
        <w:spacing w:after="0"/>
        <w:ind w:left="0"/>
        <w:jc w:val="both"/>
      </w:pPr>
      <w:r>
        <w:rPr>
          <w:rFonts w:ascii="Times New Roman"/>
          <w:b w:val="false"/>
          <w:i w:val="false"/>
          <w:color w:val="000000"/>
          <w:sz w:val="28"/>
        </w:rPr>
        <w:t>
      6. Мәліметтер болмаған жағдайда, Нысан толтырылмай ұсынылады.</w:t>
      </w:r>
    </w:p>
    <w:bookmarkEnd w:id="1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2" w:id="165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57"/>
    <w:bookmarkStart w:name="z1873" w:id="16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58"/>
    <w:bookmarkStart w:name="z1874" w:id="1659"/>
    <w:p>
      <w:pPr>
        <w:spacing w:after="0"/>
        <w:ind w:left="0"/>
        <w:jc w:val="both"/>
      </w:pPr>
      <w:r>
        <w:rPr>
          <w:rFonts w:ascii="Times New Roman"/>
          <w:b w:val="false"/>
          <w:i w:val="false"/>
          <w:color w:val="000000"/>
          <w:sz w:val="28"/>
        </w:rPr>
        <w:t>
      Әкімшілік нысанның атауы: Клиенттердің бұғатталған (орындалмаған) тапсырмалары туралы есеп</w:t>
      </w:r>
    </w:p>
    <w:bookmarkEnd w:id="1659"/>
    <w:bookmarkStart w:name="z1875" w:id="16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1-CUST_BLOK</w:t>
      </w:r>
    </w:p>
    <w:bookmarkEnd w:id="1660"/>
    <w:bookmarkStart w:name="z1876" w:id="1661"/>
    <w:p>
      <w:pPr>
        <w:spacing w:after="0"/>
        <w:ind w:left="0"/>
        <w:jc w:val="both"/>
      </w:pPr>
      <w:r>
        <w:rPr>
          <w:rFonts w:ascii="Times New Roman"/>
          <w:b w:val="false"/>
          <w:i w:val="false"/>
          <w:color w:val="000000"/>
          <w:sz w:val="28"/>
        </w:rPr>
        <w:t>
      Кезеңділігі: тоқсан сайын</w:t>
      </w:r>
    </w:p>
    <w:bookmarkEnd w:id="1661"/>
    <w:bookmarkStart w:name="z1877" w:id="1662"/>
    <w:p>
      <w:pPr>
        <w:spacing w:after="0"/>
        <w:ind w:left="0"/>
        <w:jc w:val="both"/>
      </w:pPr>
      <w:r>
        <w:rPr>
          <w:rFonts w:ascii="Times New Roman"/>
          <w:b w:val="false"/>
          <w:i w:val="false"/>
          <w:color w:val="000000"/>
          <w:sz w:val="28"/>
        </w:rPr>
        <w:t>
      Есепті кезеңі: 20___ жылғы "___" ____________ жағдай бойынша</w:t>
      </w:r>
    </w:p>
    <w:bookmarkEnd w:id="1662"/>
    <w:bookmarkStart w:name="z1878" w:id="16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кастодиан</w:t>
      </w:r>
    </w:p>
    <w:bookmarkEnd w:id="1663"/>
    <w:bookmarkStart w:name="z1879" w:id="16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соңғы күнінен кешіктірмей, тоқсан сайын </w:t>
      </w:r>
    </w:p>
    <w:bookmarkEnd w:id="1664"/>
    <w:bookmarkStart w:name="z1880" w:id="1665"/>
    <w:p>
      <w:pPr>
        <w:spacing w:after="0"/>
        <w:ind w:left="0"/>
        <w:jc w:val="both"/>
      </w:pPr>
      <w:r>
        <w:rPr>
          <w:rFonts w:ascii="Times New Roman"/>
          <w:b w:val="false"/>
          <w:i w:val="false"/>
          <w:color w:val="000000"/>
          <w:sz w:val="28"/>
        </w:rPr>
        <w:t>
      БСН: _______________________</w:t>
      </w:r>
    </w:p>
    <w:bookmarkEnd w:id="1665"/>
    <w:bookmarkStart w:name="z1881" w:id="1666"/>
    <w:p>
      <w:pPr>
        <w:spacing w:after="0"/>
        <w:ind w:left="0"/>
        <w:jc w:val="both"/>
      </w:pPr>
      <w:r>
        <w:rPr>
          <w:rFonts w:ascii="Times New Roman"/>
          <w:b w:val="false"/>
          <w:i w:val="false"/>
          <w:color w:val="000000"/>
          <w:sz w:val="28"/>
        </w:rPr>
        <w:t>
      Жинау әдісі: электрондық түрде</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667"/>
    <w:p>
      <w:pPr>
        <w:spacing w:after="0"/>
        <w:ind w:left="0"/>
        <w:jc w:val="both"/>
      </w:pPr>
      <w:r>
        <w:rPr>
          <w:rFonts w:ascii="Times New Roman"/>
          <w:b w:val="false"/>
          <w:i w:val="false"/>
          <w:color w:val="000000"/>
          <w:sz w:val="28"/>
        </w:rPr>
        <w:t>
      кестенің жалғасы:</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883" w:id="1668"/>
    <w:p>
      <w:pPr>
        <w:spacing w:after="0"/>
        <w:ind w:left="0"/>
        <w:jc w:val="both"/>
      </w:pPr>
      <w:r>
        <w:rPr>
          <w:rFonts w:ascii="Times New Roman"/>
          <w:b w:val="false"/>
          <w:i w:val="false"/>
          <w:color w:val="000000"/>
          <w:sz w:val="28"/>
        </w:rPr>
        <w:t>
      Атауы ______________________________________</w:t>
      </w:r>
    </w:p>
    <w:bookmarkEnd w:id="1668"/>
    <w:bookmarkStart w:name="z1884" w:id="1669"/>
    <w:p>
      <w:pPr>
        <w:spacing w:after="0"/>
        <w:ind w:left="0"/>
        <w:jc w:val="both"/>
      </w:pPr>
      <w:r>
        <w:rPr>
          <w:rFonts w:ascii="Times New Roman"/>
          <w:b w:val="false"/>
          <w:i w:val="false"/>
          <w:color w:val="000000"/>
          <w:sz w:val="28"/>
        </w:rPr>
        <w:t>
      Мекенжайы ___________________________________________________</w:t>
      </w:r>
    </w:p>
    <w:bookmarkEnd w:id="1669"/>
    <w:bookmarkStart w:name="z1885" w:id="1670"/>
    <w:p>
      <w:pPr>
        <w:spacing w:after="0"/>
        <w:ind w:left="0"/>
        <w:jc w:val="both"/>
      </w:pPr>
      <w:r>
        <w:rPr>
          <w:rFonts w:ascii="Times New Roman"/>
          <w:b w:val="false"/>
          <w:i w:val="false"/>
          <w:color w:val="000000"/>
          <w:sz w:val="28"/>
        </w:rPr>
        <w:t>
      Телефоны ________________________________________</w:t>
      </w:r>
    </w:p>
    <w:bookmarkEnd w:id="1670"/>
    <w:bookmarkStart w:name="z1886" w:id="1671"/>
    <w:p>
      <w:pPr>
        <w:spacing w:after="0"/>
        <w:ind w:left="0"/>
        <w:jc w:val="both"/>
      </w:pPr>
      <w:r>
        <w:rPr>
          <w:rFonts w:ascii="Times New Roman"/>
          <w:b w:val="false"/>
          <w:i w:val="false"/>
          <w:color w:val="000000"/>
          <w:sz w:val="28"/>
        </w:rPr>
        <w:t>
      Электрондық пошта мекенжайы _________________________</w:t>
      </w:r>
    </w:p>
    <w:bookmarkEnd w:id="1671"/>
    <w:bookmarkStart w:name="z1887" w:id="1672"/>
    <w:p>
      <w:pPr>
        <w:spacing w:after="0"/>
        <w:ind w:left="0"/>
        <w:jc w:val="both"/>
      </w:pPr>
      <w:r>
        <w:rPr>
          <w:rFonts w:ascii="Times New Roman"/>
          <w:b w:val="false"/>
          <w:i w:val="false"/>
          <w:color w:val="000000"/>
          <w:sz w:val="28"/>
        </w:rPr>
        <w:t>
      Орындаушы ______________________________________ ________________</w:t>
      </w:r>
    </w:p>
    <w:bookmarkEnd w:id="1672"/>
    <w:bookmarkStart w:name="z1888" w:id="16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673"/>
    <w:bookmarkStart w:name="z1889" w:id="167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674"/>
    <w:bookmarkStart w:name="z1890" w:id="1675"/>
    <w:p>
      <w:pPr>
        <w:spacing w:after="0"/>
        <w:ind w:left="0"/>
        <w:jc w:val="both"/>
      </w:pPr>
      <w:r>
        <w:rPr>
          <w:rFonts w:ascii="Times New Roman"/>
          <w:b w:val="false"/>
          <w:i w:val="false"/>
          <w:color w:val="000000"/>
          <w:sz w:val="28"/>
        </w:rPr>
        <w:t>
      _______________________________________ _____________</w:t>
      </w:r>
    </w:p>
    <w:bookmarkEnd w:id="1675"/>
    <w:bookmarkStart w:name="z1891" w:id="1676"/>
    <w:p>
      <w:pPr>
        <w:spacing w:after="0"/>
        <w:ind w:left="0"/>
        <w:jc w:val="both"/>
      </w:pPr>
      <w:r>
        <w:rPr>
          <w:rFonts w:ascii="Times New Roman"/>
          <w:b w:val="false"/>
          <w:i w:val="false"/>
          <w:color w:val="000000"/>
          <w:sz w:val="28"/>
        </w:rPr>
        <w:t>
      тегі, аты және әкесінің аты (ол болған жағдайда) қолы</w:t>
      </w:r>
    </w:p>
    <w:bookmarkEnd w:id="1676"/>
    <w:bookmarkStart w:name="z1892" w:id="1677"/>
    <w:p>
      <w:pPr>
        <w:spacing w:after="0"/>
        <w:ind w:left="0"/>
        <w:jc w:val="both"/>
      </w:pPr>
      <w:r>
        <w:rPr>
          <w:rFonts w:ascii="Times New Roman"/>
          <w:b w:val="false"/>
          <w:i w:val="false"/>
          <w:color w:val="000000"/>
          <w:sz w:val="28"/>
        </w:rPr>
        <w:t>
      Күні 20__ жылғы "____" ______________</w:t>
      </w:r>
    </w:p>
    <w:bookmarkEnd w:id="1677"/>
    <w:bookmarkStart w:name="z1893" w:id="1678"/>
    <w:p>
      <w:pPr>
        <w:spacing w:after="0"/>
        <w:ind w:left="0"/>
        <w:jc w:val="both"/>
      </w:pPr>
      <w:r>
        <w:rPr>
          <w:rFonts w:ascii="Times New Roman"/>
          <w:b w:val="false"/>
          <w:i w:val="false"/>
          <w:color w:val="000000"/>
          <w:sz w:val="28"/>
        </w:rPr>
        <w:t>
      Ескертпе: нысан "Клиенттердің бұғатталған (орындалмаған) тапсырмалары туралы есеп" әкімшілік деректерді өтеусіз негізде жинауға арналған нысанын толтыру бойынша түсіндірмеге сәйкес толтырылады.</w:t>
      </w:r>
    </w:p>
    <w:bookmarkEnd w:id="1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бұғатталған (орындалмаған) тапсырмалары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896" w:id="1679"/>
    <w:p>
      <w:pPr>
        <w:spacing w:after="0"/>
        <w:ind w:left="0"/>
        <w:jc w:val="left"/>
      </w:pPr>
      <w:r>
        <w:rPr>
          <w:rFonts w:ascii="Times New Roman"/>
          <w:b/>
          <w:i w:val="false"/>
          <w:color w:val="000000"/>
        </w:rPr>
        <w:t xml:space="preserve"> "Клиенттердің бұғатталған (орындалмаған) тапсырмалары туралы есеп" (индексі – 1-CUST_BLOK, кезеңділігі – тоқсан сайын)</w:t>
      </w:r>
    </w:p>
    <w:bookmarkEnd w:id="1679"/>
    <w:bookmarkStart w:name="z1897" w:id="16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80"/>
    <w:bookmarkStart w:name="z1898" w:id="1681"/>
    <w:p>
      <w:pPr>
        <w:spacing w:after="0"/>
        <w:ind w:left="0"/>
        <w:jc w:val="left"/>
      </w:pPr>
      <w:r>
        <w:rPr>
          <w:rFonts w:ascii="Times New Roman"/>
          <w:b/>
          <w:i w:val="false"/>
          <w:color w:val="000000"/>
        </w:rPr>
        <w:t xml:space="preserve"> 1-тарау. Жалпы ережелер</w:t>
      </w:r>
    </w:p>
    <w:bookmarkEnd w:id="1681"/>
    <w:bookmarkStart w:name="z1899" w:id="1682"/>
    <w:p>
      <w:pPr>
        <w:spacing w:after="0"/>
        <w:ind w:left="0"/>
        <w:jc w:val="both"/>
      </w:pPr>
      <w:r>
        <w:rPr>
          <w:rFonts w:ascii="Times New Roman"/>
          <w:b w:val="false"/>
          <w:i w:val="false"/>
          <w:color w:val="000000"/>
          <w:sz w:val="28"/>
        </w:rPr>
        <w:t>
      1. Осы түсіндірмеде "Клиенттердің бұғатталған (орындалмаған) тапсырмалары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82"/>
    <w:bookmarkStart w:name="z1900" w:id="1683"/>
    <w:p>
      <w:pPr>
        <w:spacing w:after="0"/>
        <w:ind w:left="0"/>
        <w:jc w:val="both"/>
      </w:pPr>
      <w:r>
        <w:rPr>
          <w:rFonts w:ascii="Times New Roman"/>
          <w:b w:val="false"/>
          <w:i w:val="false"/>
          <w:color w:val="000000"/>
          <w:sz w:val="28"/>
        </w:rPr>
        <w:t>
      2. Нысанды кастодиан тоқсан сайын толтырады. Нысандағы деректер мың теңгемен көрсетіледі.</w:t>
      </w:r>
    </w:p>
    <w:bookmarkEnd w:id="1683"/>
    <w:bookmarkStart w:name="z1901" w:id="168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84"/>
    <w:bookmarkStart w:name="z1902" w:id="1685"/>
    <w:p>
      <w:pPr>
        <w:spacing w:after="0"/>
        <w:ind w:left="0"/>
        <w:jc w:val="left"/>
      </w:pPr>
      <w:r>
        <w:rPr>
          <w:rFonts w:ascii="Times New Roman"/>
          <w:b/>
          <w:i w:val="false"/>
          <w:color w:val="000000"/>
        </w:rPr>
        <w:t xml:space="preserve"> 2-тарау. Нысанды толтыру бойынша түсіндірме</w:t>
      </w:r>
    </w:p>
    <w:bookmarkEnd w:id="1685"/>
    <w:bookmarkStart w:name="z1903" w:id="1686"/>
    <w:p>
      <w:pPr>
        <w:spacing w:after="0"/>
        <w:ind w:left="0"/>
        <w:jc w:val="both"/>
      </w:pPr>
      <w:r>
        <w:rPr>
          <w:rFonts w:ascii="Times New Roman"/>
          <w:b w:val="false"/>
          <w:i w:val="false"/>
          <w:color w:val="000000"/>
          <w:sz w:val="28"/>
        </w:rPr>
        <w:t>
      4.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bookmarkEnd w:id="1686"/>
    <w:bookmarkStart w:name="z1904" w:id="1687"/>
    <w:p>
      <w:pPr>
        <w:spacing w:after="0"/>
        <w:ind w:left="0"/>
        <w:jc w:val="both"/>
      </w:pPr>
      <w:r>
        <w:rPr>
          <w:rFonts w:ascii="Times New Roman"/>
          <w:b w:val="false"/>
          <w:i w:val="false"/>
          <w:color w:val="000000"/>
          <w:sz w:val="28"/>
        </w:rPr>
        <w:t>
      5.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bookmarkEnd w:id="1687"/>
    <w:bookmarkStart w:name="z1905" w:id="1688"/>
    <w:p>
      <w:pPr>
        <w:spacing w:after="0"/>
        <w:ind w:left="0"/>
        <w:jc w:val="both"/>
      </w:pPr>
      <w:r>
        <w:rPr>
          <w:rFonts w:ascii="Times New Roman"/>
          <w:b w:val="false"/>
          <w:i w:val="false"/>
          <w:color w:val="000000"/>
          <w:sz w:val="28"/>
        </w:rPr>
        <w:t>
      6.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bookmarkEnd w:id="1688"/>
    <w:bookmarkStart w:name="z1906" w:id="1689"/>
    <w:p>
      <w:pPr>
        <w:spacing w:after="0"/>
        <w:ind w:left="0"/>
        <w:jc w:val="both"/>
      </w:pPr>
      <w:r>
        <w:rPr>
          <w:rFonts w:ascii="Times New Roman"/>
          <w:b w:val="false"/>
          <w:i w:val="false"/>
          <w:color w:val="000000"/>
          <w:sz w:val="28"/>
        </w:rPr>
        <w:t>
      7.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репо немесе "кері репо".</w:t>
      </w:r>
    </w:p>
    <w:bookmarkEnd w:id="1689"/>
    <w:bookmarkStart w:name="z1907" w:id="1690"/>
    <w:p>
      <w:pPr>
        <w:spacing w:after="0"/>
        <w:ind w:left="0"/>
        <w:jc w:val="both"/>
      </w:pPr>
      <w:r>
        <w:rPr>
          <w:rFonts w:ascii="Times New Roman"/>
          <w:b w:val="false"/>
          <w:i w:val="false"/>
          <w:color w:val="000000"/>
          <w:sz w:val="28"/>
        </w:rPr>
        <w:t>
      8. 11-бағанда кастодианның мәміле жасау туралы тапсырманы бұғаттау (орындамау) негіздемесі көрсетіледі.</w:t>
      </w:r>
    </w:p>
    <w:bookmarkEnd w:id="1690"/>
    <w:bookmarkStart w:name="z1908" w:id="1691"/>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4" w:id="169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692"/>
    <w:bookmarkStart w:name="z1915" w:id="16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693"/>
    <w:bookmarkStart w:name="z1916" w:id="1694"/>
    <w:p>
      <w:pPr>
        <w:spacing w:after="0"/>
        <w:ind w:left="0"/>
        <w:jc w:val="both"/>
      </w:pPr>
      <w:r>
        <w:rPr>
          <w:rFonts w:ascii="Times New Roman"/>
          <w:b w:val="false"/>
          <w:i w:val="false"/>
          <w:color w:val="000000"/>
          <w:sz w:val="28"/>
        </w:rPr>
        <w:t xml:space="preserve">
      Әкімшілік нысанның атауы: Кастодиан клиенттерінің саны туралы есеп </w:t>
      </w:r>
    </w:p>
    <w:bookmarkEnd w:id="1694"/>
    <w:bookmarkStart w:name="z1917" w:id="169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1-CUST_CLIENT</w:t>
      </w:r>
    </w:p>
    <w:bookmarkEnd w:id="1695"/>
    <w:bookmarkStart w:name="z1918" w:id="1696"/>
    <w:p>
      <w:pPr>
        <w:spacing w:after="0"/>
        <w:ind w:left="0"/>
        <w:jc w:val="both"/>
      </w:pPr>
      <w:r>
        <w:rPr>
          <w:rFonts w:ascii="Times New Roman"/>
          <w:b w:val="false"/>
          <w:i w:val="false"/>
          <w:color w:val="000000"/>
          <w:sz w:val="28"/>
        </w:rPr>
        <w:t>
      Кезеңділігі: тоқсан сайын</w:t>
      </w:r>
    </w:p>
    <w:bookmarkEnd w:id="1696"/>
    <w:bookmarkStart w:name="z1919" w:id="1697"/>
    <w:p>
      <w:pPr>
        <w:spacing w:after="0"/>
        <w:ind w:left="0"/>
        <w:jc w:val="both"/>
      </w:pPr>
      <w:r>
        <w:rPr>
          <w:rFonts w:ascii="Times New Roman"/>
          <w:b w:val="false"/>
          <w:i w:val="false"/>
          <w:color w:val="000000"/>
          <w:sz w:val="28"/>
        </w:rPr>
        <w:t>
      Есепті кезеңі: 20___ жылғы "___" ____________ жағдай бойынша</w:t>
      </w:r>
    </w:p>
    <w:bookmarkEnd w:id="1697"/>
    <w:bookmarkStart w:name="z1920" w:id="16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кастодиан</w:t>
      </w:r>
    </w:p>
    <w:bookmarkEnd w:id="1698"/>
    <w:bookmarkStart w:name="z1921" w:id="169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соңғы күнінен кешіктірмей, тоқсан сайын </w:t>
      </w:r>
    </w:p>
    <w:bookmarkEnd w:id="1699"/>
    <w:bookmarkStart w:name="z1922" w:id="1700"/>
    <w:p>
      <w:pPr>
        <w:spacing w:after="0"/>
        <w:ind w:left="0"/>
        <w:jc w:val="both"/>
      </w:pPr>
      <w:r>
        <w:rPr>
          <w:rFonts w:ascii="Times New Roman"/>
          <w:b w:val="false"/>
          <w:i w:val="false"/>
          <w:color w:val="000000"/>
          <w:sz w:val="28"/>
        </w:rPr>
        <w:t>
      БСН: _______________________</w:t>
      </w:r>
    </w:p>
    <w:bookmarkEnd w:id="1700"/>
    <w:bookmarkStart w:name="z1923" w:id="1701"/>
    <w:p>
      <w:pPr>
        <w:spacing w:after="0"/>
        <w:ind w:left="0"/>
        <w:jc w:val="both"/>
      </w:pPr>
      <w:r>
        <w:rPr>
          <w:rFonts w:ascii="Times New Roman"/>
          <w:b w:val="false"/>
          <w:i w:val="false"/>
          <w:color w:val="000000"/>
          <w:sz w:val="28"/>
        </w:rPr>
        <w:t>
      Жинау әдісі: электрондық түрде</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 шарт жасасу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1702"/>
    <w:p>
      <w:pPr>
        <w:spacing w:after="0"/>
        <w:ind w:left="0"/>
        <w:jc w:val="both"/>
      </w:pPr>
      <w:r>
        <w:rPr>
          <w:rFonts w:ascii="Times New Roman"/>
          <w:b w:val="false"/>
          <w:i w:val="false"/>
          <w:color w:val="000000"/>
          <w:sz w:val="28"/>
        </w:rPr>
        <w:t>
      Атауы ______________________________________</w:t>
      </w:r>
    </w:p>
    <w:bookmarkEnd w:id="1702"/>
    <w:bookmarkStart w:name="z1925" w:id="1703"/>
    <w:p>
      <w:pPr>
        <w:spacing w:after="0"/>
        <w:ind w:left="0"/>
        <w:jc w:val="both"/>
      </w:pPr>
      <w:r>
        <w:rPr>
          <w:rFonts w:ascii="Times New Roman"/>
          <w:b w:val="false"/>
          <w:i w:val="false"/>
          <w:color w:val="000000"/>
          <w:sz w:val="28"/>
        </w:rPr>
        <w:t>
      Мекенжайы ___________________________________________________</w:t>
      </w:r>
    </w:p>
    <w:bookmarkEnd w:id="1703"/>
    <w:bookmarkStart w:name="z1926" w:id="1704"/>
    <w:p>
      <w:pPr>
        <w:spacing w:after="0"/>
        <w:ind w:left="0"/>
        <w:jc w:val="both"/>
      </w:pPr>
      <w:r>
        <w:rPr>
          <w:rFonts w:ascii="Times New Roman"/>
          <w:b w:val="false"/>
          <w:i w:val="false"/>
          <w:color w:val="000000"/>
          <w:sz w:val="28"/>
        </w:rPr>
        <w:t>
      Телефоны ________________________________________</w:t>
      </w:r>
    </w:p>
    <w:bookmarkEnd w:id="1704"/>
    <w:bookmarkStart w:name="z1927" w:id="1705"/>
    <w:p>
      <w:pPr>
        <w:spacing w:after="0"/>
        <w:ind w:left="0"/>
        <w:jc w:val="both"/>
      </w:pPr>
      <w:r>
        <w:rPr>
          <w:rFonts w:ascii="Times New Roman"/>
          <w:b w:val="false"/>
          <w:i w:val="false"/>
          <w:color w:val="000000"/>
          <w:sz w:val="28"/>
        </w:rPr>
        <w:t>
      Электрондық пошта мекенжайы _________________________</w:t>
      </w:r>
    </w:p>
    <w:bookmarkEnd w:id="1705"/>
    <w:bookmarkStart w:name="z1928" w:id="1706"/>
    <w:p>
      <w:pPr>
        <w:spacing w:after="0"/>
        <w:ind w:left="0"/>
        <w:jc w:val="both"/>
      </w:pPr>
      <w:r>
        <w:rPr>
          <w:rFonts w:ascii="Times New Roman"/>
          <w:b w:val="false"/>
          <w:i w:val="false"/>
          <w:color w:val="000000"/>
          <w:sz w:val="28"/>
        </w:rPr>
        <w:t>
      Орындаушы ______________________________________ ________________</w:t>
      </w:r>
    </w:p>
    <w:bookmarkEnd w:id="1706"/>
    <w:bookmarkStart w:name="z1929" w:id="170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07"/>
    <w:bookmarkStart w:name="z1930" w:id="170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08"/>
    <w:bookmarkStart w:name="z1931" w:id="1709"/>
    <w:p>
      <w:pPr>
        <w:spacing w:after="0"/>
        <w:ind w:left="0"/>
        <w:jc w:val="both"/>
      </w:pPr>
      <w:r>
        <w:rPr>
          <w:rFonts w:ascii="Times New Roman"/>
          <w:b w:val="false"/>
          <w:i w:val="false"/>
          <w:color w:val="000000"/>
          <w:sz w:val="28"/>
        </w:rPr>
        <w:t>
      _______________________________________ _____________</w:t>
      </w:r>
    </w:p>
    <w:bookmarkEnd w:id="1709"/>
    <w:bookmarkStart w:name="z1932" w:id="1710"/>
    <w:p>
      <w:pPr>
        <w:spacing w:after="0"/>
        <w:ind w:left="0"/>
        <w:jc w:val="both"/>
      </w:pPr>
      <w:r>
        <w:rPr>
          <w:rFonts w:ascii="Times New Roman"/>
          <w:b w:val="false"/>
          <w:i w:val="false"/>
          <w:color w:val="000000"/>
          <w:sz w:val="28"/>
        </w:rPr>
        <w:t>
      тегі, аты және әкесінің аты (ол болған жағдайда) қолы</w:t>
      </w:r>
    </w:p>
    <w:bookmarkEnd w:id="1710"/>
    <w:bookmarkStart w:name="z1933" w:id="1711"/>
    <w:p>
      <w:pPr>
        <w:spacing w:after="0"/>
        <w:ind w:left="0"/>
        <w:jc w:val="both"/>
      </w:pPr>
      <w:r>
        <w:rPr>
          <w:rFonts w:ascii="Times New Roman"/>
          <w:b w:val="false"/>
          <w:i w:val="false"/>
          <w:color w:val="000000"/>
          <w:sz w:val="28"/>
        </w:rPr>
        <w:t>
      Күні 20__ жылғы "____" ______________</w:t>
      </w:r>
    </w:p>
    <w:bookmarkEnd w:id="1711"/>
    <w:bookmarkStart w:name="z1934" w:id="1712"/>
    <w:p>
      <w:pPr>
        <w:spacing w:after="0"/>
        <w:ind w:left="0"/>
        <w:jc w:val="both"/>
      </w:pPr>
      <w:r>
        <w:rPr>
          <w:rFonts w:ascii="Times New Roman"/>
          <w:b w:val="false"/>
          <w:i w:val="false"/>
          <w:color w:val="000000"/>
          <w:sz w:val="28"/>
        </w:rPr>
        <w:t>
      Ескертпе: нысан "Кастодиан клиенттерінің саны туралы есеп" әкімшілік деректерді өтеусіз негізде жинауға арналған нысанын толтыру бойынша түсіндірмеге сәйкес толтырылады.</w:t>
      </w:r>
    </w:p>
    <w:bookmarkEnd w:id="1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"Кастодиан клиенттерінің саны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37" w:id="1713"/>
    <w:p>
      <w:pPr>
        <w:spacing w:after="0"/>
        <w:ind w:left="0"/>
        <w:jc w:val="left"/>
      </w:pPr>
      <w:r>
        <w:rPr>
          <w:rFonts w:ascii="Times New Roman"/>
          <w:b/>
          <w:i w:val="false"/>
          <w:color w:val="000000"/>
        </w:rPr>
        <w:t xml:space="preserve"> "Кастодиан клиенттерінің саны туралы есеп"  (индексі – 1-CUST_CLIENT, кезеңділігі – тоқсан сайын)</w:t>
      </w:r>
    </w:p>
    <w:bookmarkEnd w:id="1713"/>
    <w:bookmarkStart w:name="z1938" w:id="171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14"/>
    <w:bookmarkStart w:name="z1939" w:id="1715"/>
    <w:p>
      <w:pPr>
        <w:spacing w:after="0"/>
        <w:ind w:left="0"/>
        <w:jc w:val="left"/>
      </w:pPr>
      <w:r>
        <w:rPr>
          <w:rFonts w:ascii="Times New Roman"/>
          <w:b/>
          <w:i w:val="false"/>
          <w:color w:val="000000"/>
        </w:rPr>
        <w:t xml:space="preserve"> 1-тарау. Жалпы ережелер</w:t>
      </w:r>
    </w:p>
    <w:bookmarkEnd w:id="1715"/>
    <w:bookmarkStart w:name="z1940" w:id="1716"/>
    <w:p>
      <w:pPr>
        <w:spacing w:after="0"/>
        <w:ind w:left="0"/>
        <w:jc w:val="both"/>
      </w:pPr>
      <w:r>
        <w:rPr>
          <w:rFonts w:ascii="Times New Roman"/>
          <w:b w:val="false"/>
          <w:i w:val="false"/>
          <w:color w:val="000000"/>
          <w:sz w:val="28"/>
        </w:rPr>
        <w:t>
      1. Осы түсіндірмеде "Кастодиан клиенттерінің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16"/>
    <w:bookmarkStart w:name="z1941" w:id="1717"/>
    <w:p>
      <w:pPr>
        <w:spacing w:after="0"/>
        <w:ind w:left="0"/>
        <w:jc w:val="both"/>
      </w:pPr>
      <w:r>
        <w:rPr>
          <w:rFonts w:ascii="Times New Roman"/>
          <w:b w:val="false"/>
          <w:i w:val="false"/>
          <w:color w:val="000000"/>
          <w:sz w:val="28"/>
        </w:rPr>
        <w:t>
      2. Нысанды кастодиан тоқсан сайын толтырады.</w:t>
      </w:r>
    </w:p>
    <w:bookmarkEnd w:id="1717"/>
    <w:bookmarkStart w:name="z1942" w:id="171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18"/>
    <w:bookmarkStart w:name="z1943" w:id="1719"/>
    <w:p>
      <w:pPr>
        <w:spacing w:after="0"/>
        <w:ind w:left="0"/>
        <w:jc w:val="left"/>
      </w:pPr>
      <w:r>
        <w:rPr>
          <w:rFonts w:ascii="Times New Roman"/>
          <w:b/>
          <w:i w:val="false"/>
          <w:color w:val="000000"/>
        </w:rPr>
        <w:t xml:space="preserve"> 2-тарау. Нысанды толтыру бойынша түсіндірме</w:t>
      </w:r>
    </w:p>
    <w:bookmarkEnd w:id="1719"/>
    <w:bookmarkStart w:name="z1944" w:id="1720"/>
    <w:p>
      <w:pPr>
        <w:spacing w:after="0"/>
        <w:ind w:left="0"/>
        <w:jc w:val="both"/>
      </w:pPr>
      <w:r>
        <w:rPr>
          <w:rFonts w:ascii="Times New Roman"/>
          <w:b w:val="false"/>
          <w:i w:val="false"/>
          <w:color w:val="000000"/>
          <w:sz w:val="28"/>
        </w:rPr>
        <w:t>
      4. 2-бағанда кастодианның клиенттері болып табылатын жеке тұлғаның тегі, аты және әкесінің аты (бар болса) және заңды тұлғаның атауы көрсетіледі.</w:t>
      </w:r>
    </w:p>
    <w:bookmarkEnd w:id="1720"/>
    <w:bookmarkStart w:name="z1945" w:id="1721"/>
    <w:p>
      <w:pPr>
        <w:spacing w:after="0"/>
        <w:ind w:left="0"/>
        <w:jc w:val="both"/>
      </w:pPr>
      <w:r>
        <w:rPr>
          <w:rFonts w:ascii="Times New Roman"/>
          <w:b w:val="false"/>
          <w:i w:val="false"/>
          <w:color w:val="000000"/>
          <w:sz w:val="28"/>
        </w:rPr>
        <w:t>
      5. 3-бағанда кастодиан клиентінің резиденттік белгісі (резидент немесе бейрезидент) көрсетіледі.</w:t>
      </w:r>
    </w:p>
    <w:bookmarkEnd w:id="1721"/>
    <w:bookmarkStart w:name="z1946" w:id="1722"/>
    <w:p>
      <w:pPr>
        <w:spacing w:after="0"/>
        <w:ind w:left="0"/>
        <w:jc w:val="both"/>
      </w:pPr>
      <w:r>
        <w:rPr>
          <w:rFonts w:ascii="Times New Roman"/>
          <w:b w:val="false"/>
          <w:i w:val="false"/>
          <w:color w:val="000000"/>
          <w:sz w:val="28"/>
        </w:rPr>
        <w:t>
      6. 4, 5 және 6-бағандарда тиісті баған бойынша "1" деген цифр көрсетіледі және "Жиыны" деген жолда жинақталады.</w:t>
      </w:r>
    </w:p>
    <w:bookmarkEnd w:id="1722"/>
    <w:bookmarkStart w:name="z1947" w:id="1723"/>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3" w:id="172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24"/>
    <w:bookmarkStart w:name="z1954" w:id="17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25"/>
    <w:bookmarkStart w:name="z1955" w:id="1726"/>
    <w:p>
      <w:pPr>
        <w:spacing w:after="0"/>
        <w:ind w:left="0"/>
        <w:jc w:val="both"/>
      </w:pPr>
      <w:r>
        <w:rPr>
          <w:rFonts w:ascii="Times New Roman"/>
          <w:b w:val="false"/>
          <w:i w:val="false"/>
          <w:color w:val="000000"/>
          <w:sz w:val="28"/>
        </w:rPr>
        <w:t>
      Әкімшілік нысанның атауы: Ұлттық валютадағы инвестициялық шот бойынша зейнетақы активтерінің қозғалысы туралы есеп</w:t>
      </w:r>
    </w:p>
    <w:bookmarkEnd w:id="1726"/>
    <w:bookmarkStart w:name="z1956" w:id="17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1-CUST_PA_KZT</w:t>
      </w:r>
    </w:p>
    <w:bookmarkEnd w:id="1727"/>
    <w:bookmarkStart w:name="z1957" w:id="1728"/>
    <w:p>
      <w:pPr>
        <w:spacing w:after="0"/>
        <w:ind w:left="0"/>
        <w:jc w:val="both"/>
      </w:pPr>
      <w:r>
        <w:rPr>
          <w:rFonts w:ascii="Times New Roman"/>
          <w:b w:val="false"/>
          <w:i w:val="false"/>
          <w:color w:val="000000"/>
          <w:sz w:val="28"/>
        </w:rPr>
        <w:t>
      Кезеңділігі: ай сайын</w:t>
      </w:r>
    </w:p>
    <w:bookmarkEnd w:id="1728"/>
    <w:bookmarkStart w:name="z1958" w:id="1729"/>
    <w:p>
      <w:pPr>
        <w:spacing w:after="0"/>
        <w:ind w:left="0"/>
        <w:jc w:val="both"/>
      </w:pPr>
      <w:r>
        <w:rPr>
          <w:rFonts w:ascii="Times New Roman"/>
          <w:b w:val="false"/>
          <w:i w:val="false"/>
          <w:color w:val="000000"/>
          <w:sz w:val="28"/>
        </w:rPr>
        <w:t>
      Есепті кезеңі: 20___ жылғы "___" ____________ жағдай бойынша</w:t>
      </w:r>
    </w:p>
    <w:bookmarkEnd w:id="1729"/>
    <w:bookmarkStart w:name="z1959" w:id="17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730"/>
    <w:bookmarkStart w:name="z1960" w:id="173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731"/>
    <w:bookmarkStart w:name="z1961" w:id="1732"/>
    <w:p>
      <w:pPr>
        <w:spacing w:after="0"/>
        <w:ind w:left="0"/>
        <w:jc w:val="both"/>
      </w:pPr>
      <w:r>
        <w:rPr>
          <w:rFonts w:ascii="Times New Roman"/>
          <w:b w:val="false"/>
          <w:i w:val="false"/>
          <w:color w:val="000000"/>
          <w:sz w:val="28"/>
        </w:rPr>
        <w:t>
      БСН: _______________________</w:t>
      </w:r>
    </w:p>
    <w:bookmarkEnd w:id="1732"/>
    <w:bookmarkStart w:name="z1962" w:id="1733"/>
    <w:p>
      <w:pPr>
        <w:spacing w:after="0"/>
        <w:ind w:left="0"/>
        <w:jc w:val="both"/>
      </w:pPr>
      <w:r>
        <w:rPr>
          <w:rFonts w:ascii="Times New Roman"/>
          <w:b w:val="false"/>
          <w:i w:val="false"/>
          <w:color w:val="000000"/>
          <w:sz w:val="28"/>
        </w:rPr>
        <w:t>
      Жинау әдісі: электрондық түрде</w:t>
      </w:r>
    </w:p>
    <w:bookmarkEnd w:id="1733"/>
    <w:bookmarkStart w:name="z1963" w:id="1734"/>
    <w:p>
      <w:pPr>
        <w:spacing w:after="0"/>
        <w:ind w:left="0"/>
        <w:jc w:val="both"/>
      </w:pPr>
      <w:r>
        <w:rPr>
          <w:rFonts w:ascii="Times New Roman"/>
          <w:b w:val="false"/>
          <w:i w:val="false"/>
          <w:color w:val="000000"/>
          <w:sz w:val="28"/>
        </w:rPr>
        <w:t>
      ___________________</w:t>
      </w:r>
    </w:p>
    <w:bookmarkEnd w:id="1734"/>
    <w:bookmarkStart w:name="z1964" w:id="1735"/>
    <w:p>
      <w:pPr>
        <w:spacing w:after="0"/>
        <w:ind w:left="0"/>
        <w:jc w:val="both"/>
      </w:pPr>
      <w:r>
        <w:rPr>
          <w:rFonts w:ascii="Times New Roman"/>
          <w:b w:val="false"/>
          <w:i w:val="false"/>
          <w:color w:val="000000"/>
          <w:sz w:val="28"/>
        </w:rPr>
        <w:t xml:space="preserve">
      (шоттың нөмірі) </w:t>
      </w:r>
    </w:p>
    <w:bookmarkEnd w:id="1735"/>
    <w:bookmarkStart w:name="z1965" w:id="1736"/>
    <w:p>
      <w:pPr>
        <w:spacing w:after="0"/>
        <w:ind w:left="0"/>
        <w:jc w:val="both"/>
      </w:pPr>
      <w:r>
        <w:rPr>
          <w:rFonts w:ascii="Times New Roman"/>
          <w:b w:val="false"/>
          <w:i w:val="false"/>
          <w:color w:val="000000"/>
          <w:sz w:val="28"/>
        </w:rPr>
        <w:t>
      ______________________________________________________________________</w:t>
      </w:r>
    </w:p>
    <w:bookmarkEnd w:id="1736"/>
    <w:bookmarkStart w:name="z1966" w:id="1737"/>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737"/>
    <w:bookmarkStart w:name="z1967" w:id="1738"/>
    <w:p>
      <w:pPr>
        <w:spacing w:after="0"/>
        <w:ind w:left="0"/>
        <w:jc w:val="both"/>
      </w:pPr>
      <w:r>
        <w:rPr>
          <w:rFonts w:ascii="Times New Roman"/>
          <w:b w:val="false"/>
          <w:i w:val="false"/>
          <w:color w:val="000000"/>
          <w:sz w:val="28"/>
        </w:rPr>
        <w:t>
      (теңгемен)</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8" w:id="1739"/>
    <w:p>
      <w:pPr>
        <w:spacing w:after="0"/>
        <w:ind w:left="0"/>
        <w:jc w:val="both"/>
      </w:pPr>
      <w:r>
        <w:rPr>
          <w:rFonts w:ascii="Times New Roman"/>
          <w:b w:val="false"/>
          <w:i w:val="false"/>
          <w:color w:val="000000"/>
          <w:sz w:val="28"/>
        </w:rPr>
        <w:t>
      кестенің жалғасы:</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40"/>
          <w:p>
            <w:pPr>
              <w:spacing w:after="20"/>
              <w:ind w:left="20"/>
              <w:jc w:val="both"/>
            </w:pPr>
            <w:r>
              <w:rPr>
                <w:rFonts w:ascii="Times New Roman"/>
                <w:b w:val="false"/>
                <w:i w:val="false"/>
                <w:color w:val="000000"/>
                <w:sz w:val="20"/>
              </w:rPr>
              <w:t>
Алынған өсімпұлдар/</w:t>
            </w:r>
          </w:p>
          <w:bookmarkEnd w:id="1740"/>
          <w:p>
            <w:pPr>
              <w:spacing w:after="20"/>
              <w:ind w:left="20"/>
              <w:jc w:val="both"/>
            </w:pPr>
            <w:r>
              <w:rPr>
                <w:rFonts w:ascii="Times New Roman"/>
                <w:b w:val="false"/>
                <w:i w:val="false"/>
                <w:color w:val="000000"/>
                <w:sz w:val="20"/>
              </w:rPr>
              <w:t>
айыппұлдар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70" w:id="1741"/>
    <w:p>
      <w:pPr>
        <w:spacing w:after="0"/>
        <w:ind w:left="0"/>
        <w:jc w:val="both"/>
      </w:pPr>
      <w:r>
        <w:rPr>
          <w:rFonts w:ascii="Times New Roman"/>
          <w:b w:val="false"/>
          <w:i w:val="false"/>
          <w:color w:val="000000"/>
          <w:sz w:val="28"/>
        </w:rPr>
        <w:t>
      кестенің жалғасы:</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971" w:id="1742"/>
    <w:p>
      <w:pPr>
        <w:spacing w:after="0"/>
        <w:ind w:left="0"/>
        <w:jc w:val="both"/>
      </w:pPr>
      <w:r>
        <w:rPr>
          <w:rFonts w:ascii="Times New Roman"/>
          <w:b w:val="false"/>
          <w:i w:val="false"/>
          <w:color w:val="000000"/>
          <w:sz w:val="28"/>
        </w:rPr>
        <w:t>
      Атауы ______________________________________</w:t>
      </w:r>
    </w:p>
    <w:bookmarkEnd w:id="1742"/>
    <w:bookmarkStart w:name="z1972" w:id="1743"/>
    <w:p>
      <w:pPr>
        <w:spacing w:after="0"/>
        <w:ind w:left="0"/>
        <w:jc w:val="both"/>
      </w:pPr>
      <w:r>
        <w:rPr>
          <w:rFonts w:ascii="Times New Roman"/>
          <w:b w:val="false"/>
          <w:i w:val="false"/>
          <w:color w:val="000000"/>
          <w:sz w:val="28"/>
        </w:rPr>
        <w:t>
      Мекенжайы ___________________________________________________</w:t>
      </w:r>
    </w:p>
    <w:bookmarkEnd w:id="1743"/>
    <w:bookmarkStart w:name="z1973" w:id="1744"/>
    <w:p>
      <w:pPr>
        <w:spacing w:after="0"/>
        <w:ind w:left="0"/>
        <w:jc w:val="both"/>
      </w:pPr>
      <w:r>
        <w:rPr>
          <w:rFonts w:ascii="Times New Roman"/>
          <w:b w:val="false"/>
          <w:i w:val="false"/>
          <w:color w:val="000000"/>
          <w:sz w:val="28"/>
        </w:rPr>
        <w:t>
      Телефоны ________________________________________</w:t>
      </w:r>
    </w:p>
    <w:bookmarkEnd w:id="1744"/>
    <w:bookmarkStart w:name="z1974" w:id="1745"/>
    <w:p>
      <w:pPr>
        <w:spacing w:after="0"/>
        <w:ind w:left="0"/>
        <w:jc w:val="both"/>
      </w:pPr>
      <w:r>
        <w:rPr>
          <w:rFonts w:ascii="Times New Roman"/>
          <w:b w:val="false"/>
          <w:i w:val="false"/>
          <w:color w:val="000000"/>
          <w:sz w:val="28"/>
        </w:rPr>
        <w:t>
      Электрондық пошта мекенжайы _________________________</w:t>
      </w:r>
    </w:p>
    <w:bookmarkEnd w:id="1745"/>
    <w:bookmarkStart w:name="z1975" w:id="1746"/>
    <w:p>
      <w:pPr>
        <w:spacing w:after="0"/>
        <w:ind w:left="0"/>
        <w:jc w:val="both"/>
      </w:pPr>
      <w:r>
        <w:rPr>
          <w:rFonts w:ascii="Times New Roman"/>
          <w:b w:val="false"/>
          <w:i w:val="false"/>
          <w:color w:val="000000"/>
          <w:sz w:val="28"/>
        </w:rPr>
        <w:t>
      Орындаушы ______________________________________ ________________</w:t>
      </w:r>
    </w:p>
    <w:bookmarkEnd w:id="1746"/>
    <w:bookmarkStart w:name="z1976" w:id="17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47"/>
    <w:bookmarkStart w:name="z1977" w:id="17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48"/>
    <w:bookmarkStart w:name="z1978" w:id="1749"/>
    <w:p>
      <w:pPr>
        <w:spacing w:after="0"/>
        <w:ind w:left="0"/>
        <w:jc w:val="both"/>
      </w:pPr>
      <w:r>
        <w:rPr>
          <w:rFonts w:ascii="Times New Roman"/>
          <w:b w:val="false"/>
          <w:i w:val="false"/>
          <w:color w:val="000000"/>
          <w:sz w:val="28"/>
        </w:rPr>
        <w:t>
      _______________________________________ _____________</w:t>
      </w:r>
    </w:p>
    <w:bookmarkEnd w:id="1749"/>
    <w:bookmarkStart w:name="z1979" w:id="1750"/>
    <w:p>
      <w:pPr>
        <w:spacing w:after="0"/>
        <w:ind w:left="0"/>
        <w:jc w:val="both"/>
      </w:pPr>
      <w:r>
        <w:rPr>
          <w:rFonts w:ascii="Times New Roman"/>
          <w:b w:val="false"/>
          <w:i w:val="false"/>
          <w:color w:val="000000"/>
          <w:sz w:val="28"/>
        </w:rPr>
        <w:t>
      тегі, аты және әкесінің аты (ол болған жағдайда) қолы</w:t>
      </w:r>
    </w:p>
    <w:bookmarkEnd w:id="1750"/>
    <w:bookmarkStart w:name="z1980" w:id="1751"/>
    <w:p>
      <w:pPr>
        <w:spacing w:after="0"/>
        <w:ind w:left="0"/>
        <w:jc w:val="both"/>
      </w:pPr>
      <w:r>
        <w:rPr>
          <w:rFonts w:ascii="Times New Roman"/>
          <w:b w:val="false"/>
          <w:i w:val="false"/>
          <w:color w:val="000000"/>
          <w:sz w:val="28"/>
        </w:rPr>
        <w:t>
      Күні 20__ жылғы "____" ______________</w:t>
      </w:r>
    </w:p>
    <w:bookmarkEnd w:id="1751"/>
    <w:bookmarkStart w:name="z1981" w:id="1752"/>
    <w:p>
      <w:pPr>
        <w:spacing w:after="0"/>
        <w:ind w:left="0"/>
        <w:jc w:val="both"/>
      </w:pPr>
      <w:r>
        <w:rPr>
          <w:rFonts w:ascii="Times New Roman"/>
          <w:b w:val="false"/>
          <w:i w:val="false"/>
          <w:color w:val="000000"/>
          <w:sz w:val="28"/>
        </w:rPr>
        <w:t>
      Ескертпе: нысан "Ұлттық валютадағы инвестициялық шот бойынша зейнетақы активтерінің қозғалысы туралы есеп" әкімшілік деректерді өтеусіз негізде жинауға арналған нысанын толтыру бойынша түсіндірмеге сәйкес толтырылады.</w:t>
      </w:r>
    </w:p>
    <w:bookmarkEnd w:id="1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валютадағы инвестициялық шот бойынша зейнетақы активтерінің қозғалысы туралы есеп" әкімшілік деректерді өтеусіз негізде жинауға арналған нысанына қосымша </w:t>
            </w:r>
          </w:p>
        </w:tc>
      </w:tr>
    </w:tbl>
    <w:bookmarkStart w:name="z1983" w:id="1753"/>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 (индексі – 1-CUST_PA_KZT, кезеңділігі – ай сайын)</w:t>
      </w:r>
    </w:p>
    <w:bookmarkEnd w:id="1753"/>
    <w:bookmarkStart w:name="z1984" w:id="175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754"/>
    <w:bookmarkStart w:name="z1985" w:id="1755"/>
    <w:p>
      <w:pPr>
        <w:spacing w:after="0"/>
        <w:ind w:left="0"/>
        <w:jc w:val="left"/>
      </w:pPr>
      <w:r>
        <w:rPr>
          <w:rFonts w:ascii="Times New Roman"/>
          <w:b/>
          <w:i w:val="false"/>
          <w:color w:val="000000"/>
        </w:rPr>
        <w:t xml:space="preserve"> 1-тарау. Жалпы ережелер</w:t>
      </w:r>
    </w:p>
    <w:bookmarkEnd w:id="1755"/>
    <w:bookmarkStart w:name="z1986" w:id="1756"/>
    <w:p>
      <w:pPr>
        <w:spacing w:after="0"/>
        <w:ind w:left="0"/>
        <w:jc w:val="both"/>
      </w:pPr>
      <w:r>
        <w:rPr>
          <w:rFonts w:ascii="Times New Roman"/>
          <w:b w:val="false"/>
          <w:i w:val="false"/>
          <w:color w:val="000000"/>
          <w:sz w:val="28"/>
        </w:rPr>
        <w:t>
      1. Осы түсіндірмеде "Ұлттық валютадағы инвестициялық шот бойынша зейнетақы активтерінің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56"/>
    <w:bookmarkStart w:name="z1987" w:id="1757"/>
    <w:p>
      <w:pPr>
        <w:spacing w:after="0"/>
        <w:ind w:left="0"/>
        <w:jc w:val="both"/>
      </w:pPr>
      <w:r>
        <w:rPr>
          <w:rFonts w:ascii="Times New Roman"/>
          <w:b w:val="false"/>
          <w:i w:val="false"/>
          <w:color w:val="000000"/>
          <w:sz w:val="28"/>
        </w:rPr>
        <w:t>
      2.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757"/>
    <w:bookmarkStart w:name="z1988" w:id="175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58"/>
    <w:bookmarkStart w:name="z1989" w:id="1759"/>
    <w:p>
      <w:pPr>
        <w:spacing w:after="0"/>
        <w:ind w:left="0"/>
        <w:jc w:val="left"/>
      </w:pPr>
      <w:r>
        <w:rPr>
          <w:rFonts w:ascii="Times New Roman"/>
          <w:b/>
          <w:i w:val="false"/>
          <w:color w:val="000000"/>
        </w:rPr>
        <w:t xml:space="preserve"> 2-тарау. Нысанды толтыру бойынша түсіндірме</w:t>
      </w:r>
    </w:p>
    <w:bookmarkEnd w:id="1759"/>
    <w:bookmarkStart w:name="z1990" w:id="1760"/>
    <w:p>
      <w:pPr>
        <w:spacing w:after="0"/>
        <w:ind w:left="0"/>
        <w:jc w:val="both"/>
      </w:pPr>
      <w:r>
        <w:rPr>
          <w:rFonts w:ascii="Times New Roman"/>
          <w:b w:val="false"/>
          <w:i w:val="false"/>
          <w:color w:val="000000"/>
          <w:sz w:val="28"/>
        </w:rPr>
        <w:t>
      4. 1-бағанда күні "кк.аа.жжжж" форматында көрсетіледі.</w:t>
      </w:r>
    </w:p>
    <w:bookmarkEnd w:id="1760"/>
    <w:bookmarkStart w:name="z1991" w:id="1761"/>
    <w:p>
      <w:pPr>
        <w:spacing w:after="0"/>
        <w:ind w:left="0"/>
        <w:jc w:val="both"/>
      </w:pPr>
      <w:r>
        <w:rPr>
          <w:rFonts w:ascii="Times New Roman"/>
          <w:b w:val="false"/>
          <w:i w:val="false"/>
          <w:color w:val="000000"/>
          <w:sz w:val="28"/>
        </w:rPr>
        <w:t>
      5. Көрсетілуге жатпайтын сомалар түсіндірмелер енгізіле отырып 15 және 24-бағандарға енгізіледі.</w:t>
      </w:r>
    </w:p>
    <w:bookmarkEnd w:id="1761"/>
    <w:bookmarkStart w:name="z1992" w:id="1762"/>
    <w:p>
      <w:pPr>
        <w:spacing w:after="0"/>
        <w:ind w:left="0"/>
        <w:jc w:val="both"/>
      </w:pPr>
      <w:r>
        <w:rPr>
          <w:rFonts w:ascii="Times New Roman"/>
          <w:b w:val="false"/>
          <w:i w:val="false"/>
          <w:color w:val="000000"/>
          <w:sz w:val="28"/>
        </w:rPr>
        <w:t>
      6. 3 және 4-бағандарда бірыңғай жинақтаушы зейнетақы қорынан, сондай-ақ ерікті жинақтаушы зейнетақы қорларынан аударымдардың сомасы көрсетіледі.</w:t>
      </w:r>
    </w:p>
    <w:bookmarkEnd w:id="1762"/>
    <w:bookmarkStart w:name="z1993" w:id="1763"/>
    <w:p>
      <w:pPr>
        <w:spacing w:after="0"/>
        <w:ind w:left="0"/>
        <w:jc w:val="both"/>
      </w:pPr>
      <w:r>
        <w:rPr>
          <w:rFonts w:ascii="Times New Roman"/>
          <w:b w:val="false"/>
          <w:i w:val="false"/>
          <w:color w:val="000000"/>
          <w:sz w:val="28"/>
        </w:rPr>
        <w:t>
      7. 15-бағанды толтыру кезінде есептің нысанына алынған басқа да түсім көздерінің тізбесі қоса беріледі.</w:t>
      </w:r>
    </w:p>
    <w:bookmarkEnd w:id="1763"/>
    <w:bookmarkStart w:name="z1994" w:id="1764"/>
    <w:p>
      <w:pPr>
        <w:spacing w:after="0"/>
        <w:ind w:left="0"/>
        <w:jc w:val="both"/>
      </w:pPr>
      <w:r>
        <w:rPr>
          <w:rFonts w:ascii="Times New Roman"/>
          <w:b w:val="false"/>
          <w:i w:val="false"/>
          <w:color w:val="000000"/>
          <w:sz w:val="28"/>
        </w:rPr>
        <w:t>
      8. 16-бағанда есепті кезеңнің әрбір жеке жұмыс күніндегі түсімдердің жиынтық сомасы көрсетіледі.</w:t>
      </w:r>
    </w:p>
    <w:bookmarkEnd w:id="1764"/>
    <w:bookmarkStart w:name="z1995" w:id="1765"/>
    <w:p>
      <w:pPr>
        <w:spacing w:after="0"/>
        <w:ind w:left="0"/>
        <w:jc w:val="both"/>
      </w:pPr>
      <w:r>
        <w:rPr>
          <w:rFonts w:ascii="Times New Roman"/>
          <w:b w:val="false"/>
          <w:i w:val="false"/>
          <w:color w:val="000000"/>
          <w:sz w:val="28"/>
        </w:rPr>
        <w:t>
      9. 20 және 21-бағандарда ерікті жинақтаушы зейнетақы қорына төленген комиссиялық сыйақы сомасы көрсетіледі.</w:t>
      </w:r>
    </w:p>
    <w:bookmarkEnd w:id="1765"/>
    <w:bookmarkStart w:name="z1996" w:id="1766"/>
    <w:p>
      <w:pPr>
        <w:spacing w:after="0"/>
        <w:ind w:left="0"/>
        <w:jc w:val="both"/>
      </w:pPr>
      <w:r>
        <w:rPr>
          <w:rFonts w:ascii="Times New Roman"/>
          <w:b w:val="false"/>
          <w:i w:val="false"/>
          <w:color w:val="000000"/>
          <w:sz w:val="28"/>
        </w:rPr>
        <w:t>
      10. 24-бағанды толтыру кезінде есептің нысанына зейнетақы активтерінің құнына қосылған басқа да шығыс туралы мәліметтер қоса беріледі.</w:t>
      </w:r>
    </w:p>
    <w:bookmarkEnd w:id="1766"/>
    <w:bookmarkStart w:name="z1997" w:id="1767"/>
    <w:p>
      <w:pPr>
        <w:spacing w:after="0"/>
        <w:ind w:left="0"/>
        <w:jc w:val="both"/>
      </w:pPr>
      <w:r>
        <w:rPr>
          <w:rFonts w:ascii="Times New Roman"/>
          <w:b w:val="false"/>
          <w:i w:val="false"/>
          <w:color w:val="000000"/>
          <w:sz w:val="28"/>
        </w:rPr>
        <w:t>
      11. 25-бағанда есепті кезеңнің әрбір жеке жұмыс күніндегі шығыстың жиынтық сомасы көрсетіледі.</w:t>
      </w:r>
    </w:p>
    <w:bookmarkEnd w:id="1767"/>
    <w:bookmarkStart w:name="z1998" w:id="176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4" w:id="176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69"/>
    <w:bookmarkStart w:name="z2005" w:id="177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70"/>
    <w:bookmarkStart w:name="z2006" w:id="1771"/>
    <w:p>
      <w:pPr>
        <w:spacing w:after="0"/>
        <w:ind w:left="0"/>
        <w:jc w:val="both"/>
      </w:pPr>
      <w:r>
        <w:rPr>
          <w:rFonts w:ascii="Times New Roman"/>
          <w:b w:val="false"/>
          <w:i w:val="false"/>
          <w:color w:val="000000"/>
          <w:sz w:val="28"/>
        </w:rPr>
        <w:t>
      Әкімшілік нысанның атауы: Шетел валютасындағы инвестициялық шот бойынша зейнетақы активтерінің қозғалысы туралы есеп</w:t>
      </w:r>
    </w:p>
    <w:bookmarkEnd w:id="1771"/>
    <w:bookmarkStart w:name="z2007" w:id="17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1-CUST_PA_FC</w:t>
      </w:r>
    </w:p>
    <w:bookmarkEnd w:id="1772"/>
    <w:bookmarkStart w:name="z2008" w:id="1773"/>
    <w:p>
      <w:pPr>
        <w:spacing w:after="0"/>
        <w:ind w:left="0"/>
        <w:jc w:val="both"/>
      </w:pPr>
      <w:r>
        <w:rPr>
          <w:rFonts w:ascii="Times New Roman"/>
          <w:b w:val="false"/>
          <w:i w:val="false"/>
          <w:color w:val="000000"/>
          <w:sz w:val="28"/>
        </w:rPr>
        <w:t>
      Кезеңділігі: ай сайын</w:t>
      </w:r>
    </w:p>
    <w:bookmarkEnd w:id="1773"/>
    <w:bookmarkStart w:name="z2009" w:id="1774"/>
    <w:p>
      <w:pPr>
        <w:spacing w:after="0"/>
        <w:ind w:left="0"/>
        <w:jc w:val="both"/>
      </w:pPr>
      <w:r>
        <w:rPr>
          <w:rFonts w:ascii="Times New Roman"/>
          <w:b w:val="false"/>
          <w:i w:val="false"/>
          <w:color w:val="000000"/>
          <w:sz w:val="28"/>
        </w:rPr>
        <w:t>
      Есепті кезеңі: 20___ жылғы "___" ____________ жағдай бойынша</w:t>
      </w:r>
    </w:p>
    <w:bookmarkEnd w:id="1774"/>
    <w:bookmarkStart w:name="z2010" w:id="17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775"/>
    <w:bookmarkStart w:name="z2011" w:id="17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776"/>
    <w:bookmarkStart w:name="z2012" w:id="1777"/>
    <w:p>
      <w:pPr>
        <w:spacing w:after="0"/>
        <w:ind w:left="0"/>
        <w:jc w:val="both"/>
      </w:pPr>
      <w:r>
        <w:rPr>
          <w:rFonts w:ascii="Times New Roman"/>
          <w:b w:val="false"/>
          <w:i w:val="false"/>
          <w:color w:val="000000"/>
          <w:sz w:val="28"/>
        </w:rPr>
        <w:t>
      БСН: _______________________</w:t>
      </w:r>
    </w:p>
    <w:bookmarkEnd w:id="1777"/>
    <w:bookmarkStart w:name="z2013" w:id="1778"/>
    <w:p>
      <w:pPr>
        <w:spacing w:after="0"/>
        <w:ind w:left="0"/>
        <w:jc w:val="both"/>
      </w:pPr>
      <w:r>
        <w:rPr>
          <w:rFonts w:ascii="Times New Roman"/>
          <w:b w:val="false"/>
          <w:i w:val="false"/>
          <w:color w:val="000000"/>
          <w:sz w:val="28"/>
        </w:rPr>
        <w:t>
      Жинау әдісі: электрондық түрде</w:t>
      </w:r>
    </w:p>
    <w:bookmarkEnd w:id="1778"/>
    <w:bookmarkStart w:name="z2014" w:id="1779"/>
    <w:p>
      <w:pPr>
        <w:spacing w:after="0"/>
        <w:ind w:left="0"/>
        <w:jc w:val="both"/>
      </w:pPr>
      <w:r>
        <w:rPr>
          <w:rFonts w:ascii="Times New Roman"/>
          <w:b w:val="false"/>
          <w:i w:val="false"/>
          <w:color w:val="000000"/>
          <w:sz w:val="28"/>
        </w:rPr>
        <w:t>
      ___________________</w:t>
      </w:r>
    </w:p>
    <w:bookmarkEnd w:id="1779"/>
    <w:bookmarkStart w:name="z2015" w:id="1780"/>
    <w:p>
      <w:pPr>
        <w:spacing w:after="0"/>
        <w:ind w:left="0"/>
        <w:jc w:val="both"/>
      </w:pPr>
      <w:r>
        <w:rPr>
          <w:rFonts w:ascii="Times New Roman"/>
          <w:b w:val="false"/>
          <w:i w:val="false"/>
          <w:color w:val="000000"/>
          <w:sz w:val="28"/>
        </w:rPr>
        <w:t xml:space="preserve">
      (шоттың нөмірі) </w:t>
      </w:r>
    </w:p>
    <w:bookmarkEnd w:id="1780"/>
    <w:bookmarkStart w:name="z2016" w:id="1781"/>
    <w:p>
      <w:pPr>
        <w:spacing w:after="0"/>
        <w:ind w:left="0"/>
        <w:jc w:val="both"/>
      </w:pPr>
      <w:r>
        <w:rPr>
          <w:rFonts w:ascii="Times New Roman"/>
          <w:b w:val="false"/>
          <w:i w:val="false"/>
          <w:color w:val="000000"/>
          <w:sz w:val="28"/>
        </w:rPr>
        <w:t>
      _________________________________</w:t>
      </w:r>
    </w:p>
    <w:bookmarkEnd w:id="1781"/>
    <w:bookmarkStart w:name="z2017" w:id="1782"/>
    <w:p>
      <w:pPr>
        <w:spacing w:after="0"/>
        <w:ind w:left="0"/>
        <w:jc w:val="both"/>
      </w:pPr>
      <w:r>
        <w:rPr>
          <w:rFonts w:ascii="Times New Roman"/>
          <w:b w:val="false"/>
          <w:i w:val="false"/>
          <w:color w:val="000000"/>
          <w:sz w:val="28"/>
        </w:rPr>
        <w:t>
      (шетел валютасының атауы)</w:t>
      </w:r>
    </w:p>
    <w:bookmarkEnd w:id="1782"/>
    <w:bookmarkStart w:name="z2018" w:id="1783"/>
    <w:p>
      <w:pPr>
        <w:spacing w:after="0"/>
        <w:ind w:left="0"/>
        <w:jc w:val="both"/>
      </w:pPr>
      <w:r>
        <w:rPr>
          <w:rFonts w:ascii="Times New Roman"/>
          <w:b w:val="false"/>
          <w:i w:val="false"/>
          <w:color w:val="000000"/>
          <w:sz w:val="28"/>
        </w:rPr>
        <w:t>
      _______________________________________________________________________________</w:t>
      </w:r>
    </w:p>
    <w:bookmarkEnd w:id="1783"/>
    <w:bookmarkStart w:name="z2019" w:id="1784"/>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784"/>
    <w:bookmarkStart w:name="z2020" w:id="1785"/>
    <w:p>
      <w:pPr>
        <w:spacing w:after="0"/>
        <w:ind w:left="0"/>
        <w:jc w:val="both"/>
      </w:pPr>
      <w:r>
        <w:rPr>
          <w:rFonts w:ascii="Times New Roman"/>
          <w:b w:val="false"/>
          <w:i w:val="false"/>
          <w:color w:val="000000"/>
          <w:sz w:val="28"/>
        </w:rPr>
        <w:t>
      (теңгемен)</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1" w:id="1786"/>
    <w:p>
      <w:pPr>
        <w:spacing w:after="0"/>
        <w:ind w:left="0"/>
        <w:jc w:val="both"/>
      </w:pPr>
      <w:r>
        <w:rPr>
          <w:rFonts w:ascii="Times New Roman"/>
          <w:b w:val="false"/>
          <w:i w:val="false"/>
          <w:color w:val="000000"/>
          <w:sz w:val="28"/>
        </w:rPr>
        <w:t>
      кестенің жалғасы:</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022" w:id="1787"/>
    <w:p>
      <w:pPr>
        <w:spacing w:after="0"/>
        <w:ind w:left="0"/>
        <w:jc w:val="both"/>
      </w:pPr>
      <w:r>
        <w:rPr>
          <w:rFonts w:ascii="Times New Roman"/>
          <w:b w:val="false"/>
          <w:i w:val="false"/>
          <w:color w:val="000000"/>
          <w:sz w:val="28"/>
        </w:rPr>
        <w:t>
      кестенің жалғасы: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сату бағамы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023" w:id="1788"/>
    <w:p>
      <w:pPr>
        <w:spacing w:after="0"/>
        <w:ind w:left="0"/>
        <w:jc w:val="both"/>
      </w:pPr>
      <w:r>
        <w:rPr>
          <w:rFonts w:ascii="Times New Roman"/>
          <w:b w:val="false"/>
          <w:i w:val="false"/>
          <w:color w:val="000000"/>
          <w:sz w:val="28"/>
        </w:rPr>
        <w:t>
      Атауы ______________________________________</w:t>
      </w:r>
    </w:p>
    <w:bookmarkEnd w:id="1788"/>
    <w:bookmarkStart w:name="z2024" w:id="1789"/>
    <w:p>
      <w:pPr>
        <w:spacing w:after="0"/>
        <w:ind w:left="0"/>
        <w:jc w:val="both"/>
      </w:pPr>
      <w:r>
        <w:rPr>
          <w:rFonts w:ascii="Times New Roman"/>
          <w:b w:val="false"/>
          <w:i w:val="false"/>
          <w:color w:val="000000"/>
          <w:sz w:val="28"/>
        </w:rPr>
        <w:t>
      Мекенжайы ___________________________________________________</w:t>
      </w:r>
    </w:p>
    <w:bookmarkEnd w:id="1789"/>
    <w:bookmarkStart w:name="z2025" w:id="1790"/>
    <w:p>
      <w:pPr>
        <w:spacing w:after="0"/>
        <w:ind w:left="0"/>
        <w:jc w:val="both"/>
      </w:pPr>
      <w:r>
        <w:rPr>
          <w:rFonts w:ascii="Times New Roman"/>
          <w:b w:val="false"/>
          <w:i w:val="false"/>
          <w:color w:val="000000"/>
          <w:sz w:val="28"/>
        </w:rPr>
        <w:t>
      Телефоны ________________________________________</w:t>
      </w:r>
    </w:p>
    <w:bookmarkEnd w:id="1790"/>
    <w:bookmarkStart w:name="z2026" w:id="1791"/>
    <w:p>
      <w:pPr>
        <w:spacing w:after="0"/>
        <w:ind w:left="0"/>
        <w:jc w:val="both"/>
      </w:pPr>
      <w:r>
        <w:rPr>
          <w:rFonts w:ascii="Times New Roman"/>
          <w:b w:val="false"/>
          <w:i w:val="false"/>
          <w:color w:val="000000"/>
          <w:sz w:val="28"/>
        </w:rPr>
        <w:t>
      Электрондық пошта мекенжайы _________________________</w:t>
      </w:r>
    </w:p>
    <w:bookmarkEnd w:id="1791"/>
    <w:bookmarkStart w:name="z2027" w:id="1792"/>
    <w:p>
      <w:pPr>
        <w:spacing w:after="0"/>
        <w:ind w:left="0"/>
        <w:jc w:val="both"/>
      </w:pPr>
      <w:r>
        <w:rPr>
          <w:rFonts w:ascii="Times New Roman"/>
          <w:b w:val="false"/>
          <w:i w:val="false"/>
          <w:color w:val="000000"/>
          <w:sz w:val="28"/>
        </w:rPr>
        <w:t>
      Орындаушы ______________________________________ ________________</w:t>
      </w:r>
    </w:p>
    <w:bookmarkEnd w:id="1792"/>
    <w:bookmarkStart w:name="z2028" w:id="17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793"/>
    <w:bookmarkStart w:name="z2029" w:id="179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794"/>
    <w:bookmarkStart w:name="z2030" w:id="1795"/>
    <w:p>
      <w:pPr>
        <w:spacing w:after="0"/>
        <w:ind w:left="0"/>
        <w:jc w:val="both"/>
      </w:pPr>
      <w:r>
        <w:rPr>
          <w:rFonts w:ascii="Times New Roman"/>
          <w:b w:val="false"/>
          <w:i w:val="false"/>
          <w:color w:val="000000"/>
          <w:sz w:val="28"/>
        </w:rPr>
        <w:t>
      _______________________________________ _____________</w:t>
      </w:r>
    </w:p>
    <w:bookmarkEnd w:id="1795"/>
    <w:bookmarkStart w:name="z2031" w:id="1796"/>
    <w:p>
      <w:pPr>
        <w:spacing w:after="0"/>
        <w:ind w:left="0"/>
        <w:jc w:val="both"/>
      </w:pPr>
      <w:r>
        <w:rPr>
          <w:rFonts w:ascii="Times New Roman"/>
          <w:b w:val="false"/>
          <w:i w:val="false"/>
          <w:color w:val="000000"/>
          <w:sz w:val="28"/>
        </w:rPr>
        <w:t>
      тегі, аты және әкесінің аты (ол болған жағдайда) қолы</w:t>
      </w:r>
    </w:p>
    <w:bookmarkEnd w:id="1796"/>
    <w:bookmarkStart w:name="z2032" w:id="1797"/>
    <w:p>
      <w:pPr>
        <w:spacing w:after="0"/>
        <w:ind w:left="0"/>
        <w:jc w:val="both"/>
      </w:pPr>
      <w:r>
        <w:rPr>
          <w:rFonts w:ascii="Times New Roman"/>
          <w:b w:val="false"/>
          <w:i w:val="false"/>
          <w:color w:val="000000"/>
          <w:sz w:val="28"/>
        </w:rPr>
        <w:t>
      Күні 20__ жылғы "____" ______________</w:t>
      </w:r>
    </w:p>
    <w:bookmarkEnd w:id="1797"/>
    <w:bookmarkStart w:name="z2033" w:id="1798"/>
    <w:p>
      <w:pPr>
        <w:spacing w:after="0"/>
        <w:ind w:left="0"/>
        <w:jc w:val="both"/>
      </w:pPr>
      <w:r>
        <w:rPr>
          <w:rFonts w:ascii="Times New Roman"/>
          <w:b w:val="false"/>
          <w:i w:val="false"/>
          <w:color w:val="000000"/>
          <w:sz w:val="28"/>
        </w:rPr>
        <w:t>
      Ескертпе: нысан "Шетел валютасындағы инвестициялық шот бойынша зейнетақы активтерінің қозғалысы туралы есеп" әкімшілік деректерді өтеусіз негізде жинауға арналған нысанын толтыру бойынша түсіндірмеге сәйкес толтырылады.</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валютасындағы инвестициялық шот бойынша зейнетақы активтерінің қозғалысы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036" w:id="1799"/>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  (индексі – 1- CUST_PA_FC, кезеңділігі – ай сайын)</w:t>
      </w:r>
    </w:p>
    <w:bookmarkEnd w:id="1799"/>
    <w:bookmarkStart w:name="z2037" w:id="180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00"/>
    <w:bookmarkStart w:name="z2038" w:id="1801"/>
    <w:p>
      <w:pPr>
        <w:spacing w:after="0"/>
        <w:ind w:left="0"/>
        <w:jc w:val="left"/>
      </w:pPr>
      <w:r>
        <w:rPr>
          <w:rFonts w:ascii="Times New Roman"/>
          <w:b/>
          <w:i w:val="false"/>
          <w:color w:val="000000"/>
        </w:rPr>
        <w:t xml:space="preserve"> 1-тарау. Жалпы ережелер</w:t>
      </w:r>
    </w:p>
    <w:bookmarkEnd w:id="1801"/>
    <w:bookmarkStart w:name="z2039" w:id="1802"/>
    <w:p>
      <w:pPr>
        <w:spacing w:after="0"/>
        <w:ind w:left="0"/>
        <w:jc w:val="both"/>
      </w:pPr>
      <w:r>
        <w:rPr>
          <w:rFonts w:ascii="Times New Roman"/>
          <w:b w:val="false"/>
          <w:i w:val="false"/>
          <w:color w:val="000000"/>
          <w:sz w:val="28"/>
        </w:rPr>
        <w:t>
      1. Осы түсіндірмеде "Шетел валютасындағы инвестициялық шот бойынша зейнетақы активтерінің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02"/>
    <w:bookmarkStart w:name="z2040" w:id="1803"/>
    <w:p>
      <w:pPr>
        <w:spacing w:after="0"/>
        <w:ind w:left="0"/>
        <w:jc w:val="both"/>
      </w:pPr>
      <w:r>
        <w:rPr>
          <w:rFonts w:ascii="Times New Roman"/>
          <w:b w:val="false"/>
          <w:i w:val="false"/>
          <w:color w:val="000000"/>
          <w:sz w:val="28"/>
        </w:rPr>
        <w:t>
      2.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803"/>
    <w:bookmarkStart w:name="z2041" w:id="180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04"/>
    <w:bookmarkStart w:name="z2042" w:id="1805"/>
    <w:p>
      <w:pPr>
        <w:spacing w:after="0"/>
        <w:ind w:left="0"/>
        <w:jc w:val="left"/>
      </w:pPr>
      <w:r>
        <w:rPr>
          <w:rFonts w:ascii="Times New Roman"/>
          <w:b/>
          <w:i w:val="false"/>
          <w:color w:val="000000"/>
        </w:rPr>
        <w:t xml:space="preserve"> 2-тарау. Нысанды толтыру бойынша түсіндірме</w:t>
      </w:r>
    </w:p>
    <w:bookmarkEnd w:id="1805"/>
    <w:bookmarkStart w:name="z2043" w:id="1806"/>
    <w:p>
      <w:pPr>
        <w:spacing w:after="0"/>
        <w:ind w:left="0"/>
        <w:jc w:val="both"/>
      </w:pPr>
      <w:r>
        <w:rPr>
          <w:rFonts w:ascii="Times New Roman"/>
          <w:b w:val="false"/>
          <w:i w:val="false"/>
          <w:color w:val="000000"/>
          <w:sz w:val="28"/>
        </w:rPr>
        <w:t>
      4. Нысан шетел валютасындағы инвестициялық шот бойынша ақша бар болған және қозғалысы кезінде есепті кезеңдегі барлық позициялар бойынша жиынтық сомасын көрсете отырып, өткен айдың әрбір жекелеген жұмыс күні үшін толтырылып, ұсынылады.</w:t>
      </w:r>
    </w:p>
    <w:bookmarkEnd w:id="1806"/>
    <w:bookmarkStart w:name="z2044" w:id="1807"/>
    <w:p>
      <w:pPr>
        <w:spacing w:after="0"/>
        <w:ind w:left="0"/>
        <w:jc w:val="both"/>
      </w:pPr>
      <w:r>
        <w:rPr>
          <w:rFonts w:ascii="Times New Roman"/>
          <w:b w:val="false"/>
          <w:i w:val="false"/>
          <w:color w:val="000000"/>
          <w:sz w:val="28"/>
        </w:rPr>
        <w:t>
      5. 1-баған "кк.аа.жжжж" форматында көрсетіледі.</w:t>
      </w:r>
    </w:p>
    <w:bookmarkEnd w:id="1807"/>
    <w:bookmarkStart w:name="z2045" w:id="1808"/>
    <w:p>
      <w:pPr>
        <w:spacing w:after="0"/>
        <w:ind w:left="0"/>
        <w:jc w:val="both"/>
      </w:pPr>
      <w:r>
        <w:rPr>
          <w:rFonts w:ascii="Times New Roman"/>
          <w:b w:val="false"/>
          <w:i w:val="false"/>
          <w:color w:val="000000"/>
          <w:sz w:val="28"/>
        </w:rPr>
        <w:t>
      6. Көрсетілмейтін сома түсіндірмелер енгізіле отырып, 14, 15, 24 және 25-бағандарға қосылады.</w:t>
      </w:r>
    </w:p>
    <w:bookmarkEnd w:id="1808"/>
    <w:bookmarkStart w:name="z2046" w:id="1809"/>
    <w:p>
      <w:pPr>
        <w:spacing w:after="0"/>
        <w:ind w:left="0"/>
        <w:jc w:val="both"/>
      </w:pPr>
      <w:r>
        <w:rPr>
          <w:rFonts w:ascii="Times New Roman"/>
          <w:b w:val="false"/>
          <w:i w:val="false"/>
          <w:color w:val="000000"/>
          <w:sz w:val="28"/>
        </w:rPr>
        <w:t>
      7. Бірнеше шетел валюталары бар болған және қозғалысы кезінде Нысан әрбір шетел валютасы бойынша жеке ұсынылады.</w:t>
      </w:r>
    </w:p>
    <w:bookmarkEnd w:id="1809"/>
    <w:bookmarkStart w:name="z2047" w:id="1810"/>
    <w:p>
      <w:pPr>
        <w:spacing w:after="0"/>
        <w:ind w:left="0"/>
        <w:jc w:val="both"/>
      </w:pPr>
      <w:r>
        <w:rPr>
          <w:rFonts w:ascii="Times New Roman"/>
          <w:b w:val="false"/>
          <w:i w:val="false"/>
          <w:color w:val="000000"/>
          <w:sz w:val="28"/>
        </w:rPr>
        <w:t>
      8. 14 және 15-бағандарды толтыру кезінде алынған басқа да түсім көздерінің тізбесі қоса беріледі.</w:t>
      </w:r>
    </w:p>
    <w:bookmarkEnd w:id="1810"/>
    <w:bookmarkStart w:name="z2048" w:id="1811"/>
    <w:p>
      <w:pPr>
        <w:spacing w:after="0"/>
        <w:ind w:left="0"/>
        <w:jc w:val="both"/>
      </w:pPr>
      <w:r>
        <w:rPr>
          <w:rFonts w:ascii="Times New Roman"/>
          <w:b w:val="false"/>
          <w:i w:val="false"/>
          <w:color w:val="000000"/>
          <w:sz w:val="28"/>
        </w:rPr>
        <w:t>
      9. 16 және 17-бағандар бойынша есепті кезеңнің әрбір жеке жұмыс күніндегі түсімдердің жиынтық сомасы толтырылады.</w:t>
      </w:r>
    </w:p>
    <w:bookmarkEnd w:id="1811"/>
    <w:bookmarkStart w:name="z2049" w:id="1812"/>
    <w:p>
      <w:pPr>
        <w:spacing w:after="0"/>
        <w:ind w:left="0"/>
        <w:jc w:val="both"/>
      </w:pPr>
      <w:r>
        <w:rPr>
          <w:rFonts w:ascii="Times New Roman"/>
          <w:b w:val="false"/>
          <w:i w:val="false"/>
          <w:color w:val="000000"/>
          <w:sz w:val="28"/>
        </w:rPr>
        <w:t>
      10. 24 және 25-бағандарды толтыру кезінде зейнетақы активтерінің құнына қосылған басқа да шығыс туралы мәліметтер тізбесі қоса беріледі.</w:t>
      </w:r>
    </w:p>
    <w:bookmarkEnd w:id="1812"/>
    <w:bookmarkStart w:name="z2050" w:id="1813"/>
    <w:p>
      <w:pPr>
        <w:spacing w:after="0"/>
        <w:ind w:left="0"/>
        <w:jc w:val="both"/>
      </w:pPr>
      <w:r>
        <w:rPr>
          <w:rFonts w:ascii="Times New Roman"/>
          <w:b w:val="false"/>
          <w:i w:val="false"/>
          <w:color w:val="000000"/>
          <w:sz w:val="28"/>
        </w:rPr>
        <w:t>
      11. 26 және 27-бағандар бойынша есепті кезеңнің әрбір жеке жұмыс күніндегі шығыстың жиынтық сомасы толтырылады.</w:t>
      </w:r>
    </w:p>
    <w:bookmarkEnd w:id="1813"/>
    <w:bookmarkStart w:name="z2051" w:id="1814"/>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7" w:id="181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815"/>
    <w:bookmarkStart w:name="z2058" w:id="181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816"/>
    <w:bookmarkStart w:name="z2059" w:id="1817"/>
    <w:p>
      <w:pPr>
        <w:spacing w:after="0"/>
        <w:ind w:left="0"/>
        <w:jc w:val="both"/>
      </w:pPr>
      <w:r>
        <w:rPr>
          <w:rFonts w:ascii="Times New Roman"/>
          <w:b w:val="false"/>
          <w:i w:val="false"/>
          <w:color w:val="000000"/>
          <w:sz w:val="28"/>
        </w:rPr>
        <w:t>
      Әкімшілік нысанның атауы: Зейнетақы активтерінің инвестициялық портфелінің құрылымы туралы есеп</w:t>
      </w:r>
    </w:p>
    <w:bookmarkEnd w:id="1817"/>
    <w:bookmarkStart w:name="z2060" w:id="18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1818"/>
    <w:bookmarkStart w:name="z2061" w:id="1819"/>
    <w:p>
      <w:pPr>
        <w:spacing w:after="0"/>
        <w:ind w:left="0"/>
        <w:jc w:val="both"/>
      </w:pPr>
      <w:r>
        <w:rPr>
          <w:rFonts w:ascii="Times New Roman"/>
          <w:b w:val="false"/>
          <w:i w:val="false"/>
          <w:color w:val="000000"/>
          <w:sz w:val="28"/>
        </w:rPr>
        <w:t>
      1-CUST_SPPA</w:t>
      </w:r>
    </w:p>
    <w:bookmarkEnd w:id="1819"/>
    <w:bookmarkStart w:name="z2062" w:id="1820"/>
    <w:p>
      <w:pPr>
        <w:spacing w:after="0"/>
        <w:ind w:left="0"/>
        <w:jc w:val="both"/>
      </w:pPr>
      <w:r>
        <w:rPr>
          <w:rFonts w:ascii="Times New Roman"/>
          <w:b w:val="false"/>
          <w:i w:val="false"/>
          <w:color w:val="000000"/>
          <w:sz w:val="28"/>
        </w:rPr>
        <w:t>
      Кезеңділігі: ай сайын</w:t>
      </w:r>
    </w:p>
    <w:bookmarkEnd w:id="1820"/>
    <w:bookmarkStart w:name="z2063" w:id="1821"/>
    <w:p>
      <w:pPr>
        <w:spacing w:after="0"/>
        <w:ind w:left="0"/>
        <w:jc w:val="both"/>
      </w:pPr>
      <w:r>
        <w:rPr>
          <w:rFonts w:ascii="Times New Roman"/>
          <w:b w:val="false"/>
          <w:i w:val="false"/>
          <w:color w:val="000000"/>
          <w:sz w:val="28"/>
        </w:rPr>
        <w:t>
      Есепті кезеңі: 20___ жылғы "___" ____________ жағдай бойынша</w:t>
      </w:r>
    </w:p>
    <w:bookmarkEnd w:id="1821"/>
    <w:bookmarkStart w:name="z2064" w:id="18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1822"/>
    <w:bookmarkStart w:name="z2065" w:id="18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823"/>
    <w:bookmarkStart w:name="z2066" w:id="1824"/>
    <w:p>
      <w:pPr>
        <w:spacing w:after="0"/>
        <w:ind w:left="0"/>
        <w:jc w:val="both"/>
      </w:pPr>
      <w:r>
        <w:rPr>
          <w:rFonts w:ascii="Times New Roman"/>
          <w:b w:val="false"/>
          <w:i w:val="false"/>
          <w:color w:val="000000"/>
          <w:sz w:val="28"/>
        </w:rPr>
        <w:t>
      БСН: _______________________</w:t>
      </w:r>
    </w:p>
    <w:bookmarkEnd w:id="1824"/>
    <w:bookmarkStart w:name="z2067" w:id="1825"/>
    <w:p>
      <w:pPr>
        <w:spacing w:after="0"/>
        <w:ind w:left="0"/>
        <w:jc w:val="both"/>
      </w:pPr>
      <w:r>
        <w:rPr>
          <w:rFonts w:ascii="Times New Roman"/>
          <w:b w:val="false"/>
          <w:i w:val="false"/>
          <w:color w:val="000000"/>
          <w:sz w:val="28"/>
        </w:rPr>
        <w:t>
      Жинау әдісі: электрондық түрде</w:t>
      </w:r>
    </w:p>
    <w:bookmarkEnd w:id="1825"/>
    <w:bookmarkStart w:name="z2068" w:id="1826"/>
    <w:p>
      <w:pPr>
        <w:spacing w:after="0"/>
        <w:ind w:left="0"/>
        <w:jc w:val="both"/>
      </w:pPr>
      <w:r>
        <w:rPr>
          <w:rFonts w:ascii="Times New Roman"/>
          <w:b w:val="false"/>
          <w:i w:val="false"/>
          <w:color w:val="000000"/>
          <w:sz w:val="28"/>
        </w:rPr>
        <w:t xml:space="preserve">
      1-кесте. Зейнетақы активтері есебінен сатып алынған бағалы қағаздар </w:t>
      </w:r>
    </w:p>
    <w:bookmarkEnd w:id="1826"/>
    <w:bookmarkStart w:name="z2069" w:id="1827"/>
    <w:p>
      <w:pPr>
        <w:spacing w:after="0"/>
        <w:ind w:left="0"/>
        <w:jc w:val="both"/>
      </w:pPr>
      <w:r>
        <w:rPr>
          <w:rFonts w:ascii="Times New Roman"/>
          <w:b w:val="false"/>
          <w:i w:val="false"/>
          <w:color w:val="000000"/>
          <w:sz w:val="28"/>
        </w:rPr>
        <w:t>
      ________________________________________________________________________________</w:t>
      </w:r>
    </w:p>
    <w:bookmarkEnd w:id="1827"/>
    <w:bookmarkStart w:name="z2070" w:id="1828"/>
    <w:p>
      <w:pPr>
        <w:spacing w:after="0"/>
        <w:ind w:left="0"/>
        <w:jc w:val="both"/>
      </w:pPr>
      <w:r>
        <w:rPr>
          <w:rFonts w:ascii="Times New Roman"/>
          <w:b w:val="false"/>
          <w:i w:val="false"/>
          <w:color w:val="000000"/>
          <w:sz w:val="28"/>
        </w:rPr>
        <w:t xml:space="preserve">
      (ерікті жинақтаушы зейнетақы қорының немесе инвестициялық портфельді басқарушының атауы) </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1" w:id="1829"/>
    <w:p>
      <w:pPr>
        <w:spacing w:after="0"/>
        <w:ind w:left="0"/>
        <w:jc w:val="both"/>
      </w:pPr>
      <w:r>
        <w:rPr>
          <w:rFonts w:ascii="Times New Roman"/>
          <w:b w:val="false"/>
          <w:i w:val="false"/>
          <w:color w:val="000000"/>
          <w:sz w:val="28"/>
        </w:rPr>
        <w:t>
      кестенің жалғасы:</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72" w:id="1830"/>
    <w:p>
      <w:pPr>
        <w:spacing w:after="0"/>
        <w:ind w:left="0"/>
        <w:jc w:val="both"/>
      </w:pPr>
      <w:r>
        <w:rPr>
          <w:rFonts w:ascii="Times New Roman"/>
          <w:b w:val="false"/>
          <w:i w:val="false"/>
          <w:color w:val="000000"/>
          <w:sz w:val="28"/>
        </w:rPr>
        <w:t>
      кестенің жалғасы: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73" w:id="1831"/>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1831"/>
    <w:bookmarkStart w:name="z2074" w:id="1832"/>
    <w:p>
      <w:pPr>
        <w:spacing w:after="0"/>
        <w:ind w:left="0"/>
        <w:jc w:val="both"/>
      </w:pPr>
      <w:r>
        <w:rPr>
          <w:rFonts w:ascii="Times New Roman"/>
          <w:b w:val="false"/>
          <w:i w:val="false"/>
          <w:color w:val="000000"/>
          <w:sz w:val="28"/>
        </w:rPr>
        <w:t>
      ______________________________________________________________________</w:t>
      </w:r>
    </w:p>
    <w:bookmarkEnd w:id="1832"/>
    <w:bookmarkStart w:name="z2075" w:id="1833"/>
    <w:p>
      <w:pPr>
        <w:spacing w:after="0"/>
        <w:ind w:left="0"/>
        <w:jc w:val="both"/>
      </w:pPr>
      <w:r>
        <w:rPr>
          <w:rFonts w:ascii="Times New Roman"/>
          <w:b w:val="false"/>
          <w:i w:val="false"/>
          <w:color w:val="000000"/>
          <w:sz w:val="28"/>
        </w:rPr>
        <w:t xml:space="preserve">
      (ерікті жинақтаушы зейнетақы қорының немесе инвестициялық портфельді басқарушының атауы) </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1834"/>
    <w:p>
      <w:pPr>
        <w:spacing w:after="0"/>
        <w:ind w:left="0"/>
        <w:jc w:val="both"/>
      </w:pPr>
      <w:r>
        <w:rPr>
          <w:rFonts w:ascii="Times New Roman"/>
          <w:b w:val="false"/>
          <w:i w:val="false"/>
          <w:color w:val="000000"/>
          <w:sz w:val="28"/>
        </w:rPr>
        <w:t>
      кестенің жалғасы:</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77" w:id="1835"/>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bookmarkEnd w:id="1835"/>
    <w:bookmarkStart w:name="z2078" w:id="1836"/>
    <w:p>
      <w:pPr>
        <w:spacing w:after="0"/>
        <w:ind w:left="0"/>
        <w:jc w:val="both"/>
      </w:pPr>
      <w:r>
        <w:rPr>
          <w:rFonts w:ascii="Times New Roman"/>
          <w:b w:val="false"/>
          <w:i w:val="false"/>
          <w:color w:val="000000"/>
          <w:sz w:val="28"/>
        </w:rPr>
        <w:t>
      _______________________________________________________________________</w:t>
      </w:r>
    </w:p>
    <w:bookmarkEnd w:id="1836"/>
    <w:bookmarkStart w:name="z2079" w:id="1837"/>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1838"/>
    <w:p>
      <w:pPr>
        <w:spacing w:after="0"/>
        <w:ind w:left="0"/>
        <w:jc w:val="both"/>
      </w:pPr>
      <w:r>
        <w:rPr>
          <w:rFonts w:ascii="Times New Roman"/>
          <w:b w:val="false"/>
          <w:i w:val="false"/>
          <w:color w:val="000000"/>
          <w:sz w:val="28"/>
        </w:rPr>
        <w:t>
      кестенің жалғасы: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081" w:id="1839"/>
    <w:p>
      <w:pPr>
        <w:spacing w:after="0"/>
        <w:ind w:left="0"/>
        <w:jc w:val="both"/>
      </w:pPr>
      <w:r>
        <w:rPr>
          <w:rFonts w:ascii="Times New Roman"/>
          <w:b w:val="false"/>
          <w:i w:val="false"/>
          <w:color w:val="000000"/>
          <w:sz w:val="28"/>
        </w:rPr>
        <w:t xml:space="preserve">
      4-кесте. Аффинирленген бағалы металдар </w:t>
      </w:r>
    </w:p>
    <w:bookmarkEnd w:id="1839"/>
    <w:bookmarkStart w:name="z2082" w:id="1840"/>
    <w:p>
      <w:pPr>
        <w:spacing w:after="0"/>
        <w:ind w:left="0"/>
        <w:jc w:val="both"/>
      </w:pPr>
      <w:r>
        <w:rPr>
          <w:rFonts w:ascii="Times New Roman"/>
          <w:b w:val="false"/>
          <w:i w:val="false"/>
          <w:color w:val="000000"/>
          <w:sz w:val="28"/>
        </w:rPr>
        <w:t>
      _____________________________________________________________________________</w:t>
      </w:r>
    </w:p>
    <w:bookmarkEnd w:id="1840"/>
    <w:bookmarkStart w:name="z2083" w:id="1841"/>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841"/>
    <w:bookmarkStart w:name="z2084" w:id="1842"/>
    <w:p>
      <w:pPr>
        <w:spacing w:after="0"/>
        <w:ind w:left="0"/>
        <w:jc w:val="both"/>
      </w:pPr>
      <w:r>
        <w:rPr>
          <w:rFonts w:ascii="Times New Roman"/>
          <w:b w:val="false"/>
          <w:i w:val="false"/>
          <w:color w:val="000000"/>
          <w:sz w:val="28"/>
        </w:rPr>
        <w:t>
      (теңгемен)</w:t>
      </w:r>
    </w:p>
    <w:bookmarkEnd w:id="1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5" w:id="1843"/>
    <w:p>
      <w:pPr>
        <w:spacing w:after="0"/>
        <w:ind w:left="0"/>
        <w:jc w:val="both"/>
      </w:pPr>
      <w:r>
        <w:rPr>
          <w:rFonts w:ascii="Times New Roman"/>
          <w:b w:val="false"/>
          <w:i w:val="false"/>
          <w:color w:val="000000"/>
          <w:sz w:val="28"/>
        </w:rPr>
        <w:t>
      5-кесте. Шартты талаптар (міндеттемелер)</w:t>
      </w:r>
    </w:p>
    <w:bookmarkEnd w:id="1843"/>
    <w:bookmarkStart w:name="z2086" w:id="1844"/>
    <w:p>
      <w:pPr>
        <w:spacing w:after="0"/>
        <w:ind w:left="0"/>
        <w:jc w:val="both"/>
      </w:pPr>
      <w:r>
        <w:rPr>
          <w:rFonts w:ascii="Times New Roman"/>
          <w:b w:val="false"/>
          <w:i w:val="false"/>
          <w:color w:val="000000"/>
          <w:sz w:val="28"/>
        </w:rPr>
        <w:t>
      _______________________________________________________________________</w:t>
      </w:r>
    </w:p>
    <w:bookmarkEnd w:id="1844"/>
    <w:bookmarkStart w:name="z2087" w:id="184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845"/>
    <w:bookmarkStart w:name="z2088" w:id="1846"/>
    <w:p>
      <w:pPr>
        <w:spacing w:after="0"/>
        <w:ind w:left="0"/>
        <w:jc w:val="both"/>
      </w:pPr>
      <w:r>
        <w:rPr>
          <w:rFonts w:ascii="Times New Roman"/>
          <w:b w:val="false"/>
          <w:i w:val="false"/>
          <w:color w:val="000000"/>
          <w:sz w:val="28"/>
        </w:rPr>
        <w:t>
      (теңгемен)</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9" w:id="1847"/>
    <w:p>
      <w:pPr>
        <w:spacing w:after="0"/>
        <w:ind w:left="0"/>
        <w:jc w:val="both"/>
      </w:pPr>
      <w:r>
        <w:rPr>
          <w:rFonts w:ascii="Times New Roman"/>
          <w:b w:val="false"/>
          <w:i w:val="false"/>
          <w:color w:val="000000"/>
          <w:sz w:val="28"/>
        </w:rPr>
        <w:t>
      Атауы ______________________________________</w:t>
      </w:r>
    </w:p>
    <w:bookmarkEnd w:id="1847"/>
    <w:bookmarkStart w:name="z2090" w:id="1848"/>
    <w:p>
      <w:pPr>
        <w:spacing w:after="0"/>
        <w:ind w:left="0"/>
        <w:jc w:val="both"/>
      </w:pPr>
      <w:r>
        <w:rPr>
          <w:rFonts w:ascii="Times New Roman"/>
          <w:b w:val="false"/>
          <w:i w:val="false"/>
          <w:color w:val="000000"/>
          <w:sz w:val="28"/>
        </w:rPr>
        <w:t>
      Мекенжайы ___________________________________________________</w:t>
      </w:r>
    </w:p>
    <w:bookmarkEnd w:id="1848"/>
    <w:bookmarkStart w:name="z2091" w:id="1849"/>
    <w:p>
      <w:pPr>
        <w:spacing w:after="0"/>
        <w:ind w:left="0"/>
        <w:jc w:val="both"/>
      </w:pPr>
      <w:r>
        <w:rPr>
          <w:rFonts w:ascii="Times New Roman"/>
          <w:b w:val="false"/>
          <w:i w:val="false"/>
          <w:color w:val="000000"/>
          <w:sz w:val="28"/>
        </w:rPr>
        <w:t>
      Телефоны ________________________________________</w:t>
      </w:r>
    </w:p>
    <w:bookmarkEnd w:id="1849"/>
    <w:bookmarkStart w:name="z2092" w:id="1850"/>
    <w:p>
      <w:pPr>
        <w:spacing w:after="0"/>
        <w:ind w:left="0"/>
        <w:jc w:val="both"/>
      </w:pPr>
      <w:r>
        <w:rPr>
          <w:rFonts w:ascii="Times New Roman"/>
          <w:b w:val="false"/>
          <w:i w:val="false"/>
          <w:color w:val="000000"/>
          <w:sz w:val="28"/>
        </w:rPr>
        <w:t>
      Электрондық пошта мекенжайы _________________________</w:t>
      </w:r>
    </w:p>
    <w:bookmarkEnd w:id="1850"/>
    <w:bookmarkStart w:name="z2093" w:id="1851"/>
    <w:p>
      <w:pPr>
        <w:spacing w:after="0"/>
        <w:ind w:left="0"/>
        <w:jc w:val="both"/>
      </w:pPr>
      <w:r>
        <w:rPr>
          <w:rFonts w:ascii="Times New Roman"/>
          <w:b w:val="false"/>
          <w:i w:val="false"/>
          <w:color w:val="000000"/>
          <w:sz w:val="28"/>
        </w:rPr>
        <w:t>
      Орындаушы ______________________________________ ________________</w:t>
      </w:r>
    </w:p>
    <w:bookmarkEnd w:id="1851"/>
    <w:bookmarkStart w:name="z2094" w:id="18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52"/>
    <w:bookmarkStart w:name="z2095" w:id="185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53"/>
    <w:bookmarkStart w:name="z2096" w:id="1854"/>
    <w:p>
      <w:pPr>
        <w:spacing w:after="0"/>
        <w:ind w:left="0"/>
        <w:jc w:val="both"/>
      </w:pPr>
      <w:r>
        <w:rPr>
          <w:rFonts w:ascii="Times New Roman"/>
          <w:b w:val="false"/>
          <w:i w:val="false"/>
          <w:color w:val="000000"/>
          <w:sz w:val="28"/>
        </w:rPr>
        <w:t>
      _______________________________________ _____________</w:t>
      </w:r>
    </w:p>
    <w:bookmarkEnd w:id="1854"/>
    <w:bookmarkStart w:name="z2097" w:id="1855"/>
    <w:p>
      <w:pPr>
        <w:spacing w:after="0"/>
        <w:ind w:left="0"/>
        <w:jc w:val="both"/>
      </w:pPr>
      <w:r>
        <w:rPr>
          <w:rFonts w:ascii="Times New Roman"/>
          <w:b w:val="false"/>
          <w:i w:val="false"/>
          <w:color w:val="000000"/>
          <w:sz w:val="28"/>
        </w:rPr>
        <w:t>
      тегі, аты және әкесінің аты (ол болған жағдайда) қолы</w:t>
      </w:r>
    </w:p>
    <w:bookmarkEnd w:id="1855"/>
    <w:bookmarkStart w:name="z2098" w:id="1856"/>
    <w:p>
      <w:pPr>
        <w:spacing w:after="0"/>
        <w:ind w:left="0"/>
        <w:jc w:val="both"/>
      </w:pPr>
      <w:r>
        <w:rPr>
          <w:rFonts w:ascii="Times New Roman"/>
          <w:b w:val="false"/>
          <w:i w:val="false"/>
          <w:color w:val="000000"/>
          <w:sz w:val="28"/>
        </w:rPr>
        <w:t>
      Күні 20__ жылғы "____" ______________</w:t>
      </w:r>
    </w:p>
    <w:bookmarkEnd w:id="1856"/>
    <w:bookmarkStart w:name="z2099" w:id="1857"/>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инвестициялық портфелінің құрылымы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02" w:id="1858"/>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- 1-CUST_SPPA, кезеңділігі - ай сайын)</w:t>
      </w:r>
    </w:p>
    <w:bookmarkEnd w:id="1858"/>
    <w:bookmarkStart w:name="z2103" w:id="185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859"/>
    <w:bookmarkStart w:name="z2104" w:id="1860"/>
    <w:p>
      <w:pPr>
        <w:spacing w:after="0"/>
        <w:ind w:left="0"/>
        <w:jc w:val="left"/>
      </w:pPr>
      <w:r>
        <w:rPr>
          <w:rFonts w:ascii="Times New Roman"/>
          <w:b/>
          <w:i w:val="false"/>
          <w:color w:val="000000"/>
        </w:rPr>
        <w:t xml:space="preserve"> 1-тарау. Жалпы ережелер</w:t>
      </w:r>
    </w:p>
    <w:bookmarkEnd w:id="1860"/>
    <w:bookmarkStart w:name="z2105" w:id="1861"/>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61"/>
    <w:bookmarkStart w:name="z2106" w:id="1862"/>
    <w:p>
      <w:pPr>
        <w:spacing w:after="0"/>
        <w:ind w:left="0"/>
        <w:jc w:val="both"/>
      </w:pPr>
      <w:r>
        <w:rPr>
          <w:rFonts w:ascii="Times New Roman"/>
          <w:b w:val="false"/>
          <w:i w:val="false"/>
          <w:color w:val="000000"/>
          <w:sz w:val="28"/>
        </w:rPr>
        <w:t>
      2.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862"/>
    <w:bookmarkStart w:name="z2107" w:id="18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63"/>
    <w:bookmarkStart w:name="z2108" w:id="1864"/>
    <w:p>
      <w:pPr>
        <w:spacing w:after="0"/>
        <w:ind w:left="0"/>
        <w:jc w:val="left"/>
      </w:pPr>
      <w:r>
        <w:rPr>
          <w:rFonts w:ascii="Times New Roman"/>
          <w:b/>
          <w:i w:val="false"/>
          <w:color w:val="000000"/>
        </w:rPr>
        <w:t xml:space="preserve"> 2-тарау. Нысанды толтыру бойынша түсіндірме</w:t>
      </w:r>
    </w:p>
    <w:bookmarkEnd w:id="1864"/>
    <w:bookmarkStart w:name="z2109" w:id="1865"/>
    <w:p>
      <w:pPr>
        <w:spacing w:after="0"/>
        <w:ind w:left="0"/>
        <w:jc w:val="both"/>
      </w:pPr>
      <w:r>
        <w:rPr>
          <w:rFonts w:ascii="Times New Roman"/>
          <w:b w:val="false"/>
          <w:i w:val="false"/>
          <w:color w:val="000000"/>
          <w:sz w:val="28"/>
        </w:rPr>
        <w:t>
      4. 1-кесте бойынша:</w:t>
      </w:r>
    </w:p>
    <w:bookmarkEnd w:id="1865"/>
    <w:bookmarkStart w:name="z2110" w:id="1866"/>
    <w:p>
      <w:pPr>
        <w:spacing w:after="0"/>
        <w:ind w:left="0"/>
        <w:jc w:val="both"/>
      </w:pPr>
      <w:r>
        <w:rPr>
          <w:rFonts w:ascii="Times New Roman"/>
          <w:b w:val="false"/>
          <w:i w:val="false"/>
          <w:color w:val="000000"/>
          <w:sz w:val="28"/>
        </w:rPr>
        <w:t>
      1) Нысанда бағалы қағаздар және эмиссиялық бағалы қағаздар эмитентінің міндеттемелері бойынша талап ету құқықтарының деректері көрсетіледі;</w:t>
      </w:r>
    </w:p>
    <w:bookmarkEnd w:id="1866"/>
    <w:bookmarkStart w:name="z2111" w:id="1867"/>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1867"/>
    <w:bookmarkStart w:name="z2112" w:id="1868"/>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bookmarkEnd w:id="1868"/>
    <w:bookmarkStart w:name="z2113" w:id="1869"/>
    <w:p>
      <w:pPr>
        <w:spacing w:after="0"/>
        <w:ind w:left="0"/>
        <w:jc w:val="both"/>
      </w:pPr>
      <w:r>
        <w:rPr>
          <w:rFonts w:ascii="Times New Roman"/>
          <w:b w:val="false"/>
          <w:i w:val="false"/>
          <w:color w:val="000000"/>
          <w:sz w:val="28"/>
        </w:rPr>
        <w:t>
      4) 4-бағанда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869"/>
    <w:bookmarkStart w:name="z2114" w:id="1870"/>
    <w:p>
      <w:pPr>
        <w:spacing w:after="0"/>
        <w:ind w:left="0"/>
        <w:jc w:val="both"/>
      </w:pPr>
      <w:r>
        <w:rPr>
          <w:rFonts w:ascii="Times New Roman"/>
          <w:b w:val="false"/>
          <w:i w:val="false"/>
          <w:color w:val="000000"/>
          <w:sz w:val="28"/>
        </w:rPr>
        <w:t>
      5) 5-бағанда типі көрсетіле отырып, бағалы қағаз түрі көрсетіледі;</w:t>
      </w:r>
    </w:p>
    <w:bookmarkEnd w:id="1870"/>
    <w:bookmarkStart w:name="z2115" w:id="1871"/>
    <w:p>
      <w:pPr>
        <w:spacing w:after="0"/>
        <w:ind w:left="0"/>
        <w:jc w:val="both"/>
      </w:pPr>
      <w:r>
        <w:rPr>
          <w:rFonts w:ascii="Times New Roman"/>
          <w:b w:val="false"/>
          <w:i w:val="false"/>
          <w:color w:val="000000"/>
          <w:sz w:val="28"/>
        </w:rPr>
        <w:t>
      6)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bookmarkEnd w:id="1871"/>
    <w:bookmarkStart w:name="z2116" w:id="1872"/>
    <w:p>
      <w:pPr>
        <w:spacing w:after="0"/>
        <w:ind w:left="0"/>
        <w:jc w:val="both"/>
      </w:pPr>
      <w:r>
        <w:rPr>
          <w:rFonts w:ascii="Times New Roman"/>
          <w:b w:val="false"/>
          <w:i w:val="false"/>
          <w:color w:val="000000"/>
          <w:sz w:val="28"/>
        </w:rPr>
        <w:t>
      7) 7-бағанда сатып алынған бағалы қағаздардың саны көрсетіледі;</w:t>
      </w:r>
    </w:p>
    <w:bookmarkEnd w:id="1872"/>
    <w:bookmarkStart w:name="z2117" w:id="1873"/>
    <w:p>
      <w:pPr>
        <w:spacing w:after="0"/>
        <w:ind w:left="0"/>
        <w:jc w:val="both"/>
      </w:pPr>
      <w:r>
        <w:rPr>
          <w:rFonts w:ascii="Times New Roman"/>
          <w:b w:val="false"/>
          <w:i w:val="false"/>
          <w:color w:val="000000"/>
          <w:sz w:val="28"/>
        </w:rPr>
        <w:t>
      8)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873"/>
    <w:bookmarkStart w:name="z2118" w:id="1874"/>
    <w:p>
      <w:pPr>
        <w:spacing w:after="0"/>
        <w:ind w:left="0"/>
        <w:jc w:val="both"/>
      </w:pPr>
      <w:r>
        <w:rPr>
          <w:rFonts w:ascii="Times New Roman"/>
          <w:b w:val="false"/>
          <w:i w:val="false"/>
          <w:color w:val="000000"/>
          <w:sz w:val="28"/>
        </w:rPr>
        <w:t>
      9)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1874"/>
    <w:bookmarkStart w:name="z2119" w:id="1875"/>
    <w:p>
      <w:pPr>
        <w:spacing w:after="0"/>
        <w:ind w:left="0"/>
        <w:jc w:val="both"/>
      </w:pPr>
      <w:r>
        <w:rPr>
          <w:rFonts w:ascii="Times New Roman"/>
          <w:b w:val="false"/>
          <w:i w:val="false"/>
          <w:color w:val="000000"/>
          <w:sz w:val="28"/>
        </w:rPr>
        <w:t>
      10) 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bookmarkEnd w:id="1875"/>
    <w:bookmarkStart w:name="z2120" w:id="1876"/>
    <w:p>
      <w:pPr>
        <w:spacing w:after="0"/>
        <w:ind w:left="0"/>
        <w:jc w:val="both"/>
      </w:pPr>
      <w:r>
        <w:rPr>
          <w:rFonts w:ascii="Times New Roman"/>
          <w:b w:val="false"/>
          <w:i w:val="false"/>
          <w:color w:val="000000"/>
          <w:sz w:val="28"/>
        </w:rPr>
        <w:t>
      11) 13-бағанда бухгалтерлік есепте бастапқы танылған күні "кк.аа.жжжж" форматында көрсетіледі;</w:t>
      </w:r>
    </w:p>
    <w:bookmarkEnd w:id="1876"/>
    <w:bookmarkStart w:name="z2121" w:id="1877"/>
    <w:p>
      <w:pPr>
        <w:spacing w:after="0"/>
        <w:ind w:left="0"/>
        <w:jc w:val="both"/>
      </w:pPr>
      <w:r>
        <w:rPr>
          <w:rFonts w:ascii="Times New Roman"/>
          <w:b w:val="false"/>
          <w:i w:val="false"/>
          <w:color w:val="000000"/>
          <w:sz w:val="28"/>
        </w:rPr>
        <w:t>
      12) 14-бағанда "кк.аа.жжжж" форматында борыштық бағалы қағаздарды өтеу мерзімі көрсетіледі;</w:t>
      </w:r>
    </w:p>
    <w:bookmarkEnd w:id="1877"/>
    <w:bookmarkStart w:name="z2122" w:id="1878"/>
    <w:p>
      <w:pPr>
        <w:spacing w:after="0"/>
        <w:ind w:left="0"/>
        <w:jc w:val="both"/>
      </w:pPr>
      <w:r>
        <w:rPr>
          <w:rFonts w:ascii="Times New Roman"/>
          <w:b w:val="false"/>
          <w:i w:val="false"/>
          <w:color w:val="000000"/>
          <w:sz w:val="28"/>
        </w:rPr>
        <w:t>
      13) 15-бағанда бағалы қағазды сатып алу құны, сатып алуға тікелей байланысты шығысты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bookmarkEnd w:id="1878"/>
    <w:bookmarkStart w:name="z2123" w:id="1879"/>
    <w:p>
      <w:pPr>
        <w:spacing w:after="0"/>
        <w:ind w:left="0"/>
        <w:jc w:val="both"/>
      </w:pPr>
      <w:r>
        <w:rPr>
          <w:rFonts w:ascii="Times New Roman"/>
          <w:b w:val="false"/>
          <w:i w:val="false"/>
          <w:color w:val="000000"/>
          <w:sz w:val="28"/>
        </w:rPr>
        <w:t>
      14) 16-бағанда бухгалтерлік есепте көрсетілген бағалы қағаздардың құны көрсетіледі;</w:t>
      </w:r>
    </w:p>
    <w:bookmarkEnd w:id="1879"/>
    <w:bookmarkStart w:name="z2124" w:id="1880"/>
    <w:p>
      <w:pPr>
        <w:spacing w:after="0"/>
        <w:ind w:left="0"/>
        <w:jc w:val="both"/>
      </w:pPr>
      <w:r>
        <w:rPr>
          <w:rFonts w:ascii="Times New Roman"/>
          <w:b w:val="false"/>
          <w:i w:val="false"/>
          <w:color w:val="000000"/>
          <w:sz w:val="28"/>
        </w:rPr>
        <w:t>
      15) 19-бағанда "әділ құны бойынша бағаланатын", "амортизацияланған құны бойынша бағаланатын" бағалы қағаздардың санаты көрсетіледі;</w:t>
      </w:r>
    </w:p>
    <w:bookmarkEnd w:id="1880"/>
    <w:bookmarkStart w:name="z2125" w:id="1881"/>
    <w:p>
      <w:pPr>
        <w:spacing w:after="0"/>
        <w:ind w:left="0"/>
        <w:jc w:val="both"/>
      </w:pPr>
      <w:r>
        <w:rPr>
          <w:rFonts w:ascii="Times New Roman"/>
          <w:b w:val="false"/>
          <w:i w:val="false"/>
          <w:color w:val="000000"/>
          <w:sz w:val="28"/>
        </w:rPr>
        <w:t>
      16) 20-бағанда Нысан берілетін күнгі борыштық қаржы құралдары бойынша купондық мөлшерлеме көрсетіледі.</w:t>
      </w:r>
    </w:p>
    <w:bookmarkEnd w:id="1881"/>
    <w:bookmarkStart w:name="z2126" w:id="1882"/>
    <w:p>
      <w:pPr>
        <w:spacing w:after="0"/>
        <w:ind w:left="0"/>
        <w:jc w:val="both"/>
      </w:pPr>
      <w:r>
        <w:rPr>
          <w:rFonts w:ascii="Times New Roman"/>
          <w:b w:val="false"/>
          <w:i w:val="false"/>
          <w:color w:val="000000"/>
          <w:sz w:val="28"/>
        </w:rPr>
        <w:t>
      5. 2-кесте бойынша:</w:t>
      </w:r>
    </w:p>
    <w:bookmarkEnd w:id="1882"/>
    <w:bookmarkStart w:name="z2127" w:id="1883"/>
    <w:p>
      <w:pPr>
        <w:spacing w:after="0"/>
        <w:ind w:left="0"/>
        <w:jc w:val="both"/>
      </w:pPr>
      <w:r>
        <w:rPr>
          <w:rFonts w:ascii="Times New Roman"/>
          <w:b w:val="false"/>
          <w:i w:val="false"/>
          <w:color w:val="000000"/>
          <w:sz w:val="28"/>
        </w:rPr>
        <w:t>
      1)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1883"/>
    <w:bookmarkStart w:name="z2128" w:id="1884"/>
    <w:p>
      <w:pPr>
        <w:spacing w:after="0"/>
        <w:ind w:left="0"/>
        <w:jc w:val="both"/>
      </w:pPr>
      <w:r>
        <w:rPr>
          <w:rFonts w:ascii="Times New Roman"/>
          <w:b w:val="false"/>
          <w:i w:val="false"/>
          <w:color w:val="000000"/>
          <w:sz w:val="28"/>
        </w:rPr>
        <w:t>
      2) 4-бағанда типі көрсетіле отырып, бағалы қағаз түрі көрсетіледі;</w:t>
      </w:r>
    </w:p>
    <w:bookmarkEnd w:id="1884"/>
    <w:bookmarkStart w:name="z2129" w:id="1885"/>
    <w:p>
      <w:pPr>
        <w:spacing w:after="0"/>
        <w:ind w:left="0"/>
        <w:jc w:val="both"/>
      </w:pPr>
      <w:r>
        <w:rPr>
          <w:rFonts w:ascii="Times New Roman"/>
          <w:b w:val="false"/>
          <w:i w:val="false"/>
          <w:color w:val="000000"/>
          <w:sz w:val="28"/>
        </w:rPr>
        <w:t>
      3) 6-бағанда сатып алынған бағалы қағаздардың саны көрсетіледі;</w:t>
      </w:r>
    </w:p>
    <w:bookmarkEnd w:id="1885"/>
    <w:bookmarkStart w:name="z2130" w:id="1886"/>
    <w:p>
      <w:pPr>
        <w:spacing w:after="0"/>
        <w:ind w:left="0"/>
        <w:jc w:val="both"/>
      </w:pPr>
      <w:r>
        <w:rPr>
          <w:rFonts w:ascii="Times New Roman"/>
          <w:b w:val="false"/>
          <w:i w:val="false"/>
          <w:color w:val="000000"/>
          <w:sz w:val="28"/>
        </w:rPr>
        <w:t>
      4)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886"/>
    <w:bookmarkStart w:name="z2131" w:id="1887"/>
    <w:p>
      <w:pPr>
        <w:spacing w:after="0"/>
        <w:ind w:left="0"/>
        <w:jc w:val="both"/>
      </w:pPr>
      <w:r>
        <w:rPr>
          <w:rFonts w:ascii="Times New Roman"/>
          <w:b w:val="false"/>
          <w:i w:val="false"/>
          <w:color w:val="000000"/>
          <w:sz w:val="28"/>
        </w:rPr>
        <w:t>
      5)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bookmarkEnd w:id="1887"/>
    <w:bookmarkStart w:name="z2132" w:id="1888"/>
    <w:p>
      <w:pPr>
        <w:spacing w:after="0"/>
        <w:ind w:left="0"/>
        <w:jc w:val="both"/>
      </w:pPr>
      <w:r>
        <w:rPr>
          <w:rFonts w:ascii="Times New Roman"/>
          <w:b w:val="false"/>
          <w:i w:val="false"/>
          <w:color w:val="000000"/>
          <w:sz w:val="28"/>
        </w:rPr>
        <w:t>
      6) 15-бағанда бухгалтерлік есепте көрсетілген ағымдағы құн көрсетіледі.</w:t>
      </w:r>
    </w:p>
    <w:bookmarkEnd w:id="1888"/>
    <w:bookmarkStart w:name="z2133" w:id="1889"/>
    <w:p>
      <w:pPr>
        <w:spacing w:after="0"/>
        <w:ind w:left="0"/>
        <w:jc w:val="both"/>
      </w:pPr>
      <w:r>
        <w:rPr>
          <w:rFonts w:ascii="Times New Roman"/>
          <w:b w:val="false"/>
          <w:i w:val="false"/>
          <w:color w:val="000000"/>
          <w:sz w:val="28"/>
        </w:rPr>
        <w:t>
      6. 3-кесте бойынша:</w:t>
      </w:r>
    </w:p>
    <w:bookmarkEnd w:id="1889"/>
    <w:bookmarkStart w:name="z2134" w:id="1890"/>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890"/>
    <w:bookmarkStart w:name="z2135" w:id="1891"/>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bookmarkEnd w:id="1891"/>
    <w:bookmarkStart w:name="z2136" w:id="1892"/>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bookmarkEnd w:id="1892"/>
    <w:bookmarkStart w:name="z2137" w:id="1893"/>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bookmarkEnd w:id="1893"/>
    <w:bookmarkStart w:name="z2138" w:id="1894"/>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End w:id="1894"/>
    <w:bookmarkStart w:name="z2139" w:id="1895"/>
    <w:p>
      <w:pPr>
        <w:spacing w:after="0"/>
        <w:ind w:left="0"/>
        <w:jc w:val="both"/>
      </w:pPr>
      <w:r>
        <w:rPr>
          <w:rFonts w:ascii="Times New Roman"/>
          <w:b w:val="false"/>
          <w:i w:val="false"/>
          <w:color w:val="000000"/>
          <w:sz w:val="28"/>
        </w:rPr>
        <w:t>
      7. 4-кесте бойынша:</w:t>
      </w:r>
    </w:p>
    <w:bookmarkEnd w:id="1895"/>
    <w:bookmarkStart w:name="z2140" w:id="1896"/>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896"/>
    <w:bookmarkStart w:name="z2141" w:id="1897"/>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bookmarkEnd w:id="1897"/>
    <w:bookmarkStart w:name="z2142" w:id="1898"/>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End w:id="1898"/>
    <w:bookmarkStart w:name="z2143" w:id="1899"/>
    <w:p>
      <w:pPr>
        <w:spacing w:after="0"/>
        <w:ind w:left="0"/>
        <w:jc w:val="both"/>
      </w:pPr>
      <w:r>
        <w:rPr>
          <w:rFonts w:ascii="Times New Roman"/>
          <w:b w:val="false"/>
          <w:i w:val="false"/>
          <w:color w:val="000000"/>
          <w:sz w:val="28"/>
        </w:rPr>
        <w:t>
      8. 5-кесте бойынша:</w:t>
      </w:r>
    </w:p>
    <w:bookmarkEnd w:id="1899"/>
    <w:bookmarkStart w:name="z2144" w:id="1900"/>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сыйақы мөлшерлемесі, тауар және басқа да базалық активтер) көрсетіледі;</w:t>
      </w:r>
    </w:p>
    <w:bookmarkEnd w:id="1900"/>
    <w:bookmarkStart w:name="z2145" w:id="1901"/>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1901"/>
    <w:bookmarkStart w:name="z2146" w:id="1902"/>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bookmarkEnd w:id="1902"/>
    <w:bookmarkStart w:name="z2147" w:id="1903"/>
    <w:p>
      <w:pPr>
        <w:spacing w:after="0"/>
        <w:ind w:left="0"/>
        <w:jc w:val="both"/>
      </w:pPr>
      <w:r>
        <w:rPr>
          <w:rFonts w:ascii="Times New Roman"/>
          <w:b w:val="false"/>
          <w:i w:val="false"/>
          <w:color w:val="000000"/>
          <w:sz w:val="28"/>
        </w:rPr>
        <w:t>
      4) 6-бағанда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операциялар жүргізген кезде қалыптасатын шартты талаптар мен міндеттемелер сомасы көрсетіледі;</w:t>
      </w:r>
    </w:p>
    <w:bookmarkEnd w:id="1903"/>
    <w:bookmarkStart w:name="z2148" w:id="1904"/>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bookmarkEnd w:id="1904"/>
    <w:bookmarkStart w:name="z2149" w:id="1905"/>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bookmarkEnd w:id="1905"/>
    <w:bookmarkStart w:name="z2150" w:id="1906"/>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End w:id="1906"/>
    <w:bookmarkStart w:name="z2151" w:id="1907"/>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7" w:id="190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08"/>
    <w:bookmarkStart w:name="z2158" w:id="19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09"/>
    <w:bookmarkStart w:name="z2159" w:id="1910"/>
    <w:p>
      <w:pPr>
        <w:spacing w:after="0"/>
        <w:ind w:left="0"/>
        <w:jc w:val="both"/>
      </w:pPr>
      <w:r>
        <w:rPr>
          <w:rFonts w:ascii="Times New Roman"/>
          <w:b w:val="false"/>
          <w:i w:val="false"/>
          <w:color w:val="000000"/>
          <w:sz w:val="28"/>
        </w:rPr>
        <w:t xml:space="preserve">
      Әкімшілік нысанның атауы: Есептелген және төленген комиссиялық сыйақылар туралы есеп </w:t>
      </w:r>
    </w:p>
    <w:bookmarkEnd w:id="1910"/>
    <w:bookmarkStart w:name="z2160" w:id="19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1-CUST_REWARD</w:t>
      </w:r>
    </w:p>
    <w:bookmarkEnd w:id="1911"/>
    <w:bookmarkStart w:name="z2161" w:id="1912"/>
    <w:p>
      <w:pPr>
        <w:spacing w:after="0"/>
        <w:ind w:left="0"/>
        <w:jc w:val="both"/>
      </w:pPr>
      <w:r>
        <w:rPr>
          <w:rFonts w:ascii="Times New Roman"/>
          <w:b w:val="false"/>
          <w:i w:val="false"/>
          <w:color w:val="000000"/>
          <w:sz w:val="28"/>
        </w:rPr>
        <w:t>
      Кезеңділігі: ай сайын</w:t>
      </w:r>
    </w:p>
    <w:bookmarkEnd w:id="1912"/>
    <w:bookmarkStart w:name="z2162" w:id="1913"/>
    <w:p>
      <w:pPr>
        <w:spacing w:after="0"/>
        <w:ind w:left="0"/>
        <w:jc w:val="both"/>
      </w:pPr>
      <w:r>
        <w:rPr>
          <w:rFonts w:ascii="Times New Roman"/>
          <w:b w:val="false"/>
          <w:i w:val="false"/>
          <w:color w:val="000000"/>
          <w:sz w:val="28"/>
        </w:rPr>
        <w:t xml:space="preserve">
      Есепті кезеңі: 20 __ жылғы "_____" _______________ жағдай бойынша </w:t>
      </w:r>
    </w:p>
    <w:bookmarkEnd w:id="1913"/>
    <w:bookmarkStart w:name="z2163" w:id="19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1914"/>
    <w:bookmarkStart w:name="z2164" w:id="19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1915"/>
    <w:bookmarkStart w:name="z2165" w:id="1916"/>
    <w:p>
      <w:pPr>
        <w:spacing w:after="0"/>
        <w:ind w:left="0"/>
        <w:jc w:val="both"/>
      </w:pPr>
      <w:r>
        <w:rPr>
          <w:rFonts w:ascii="Times New Roman"/>
          <w:b w:val="false"/>
          <w:i w:val="false"/>
          <w:color w:val="000000"/>
          <w:sz w:val="28"/>
        </w:rPr>
        <w:t>
      БСН: _______________________</w:t>
      </w:r>
    </w:p>
    <w:bookmarkEnd w:id="1916"/>
    <w:bookmarkStart w:name="z2166" w:id="1917"/>
    <w:p>
      <w:pPr>
        <w:spacing w:after="0"/>
        <w:ind w:left="0"/>
        <w:jc w:val="both"/>
      </w:pPr>
      <w:r>
        <w:rPr>
          <w:rFonts w:ascii="Times New Roman"/>
          <w:b w:val="false"/>
          <w:i w:val="false"/>
          <w:color w:val="000000"/>
          <w:sz w:val="28"/>
        </w:rPr>
        <w:t>
      Жинау әдісі: электрондық түрде</w:t>
      </w:r>
    </w:p>
    <w:bookmarkEnd w:id="1917"/>
    <w:bookmarkStart w:name="z2167" w:id="1918"/>
    <w:p>
      <w:pPr>
        <w:spacing w:after="0"/>
        <w:ind w:left="0"/>
        <w:jc w:val="both"/>
      </w:pPr>
      <w:r>
        <w:rPr>
          <w:rFonts w:ascii="Times New Roman"/>
          <w:b w:val="false"/>
          <w:i w:val="false"/>
          <w:color w:val="000000"/>
          <w:sz w:val="28"/>
        </w:rPr>
        <w:t>
      ______________________________________________________________________</w:t>
      </w:r>
    </w:p>
    <w:bookmarkEnd w:id="1918"/>
    <w:bookmarkStart w:name="z2168" w:id="191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919"/>
    <w:bookmarkStart w:name="z2169" w:id="1920"/>
    <w:p>
      <w:pPr>
        <w:spacing w:after="0"/>
        <w:ind w:left="0"/>
        <w:jc w:val="both"/>
      </w:pPr>
      <w:r>
        <w:rPr>
          <w:rFonts w:ascii="Times New Roman"/>
          <w:b w:val="false"/>
          <w:i w:val="false"/>
          <w:color w:val="000000"/>
          <w:sz w:val="28"/>
        </w:rPr>
        <w:t>
       (теңгемен)</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0" w:id="1921"/>
    <w:p>
      <w:pPr>
        <w:spacing w:after="0"/>
        <w:ind w:left="0"/>
        <w:jc w:val="both"/>
      </w:pPr>
      <w:r>
        <w:rPr>
          <w:rFonts w:ascii="Times New Roman"/>
          <w:b w:val="false"/>
          <w:i w:val="false"/>
          <w:color w:val="000000"/>
          <w:sz w:val="28"/>
        </w:rPr>
        <w:t>
      Атауы ______________________________________</w:t>
      </w:r>
    </w:p>
    <w:bookmarkEnd w:id="1921"/>
    <w:bookmarkStart w:name="z2171" w:id="1922"/>
    <w:p>
      <w:pPr>
        <w:spacing w:after="0"/>
        <w:ind w:left="0"/>
        <w:jc w:val="both"/>
      </w:pPr>
      <w:r>
        <w:rPr>
          <w:rFonts w:ascii="Times New Roman"/>
          <w:b w:val="false"/>
          <w:i w:val="false"/>
          <w:color w:val="000000"/>
          <w:sz w:val="28"/>
        </w:rPr>
        <w:t>
      Мекенжайы ___________________________________________________</w:t>
      </w:r>
    </w:p>
    <w:bookmarkEnd w:id="1922"/>
    <w:bookmarkStart w:name="z2172" w:id="1923"/>
    <w:p>
      <w:pPr>
        <w:spacing w:after="0"/>
        <w:ind w:left="0"/>
        <w:jc w:val="both"/>
      </w:pPr>
      <w:r>
        <w:rPr>
          <w:rFonts w:ascii="Times New Roman"/>
          <w:b w:val="false"/>
          <w:i w:val="false"/>
          <w:color w:val="000000"/>
          <w:sz w:val="28"/>
        </w:rPr>
        <w:t>
      Телефоны ________________________________________</w:t>
      </w:r>
    </w:p>
    <w:bookmarkEnd w:id="1923"/>
    <w:bookmarkStart w:name="z2173" w:id="1924"/>
    <w:p>
      <w:pPr>
        <w:spacing w:after="0"/>
        <w:ind w:left="0"/>
        <w:jc w:val="both"/>
      </w:pPr>
      <w:r>
        <w:rPr>
          <w:rFonts w:ascii="Times New Roman"/>
          <w:b w:val="false"/>
          <w:i w:val="false"/>
          <w:color w:val="000000"/>
          <w:sz w:val="28"/>
        </w:rPr>
        <w:t>
      Электрондық пошта мекенжайы _________________________</w:t>
      </w:r>
    </w:p>
    <w:bookmarkEnd w:id="1924"/>
    <w:bookmarkStart w:name="z2174" w:id="1925"/>
    <w:p>
      <w:pPr>
        <w:spacing w:after="0"/>
        <w:ind w:left="0"/>
        <w:jc w:val="both"/>
      </w:pPr>
      <w:r>
        <w:rPr>
          <w:rFonts w:ascii="Times New Roman"/>
          <w:b w:val="false"/>
          <w:i w:val="false"/>
          <w:color w:val="000000"/>
          <w:sz w:val="28"/>
        </w:rPr>
        <w:t>
      Орындаушы ______________________________________ ________________</w:t>
      </w:r>
    </w:p>
    <w:bookmarkEnd w:id="1925"/>
    <w:bookmarkStart w:name="z2175" w:id="19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26"/>
    <w:bookmarkStart w:name="z2176" w:id="192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927"/>
    <w:bookmarkStart w:name="z2177" w:id="1928"/>
    <w:p>
      <w:pPr>
        <w:spacing w:after="0"/>
        <w:ind w:left="0"/>
        <w:jc w:val="both"/>
      </w:pPr>
      <w:r>
        <w:rPr>
          <w:rFonts w:ascii="Times New Roman"/>
          <w:b w:val="false"/>
          <w:i w:val="false"/>
          <w:color w:val="000000"/>
          <w:sz w:val="28"/>
        </w:rPr>
        <w:t>
      _______________________________________ _____________</w:t>
      </w:r>
    </w:p>
    <w:bookmarkEnd w:id="1928"/>
    <w:bookmarkStart w:name="z2178" w:id="1929"/>
    <w:p>
      <w:pPr>
        <w:spacing w:after="0"/>
        <w:ind w:left="0"/>
        <w:jc w:val="both"/>
      </w:pPr>
      <w:r>
        <w:rPr>
          <w:rFonts w:ascii="Times New Roman"/>
          <w:b w:val="false"/>
          <w:i w:val="false"/>
          <w:color w:val="000000"/>
          <w:sz w:val="28"/>
        </w:rPr>
        <w:t>
      тегі, аты және әкесінің аты (ол болған жағдайда) қолы</w:t>
      </w:r>
    </w:p>
    <w:bookmarkEnd w:id="1929"/>
    <w:bookmarkStart w:name="z2179" w:id="1930"/>
    <w:p>
      <w:pPr>
        <w:spacing w:after="0"/>
        <w:ind w:left="0"/>
        <w:jc w:val="both"/>
      </w:pPr>
      <w:r>
        <w:rPr>
          <w:rFonts w:ascii="Times New Roman"/>
          <w:b w:val="false"/>
          <w:i w:val="false"/>
          <w:color w:val="000000"/>
          <w:sz w:val="28"/>
        </w:rPr>
        <w:t>
      Күні 20__ жылғы "____" ______________</w:t>
      </w:r>
    </w:p>
    <w:bookmarkEnd w:id="1930"/>
    <w:bookmarkStart w:name="z2180" w:id="1931"/>
    <w:p>
      <w:pPr>
        <w:spacing w:after="0"/>
        <w:ind w:left="0"/>
        <w:jc w:val="both"/>
      </w:pPr>
      <w:r>
        <w:rPr>
          <w:rFonts w:ascii="Times New Roman"/>
          <w:b w:val="false"/>
          <w:i w:val="false"/>
          <w:color w:val="000000"/>
          <w:sz w:val="28"/>
        </w:rPr>
        <w:t>
      Ескертпе: нысан "Есептелген және төленген комиссиялық сыйақылар туралы есеп" әкімшілік деректерді өтеусіз негізде жинауға арналған нысанын толтыру бойынша түсіндірмеге сәйкес толтырылады.</w:t>
      </w:r>
    </w:p>
    <w:bookmarkEnd w:id="1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 комиссиялық сыйақылар туралы есеп" әкімшілік деректерді өтеусіз негізде жинауға арналған нысанына қосымша</w:t>
            </w:r>
          </w:p>
        </w:tc>
      </w:tr>
    </w:tbl>
    <w:bookmarkStart w:name="z2182" w:id="1932"/>
    <w:p>
      <w:pPr>
        <w:spacing w:after="0"/>
        <w:ind w:left="0"/>
        <w:jc w:val="left"/>
      </w:pPr>
      <w:r>
        <w:rPr>
          <w:rFonts w:ascii="Times New Roman"/>
          <w:b/>
          <w:i w:val="false"/>
          <w:color w:val="000000"/>
        </w:rPr>
        <w:t xml:space="preserve"> "Есептелген және төленген комиссиялық сыйақылар туралы есеп" (индексі – 1- CUST_REWARD, кезеңділігі – ай сайын)</w:t>
      </w:r>
    </w:p>
    <w:bookmarkEnd w:id="1932"/>
    <w:bookmarkStart w:name="z2183" w:id="193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33"/>
    <w:bookmarkStart w:name="z2184" w:id="1934"/>
    <w:p>
      <w:pPr>
        <w:spacing w:after="0"/>
        <w:ind w:left="0"/>
        <w:jc w:val="left"/>
      </w:pPr>
      <w:r>
        <w:rPr>
          <w:rFonts w:ascii="Times New Roman"/>
          <w:b/>
          <w:i w:val="false"/>
          <w:color w:val="000000"/>
        </w:rPr>
        <w:t xml:space="preserve"> 1-тарау. Жалпы ережелер</w:t>
      </w:r>
    </w:p>
    <w:bookmarkEnd w:id="1934"/>
    <w:bookmarkStart w:name="z2185" w:id="1935"/>
    <w:p>
      <w:pPr>
        <w:spacing w:after="0"/>
        <w:ind w:left="0"/>
        <w:jc w:val="both"/>
      </w:pPr>
      <w:r>
        <w:rPr>
          <w:rFonts w:ascii="Times New Roman"/>
          <w:b w:val="false"/>
          <w:i w:val="false"/>
          <w:color w:val="000000"/>
          <w:sz w:val="28"/>
        </w:rPr>
        <w:t>
      1. Осы түсіндірмеде "Есептелген және төленген комиссиялық сыйақылар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35"/>
    <w:bookmarkStart w:name="z2186" w:id="1936"/>
    <w:p>
      <w:pPr>
        <w:spacing w:after="0"/>
        <w:ind w:left="0"/>
        <w:jc w:val="both"/>
      </w:pPr>
      <w:r>
        <w:rPr>
          <w:rFonts w:ascii="Times New Roman"/>
          <w:b w:val="false"/>
          <w:i w:val="false"/>
          <w:color w:val="000000"/>
          <w:sz w:val="28"/>
        </w:rPr>
        <w:t>
      2..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936"/>
    <w:bookmarkStart w:name="z2187" w:id="193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37"/>
    <w:bookmarkStart w:name="z2188" w:id="1938"/>
    <w:p>
      <w:pPr>
        <w:spacing w:after="0"/>
        <w:ind w:left="0"/>
        <w:jc w:val="left"/>
      </w:pPr>
      <w:r>
        <w:rPr>
          <w:rFonts w:ascii="Times New Roman"/>
          <w:b/>
          <w:i w:val="false"/>
          <w:color w:val="000000"/>
        </w:rPr>
        <w:t xml:space="preserve"> 2-тарау. Нысанды толтыру бойынша түсіндірме</w:t>
      </w:r>
    </w:p>
    <w:bookmarkEnd w:id="1938"/>
    <w:bookmarkStart w:name="z2189" w:id="1939"/>
    <w:p>
      <w:pPr>
        <w:spacing w:after="0"/>
        <w:ind w:left="0"/>
        <w:jc w:val="both"/>
      </w:pPr>
      <w:r>
        <w:rPr>
          <w:rFonts w:ascii="Times New Roman"/>
          <w:b w:val="false"/>
          <w:i w:val="false"/>
          <w:color w:val="000000"/>
          <w:sz w:val="28"/>
        </w:rPr>
        <w:t>
      4. 1-бағанда есепті айдың жеке жұмыс күні "кк.аа.жжжж" форматында көрсетіледі.</w:t>
      </w:r>
    </w:p>
    <w:bookmarkEnd w:id="1939"/>
    <w:bookmarkStart w:name="z2190" w:id="1940"/>
    <w:p>
      <w:pPr>
        <w:spacing w:after="0"/>
        <w:ind w:left="0"/>
        <w:jc w:val="both"/>
      </w:pPr>
      <w:r>
        <w:rPr>
          <w:rFonts w:ascii="Times New Roman"/>
          <w:b w:val="false"/>
          <w:i w:val="false"/>
          <w:color w:val="000000"/>
          <w:sz w:val="28"/>
        </w:rPr>
        <w:t>
      5. 2 және 3-бағандарда есептелген комиссиялық сыйақы сомасы көрсетіледі.</w:t>
      </w:r>
    </w:p>
    <w:bookmarkEnd w:id="1940"/>
    <w:bookmarkStart w:name="z2191" w:id="1941"/>
    <w:p>
      <w:pPr>
        <w:spacing w:after="0"/>
        <w:ind w:left="0"/>
        <w:jc w:val="both"/>
      </w:pPr>
      <w:r>
        <w:rPr>
          <w:rFonts w:ascii="Times New Roman"/>
          <w:b w:val="false"/>
          <w:i w:val="false"/>
          <w:color w:val="000000"/>
          <w:sz w:val="28"/>
        </w:rPr>
        <w:t>
      6. 4 және 5-бағандарда төленген комиссиялық сыйақы сомасы көрсетіледі.</w:t>
      </w:r>
    </w:p>
    <w:bookmarkEnd w:id="1941"/>
    <w:bookmarkStart w:name="z2192" w:id="1942"/>
    <w:p>
      <w:pPr>
        <w:spacing w:after="0"/>
        <w:ind w:left="0"/>
        <w:jc w:val="both"/>
      </w:pPr>
      <w:r>
        <w:rPr>
          <w:rFonts w:ascii="Times New Roman"/>
          <w:b w:val="false"/>
          <w:i w:val="false"/>
          <w:color w:val="000000"/>
          <w:sz w:val="28"/>
        </w:rPr>
        <w:t>
      7. "Жиыны" деген жолда есепті айдағы барлық позициялар бойынша жиынтық сома көрсетіледі.</w:t>
      </w:r>
    </w:p>
    <w:bookmarkEnd w:id="1942"/>
    <w:bookmarkStart w:name="z2193" w:id="194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9" w:id="19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44"/>
    <w:bookmarkStart w:name="z2200" w:id="19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45"/>
    <w:bookmarkStart w:name="z2201" w:id="1946"/>
    <w:p>
      <w:pPr>
        <w:spacing w:after="0"/>
        <w:ind w:left="0"/>
        <w:jc w:val="both"/>
      </w:pPr>
      <w:r>
        <w:rPr>
          <w:rFonts w:ascii="Times New Roman"/>
          <w:b w:val="false"/>
          <w:i w:val="false"/>
          <w:color w:val="000000"/>
          <w:sz w:val="28"/>
        </w:rPr>
        <w:t xml:space="preserve">
      Әкімшілік нысанның атауы: Бағалы қағаздарды сатып алуға (сатуға) өтінімдер туралы есеп </w:t>
      </w:r>
    </w:p>
    <w:bookmarkEnd w:id="1946"/>
    <w:bookmarkStart w:name="z2202" w:id="19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1-KASE_PSS</w:t>
      </w:r>
    </w:p>
    <w:bookmarkEnd w:id="1947"/>
    <w:bookmarkStart w:name="z2203" w:id="1948"/>
    <w:p>
      <w:pPr>
        <w:spacing w:after="0"/>
        <w:ind w:left="0"/>
        <w:jc w:val="both"/>
      </w:pPr>
      <w:r>
        <w:rPr>
          <w:rFonts w:ascii="Times New Roman"/>
          <w:b w:val="false"/>
          <w:i w:val="false"/>
          <w:color w:val="000000"/>
          <w:sz w:val="28"/>
        </w:rPr>
        <w:t>
      Кезеңділігі: күн сайын</w:t>
      </w:r>
    </w:p>
    <w:bookmarkEnd w:id="1948"/>
    <w:bookmarkStart w:name="z2204" w:id="1949"/>
    <w:p>
      <w:pPr>
        <w:spacing w:after="0"/>
        <w:ind w:left="0"/>
        <w:jc w:val="both"/>
      </w:pPr>
      <w:r>
        <w:rPr>
          <w:rFonts w:ascii="Times New Roman"/>
          <w:b w:val="false"/>
          <w:i w:val="false"/>
          <w:color w:val="000000"/>
          <w:sz w:val="28"/>
        </w:rPr>
        <w:t>
      Есепті кезеңі: 20___ жылғы "___" ____________ жағдай бойынша</w:t>
      </w:r>
    </w:p>
    <w:bookmarkEnd w:id="1949"/>
    <w:bookmarkStart w:name="z2205" w:id="19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950"/>
    <w:bookmarkStart w:name="z2206" w:id="19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1951"/>
    <w:bookmarkStart w:name="z2207" w:id="1952"/>
    <w:p>
      <w:pPr>
        <w:spacing w:after="0"/>
        <w:ind w:left="0"/>
        <w:jc w:val="both"/>
      </w:pPr>
      <w:r>
        <w:rPr>
          <w:rFonts w:ascii="Times New Roman"/>
          <w:b w:val="false"/>
          <w:i w:val="false"/>
          <w:color w:val="000000"/>
          <w:sz w:val="28"/>
        </w:rPr>
        <w:t>
      БСН: _______________________</w:t>
      </w:r>
    </w:p>
    <w:bookmarkEnd w:id="1952"/>
    <w:bookmarkStart w:name="z2208" w:id="1953"/>
    <w:p>
      <w:pPr>
        <w:spacing w:after="0"/>
        <w:ind w:left="0"/>
        <w:jc w:val="both"/>
      </w:pPr>
      <w:r>
        <w:rPr>
          <w:rFonts w:ascii="Times New Roman"/>
          <w:b w:val="false"/>
          <w:i w:val="false"/>
          <w:color w:val="000000"/>
          <w:sz w:val="28"/>
        </w:rPr>
        <w:t>
      Жинау әдісі: электрондық түрде</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9" w:id="1954"/>
    <w:p>
      <w:pPr>
        <w:spacing w:after="0"/>
        <w:ind w:left="0"/>
        <w:jc w:val="both"/>
      </w:pPr>
      <w:r>
        <w:rPr>
          <w:rFonts w:ascii="Times New Roman"/>
          <w:b w:val="false"/>
          <w:i w:val="false"/>
          <w:color w:val="000000"/>
          <w:sz w:val="28"/>
        </w:rPr>
        <w:t>
      кестенің жалғасы: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10" w:id="1955"/>
    <w:p>
      <w:pPr>
        <w:spacing w:after="0"/>
        <w:ind w:left="0"/>
        <w:jc w:val="both"/>
      </w:pPr>
      <w:r>
        <w:rPr>
          <w:rFonts w:ascii="Times New Roman"/>
          <w:b w:val="false"/>
          <w:i w:val="false"/>
          <w:color w:val="000000"/>
          <w:sz w:val="28"/>
        </w:rPr>
        <w:t>
      кестенің жалғасы: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11" w:id="1956"/>
    <w:p>
      <w:pPr>
        <w:spacing w:after="0"/>
        <w:ind w:left="0"/>
        <w:jc w:val="both"/>
      </w:pPr>
      <w:r>
        <w:rPr>
          <w:rFonts w:ascii="Times New Roman"/>
          <w:b w:val="false"/>
          <w:i w:val="false"/>
          <w:color w:val="000000"/>
          <w:sz w:val="28"/>
        </w:rPr>
        <w:t>
      кестенің жалғасы:</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212" w:id="1957"/>
    <w:p>
      <w:pPr>
        <w:spacing w:after="0"/>
        <w:ind w:left="0"/>
        <w:jc w:val="both"/>
      </w:pPr>
      <w:r>
        <w:rPr>
          <w:rFonts w:ascii="Times New Roman"/>
          <w:b w:val="false"/>
          <w:i w:val="false"/>
          <w:color w:val="000000"/>
          <w:sz w:val="28"/>
        </w:rPr>
        <w:t>
      Атауы ______________________________________</w:t>
      </w:r>
    </w:p>
    <w:bookmarkEnd w:id="1957"/>
    <w:bookmarkStart w:name="z2213" w:id="1958"/>
    <w:p>
      <w:pPr>
        <w:spacing w:after="0"/>
        <w:ind w:left="0"/>
        <w:jc w:val="both"/>
      </w:pPr>
      <w:r>
        <w:rPr>
          <w:rFonts w:ascii="Times New Roman"/>
          <w:b w:val="false"/>
          <w:i w:val="false"/>
          <w:color w:val="000000"/>
          <w:sz w:val="28"/>
        </w:rPr>
        <w:t>
      Мекенжайы ___________________________________________________</w:t>
      </w:r>
    </w:p>
    <w:bookmarkEnd w:id="1958"/>
    <w:bookmarkStart w:name="z2214" w:id="1959"/>
    <w:p>
      <w:pPr>
        <w:spacing w:after="0"/>
        <w:ind w:left="0"/>
        <w:jc w:val="both"/>
      </w:pPr>
      <w:r>
        <w:rPr>
          <w:rFonts w:ascii="Times New Roman"/>
          <w:b w:val="false"/>
          <w:i w:val="false"/>
          <w:color w:val="000000"/>
          <w:sz w:val="28"/>
        </w:rPr>
        <w:t>
      Телефоны ________________________________________</w:t>
      </w:r>
    </w:p>
    <w:bookmarkEnd w:id="1959"/>
    <w:bookmarkStart w:name="z2215" w:id="1960"/>
    <w:p>
      <w:pPr>
        <w:spacing w:after="0"/>
        <w:ind w:left="0"/>
        <w:jc w:val="both"/>
      </w:pPr>
      <w:r>
        <w:rPr>
          <w:rFonts w:ascii="Times New Roman"/>
          <w:b w:val="false"/>
          <w:i w:val="false"/>
          <w:color w:val="000000"/>
          <w:sz w:val="28"/>
        </w:rPr>
        <w:t>
      Электрондық пошта мекенжайы _________________________</w:t>
      </w:r>
    </w:p>
    <w:bookmarkEnd w:id="1960"/>
    <w:bookmarkStart w:name="z2216" w:id="1961"/>
    <w:p>
      <w:pPr>
        <w:spacing w:after="0"/>
        <w:ind w:left="0"/>
        <w:jc w:val="both"/>
      </w:pPr>
      <w:r>
        <w:rPr>
          <w:rFonts w:ascii="Times New Roman"/>
          <w:b w:val="false"/>
          <w:i w:val="false"/>
          <w:color w:val="000000"/>
          <w:sz w:val="28"/>
        </w:rPr>
        <w:t>
      Орындаушы ______________________________________ ________________</w:t>
      </w:r>
    </w:p>
    <w:bookmarkEnd w:id="1961"/>
    <w:bookmarkStart w:name="z2217" w:id="19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62"/>
    <w:bookmarkStart w:name="z2218" w:id="19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963"/>
    <w:bookmarkStart w:name="z2219" w:id="1964"/>
    <w:p>
      <w:pPr>
        <w:spacing w:after="0"/>
        <w:ind w:left="0"/>
        <w:jc w:val="both"/>
      </w:pPr>
      <w:r>
        <w:rPr>
          <w:rFonts w:ascii="Times New Roman"/>
          <w:b w:val="false"/>
          <w:i w:val="false"/>
          <w:color w:val="000000"/>
          <w:sz w:val="28"/>
        </w:rPr>
        <w:t>
      _______________________________________ _____________</w:t>
      </w:r>
    </w:p>
    <w:bookmarkEnd w:id="1964"/>
    <w:bookmarkStart w:name="z2220" w:id="1965"/>
    <w:p>
      <w:pPr>
        <w:spacing w:after="0"/>
        <w:ind w:left="0"/>
        <w:jc w:val="both"/>
      </w:pPr>
      <w:r>
        <w:rPr>
          <w:rFonts w:ascii="Times New Roman"/>
          <w:b w:val="false"/>
          <w:i w:val="false"/>
          <w:color w:val="000000"/>
          <w:sz w:val="28"/>
        </w:rPr>
        <w:t>
      тегі, аты және әкесінің аты (ол болған жағдайда) қолы</w:t>
      </w:r>
    </w:p>
    <w:bookmarkEnd w:id="1965"/>
    <w:bookmarkStart w:name="z2221" w:id="1966"/>
    <w:p>
      <w:pPr>
        <w:spacing w:after="0"/>
        <w:ind w:left="0"/>
        <w:jc w:val="both"/>
      </w:pPr>
      <w:r>
        <w:rPr>
          <w:rFonts w:ascii="Times New Roman"/>
          <w:b w:val="false"/>
          <w:i w:val="false"/>
          <w:color w:val="000000"/>
          <w:sz w:val="28"/>
        </w:rPr>
        <w:t>
      Күні 20__ жылғы "____" ______________</w:t>
      </w:r>
    </w:p>
    <w:bookmarkEnd w:id="1966"/>
    <w:bookmarkStart w:name="z2222" w:id="1967"/>
    <w:p>
      <w:pPr>
        <w:spacing w:after="0"/>
        <w:ind w:left="0"/>
        <w:jc w:val="both"/>
      </w:pPr>
      <w:r>
        <w:rPr>
          <w:rFonts w:ascii="Times New Roman"/>
          <w:b w:val="false"/>
          <w:i w:val="false"/>
          <w:color w:val="000000"/>
          <w:sz w:val="28"/>
        </w:rPr>
        <w:t>
      Ескертпе: нысан "Бағалы қағаздарды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қағаздарды сатып алуға (сатуға) өтінімдер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25" w:id="1968"/>
    <w:p>
      <w:pPr>
        <w:spacing w:after="0"/>
        <w:ind w:left="0"/>
        <w:jc w:val="left"/>
      </w:pPr>
      <w:r>
        <w:rPr>
          <w:rFonts w:ascii="Times New Roman"/>
          <w:b/>
          <w:i w:val="false"/>
          <w:color w:val="000000"/>
        </w:rPr>
        <w:t xml:space="preserve"> "Бағалы қағаздарды сатып алуға (сатуға) өтінімдер туралы есеп"  (индексі – 1-KASE_PSS, кезеңділігі – күн сайын)</w:t>
      </w:r>
    </w:p>
    <w:bookmarkEnd w:id="1968"/>
    <w:bookmarkStart w:name="z2226" w:id="196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69"/>
    <w:bookmarkStart w:name="z2227" w:id="1970"/>
    <w:p>
      <w:pPr>
        <w:spacing w:after="0"/>
        <w:ind w:left="0"/>
        <w:jc w:val="left"/>
      </w:pPr>
      <w:r>
        <w:rPr>
          <w:rFonts w:ascii="Times New Roman"/>
          <w:b/>
          <w:i w:val="false"/>
          <w:color w:val="000000"/>
        </w:rPr>
        <w:t xml:space="preserve"> 1-тарау. Жалпы ережелер</w:t>
      </w:r>
    </w:p>
    <w:bookmarkEnd w:id="1970"/>
    <w:bookmarkStart w:name="z2228" w:id="1971"/>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71"/>
    <w:bookmarkStart w:name="z2229" w:id="1972"/>
    <w:p>
      <w:pPr>
        <w:spacing w:after="0"/>
        <w:ind w:left="0"/>
        <w:jc w:val="both"/>
      </w:pPr>
      <w:r>
        <w:rPr>
          <w:rFonts w:ascii="Times New Roman"/>
          <w:b w:val="false"/>
          <w:i w:val="false"/>
          <w:color w:val="000000"/>
          <w:sz w:val="28"/>
        </w:rPr>
        <w:t>
      2.. Нысанды күн сайын сауда-саттықты ұйымдастырушы жасайды және әрбір есепті күн үшін толтырады. Нысандағы деректер теңгемен толтырылады.</w:t>
      </w:r>
    </w:p>
    <w:bookmarkEnd w:id="1972"/>
    <w:bookmarkStart w:name="z2230" w:id="19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73"/>
    <w:bookmarkStart w:name="z2231" w:id="1974"/>
    <w:p>
      <w:pPr>
        <w:spacing w:after="0"/>
        <w:ind w:left="0"/>
        <w:jc w:val="left"/>
      </w:pPr>
      <w:r>
        <w:rPr>
          <w:rFonts w:ascii="Times New Roman"/>
          <w:b/>
          <w:i w:val="false"/>
          <w:color w:val="000000"/>
        </w:rPr>
        <w:t xml:space="preserve"> 2-тарау. Нысанды толтыру бойынша түсіндірме</w:t>
      </w:r>
    </w:p>
    <w:bookmarkEnd w:id="1974"/>
    <w:bookmarkStart w:name="z2232" w:id="1975"/>
    <w:p>
      <w:pPr>
        <w:spacing w:after="0"/>
        <w:ind w:left="0"/>
        <w:jc w:val="both"/>
      </w:pPr>
      <w:r>
        <w:rPr>
          <w:rFonts w:ascii="Times New Roman"/>
          <w:b w:val="false"/>
          <w:i w:val="false"/>
          <w:color w:val="000000"/>
          <w:sz w:val="28"/>
        </w:rPr>
        <w:t>
      4. 1-бағанда өтінімнің реттік нөмірі көрсетіледі.</w:t>
      </w:r>
    </w:p>
    <w:bookmarkEnd w:id="1975"/>
    <w:bookmarkStart w:name="z2233" w:id="1976"/>
    <w:p>
      <w:pPr>
        <w:spacing w:after="0"/>
        <w:ind w:left="0"/>
        <w:jc w:val="both"/>
      </w:pPr>
      <w:r>
        <w:rPr>
          <w:rFonts w:ascii="Times New Roman"/>
          <w:b w:val="false"/>
          <w:i w:val="false"/>
          <w:color w:val="000000"/>
          <w:sz w:val="28"/>
        </w:rPr>
        <w:t>
      5. 2 және 21-бағандарда өтінімді беру күні мен алып тастау күні "кк.аа.жжжж" форматында көрсетіледі.</w:t>
      </w:r>
    </w:p>
    <w:bookmarkEnd w:id="1976"/>
    <w:bookmarkStart w:name="z2234" w:id="1977"/>
    <w:p>
      <w:pPr>
        <w:spacing w:after="0"/>
        <w:ind w:left="0"/>
        <w:jc w:val="both"/>
      </w:pPr>
      <w:r>
        <w:rPr>
          <w:rFonts w:ascii="Times New Roman"/>
          <w:b w:val="false"/>
          <w:i w:val="false"/>
          <w:color w:val="000000"/>
          <w:sz w:val="28"/>
        </w:rPr>
        <w:t>
      6. 3 және 22-бағандарда өтінімді беру уақыты мен алып тастау уақыты "сағат: минут: секунд" форматында көрсетіледі.</w:t>
      </w:r>
    </w:p>
    <w:bookmarkEnd w:id="1977"/>
    <w:bookmarkStart w:name="z2235" w:id="1978"/>
    <w:p>
      <w:pPr>
        <w:spacing w:after="0"/>
        <w:ind w:left="0"/>
        <w:jc w:val="both"/>
      </w:pPr>
      <w:r>
        <w:rPr>
          <w:rFonts w:ascii="Times New Roman"/>
          <w:b w:val="false"/>
          <w:i w:val="false"/>
          <w:color w:val="000000"/>
          <w:sz w:val="28"/>
        </w:rPr>
        <w:t>
      7. 4-бағанда өтінімнің типі көрсетіледі: "limit" – лимиттелген өтінім, "market" – нарықтық өтінім, "nego" – тікелей өтінім.</w:t>
      </w:r>
    </w:p>
    <w:bookmarkEnd w:id="1978"/>
    <w:bookmarkStart w:name="z2236" w:id="1979"/>
    <w:p>
      <w:pPr>
        <w:spacing w:after="0"/>
        <w:ind w:left="0"/>
        <w:jc w:val="both"/>
      </w:pPr>
      <w:r>
        <w:rPr>
          <w:rFonts w:ascii="Times New Roman"/>
          <w:b w:val="false"/>
          <w:i w:val="false"/>
          <w:color w:val="000000"/>
          <w:sz w:val="28"/>
        </w:rPr>
        <w:t>
      8. 5-бағанда өтінімнің бағыты ретінде сатып алу немесе сату көрсетіледі.</w:t>
      </w:r>
    </w:p>
    <w:bookmarkEnd w:id="1979"/>
    <w:bookmarkStart w:name="z2237" w:id="1980"/>
    <w:p>
      <w:pPr>
        <w:spacing w:after="0"/>
        <w:ind w:left="0"/>
        <w:jc w:val="both"/>
      </w:pPr>
      <w:r>
        <w:rPr>
          <w:rFonts w:ascii="Times New Roman"/>
          <w:b w:val="false"/>
          <w:i w:val="false"/>
          <w:color w:val="000000"/>
          <w:sz w:val="28"/>
        </w:rPr>
        <w:t>
      9. 6-бағанда нарықтың түрі көрсетіледі: "Tbills" – мемлекеттік бағалы қағаздар нарығы, "Equities" – акциялар нарығы, "Debts" - облигациялар нарығы.</w:t>
      </w:r>
    </w:p>
    <w:bookmarkEnd w:id="1980"/>
    <w:bookmarkStart w:name="z2238" w:id="1981"/>
    <w:p>
      <w:pPr>
        <w:spacing w:after="0"/>
        <w:ind w:left="0"/>
        <w:jc w:val="both"/>
      </w:pPr>
      <w:r>
        <w:rPr>
          <w:rFonts w:ascii="Times New Roman"/>
          <w:b w:val="false"/>
          <w:i w:val="false"/>
          <w:color w:val="000000"/>
          <w:sz w:val="28"/>
        </w:rPr>
        <w:t>
      10.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981"/>
    <w:bookmarkStart w:name="z2239" w:id="1982"/>
    <w:p>
      <w:pPr>
        <w:spacing w:after="0"/>
        <w:ind w:left="0"/>
        <w:jc w:val="both"/>
      </w:pPr>
      <w:r>
        <w:rPr>
          <w:rFonts w:ascii="Times New Roman"/>
          <w:b w:val="false"/>
          <w:i w:val="false"/>
          <w:color w:val="000000"/>
          <w:sz w:val="28"/>
        </w:rPr>
        <w:t>
      11.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982"/>
    <w:bookmarkStart w:name="z2240" w:id="1983"/>
    <w:p>
      <w:pPr>
        <w:spacing w:after="0"/>
        <w:ind w:left="0"/>
        <w:jc w:val="both"/>
      </w:pPr>
      <w:r>
        <w:rPr>
          <w:rFonts w:ascii="Times New Roman"/>
          <w:b w:val="false"/>
          <w:i w:val="false"/>
          <w:color w:val="000000"/>
          <w:sz w:val="28"/>
        </w:rPr>
        <w:t>
      12.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1983"/>
    <w:bookmarkStart w:name="z2241" w:id="1984"/>
    <w:p>
      <w:pPr>
        <w:spacing w:after="0"/>
        <w:ind w:left="0"/>
        <w:jc w:val="both"/>
      </w:pPr>
      <w:r>
        <w:rPr>
          <w:rFonts w:ascii="Times New Roman"/>
          <w:b w:val="false"/>
          <w:i w:val="false"/>
          <w:color w:val="000000"/>
          <w:sz w:val="28"/>
        </w:rPr>
        <w:t>
      13.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1984"/>
    <w:bookmarkStart w:name="z2242" w:id="1985"/>
    <w:p>
      <w:pPr>
        <w:spacing w:after="0"/>
        <w:ind w:left="0"/>
        <w:jc w:val="both"/>
      </w:pPr>
      <w:r>
        <w:rPr>
          <w:rFonts w:ascii="Times New Roman"/>
          <w:b w:val="false"/>
          <w:i w:val="false"/>
          <w:color w:val="000000"/>
          <w:sz w:val="28"/>
        </w:rPr>
        <w:t>
      14. 13-бағанда өтінімдегі бағалы қағаздардың саны данамен көрсетіледі.</w:t>
      </w:r>
    </w:p>
    <w:bookmarkEnd w:id="1985"/>
    <w:bookmarkStart w:name="z2243" w:id="1986"/>
    <w:p>
      <w:pPr>
        <w:spacing w:after="0"/>
        <w:ind w:left="0"/>
        <w:jc w:val="both"/>
      </w:pPr>
      <w:r>
        <w:rPr>
          <w:rFonts w:ascii="Times New Roman"/>
          <w:b w:val="false"/>
          <w:i w:val="false"/>
          <w:color w:val="000000"/>
          <w:sz w:val="28"/>
        </w:rPr>
        <w:t>
      15.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986"/>
    <w:bookmarkStart w:name="z2244" w:id="1987"/>
    <w:p>
      <w:pPr>
        <w:spacing w:after="0"/>
        <w:ind w:left="0"/>
        <w:jc w:val="both"/>
      </w:pPr>
      <w:r>
        <w:rPr>
          <w:rFonts w:ascii="Times New Roman"/>
          <w:b w:val="false"/>
          <w:i w:val="false"/>
          <w:color w:val="000000"/>
          <w:sz w:val="28"/>
        </w:rPr>
        <w:t>
      16. 16-бағанда бағалы қағаздарды ұстаушының орталық депозитарийдің есепке алу жүйесінде ашылған жеке шоты (қосалқы шоты) көрсетіледі.</w:t>
      </w:r>
    </w:p>
    <w:bookmarkEnd w:id="1987"/>
    <w:bookmarkStart w:name="z2245" w:id="1988"/>
    <w:p>
      <w:pPr>
        <w:spacing w:after="0"/>
        <w:ind w:left="0"/>
        <w:jc w:val="both"/>
      </w:pPr>
      <w:r>
        <w:rPr>
          <w:rFonts w:ascii="Times New Roman"/>
          <w:b w:val="false"/>
          <w:i w:val="false"/>
          <w:color w:val="000000"/>
          <w:sz w:val="28"/>
        </w:rPr>
        <w:t>
      17. 17-бағанда мәмілелерді жасауға өтінім берген қор биржасы трейдерінің дербес сәйкестендіру нөмірі көрсетіледі.</w:t>
      </w:r>
    </w:p>
    <w:bookmarkEnd w:id="1988"/>
    <w:bookmarkStart w:name="z2246" w:id="1989"/>
    <w:p>
      <w:pPr>
        <w:spacing w:after="0"/>
        <w:ind w:left="0"/>
        <w:jc w:val="both"/>
      </w:pPr>
      <w:r>
        <w:rPr>
          <w:rFonts w:ascii="Times New Roman"/>
          <w:b w:val="false"/>
          <w:i w:val="false"/>
          <w:color w:val="000000"/>
          <w:sz w:val="28"/>
        </w:rPr>
        <w:t>
      18.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1989"/>
    <w:bookmarkStart w:name="z2247" w:id="1990"/>
    <w:p>
      <w:pPr>
        <w:spacing w:after="0"/>
        <w:ind w:left="0"/>
        <w:jc w:val="both"/>
      </w:pPr>
      <w:r>
        <w:rPr>
          <w:rFonts w:ascii="Times New Roman"/>
          <w:b w:val="false"/>
          <w:i w:val="false"/>
          <w:color w:val="000000"/>
          <w:sz w:val="28"/>
        </w:rPr>
        <w:t>
      19. 19-бағанда клиенттің орталық депозитарий берген бірегей коды көрсетіледі.</w:t>
      </w:r>
    </w:p>
    <w:bookmarkEnd w:id="1990"/>
    <w:bookmarkStart w:name="z2248" w:id="1991"/>
    <w:p>
      <w:pPr>
        <w:spacing w:after="0"/>
        <w:ind w:left="0"/>
        <w:jc w:val="both"/>
      </w:pPr>
      <w:r>
        <w:rPr>
          <w:rFonts w:ascii="Times New Roman"/>
          <w:b w:val="false"/>
          <w:i w:val="false"/>
          <w:color w:val="000000"/>
          <w:sz w:val="28"/>
        </w:rPr>
        <w:t>
      20. 20-бағанда сауда-саттықты ұйымдастырушының ішкі құжаттарында көзделген өтінімнің мәртебесі көрсетіледі.</w:t>
      </w:r>
    </w:p>
    <w:bookmarkEnd w:id="1991"/>
    <w:bookmarkStart w:name="z2249" w:id="1992"/>
    <w:p>
      <w:pPr>
        <w:spacing w:after="0"/>
        <w:ind w:left="0"/>
        <w:jc w:val="both"/>
      </w:pPr>
      <w:r>
        <w:rPr>
          <w:rFonts w:ascii="Times New Roman"/>
          <w:b w:val="false"/>
          <w:i w:val="false"/>
          <w:color w:val="000000"/>
          <w:sz w:val="28"/>
        </w:rPr>
        <w:t>
      21.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1992"/>
    <w:bookmarkStart w:name="z2250" w:id="1993"/>
    <w:p>
      <w:pPr>
        <w:spacing w:after="0"/>
        <w:ind w:left="0"/>
        <w:jc w:val="both"/>
      </w:pPr>
      <w:r>
        <w:rPr>
          <w:rFonts w:ascii="Times New Roman"/>
          <w:b w:val="false"/>
          <w:i w:val="false"/>
          <w:color w:val="000000"/>
          <w:sz w:val="28"/>
        </w:rPr>
        <w:t>
      22.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bookmarkEnd w:id="1993"/>
    <w:bookmarkStart w:name="z2251" w:id="1994"/>
    <w:p>
      <w:pPr>
        <w:spacing w:after="0"/>
        <w:ind w:left="0"/>
        <w:jc w:val="both"/>
      </w:pPr>
      <w:r>
        <w:rPr>
          <w:rFonts w:ascii="Times New Roman"/>
          <w:b w:val="false"/>
          <w:i w:val="false"/>
          <w:color w:val="000000"/>
          <w:sz w:val="28"/>
        </w:rPr>
        <w:t>
      23. 25-бағанда сауда жүйесінде көзделген сауда-саттық режимі көрсетіледі.</w:t>
      </w:r>
    </w:p>
    <w:bookmarkEnd w:id="1994"/>
    <w:bookmarkStart w:name="z2252" w:id="1995"/>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1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8" w:id="199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96"/>
    <w:bookmarkStart w:name="z2259" w:id="199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997"/>
    <w:bookmarkStart w:name="z2260" w:id="1998"/>
    <w:p>
      <w:pPr>
        <w:spacing w:after="0"/>
        <w:ind w:left="0"/>
        <w:jc w:val="both"/>
      </w:pPr>
      <w:r>
        <w:rPr>
          <w:rFonts w:ascii="Times New Roman"/>
          <w:b w:val="false"/>
          <w:i w:val="false"/>
          <w:color w:val="000000"/>
          <w:sz w:val="28"/>
        </w:rPr>
        <w:t xml:space="preserve">
      Әкімшілік нысанның атауы: Мәмілелер тараптарын көрсете отырып, бағалы қағаздармен сауда-саттықтың нәтижелерi туралы есеп </w:t>
      </w:r>
    </w:p>
    <w:bookmarkEnd w:id="1998"/>
    <w:bookmarkStart w:name="z2261" w:id="19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1-KASE_ST</w:t>
      </w:r>
    </w:p>
    <w:bookmarkEnd w:id="1999"/>
    <w:bookmarkStart w:name="z2262" w:id="2000"/>
    <w:p>
      <w:pPr>
        <w:spacing w:after="0"/>
        <w:ind w:left="0"/>
        <w:jc w:val="both"/>
      </w:pPr>
      <w:r>
        <w:rPr>
          <w:rFonts w:ascii="Times New Roman"/>
          <w:b w:val="false"/>
          <w:i w:val="false"/>
          <w:color w:val="000000"/>
          <w:sz w:val="28"/>
        </w:rPr>
        <w:t xml:space="preserve">
      Кезеңділігі: күн сайын </w:t>
      </w:r>
    </w:p>
    <w:bookmarkEnd w:id="2000"/>
    <w:bookmarkStart w:name="z2263" w:id="2001"/>
    <w:p>
      <w:pPr>
        <w:spacing w:after="0"/>
        <w:ind w:left="0"/>
        <w:jc w:val="both"/>
      </w:pPr>
      <w:r>
        <w:rPr>
          <w:rFonts w:ascii="Times New Roman"/>
          <w:b w:val="false"/>
          <w:i w:val="false"/>
          <w:color w:val="000000"/>
          <w:sz w:val="28"/>
        </w:rPr>
        <w:t>
      Есепті кезеңі: 20___ жылғы "___" ____________ жағдай бойынша</w:t>
      </w:r>
    </w:p>
    <w:bookmarkEnd w:id="2001"/>
    <w:bookmarkStart w:name="z2264" w:id="20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002"/>
    <w:bookmarkStart w:name="z2265" w:id="20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003"/>
    <w:bookmarkStart w:name="z2266" w:id="2004"/>
    <w:p>
      <w:pPr>
        <w:spacing w:after="0"/>
        <w:ind w:left="0"/>
        <w:jc w:val="both"/>
      </w:pPr>
      <w:r>
        <w:rPr>
          <w:rFonts w:ascii="Times New Roman"/>
          <w:b w:val="false"/>
          <w:i w:val="false"/>
          <w:color w:val="000000"/>
          <w:sz w:val="28"/>
        </w:rPr>
        <w:t>
      БСН: _______________________</w:t>
      </w:r>
    </w:p>
    <w:bookmarkEnd w:id="2004"/>
    <w:bookmarkStart w:name="z2267" w:id="2005"/>
    <w:p>
      <w:pPr>
        <w:spacing w:after="0"/>
        <w:ind w:left="0"/>
        <w:jc w:val="both"/>
      </w:pPr>
      <w:r>
        <w:rPr>
          <w:rFonts w:ascii="Times New Roman"/>
          <w:b w:val="false"/>
          <w:i w:val="false"/>
          <w:color w:val="000000"/>
          <w:sz w:val="28"/>
        </w:rPr>
        <w:t>
      Жинау әдісі: электрондық түрде</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006"/>
    <w:p>
      <w:pPr>
        <w:spacing w:after="0"/>
        <w:ind w:left="0"/>
        <w:jc w:val="both"/>
      </w:pPr>
      <w:r>
        <w:rPr>
          <w:rFonts w:ascii="Times New Roman"/>
          <w:b w:val="false"/>
          <w:i w:val="false"/>
          <w:color w:val="000000"/>
          <w:sz w:val="28"/>
        </w:rPr>
        <w:t>
      кестенің жалғасы:  </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69" w:id="2007"/>
    <w:p>
      <w:pPr>
        <w:spacing w:after="0"/>
        <w:ind w:left="0"/>
        <w:jc w:val="both"/>
      </w:pPr>
      <w:r>
        <w:rPr>
          <w:rFonts w:ascii="Times New Roman"/>
          <w:b w:val="false"/>
          <w:i w:val="false"/>
          <w:color w:val="000000"/>
          <w:sz w:val="28"/>
        </w:rPr>
        <w:t>
      кестенің жалғасы:  </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270" w:id="2008"/>
    <w:p>
      <w:pPr>
        <w:spacing w:after="0"/>
        <w:ind w:left="0"/>
        <w:jc w:val="both"/>
      </w:pPr>
      <w:r>
        <w:rPr>
          <w:rFonts w:ascii="Times New Roman"/>
          <w:b w:val="false"/>
          <w:i w:val="false"/>
          <w:color w:val="000000"/>
          <w:sz w:val="28"/>
        </w:rPr>
        <w:t>
      кестенің жалғасы: </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271" w:id="2009"/>
    <w:p>
      <w:pPr>
        <w:spacing w:after="0"/>
        <w:ind w:left="0"/>
        <w:jc w:val="both"/>
      </w:pPr>
      <w:r>
        <w:rPr>
          <w:rFonts w:ascii="Times New Roman"/>
          <w:b w:val="false"/>
          <w:i w:val="false"/>
          <w:color w:val="000000"/>
          <w:sz w:val="28"/>
        </w:rPr>
        <w:t>
      Атауы ______________________________________</w:t>
      </w:r>
    </w:p>
    <w:bookmarkEnd w:id="2009"/>
    <w:bookmarkStart w:name="z2272" w:id="2010"/>
    <w:p>
      <w:pPr>
        <w:spacing w:after="0"/>
        <w:ind w:left="0"/>
        <w:jc w:val="both"/>
      </w:pPr>
      <w:r>
        <w:rPr>
          <w:rFonts w:ascii="Times New Roman"/>
          <w:b w:val="false"/>
          <w:i w:val="false"/>
          <w:color w:val="000000"/>
          <w:sz w:val="28"/>
        </w:rPr>
        <w:t>
      Мекенжайы ___________________________________________________</w:t>
      </w:r>
    </w:p>
    <w:bookmarkEnd w:id="2010"/>
    <w:bookmarkStart w:name="z2273" w:id="2011"/>
    <w:p>
      <w:pPr>
        <w:spacing w:after="0"/>
        <w:ind w:left="0"/>
        <w:jc w:val="both"/>
      </w:pPr>
      <w:r>
        <w:rPr>
          <w:rFonts w:ascii="Times New Roman"/>
          <w:b w:val="false"/>
          <w:i w:val="false"/>
          <w:color w:val="000000"/>
          <w:sz w:val="28"/>
        </w:rPr>
        <w:t>
      Телефоны ________________________________________</w:t>
      </w:r>
    </w:p>
    <w:bookmarkEnd w:id="2011"/>
    <w:bookmarkStart w:name="z2274" w:id="2012"/>
    <w:p>
      <w:pPr>
        <w:spacing w:after="0"/>
        <w:ind w:left="0"/>
        <w:jc w:val="both"/>
      </w:pPr>
      <w:r>
        <w:rPr>
          <w:rFonts w:ascii="Times New Roman"/>
          <w:b w:val="false"/>
          <w:i w:val="false"/>
          <w:color w:val="000000"/>
          <w:sz w:val="28"/>
        </w:rPr>
        <w:t>
      Электрондық пошта мекенжайы _________________________</w:t>
      </w:r>
    </w:p>
    <w:bookmarkEnd w:id="2012"/>
    <w:bookmarkStart w:name="z2275" w:id="2013"/>
    <w:p>
      <w:pPr>
        <w:spacing w:after="0"/>
        <w:ind w:left="0"/>
        <w:jc w:val="both"/>
      </w:pPr>
      <w:r>
        <w:rPr>
          <w:rFonts w:ascii="Times New Roman"/>
          <w:b w:val="false"/>
          <w:i w:val="false"/>
          <w:color w:val="000000"/>
          <w:sz w:val="28"/>
        </w:rPr>
        <w:t>
      Орындаушы ______________________________________ ________________</w:t>
      </w:r>
    </w:p>
    <w:bookmarkEnd w:id="2013"/>
    <w:bookmarkStart w:name="z2276" w:id="201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14"/>
    <w:bookmarkStart w:name="z2277" w:id="201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15"/>
    <w:bookmarkStart w:name="z2278" w:id="2016"/>
    <w:p>
      <w:pPr>
        <w:spacing w:after="0"/>
        <w:ind w:left="0"/>
        <w:jc w:val="both"/>
      </w:pPr>
      <w:r>
        <w:rPr>
          <w:rFonts w:ascii="Times New Roman"/>
          <w:b w:val="false"/>
          <w:i w:val="false"/>
          <w:color w:val="000000"/>
          <w:sz w:val="28"/>
        </w:rPr>
        <w:t>
      _______________________________________ _____________</w:t>
      </w:r>
    </w:p>
    <w:bookmarkEnd w:id="2016"/>
    <w:bookmarkStart w:name="z2279" w:id="2017"/>
    <w:p>
      <w:pPr>
        <w:spacing w:after="0"/>
        <w:ind w:left="0"/>
        <w:jc w:val="both"/>
      </w:pPr>
      <w:r>
        <w:rPr>
          <w:rFonts w:ascii="Times New Roman"/>
          <w:b w:val="false"/>
          <w:i w:val="false"/>
          <w:color w:val="000000"/>
          <w:sz w:val="28"/>
        </w:rPr>
        <w:t>
      тегі, аты және әкесінің аты (ол болған жағдайда) қолы</w:t>
      </w:r>
    </w:p>
    <w:bookmarkEnd w:id="2017"/>
    <w:bookmarkStart w:name="z2280" w:id="2018"/>
    <w:p>
      <w:pPr>
        <w:spacing w:after="0"/>
        <w:ind w:left="0"/>
        <w:jc w:val="both"/>
      </w:pPr>
      <w:r>
        <w:rPr>
          <w:rFonts w:ascii="Times New Roman"/>
          <w:b w:val="false"/>
          <w:i w:val="false"/>
          <w:color w:val="000000"/>
          <w:sz w:val="28"/>
        </w:rPr>
        <w:t>
      Күні 20__ жылғы "____" ______________</w:t>
      </w:r>
    </w:p>
    <w:bookmarkEnd w:id="2018"/>
    <w:bookmarkStart w:name="z2281" w:id="2019"/>
    <w:p>
      <w:pPr>
        <w:spacing w:after="0"/>
        <w:ind w:left="0"/>
        <w:jc w:val="both"/>
      </w:pPr>
      <w:r>
        <w:rPr>
          <w:rFonts w:ascii="Times New Roman"/>
          <w:b w:val="false"/>
          <w:i w:val="false"/>
          <w:color w:val="000000"/>
          <w:sz w:val="28"/>
        </w:rPr>
        <w:t xml:space="preserve">
      Ескертпе: нысан "Мәмілелер тараптарын көрсете отырып, бағалы қағаздармен сауда-саттықтың нәтижелерi туралы есеп" әкімшілік деректерді өтеусіз негізде жинауға арналған нысанын толтыру бойынша түсіндірмеге сәйкес толтырылады. </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тараптарын көрсете отырып, бағалы қағаздармен сауда-саттықтың нәтижелерi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284" w:id="2020"/>
    <w:p>
      <w:pPr>
        <w:spacing w:after="0"/>
        <w:ind w:left="0"/>
        <w:jc w:val="left"/>
      </w:pPr>
      <w:r>
        <w:rPr>
          <w:rFonts w:ascii="Times New Roman"/>
          <w:b/>
          <w:i w:val="false"/>
          <w:color w:val="000000"/>
        </w:rPr>
        <w:t xml:space="preserve"> "Мәмілелер тараптарын көрсете отырып, бағалы қағаздармен сауда-саттықтың нәтижелері туралы есеп"  (индексі – 1-KASE_ST, кезеңділігі – күн сайын)</w:t>
      </w:r>
    </w:p>
    <w:bookmarkEnd w:id="2020"/>
    <w:bookmarkStart w:name="z2285" w:id="202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21"/>
    <w:bookmarkStart w:name="z2286" w:id="2022"/>
    <w:p>
      <w:pPr>
        <w:spacing w:after="0"/>
        <w:ind w:left="0"/>
        <w:jc w:val="left"/>
      </w:pPr>
      <w:r>
        <w:rPr>
          <w:rFonts w:ascii="Times New Roman"/>
          <w:b/>
          <w:i w:val="false"/>
          <w:color w:val="000000"/>
        </w:rPr>
        <w:t xml:space="preserve"> 1-тарау. Жалпы ережелер</w:t>
      </w:r>
    </w:p>
    <w:bookmarkEnd w:id="2022"/>
    <w:bookmarkStart w:name="z2287" w:id="2023"/>
    <w:p>
      <w:pPr>
        <w:spacing w:after="0"/>
        <w:ind w:left="0"/>
        <w:jc w:val="both"/>
      </w:pPr>
      <w:r>
        <w:rPr>
          <w:rFonts w:ascii="Times New Roman"/>
          <w:b w:val="false"/>
          <w:i w:val="false"/>
          <w:color w:val="000000"/>
          <w:sz w:val="28"/>
        </w:rPr>
        <w:t>
      1. Осы түсіндірмеде "Мәмілелер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23"/>
    <w:bookmarkStart w:name="z2288" w:id="2024"/>
    <w:p>
      <w:pPr>
        <w:spacing w:after="0"/>
        <w:ind w:left="0"/>
        <w:jc w:val="both"/>
      </w:pPr>
      <w:r>
        <w:rPr>
          <w:rFonts w:ascii="Times New Roman"/>
          <w:b w:val="false"/>
          <w:i w:val="false"/>
          <w:color w:val="000000"/>
          <w:sz w:val="28"/>
        </w:rPr>
        <w:t>
      2. Нысанды күн сайын сауда-саттықты ұйымдастырушы жасайды және әрбір есепті күн үшін толтырады. Нысандағы деректер теңгемен толтырылады.</w:t>
      </w:r>
    </w:p>
    <w:bookmarkEnd w:id="2024"/>
    <w:bookmarkStart w:name="z2289" w:id="20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25"/>
    <w:bookmarkStart w:name="z2290" w:id="2026"/>
    <w:p>
      <w:pPr>
        <w:spacing w:after="0"/>
        <w:ind w:left="0"/>
        <w:jc w:val="left"/>
      </w:pPr>
      <w:r>
        <w:rPr>
          <w:rFonts w:ascii="Times New Roman"/>
          <w:b/>
          <w:i w:val="false"/>
          <w:color w:val="000000"/>
        </w:rPr>
        <w:t xml:space="preserve"> 2-тарау. Нысанды толтыру бойынша түсіндірме</w:t>
      </w:r>
    </w:p>
    <w:bookmarkEnd w:id="2026"/>
    <w:bookmarkStart w:name="z2291" w:id="2027"/>
    <w:p>
      <w:pPr>
        <w:spacing w:after="0"/>
        <w:ind w:left="0"/>
        <w:jc w:val="both"/>
      </w:pPr>
      <w:r>
        <w:rPr>
          <w:rFonts w:ascii="Times New Roman"/>
          <w:b w:val="false"/>
          <w:i w:val="false"/>
          <w:color w:val="000000"/>
          <w:sz w:val="28"/>
        </w:rPr>
        <w:t>
      4. 1-бағанда мәміленің реттік нөмірі көрсетіледі.</w:t>
      </w:r>
    </w:p>
    <w:bookmarkEnd w:id="2027"/>
    <w:bookmarkStart w:name="z2292" w:id="2028"/>
    <w:p>
      <w:pPr>
        <w:spacing w:after="0"/>
        <w:ind w:left="0"/>
        <w:jc w:val="both"/>
      </w:pPr>
      <w:r>
        <w:rPr>
          <w:rFonts w:ascii="Times New Roman"/>
          <w:b w:val="false"/>
          <w:i w:val="false"/>
          <w:color w:val="000000"/>
          <w:sz w:val="28"/>
        </w:rPr>
        <w:t>
      5. 2-бағанда мәміленің жасалу күні "кк.аа.жжжж" форматында көрсетіледі.</w:t>
      </w:r>
    </w:p>
    <w:bookmarkEnd w:id="2028"/>
    <w:bookmarkStart w:name="z2293" w:id="2029"/>
    <w:p>
      <w:pPr>
        <w:spacing w:after="0"/>
        <w:ind w:left="0"/>
        <w:jc w:val="both"/>
      </w:pPr>
      <w:r>
        <w:rPr>
          <w:rFonts w:ascii="Times New Roman"/>
          <w:b w:val="false"/>
          <w:i w:val="false"/>
          <w:color w:val="000000"/>
          <w:sz w:val="28"/>
        </w:rPr>
        <w:t>
      6. 3-бағанда мәміленің жасалу уақыты "сағат:минут:секунд" форматында көрсетіледі.</w:t>
      </w:r>
    </w:p>
    <w:bookmarkEnd w:id="2029"/>
    <w:bookmarkStart w:name="z2294" w:id="2030"/>
    <w:p>
      <w:pPr>
        <w:spacing w:after="0"/>
        <w:ind w:left="0"/>
        <w:jc w:val="both"/>
      </w:pPr>
      <w:r>
        <w:rPr>
          <w:rFonts w:ascii="Times New Roman"/>
          <w:b w:val="false"/>
          <w:i w:val="false"/>
          <w:color w:val="000000"/>
          <w:sz w:val="28"/>
        </w:rPr>
        <w:t>
      7.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2030"/>
    <w:bookmarkStart w:name="z2295" w:id="2031"/>
    <w:p>
      <w:pPr>
        <w:spacing w:after="0"/>
        <w:ind w:left="0"/>
        <w:jc w:val="both"/>
      </w:pPr>
      <w:r>
        <w:rPr>
          <w:rFonts w:ascii="Times New Roman"/>
          <w:b w:val="false"/>
          <w:i w:val="false"/>
          <w:color w:val="000000"/>
          <w:sz w:val="28"/>
        </w:rPr>
        <w:t>
      8.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2031"/>
    <w:bookmarkStart w:name="z2296" w:id="2032"/>
    <w:p>
      <w:pPr>
        <w:spacing w:after="0"/>
        <w:ind w:left="0"/>
        <w:jc w:val="both"/>
      </w:pPr>
      <w:r>
        <w:rPr>
          <w:rFonts w:ascii="Times New Roman"/>
          <w:b w:val="false"/>
          <w:i w:val="false"/>
          <w:color w:val="000000"/>
          <w:sz w:val="28"/>
        </w:rPr>
        <w:t>
      9. 6-бағанда сауда жүйесінде көзделген нарық түрі көрсетіледі.</w:t>
      </w:r>
    </w:p>
    <w:bookmarkEnd w:id="2032"/>
    <w:bookmarkStart w:name="z2297" w:id="2033"/>
    <w:p>
      <w:pPr>
        <w:spacing w:after="0"/>
        <w:ind w:left="0"/>
        <w:jc w:val="both"/>
      </w:pPr>
      <w:r>
        <w:rPr>
          <w:rFonts w:ascii="Times New Roman"/>
          <w:b w:val="false"/>
          <w:i w:val="false"/>
          <w:color w:val="000000"/>
          <w:sz w:val="28"/>
        </w:rPr>
        <w:t>
      10.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033"/>
    <w:bookmarkStart w:name="z2298" w:id="2034"/>
    <w:p>
      <w:pPr>
        <w:spacing w:after="0"/>
        <w:ind w:left="0"/>
        <w:jc w:val="both"/>
      </w:pPr>
      <w:r>
        <w:rPr>
          <w:rFonts w:ascii="Times New Roman"/>
          <w:b w:val="false"/>
          <w:i w:val="false"/>
          <w:color w:val="000000"/>
          <w:sz w:val="28"/>
        </w:rPr>
        <w:t xml:space="preserve">
      11.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 </w:t>
      </w:r>
    </w:p>
    <w:bookmarkEnd w:id="2034"/>
    <w:bookmarkStart w:name="z2299" w:id="2035"/>
    <w:p>
      <w:pPr>
        <w:spacing w:after="0"/>
        <w:ind w:left="0"/>
        <w:jc w:val="both"/>
      </w:pPr>
      <w:r>
        <w:rPr>
          <w:rFonts w:ascii="Times New Roman"/>
          <w:b w:val="false"/>
          <w:i w:val="false"/>
          <w:color w:val="000000"/>
          <w:sz w:val="28"/>
        </w:rPr>
        <w:t>
      12.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bookmarkEnd w:id="2035"/>
    <w:bookmarkStart w:name="z2300" w:id="2036"/>
    <w:p>
      <w:pPr>
        <w:spacing w:after="0"/>
        <w:ind w:left="0"/>
        <w:jc w:val="both"/>
      </w:pPr>
      <w:r>
        <w:rPr>
          <w:rFonts w:ascii="Times New Roman"/>
          <w:b w:val="false"/>
          <w:i w:val="false"/>
          <w:color w:val="000000"/>
          <w:sz w:val="28"/>
        </w:rPr>
        <w:t>
      13.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2036"/>
    <w:bookmarkStart w:name="z2301" w:id="2037"/>
    <w:p>
      <w:pPr>
        <w:spacing w:after="0"/>
        <w:ind w:left="0"/>
        <w:jc w:val="both"/>
      </w:pPr>
      <w:r>
        <w:rPr>
          <w:rFonts w:ascii="Times New Roman"/>
          <w:b w:val="false"/>
          <w:i w:val="false"/>
          <w:color w:val="000000"/>
          <w:sz w:val="28"/>
        </w:rPr>
        <w:t>
      14. 14-бағанда бағалы қағаздардың саны данамен көрсетіледі.</w:t>
      </w:r>
    </w:p>
    <w:bookmarkEnd w:id="2037"/>
    <w:bookmarkStart w:name="z2302" w:id="2038"/>
    <w:p>
      <w:pPr>
        <w:spacing w:after="0"/>
        <w:ind w:left="0"/>
        <w:jc w:val="both"/>
      </w:pPr>
      <w:r>
        <w:rPr>
          <w:rFonts w:ascii="Times New Roman"/>
          <w:b w:val="false"/>
          <w:i w:val="false"/>
          <w:color w:val="000000"/>
          <w:sz w:val="28"/>
        </w:rPr>
        <w:t>
      15.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038"/>
    <w:bookmarkStart w:name="z2303" w:id="2039"/>
    <w:p>
      <w:pPr>
        <w:spacing w:after="0"/>
        <w:ind w:left="0"/>
        <w:jc w:val="both"/>
      </w:pPr>
      <w:r>
        <w:rPr>
          <w:rFonts w:ascii="Times New Roman"/>
          <w:b w:val="false"/>
          <w:i w:val="false"/>
          <w:color w:val="000000"/>
          <w:sz w:val="28"/>
        </w:rPr>
        <w:t>
      16.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039"/>
    <w:bookmarkStart w:name="z2304" w:id="2040"/>
    <w:p>
      <w:pPr>
        <w:spacing w:after="0"/>
        <w:ind w:left="0"/>
        <w:jc w:val="both"/>
      </w:pPr>
      <w:r>
        <w:rPr>
          <w:rFonts w:ascii="Times New Roman"/>
          <w:b w:val="false"/>
          <w:i w:val="false"/>
          <w:color w:val="000000"/>
          <w:sz w:val="28"/>
        </w:rPr>
        <w:t>
      17. 18 және 22-бағандарда орталық депозитарий берген клиенттердің бірегей кодтары көрсетіледі.</w:t>
      </w:r>
    </w:p>
    <w:bookmarkEnd w:id="2040"/>
    <w:bookmarkStart w:name="z2305" w:id="2041"/>
    <w:p>
      <w:pPr>
        <w:spacing w:after="0"/>
        <w:ind w:left="0"/>
        <w:jc w:val="both"/>
      </w:pPr>
      <w:r>
        <w:rPr>
          <w:rFonts w:ascii="Times New Roman"/>
          <w:b w:val="false"/>
          <w:i w:val="false"/>
          <w:color w:val="000000"/>
          <w:sz w:val="28"/>
        </w:rPr>
        <w:t>
      18. 24-бағанда сауда-саттықты ұйымдастырушының ішкі құжаттарында көзделген мәміленің мәртебесі көрсетіледі.</w:t>
      </w:r>
    </w:p>
    <w:bookmarkEnd w:id="2041"/>
    <w:bookmarkStart w:name="z2306" w:id="2042"/>
    <w:p>
      <w:pPr>
        <w:spacing w:after="0"/>
        <w:ind w:left="0"/>
        <w:jc w:val="both"/>
      </w:pPr>
      <w:r>
        <w:rPr>
          <w:rFonts w:ascii="Times New Roman"/>
          <w:b w:val="false"/>
          <w:i w:val="false"/>
          <w:color w:val="000000"/>
          <w:sz w:val="28"/>
        </w:rPr>
        <w:t xml:space="preserve">
      19.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 </w:t>
      </w:r>
    </w:p>
    <w:bookmarkEnd w:id="2042"/>
    <w:bookmarkStart w:name="z2307" w:id="2043"/>
    <w:p>
      <w:pPr>
        <w:spacing w:after="0"/>
        <w:ind w:left="0"/>
        <w:jc w:val="both"/>
      </w:pPr>
      <w:r>
        <w:rPr>
          <w:rFonts w:ascii="Times New Roman"/>
          <w:b w:val="false"/>
          <w:i w:val="false"/>
          <w:color w:val="000000"/>
          <w:sz w:val="28"/>
        </w:rPr>
        <w:t>
      20.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2043"/>
    <w:bookmarkStart w:name="z2308" w:id="2044"/>
    <w:p>
      <w:pPr>
        <w:spacing w:after="0"/>
        <w:ind w:left="0"/>
        <w:jc w:val="both"/>
      </w:pPr>
      <w:r>
        <w:rPr>
          <w:rFonts w:ascii="Times New Roman"/>
          <w:b w:val="false"/>
          <w:i w:val="false"/>
          <w:color w:val="000000"/>
          <w:sz w:val="28"/>
        </w:rPr>
        <w:t xml:space="preserve">
      21. 28-бағанда сауда жүйесінде көзделген сауда-саттық режимі көрсетіледі </w:t>
      </w:r>
    </w:p>
    <w:bookmarkEnd w:id="2044"/>
    <w:bookmarkStart w:name="z2309" w:id="2045"/>
    <w:p>
      <w:pPr>
        <w:spacing w:after="0"/>
        <w:ind w:left="0"/>
        <w:jc w:val="both"/>
      </w:pPr>
      <w:r>
        <w:rPr>
          <w:rFonts w:ascii="Times New Roman"/>
          <w:b w:val="false"/>
          <w:i w:val="false"/>
          <w:color w:val="000000"/>
          <w:sz w:val="28"/>
        </w:rPr>
        <w:t xml:space="preserve">
      22. Мәліметтер болмаған жағдайда, Нысан толтырылмай ұсынылады. </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5" w:id="204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46"/>
    <w:bookmarkStart w:name="z2316" w:id="204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47"/>
    <w:bookmarkStart w:name="z2317" w:id="2048"/>
    <w:p>
      <w:pPr>
        <w:spacing w:after="0"/>
        <w:ind w:left="0"/>
        <w:jc w:val="both"/>
      </w:pPr>
      <w:r>
        <w:rPr>
          <w:rFonts w:ascii="Times New Roman"/>
          <w:b w:val="false"/>
          <w:i w:val="false"/>
          <w:color w:val="000000"/>
          <w:sz w:val="28"/>
        </w:rPr>
        <w:t>
      Әкімшілік нысанның атауы: Бағалы қағаздармен репо операцияларына өтiнiмдер туралы есеп</w:t>
      </w:r>
    </w:p>
    <w:bookmarkEnd w:id="2048"/>
    <w:bookmarkStart w:name="z2318" w:id="20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w:t>
      </w:r>
    </w:p>
    <w:bookmarkEnd w:id="2049"/>
    <w:bookmarkStart w:name="z2319" w:id="2050"/>
    <w:p>
      <w:pPr>
        <w:spacing w:after="0"/>
        <w:ind w:left="0"/>
        <w:jc w:val="both"/>
      </w:pPr>
      <w:r>
        <w:rPr>
          <w:rFonts w:ascii="Times New Roman"/>
          <w:b w:val="false"/>
          <w:i w:val="false"/>
          <w:color w:val="000000"/>
          <w:sz w:val="28"/>
        </w:rPr>
        <w:t>
      Кезеңділігі: күн сайын</w:t>
      </w:r>
    </w:p>
    <w:bookmarkEnd w:id="2050"/>
    <w:bookmarkStart w:name="z2320" w:id="2051"/>
    <w:p>
      <w:pPr>
        <w:spacing w:after="0"/>
        <w:ind w:left="0"/>
        <w:jc w:val="both"/>
      </w:pPr>
      <w:r>
        <w:rPr>
          <w:rFonts w:ascii="Times New Roman"/>
          <w:b w:val="false"/>
          <w:i w:val="false"/>
          <w:color w:val="000000"/>
          <w:sz w:val="28"/>
        </w:rPr>
        <w:t>
      Есепті кезеңі: 20___ жылғы "___" ____________ жағдай бойынша</w:t>
      </w:r>
    </w:p>
    <w:bookmarkEnd w:id="2051"/>
    <w:bookmarkStart w:name="z2321" w:id="20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сауда-саттықты ұйымдастырушы </w:t>
      </w:r>
    </w:p>
    <w:bookmarkEnd w:id="2052"/>
    <w:bookmarkStart w:name="z2322" w:id="20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053"/>
    <w:bookmarkStart w:name="z2323" w:id="2054"/>
    <w:p>
      <w:pPr>
        <w:spacing w:after="0"/>
        <w:ind w:left="0"/>
        <w:jc w:val="both"/>
      </w:pPr>
      <w:r>
        <w:rPr>
          <w:rFonts w:ascii="Times New Roman"/>
          <w:b w:val="false"/>
          <w:i w:val="false"/>
          <w:color w:val="000000"/>
          <w:sz w:val="28"/>
        </w:rPr>
        <w:t>
      БСН: _______________________</w:t>
      </w:r>
    </w:p>
    <w:bookmarkEnd w:id="2054"/>
    <w:bookmarkStart w:name="z2324" w:id="2055"/>
    <w:p>
      <w:pPr>
        <w:spacing w:after="0"/>
        <w:ind w:left="0"/>
        <w:jc w:val="both"/>
      </w:pPr>
      <w:r>
        <w:rPr>
          <w:rFonts w:ascii="Times New Roman"/>
          <w:b w:val="false"/>
          <w:i w:val="false"/>
          <w:color w:val="000000"/>
          <w:sz w:val="28"/>
        </w:rPr>
        <w:t>
      Жинау әдісі: электрондық түрде</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5" w:id="2056"/>
    <w:p>
      <w:pPr>
        <w:spacing w:after="0"/>
        <w:ind w:left="0"/>
        <w:jc w:val="both"/>
      </w:pPr>
      <w:r>
        <w:rPr>
          <w:rFonts w:ascii="Times New Roman"/>
          <w:b w:val="false"/>
          <w:i w:val="false"/>
          <w:color w:val="000000"/>
          <w:sz w:val="28"/>
        </w:rPr>
        <w:t>
      кестенің жалғасы:</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26" w:id="2057"/>
    <w:p>
      <w:pPr>
        <w:spacing w:after="0"/>
        <w:ind w:left="0"/>
        <w:jc w:val="both"/>
      </w:pPr>
      <w:r>
        <w:rPr>
          <w:rFonts w:ascii="Times New Roman"/>
          <w:b w:val="false"/>
          <w:i w:val="false"/>
          <w:color w:val="000000"/>
          <w:sz w:val="28"/>
        </w:rPr>
        <w:t>
       кестенің жалғасы:</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327" w:id="2058"/>
    <w:p>
      <w:pPr>
        <w:spacing w:after="0"/>
        <w:ind w:left="0"/>
        <w:jc w:val="both"/>
      </w:pPr>
      <w:r>
        <w:rPr>
          <w:rFonts w:ascii="Times New Roman"/>
          <w:b w:val="false"/>
          <w:i w:val="false"/>
          <w:color w:val="000000"/>
          <w:sz w:val="28"/>
        </w:rPr>
        <w:t>
      Атауы ______________________________________</w:t>
      </w:r>
    </w:p>
    <w:bookmarkEnd w:id="2058"/>
    <w:bookmarkStart w:name="z2328" w:id="2059"/>
    <w:p>
      <w:pPr>
        <w:spacing w:after="0"/>
        <w:ind w:left="0"/>
        <w:jc w:val="both"/>
      </w:pPr>
      <w:r>
        <w:rPr>
          <w:rFonts w:ascii="Times New Roman"/>
          <w:b w:val="false"/>
          <w:i w:val="false"/>
          <w:color w:val="000000"/>
          <w:sz w:val="28"/>
        </w:rPr>
        <w:t>
      Мекенжайы ___________________________________________________</w:t>
      </w:r>
    </w:p>
    <w:bookmarkEnd w:id="2059"/>
    <w:bookmarkStart w:name="z2329" w:id="2060"/>
    <w:p>
      <w:pPr>
        <w:spacing w:after="0"/>
        <w:ind w:left="0"/>
        <w:jc w:val="both"/>
      </w:pPr>
      <w:r>
        <w:rPr>
          <w:rFonts w:ascii="Times New Roman"/>
          <w:b w:val="false"/>
          <w:i w:val="false"/>
          <w:color w:val="000000"/>
          <w:sz w:val="28"/>
        </w:rPr>
        <w:t>
      Телефоны ________________________________________</w:t>
      </w:r>
    </w:p>
    <w:bookmarkEnd w:id="2060"/>
    <w:bookmarkStart w:name="z2330" w:id="2061"/>
    <w:p>
      <w:pPr>
        <w:spacing w:after="0"/>
        <w:ind w:left="0"/>
        <w:jc w:val="both"/>
      </w:pPr>
      <w:r>
        <w:rPr>
          <w:rFonts w:ascii="Times New Roman"/>
          <w:b w:val="false"/>
          <w:i w:val="false"/>
          <w:color w:val="000000"/>
          <w:sz w:val="28"/>
        </w:rPr>
        <w:t>
      Электрондық пошта мекенжайы _________________________</w:t>
      </w:r>
    </w:p>
    <w:bookmarkEnd w:id="2061"/>
    <w:bookmarkStart w:name="z2331" w:id="2062"/>
    <w:p>
      <w:pPr>
        <w:spacing w:after="0"/>
        <w:ind w:left="0"/>
        <w:jc w:val="both"/>
      </w:pPr>
      <w:r>
        <w:rPr>
          <w:rFonts w:ascii="Times New Roman"/>
          <w:b w:val="false"/>
          <w:i w:val="false"/>
          <w:color w:val="000000"/>
          <w:sz w:val="28"/>
        </w:rPr>
        <w:t>
      Орындаушы ______________________________________ ________________</w:t>
      </w:r>
    </w:p>
    <w:bookmarkEnd w:id="2062"/>
    <w:bookmarkStart w:name="z2332" w:id="20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63"/>
    <w:bookmarkStart w:name="z2333" w:id="20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64"/>
    <w:bookmarkStart w:name="z2334" w:id="2065"/>
    <w:p>
      <w:pPr>
        <w:spacing w:after="0"/>
        <w:ind w:left="0"/>
        <w:jc w:val="both"/>
      </w:pPr>
      <w:r>
        <w:rPr>
          <w:rFonts w:ascii="Times New Roman"/>
          <w:b w:val="false"/>
          <w:i w:val="false"/>
          <w:color w:val="000000"/>
          <w:sz w:val="28"/>
        </w:rPr>
        <w:t>
      _______________________________________ _____________</w:t>
      </w:r>
    </w:p>
    <w:bookmarkEnd w:id="2065"/>
    <w:bookmarkStart w:name="z2335" w:id="2066"/>
    <w:p>
      <w:pPr>
        <w:spacing w:after="0"/>
        <w:ind w:left="0"/>
        <w:jc w:val="both"/>
      </w:pPr>
      <w:r>
        <w:rPr>
          <w:rFonts w:ascii="Times New Roman"/>
          <w:b w:val="false"/>
          <w:i w:val="false"/>
          <w:color w:val="000000"/>
          <w:sz w:val="28"/>
        </w:rPr>
        <w:t>
      тегі, аты және әкесінің аты (ол болған жағдайда) қолы</w:t>
      </w:r>
    </w:p>
    <w:bookmarkEnd w:id="2066"/>
    <w:bookmarkStart w:name="z2336" w:id="2067"/>
    <w:p>
      <w:pPr>
        <w:spacing w:after="0"/>
        <w:ind w:left="0"/>
        <w:jc w:val="both"/>
      </w:pPr>
      <w:r>
        <w:rPr>
          <w:rFonts w:ascii="Times New Roman"/>
          <w:b w:val="false"/>
          <w:i w:val="false"/>
          <w:color w:val="000000"/>
          <w:sz w:val="28"/>
        </w:rPr>
        <w:t>
      Күні 20__ жылғы "____" ______________</w:t>
      </w:r>
    </w:p>
    <w:bookmarkEnd w:id="2067"/>
    <w:bookmarkStart w:name="z2337" w:id="2068"/>
    <w:p>
      <w:pPr>
        <w:spacing w:after="0"/>
        <w:ind w:left="0"/>
        <w:jc w:val="both"/>
      </w:pPr>
      <w:r>
        <w:rPr>
          <w:rFonts w:ascii="Times New Roman"/>
          <w:b w:val="false"/>
          <w:i w:val="false"/>
          <w:color w:val="000000"/>
          <w:sz w:val="28"/>
        </w:rPr>
        <w:t>
      Ескертпе: нысан "Бағалы қағаздармен репо операцияларына өтiнiмдер туралы есеп" әкімшілік деректерді өтеусіз негізде жинауға арналған нысанын толтыру бойынша түсіндірмеге сәйкес толтырылады.</w:t>
      </w:r>
    </w:p>
    <w:bookmarkEnd w:id="2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операцияларына өтiнiмдер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42" w:id="2069"/>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 1-KASE_ABR, кезеңділігі – күн сайын)</w:t>
      </w:r>
    </w:p>
    <w:bookmarkEnd w:id="2069"/>
    <w:bookmarkStart w:name="z2343" w:id="207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70"/>
    <w:bookmarkStart w:name="z2344" w:id="2071"/>
    <w:p>
      <w:pPr>
        <w:spacing w:after="0"/>
        <w:ind w:left="0"/>
        <w:jc w:val="left"/>
      </w:pPr>
      <w:r>
        <w:rPr>
          <w:rFonts w:ascii="Times New Roman"/>
          <w:b/>
          <w:i w:val="false"/>
          <w:color w:val="000000"/>
        </w:rPr>
        <w:t xml:space="preserve"> 1-тарау. Жалпы ережелер</w:t>
      </w:r>
    </w:p>
    <w:bookmarkEnd w:id="2071"/>
    <w:bookmarkStart w:name="z2345" w:id="2072"/>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72"/>
    <w:bookmarkStart w:name="z2346" w:id="2073"/>
    <w:p>
      <w:pPr>
        <w:spacing w:after="0"/>
        <w:ind w:left="0"/>
        <w:jc w:val="both"/>
      </w:pPr>
      <w:r>
        <w:rPr>
          <w:rFonts w:ascii="Times New Roman"/>
          <w:b w:val="false"/>
          <w:i w:val="false"/>
          <w:color w:val="000000"/>
          <w:sz w:val="28"/>
        </w:rPr>
        <w:t>
      2. Нысанды күн сайын сауда-саттықты ұйымдастырушы жасайды және әрбір есепті күн үшін толтырады. Нысандағы деректер теңгемен толтырылады.</w:t>
      </w:r>
    </w:p>
    <w:bookmarkEnd w:id="2073"/>
    <w:bookmarkStart w:name="z2347" w:id="207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74"/>
    <w:bookmarkStart w:name="z2348" w:id="2075"/>
    <w:p>
      <w:pPr>
        <w:spacing w:after="0"/>
        <w:ind w:left="0"/>
        <w:jc w:val="left"/>
      </w:pPr>
      <w:r>
        <w:rPr>
          <w:rFonts w:ascii="Times New Roman"/>
          <w:b/>
          <w:i w:val="false"/>
          <w:color w:val="000000"/>
        </w:rPr>
        <w:t xml:space="preserve"> 2-тарау. Нысанды толтыру бойынша түсіндірме</w:t>
      </w:r>
    </w:p>
    <w:bookmarkEnd w:id="2075"/>
    <w:bookmarkStart w:name="z2349" w:id="2076"/>
    <w:p>
      <w:pPr>
        <w:spacing w:after="0"/>
        <w:ind w:left="0"/>
        <w:jc w:val="both"/>
      </w:pPr>
      <w:r>
        <w:rPr>
          <w:rFonts w:ascii="Times New Roman"/>
          <w:b w:val="false"/>
          <w:i w:val="false"/>
          <w:color w:val="000000"/>
          <w:sz w:val="28"/>
        </w:rPr>
        <w:t>
      4. 1-бағанда өтінімнің реттік нөмірі көрсетіледі.</w:t>
      </w:r>
    </w:p>
    <w:bookmarkEnd w:id="2076"/>
    <w:bookmarkStart w:name="z2350" w:id="2077"/>
    <w:p>
      <w:pPr>
        <w:spacing w:after="0"/>
        <w:ind w:left="0"/>
        <w:jc w:val="both"/>
      </w:pPr>
      <w:r>
        <w:rPr>
          <w:rFonts w:ascii="Times New Roman"/>
          <w:b w:val="false"/>
          <w:i w:val="false"/>
          <w:color w:val="000000"/>
          <w:sz w:val="28"/>
        </w:rPr>
        <w:t>
      5. 2 және 19-бағандарда өтінімді беру күні мен алып тастау күні "кк.аа.жжжж" форматында көрсетіледі.</w:t>
      </w:r>
    </w:p>
    <w:bookmarkEnd w:id="2077"/>
    <w:bookmarkStart w:name="z2351" w:id="2078"/>
    <w:p>
      <w:pPr>
        <w:spacing w:after="0"/>
        <w:ind w:left="0"/>
        <w:jc w:val="both"/>
      </w:pPr>
      <w:r>
        <w:rPr>
          <w:rFonts w:ascii="Times New Roman"/>
          <w:b w:val="false"/>
          <w:i w:val="false"/>
          <w:color w:val="000000"/>
          <w:sz w:val="28"/>
        </w:rPr>
        <w:t>
      6. 3 және 20-бағандарда өтінімді беру уақыты мен алып тастау уақыты "сағат:минут:секунд" форматында көрсетіледі.</w:t>
      </w:r>
    </w:p>
    <w:bookmarkEnd w:id="2078"/>
    <w:bookmarkStart w:name="z2352" w:id="2079"/>
    <w:p>
      <w:pPr>
        <w:spacing w:after="0"/>
        <w:ind w:left="0"/>
        <w:jc w:val="both"/>
      </w:pPr>
      <w:r>
        <w:rPr>
          <w:rFonts w:ascii="Times New Roman"/>
          <w:b w:val="false"/>
          <w:i w:val="false"/>
          <w:color w:val="000000"/>
          <w:sz w:val="28"/>
        </w:rPr>
        <w:t>
      7. 4-бағанда өтінімнің бағыты ретінде сатып алу немесе сату көрсетіледі. Өтінімнің бағыты бағалы қағаздарға қатысты көрсетіледі.</w:t>
      </w:r>
    </w:p>
    <w:bookmarkEnd w:id="2079"/>
    <w:bookmarkStart w:name="z2353" w:id="2080"/>
    <w:p>
      <w:pPr>
        <w:spacing w:after="0"/>
        <w:ind w:left="0"/>
        <w:jc w:val="both"/>
      </w:pPr>
      <w:r>
        <w:rPr>
          <w:rFonts w:ascii="Times New Roman"/>
          <w:b w:val="false"/>
          <w:i w:val="false"/>
          <w:color w:val="000000"/>
          <w:sz w:val="28"/>
        </w:rPr>
        <w:t>
      8. 5-бағанда мәміленің әдісі көрсетіледі: "тікелей репо" немесе "автоматты репо".</w:t>
      </w:r>
    </w:p>
    <w:bookmarkEnd w:id="2080"/>
    <w:bookmarkStart w:name="z2354" w:id="2081"/>
    <w:p>
      <w:pPr>
        <w:spacing w:after="0"/>
        <w:ind w:left="0"/>
        <w:jc w:val="both"/>
      </w:pPr>
      <w:r>
        <w:rPr>
          <w:rFonts w:ascii="Times New Roman"/>
          <w:b w:val="false"/>
          <w:i w:val="false"/>
          <w:color w:val="000000"/>
          <w:sz w:val="28"/>
        </w:rPr>
        <w:t>
      9.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2081"/>
    <w:bookmarkStart w:name="z2355" w:id="2082"/>
    <w:p>
      <w:pPr>
        <w:spacing w:after="0"/>
        <w:ind w:left="0"/>
        <w:jc w:val="both"/>
      </w:pPr>
      <w:r>
        <w:rPr>
          <w:rFonts w:ascii="Times New Roman"/>
          <w:b w:val="false"/>
          <w:i w:val="false"/>
          <w:color w:val="000000"/>
          <w:sz w:val="28"/>
        </w:rPr>
        <w:t>
      10.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082"/>
    <w:bookmarkStart w:name="z2356" w:id="2083"/>
    <w:p>
      <w:pPr>
        <w:spacing w:after="0"/>
        <w:ind w:left="0"/>
        <w:jc w:val="both"/>
      </w:pPr>
      <w:r>
        <w:rPr>
          <w:rFonts w:ascii="Times New Roman"/>
          <w:b w:val="false"/>
          <w:i w:val="false"/>
          <w:color w:val="000000"/>
          <w:sz w:val="28"/>
        </w:rPr>
        <w:t>
      11.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2083"/>
    <w:bookmarkStart w:name="z2357" w:id="2084"/>
    <w:p>
      <w:pPr>
        <w:spacing w:after="0"/>
        <w:ind w:left="0"/>
        <w:jc w:val="both"/>
      </w:pPr>
      <w:r>
        <w:rPr>
          <w:rFonts w:ascii="Times New Roman"/>
          <w:b w:val="false"/>
          <w:i w:val="false"/>
          <w:color w:val="000000"/>
          <w:sz w:val="28"/>
        </w:rPr>
        <w:t>
      12.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2084"/>
    <w:bookmarkStart w:name="z2358" w:id="2085"/>
    <w:p>
      <w:pPr>
        <w:spacing w:after="0"/>
        <w:ind w:left="0"/>
        <w:jc w:val="both"/>
      </w:pPr>
      <w:r>
        <w:rPr>
          <w:rFonts w:ascii="Times New Roman"/>
          <w:b w:val="false"/>
          <w:i w:val="false"/>
          <w:color w:val="000000"/>
          <w:sz w:val="28"/>
        </w:rPr>
        <w:t>
      13.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2085"/>
    <w:bookmarkStart w:name="z2359" w:id="2086"/>
    <w:p>
      <w:pPr>
        <w:spacing w:after="0"/>
        <w:ind w:left="0"/>
        <w:jc w:val="both"/>
      </w:pPr>
      <w:r>
        <w:rPr>
          <w:rFonts w:ascii="Times New Roman"/>
          <w:b w:val="false"/>
          <w:i w:val="false"/>
          <w:color w:val="000000"/>
          <w:sz w:val="28"/>
        </w:rPr>
        <w:t>
      14. 12-бағанда "тікелей (автоматты) репо" операциясының бағалы қағаздарын сатушы қойған бағалы қағаздардың саны (данамен) көрсетіледі.</w:t>
      </w:r>
    </w:p>
    <w:bookmarkEnd w:id="2086"/>
    <w:bookmarkStart w:name="z2360" w:id="2087"/>
    <w:p>
      <w:pPr>
        <w:spacing w:after="0"/>
        <w:ind w:left="0"/>
        <w:jc w:val="both"/>
      </w:pPr>
      <w:r>
        <w:rPr>
          <w:rFonts w:ascii="Times New Roman"/>
          <w:b w:val="false"/>
          <w:i w:val="false"/>
          <w:color w:val="000000"/>
          <w:sz w:val="28"/>
        </w:rPr>
        <w:t>
      15.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087"/>
    <w:bookmarkStart w:name="z2361" w:id="2088"/>
    <w:p>
      <w:pPr>
        <w:spacing w:after="0"/>
        <w:ind w:left="0"/>
        <w:jc w:val="both"/>
      </w:pPr>
      <w:r>
        <w:rPr>
          <w:rFonts w:ascii="Times New Roman"/>
          <w:b w:val="false"/>
          <w:i w:val="false"/>
          <w:color w:val="000000"/>
          <w:sz w:val="28"/>
        </w:rPr>
        <w:t>
      16. 15-бағанда орталық депозитарийдің есепке алу жүйесінде ашылған бағалы қағаздарды ұстаушының жеке шоты (қосалқы шоты) көрсетіледі.</w:t>
      </w:r>
    </w:p>
    <w:bookmarkEnd w:id="2088"/>
    <w:bookmarkStart w:name="z2362" w:id="2089"/>
    <w:p>
      <w:pPr>
        <w:spacing w:after="0"/>
        <w:ind w:left="0"/>
        <w:jc w:val="both"/>
      </w:pPr>
      <w:r>
        <w:rPr>
          <w:rFonts w:ascii="Times New Roman"/>
          <w:b w:val="false"/>
          <w:i w:val="false"/>
          <w:color w:val="000000"/>
          <w:sz w:val="28"/>
        </w:rPr>
        <w:t>
      17. 16-бағанда орталық депозитарий берген клиенттің бірегей коды көрсетіледі.</w:t>
      </w:r>
    </w:p>
    <w:bookmarkEnd w:id="2089"/>
    <w:bookmarkStart w:name="z2363" w:id="2090"/>
    <w:p>
      <w:pPr>
        <w:spacing w:after="0"/>
        <w:ind w:left="0"/>
        <w:jc w:val="both"/>
      </w:pPr>
      <w:r>
        <w:rPr>
          <w:rFonts w:ascii="Times New Roman"/>
          <w:b w:val="false"/>
          <w:i w:val="false"/>
          <w:color w:val="000000"/>
          <w:sz w:val="28"/>
        </w:rPr>
        <w:t>
      18. 17-бағанда бағалы қағаздармен репо операциясын жасауға өтінім берген қор биржасы трейдерінің дербес сәйкестендіру нөмірі көрсетіледі.</w:t>
      </w:r>
    </w:p>
    <w:bookmarkEnd w:id="2090"/>
    <w:bookmarkStart w:name="z2364" w:id="2091"/>
    <w:p>
      <w:pPr>
        <w:spacing w:after="0"/>
        <w:ind w:left="0"/>
        <w:jc w:val="both"/>
      </w:pPr>
      <w:r>
        <w:rPr>
          <w:rFonts w:ascii="Times New Roman"/>
          <w:b w:val="false"/>
          <w:i w:val="false"/>
          <w:color w:val="000000"/>
          <w:sz w:val="28"/>
        </w:rPr>
        <w:t>
      19. 18-бағанда сауда-саттықты ұйымдастырушының ішкі құжаттарында көзделген өтінімнің мәртебесі көрсетіледі.</w:t>
      </w:r>
    </w:p>
    <w:bookmarkEnd w:id="2091"/>
    <w:bookmarkStart w:name="z2365" w:id="2092"/>
    <w:p>
      <w:pPr>
        <w:spacing w:after="0"/>
        <w:ind w:left="0"/>
        <w:jc w:val="both"/>
      </w:pPr>
      <w:r>
        <w:rPr>
          <w:rFonts w:ascii="Times New Roman"/>
          <w:b w:val="false"/>
          <w:i w:val="false"/>
          <w:color w:val="000000"/>
          <w:sz w:val="28"/>
        </w:rPr>
        <w:t xml:space="preserve">
      20.. 21-бағанда сауда-саттықты ұйымдастырушы өзінің ішкі құжаттарына сәйкес айқындаған репо операциясының мерзімі көрсетіледі. </w:t>
      </w:r>
    </w:p>
    <w:bookmarkEnd w:id="2092"/>
    <w:bookmarkStart w:name="z2366" w:id="2093"/>
    <w:p>
      <w:pPr>
        <w:spacing w:after="0"/>
        <w:ind w:left="0"/>
        <w:jc w:val="both"/>
      </w:pPr>
      <w:r>
        <w:rPr>
          <w:rFonts w:ascii="Times New Roman"/>
          <w:b w:val="false"/>
          <w:i w:val="false"/>
          <w:color w:val="000000"/>
          <w:sz w:val="28"/>
        </w:rPr>
        <w:t>
      21. 22-бағанда репо операциясының мәні болып табылатын құралдың бағасына қолданылған дисконттау мөлшерлемесі көрсетіледі.</w:t>
      </w:r>
    </w:p>
    <w:bookmarkEnd w:id="2093"/>
    <w:bookmarkStart w:name="z2367" w:id="2094"/>
    <w:p>
      <w:pPr>
        <w:spacing w:after="0"/>
        <w:ind w:left="0"/>
        <w:jc w:val="both"/>
      </w:pPr>
      <w:r>
        <w:rPr>
          <w:rFonts w:ascii="Times New Roman"/>
          <w:b w:val="false"/>
          <w:i w:val="false"/>
          <w:color w:val="000000"/>
          <w:sz w:val="28"/>
        </w:rPr>
        <w:t>
      22. 23-бағанда сауда жүйесінде көзделген сауда-саттық режимі көрсетіледі.</w:t>
      </w:r>
    </w:p>
    <w:bookmarkEnd w:id="2094"/>
    <w:bookmarkStart w:name="z2368" w:id="2095"/>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4" w:id="209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96"/>
    <w:bookmarkStart w:name="z2375" w:id="209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97"/>
    <w:bookmarkStart w:name="z2376" w:id="2098"/>
    <w:p>
      <w:pPr>
        <w:spacing w:after="0"/>
        <w:ind w:left="0"/>
        <w:jc w:val="both"/>
      </w:pPr>
      <w:r>
        <w:rPr>
          <w:rFonts w:ascii="Times New Roman"/>
          <w:b w:val="false"/>
          <w:i w:val="false"/>
          <w:color w:val="000000"/>
          <w:sz w:val="28"/>
        </w:rPr>
        <w:t>
      Әкімшілік нысанның атауы: Қатысушыларын көрсете отырып, бағалы қағаздармен репо операциялары туралы есеп</w:t>
      </w:r>
    </w:p>
    <w:bookmarkEnd w:id="2098"/>
    <w:bookmarkStart w:name="z2377" w:id="20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1-KASE_ABRvP</w:t>
      </w:r>
    </w:p>
    <w:bookmarkEnd w:id="2099"/>
    <w:bookmarkStart w:name="z2378" w:id="2100"/>
    <w:p>
      <w:pPr>
        <w:spacing w:after="0"/>
        <w:ind w:left="0"/>
        <w:jc w:val="both"/>
      </w:pPr>
      <w:r>
        <w:rPr>
          <w:rFonts w:ascii="Times New Roman"/>
          <w:b w:val="false"/>
          <w:i w:val="false"/>
          <w:color w:val="000000"/>
          <w:sz w:val="28"/>
        </w:rPr>
        <w:t>
      Кезеңділігі: күн сайын</w:t>
      </w:r>
    </w:p>
    <w:bookmarkEnd w:id="2100"/>
    <w:bookmarkStart w:name="z2379" w:id="2101"/>
    <w:p>
      <w:pPr>
        <w:spacing w:after="0"/>
        <w:ind w:left="0"/>
        <w:jc w:val="both"/>
      </w:pPr>
      <w:r>
        <w:rPr>
          <w:rFonts w:ascii="Times New Roman"/>
          <w:b w:val="false"/>
          <w:i w:val="false"/>
          <w:color w:val="000000"/>
          <w:sz w:val="28"/>
        </w:rPr>
        <w:t>
      Есепті кезеңі: 20___ жылғы "___" ____________ жағдай бойынша</w:t>
      </w:r>
    </w:p>
    <w:bookmarkEnd w:id="2101"/>
    <w:bookmarkStart w:name="z2380" w:id="2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102"/>
    <w:bookmarkStart w:name="z2381" w:id="21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күннен кейінгі жұмыс күнінің соңына дейін, күн сайын </w:t>
      </w:r>
    </w:p>
    <w:bookmarkEnd w:id="2103"/>
    <w:bookmarkStart w:name="z2382" w:id="2104"/>
    <w:p>
      <w:pPr>
        <w:spacing w:after="0"/>
        <w:ind w:left="0"/>
        <w:jc w:val="both"/>
      </w:pPr>
      <w:r>
        <w:rPr>
          <w:rFonts w:ascii="Times New Roman"/>
          <w:b w:val="false"/>
          <w:i w:val="false"/>
          <w:color w:val="000000"/>
          <w:sz w:val="28"/>
        </w:rPr>
        <w:t>
      БСН: _______________________</w:t>
      </w:r>
    </w:p>
    <w:bookmarkEnd w:id="2104"/>
    <w:bookmarkStart w:name="z2383" w:id="2105"/>
    <w:p>
      <w:pPr>
        <w:spacing w:after="0"/>
        <w:ind w:left="0"/>
        <w:jc w:val="both"/>
      </w:pPr>
      <w:r>
        <w:rPr>
          <w:rFonts w:ascii="Times New Roman"/>
          <w:b w:val="false"/>
          <w:i w:val="false"/>
          <w:color w:val="000000"/>
          <w:sz w:val="28"/>
        </w:rPr>
        <w:t xml:space="preserve">
      Жинау әдісі: электрондық түрде </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2106"/>
    <w:p>
      <w:pPr>
        <w:spacing w:after="0"/>
        <w:ind w:left="0"/>
        <w:jc w:val="both"/>
      </w:pPr>
      <w:r>
        <w:rPr>
          <w:rFonts w:ascii="Times New Roman"/>
          <w:b w:val="false"/>
          <w:i w:val="false"/>
          <w:color w:val="000000"/>
          <w:sz w:val="28"/>
        </w:rPr>
        <w:t>
      кестенің жалғасы:  </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әрекет еткен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өтінім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әрекет еткен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385" w:id="2107"/>
    <w:p>
      <w:pPr>
        <w:spacing w:after="0"/>
        <w:ind w:left="0"/>
        <w:jc w:val="both"/>
      </w:pPr>
      <w:r>
        <w:rPr>
          <w:rFonts w:ascii="Times New Roman"/>
          <w:b w:val="false"/>
          <w:i w:val="false"/>
          <w:color w:val="000000"/>
          <w:sz w:val="28"/>
        </w:rPr>
        <w:t>
      кестенің жалғасы: </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өтінім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386" w:id="2108"/>
    <w:p>
      <w:pPr>
        <w:spacing w:after="0"/>
        <w:ind w:left="0"/>
        <w:jc w:val="both"/>
      </w:pPr>
      <w:r>
        <w:rPr>
          <w:rFonts w:ascii="Times New Roman"/>
          <w:b w:val="false"/>
          <w:i w:val="false"/>
          <w:color w:val="000000"/>
          <w:sz w:val="28"/>
        </w:rPr>
        <w:t>
      Атауы ______________________________________</w:t>
      </w:r>
    </w:p>
    <w:bookmarkEnd w:id="2108"/>
    <w:bookmarkStart w:name="z2387" w:id="2109"/>
    <w:p>
      <w:pPr>
        <w:spacing w:after="0"/>
        <w:ind w:left="0"/>
        <w:jc w:val="both"/>
      </w:pPr>
      <w:r>
        <w:rPr>
          <w:rFonts w:ascii="Times New Roman"/>
          <w:b w:val="false"/>
          <w:i w:val="false"/>
          <w:color w:val="000000"/>
          <w:sz w:val="28"/>
        </w:rPr>
        <w:t>
      Мекенжайы ___________________________________________________</w:t>
      </w:r>
    </w:p>
    <w:bookmarkEnd w:id="2109"/>
    <w:bookmarkStart w:name="z2388" w:id="2110"/>
    <w:p>
      <w:pPr>
        <w:spacing w:after="0"/>
        <w:ind w:left="0"/>
        <w:jc w:val="both"/>
      </w:pPr>
      <w:r>
        <w:rPr>
          <w:rFonts w:ascii="Times New Roman"/>
          <w:b w:val="false"/>
          <w:i w:val="false"/>
          <w:color w:val="000000"/>
          <w:sz w:val="28"/>
        </w:rPr>
        <w:t>
      Телефоны ________________________________________</w:t>
      </w:r>
    </w:p>
    <w:bookmarkEnd w:id="2110"/>
    <w:bookmarkStart w:name="z2389" w:id="2111"/>
    <w:p>
      <w:pPr>
        <w:spacing w:after="0"/>
        <w:ind w:left="0"/>
        <w:jc w:val="both"/>
      </w:pPr>
      <w:r>
        <w:rPr>
          <w:rFonts w:ascii="Times New Roman"/>
          <w:b w:val="false"/>
          <w:i w:val="false"/>
          <w:color w:val="000000"/>
          <w:sz w:val="28"/>
        </w:rPr>
        <w:t>
      Электрондық пошта мекенжайы _________________________</w:t>
      </w:r>
    </w:p>
    <w:bookmarkEnd w:id="2111"/>
    <w:bookmarkStart w:name="z2390" w:id="2112"/>
    <w:p>
      <w:pPr>
        <w:spacing w:after="0"/>
        <w:ind w:left="0"/>
        <w:jc w:val="both"/>
      </w:pPr>
      <w:r>
        <w:rPr>
          <w:rFonts w:ascii="Times New Roman"/>
          <w:b w:val="false"/>
          <w:i w:val="false"/>
          <w:color w:val="000000"/>
          <w:sz w:val="28"/>
        </w:rPr>
        <w:t>
      Орындаушы ______________________________________ ________________</w:t>
      </w:r>
    </w:p>
    <w:bookmarkEnd w:id="2112"/>
    <w:bookmarkStart w:name="z2391" w:id="211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13"/>
    <w:bookmarkStart w:name="z2392" w:id="211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14"/>
    <w:bookmarkStart w:name="z2393" w:id="2115"/>
    <w:p>
      <w:pPr>
        <w:spacing w:after="0"/>
        <w:ind w:left="0"/>
        <w:jc w:val="both"/>
      </w:pPr>
      <w:r>
        <w:rPr>
          <w:rFonts w:ascii="Times New Roman"/>
          <w:b w:val="false"/>
          <w:i w:val="false"/>
          <w:color w:val="000000"/>
          <w:sz w:val="28"/>
        </w:rPr>
        <w:t>
      _______________________________________ _____________</w:t>
      </w:r>
    </w:p>
    <w:bookmarkEnd w:id="2115"/>
    <w:bookmarkStart w:name="z2394" w:id="2116"/>
    <w:p>
      <w:pPr>
        <w:spacing w:after="0"/>
        <w:ind w:left="0"/>
        <w:jc w:val="both"/>
      </w:pPr>
      <w:r>
        <w:rPr>
          <w:rFonts w:ascii="Times New Roman"/>
          <w:b w:val="false"/>
          <w:i w:val="false"/>
          <w:color w:val="000000"/>
          <w:sz w:val="28"/>
        </w:rPr>
        <w:t>
      тегі, аты және әкесінің аты (ол болған жағдайда) қолы</w:t>
      </w:r>
    </w:p>
    <w:bookmarkEnd w:id="2116"/>
    <w:bookmarkStart w:name="z2395" w:id="2117"/>
    <w:p>
      <w:pPr>
        <w:spacing w:after="0"/>
        <w:ind w:left="0"/>
        <w:jc w:val="both"/>
      </w:pPr>
      <w:r>
        <w:rPr>
          <w:rFonts w:ascii="Times New Roman"/>
          <w:b w:val="false"/>
          <w:i w:val="false"/>
          <w:color w:val="000000"/>
          <w:sz w:val="28"/>
        </w:rPr>
        <w:t>
      Күні 20__ жылғы "____" ______________ ______________</w:t>
      </w:r>
    </w:p>
    <w:bookmarkEnd w:id="2117"/>
    <w:bookmarkStart w:name="z2396" w:id="2118"/>
    <w:p>
      <w:pPr>
        <w:spacing w:after="0"/>
        <w:ind w:left="0"/>
        <w:jc w:val="both"/>
      </w:pPr>
      <w:r>
        <w:rPr>
          <w:rFonts w:ascii="Times New Roman"/>
          <w:b w:val="false"/>
          <w:i w:val="false"/>
          <w:color w:val="000000"/>
          <w:sz w:val="28"/>
        </w:rPr>
        <w:t>
      Ескертпе: нысан "Қатысушылары көрсетіле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"Қатысушылары көрсетіле отырып, бағалы қағаздармен репо операциялары туралы есеп" әкімшілік деректерді өтеусіз негізде жинауға арналған нысанына қосымша</w:t>
            </w:r>
          </w:p>
        </w:tc>
      </w:tr>
    </w:tbl>
    <w:bookmarkStart w:name="z2398" w:id="2119"/>
    <w:p>
      <w:pPr>
        <w:spacing w:after="0"/>
        <w:ind w:left="0"/>
        <w:jc w:val="left"/>
      </w:pPr>
      <w:r>
        <w:rPr>
          <w:rFonts w:ascii="Times New Roman"/>
          <w:b/>
          <w:i w:val="false"/>
          <w:color w:val="000000"/>
        </w:rPr>
        <w:t xml:space="preserve"> "Қатысушылары көрсетіле отырып, бағалы қағаздармен репо операциялары туралы есеп" (индексі – 1-KASE_ABRvP, кезеңділігі – күн сайын)</w:t>
      </w:r>
    </w:p>
    <w:bookmarkEnd w:id="2119"/>
    <w:bookmarkStart w:name="z2399" w:id="212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20"/>
    <w:bookmarkStart w:name="z2400" w:id="2121"/>
    <w:p>
      <w:pPr>
        <w:spacing w:after="0"/>
        <w:ind w:left="0"/>
        <w:jc w:val="left"/>
      </w:pPr>
      <w:r>
        <w:rPr>
          <w:rFonts w:ascii="Times New Roman"/>
          <w:b/>
          <w:i w:val="false"/>
          <w:color w:val="000000"/>
        </w:rPr>
        <w:t xml:space="preserve"> 1-тарау. Жалпы ережелер</w:t>
      </w:r>
    </w:p>
    <w:bookmarkEnd w:id="2121"/>
    <w:bookmarkStart w:name="z2401" w:id="2122"/>
    <w:p>
      <w:pPr>
        <w:spacing w:after="0"/>
        <w:ind w:left="0"/>
        <w:jc w:val="both"/>
      </w:pPr>
      <w:r>
        <w:rPr>
          <w:rFonts w:ascii="Times New Roman"/>
          <w:b w:val="false"/>
          <w:i w:val="false"/>
          <w:color w:val="000000"/>
          <w:sz w:val="28"/>
        </w:rPr>
        <w:t>
      1. Осы түсіндірмеде "Қатысушылары көрсетіле отырып, бағалы қағаздармен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22"/>
    <w:bookmarkStart w:name="z2402" w:id="2123"/>
    <w:p>
      <w:pPr>
        <w:spacing w:after="0"/>
        <w:ind w:left="0"/>
        <w:jc w:val="both"/>
      </w:pPr>
      <w:r>
        <w:rPr>
          <w:rFonts w:ascii="Times New Roman"/>
          <w:b w:val="false"/>
          <w:i w:val="false"/>
          <w:color w:val="000000"/>
          <w:sz w:val="28"/>
        </w:rPr>
        <w:t xml:space="preserve">
      2. Нысанды сауда-саттықты ұйымдастырушы күн сайын жасайды және әрбір есепті күн үшін толтырады. Нысандағы деректер теңгемен толтырылады. </w:t>
      </w:r>
    </w:p>
    <w:bookmarkEnd w:id="2123"/>
    <w:bookmarkStart w:name="z2403" w:id="212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24"/>
    <w:bookmarkStart w:name="z2404" w:id="2125"/>
    <w:p>
      <w:pPr>
        <w:spacing w:after="0"/>
        <w:ind w:left="0"/>
        <w:jc w:val="left"/>
      </w:pPr>
      <w:r>
        <w:rPr>
          <w:rFonts w:ascii="Times New Roman"/>
          <w:b/>
          <w:i w:val="false"/>
          <w:color w:val="000000"/>
        </w:rPr>
        <w:t xml:space="preserve"> 2-тарау. Нысанды толтыру бойынша түсіндірме</w:t>
      </w:r>
    </w:p>
    <w:bookmarkEnd w:id="2125"/>
    <w:bookmarkStart w:name="z2405" w:id="2126"/>
    <w:p>
      <w:pPr>
        <w:spacing w:after="0"/>
        <w:ind w:left="0"/>
        <w:jc w:val="both"/>
      </w:pPr>
      <w:r>
        <w:rPr>
          <w:rFonts w:ascii="Times New Roman"/>
          <w:b w:val="false"/>
          <w:i w:val="false"/>
          <w:color w:val="000000"/>
          <w:sz w:val="28"/>
        </w:rPr>
        <w:t>
      4. 1-бағанда мәміленің реттік нөмірі көрсетіледі.</w:t>
      </w:r>
    </w:p>
    <w:bookmarkEnd w:id="2126"/>
    <w:bookmarkStart w:name="z2406" w:id="2127"/>
    <w:p>
      <w:pPr>
        <w:spacing w:after="0"/>
        <w:ind w:left="0"/>
        <w:jc w:val="both"/>
      </w:pPr>
      <w:r>
        <w:rPr>
          <w:rFonts w:ascii="Times New Roman"/>
          <w:b w:val="false"/>
          <w:i w:val="false"/>
          <w:color w:val="000000"/>
          <w:sz w:val="28"/>
        </w:rPr>
        <w:t>
      5. 2-бағанда мәміле жасау күні "кк.аа.жжжж" форматында көрсетіледі.</w:t>
      </w:r>
    </w:p>
    <w:bookmarkEnd w:id="2127"/>
    <w:bookmarkStart w:name="z2407" w:id="2128"/>
    <w:p>
      <w:pPr>
        <w:spacing w:after="0"/>
        <w:ind w:left="0"/>
        <w:jc w:val="both"/>
      </w:pPr>
      <w:r>
        <w:rPr>
          <w:rFonts w:ascii="Times New Roman"/>
          <w:b w:val="false"/>
          <w:i w:val="false"/>
          <w:color w:val="000000"/>
          <w:sz w:val="28"/>
        </w:rPr>
        <w:t xml:space="preserve">
      6. 3-бағанда мәміле жасау уақыты "сағат:минут:секунд" форматында көрсетіледі. </w:t>
      </w:r>
    </w:p>
    <w:bookmarkEnd w:id="2128"/>
    <w:bookmarkStart w:name="z2408" w:id="2129"/>
    <w:p>
      <w:pPr>
        <w:spacing w:after="0"/>
        <w:ind w:left="0"/>
        <w:jc w:val="both"/>
      </w:pPr>
      <w:r>
        <w:rPr>
          <w:rFonts w:ascii="Times New Roman"/>
          <w:b w:val="false"/>
          <w:i w:val="false"/>
          <w:color w:val="000000"/>
          <w:sz w:val="28"/>
        </w:rPr>
        <w:t>
      7. 4-бағанда мәміле әдісі: "тікелей репо" немесе "автоматты репо" көрсетіледі.</w:t>
      </w:r>
    </w:p>
    <w:bookmarkEnd w:id="2129"/>
    <w:bookmarkStart w:name="z2409" w:id="2130"/>
    <w:p>
      <w:pPr>
        <w:spacing w:after="0"/>
        <w:ind w:left="0"/>
        <w:jc w:val="both"/>
      </w:pPr>
      <w:r>
        <w:rPr>
          <w:rFonts w:ascii="Times New Roman"/>
          <w:b w:val="false"/>
          <w:i w:val="false"/>
          <w:color w:val="000000"/>
          <w:sz w:val="28"/>
        </w:rPr>
        <w:t>
      8. 5-бағанда репо операциясының типі ретінде ашылуы немесе жабылуы көрсетіледі.</w:t>
      </w:r>
    </w:p>
    <w:bookmarkEnd w:id="2130"/>
    <w:bookmarkStart w:name="z2410" w:id="2131"/>
    <w:p>
      <w:pPr>
        <w:spacing w:after="0"/>
        <w:ind w:left="0"/>
        <w:jc w:val="both"/>
      </w:pPr>
      <w:r>
        <w:rPr>
          <w:rFonts w:ascii="Times New Roman"/>
          <w:b w:val="false"/>
          <w:i w:val="false"/>
          <w:color w:val="000000"/>
          <w:sz w:val="28"/>
        </w:rPr>
        <w:t>
      9.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9 ("Бағасы") және 11 ("Саны") бағандардың көбейтіндісі мәміленің көлемі ретінде танылады.</w:t>
      </w:r>
    </w:p>
    <w:bookmarkEnd w:id="2131"/>
    <w:bookmarkStart w:name="z2411" w:id="2132"/>
    <w:p>
      <w:pPr>
        <w:spacing w:after="0"/>
        <w:ind w:left="0"/>
        <w:jc w:val="both"/>
      </w:pPr>
      <w:r>
        <w:rPr>
          <w:rFonts w:ascii="Times New Roman"/>
          <w:b w:val="false"/>
          <w:i w:val="false"/>
          <w:color w:val="000000"/>
          <w:sz w:val="28"/>
        </w:rPr>
        <w:t>
      10.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2132"/>
    <w:bookmarkStart w:name="z2412" w:id="2133"/>
    <w:p>
      <w:pPr>
        <w:spacing w:after="0"/>
        <w:ind w:left="0"/>
        <w:jc w:val="both"/>
      </w:pPr>
      <w:r>
        <w:rPr>
          <w:rFonts w:ascii="Times New Roman"/>
          <w:b w:val="false"/>
          <w:i w:val="false"/>
          <w:color w:val="000000"/>
          <w:sz w:val="28"/>
        </w:rPr>
        <w:t>
      11. 11-бағанда репо операциясының сатушысы қоятын бағалы қағаздардың саны (данамен) көрсетіледі.</w:t>
      </w:r>
    </w:p>
    <w:bookmarkEnd w:id="2133"/>
    <w:bookmarkStart w:name="z2413" w:id="2134"/>
    <w:p>
      <w:pPr>
        <w:spacing w:after="0"/>
        <w:ind w:left="0"/>
        <w:jc w:val="both"/>
      </w:pPr>
      <w:r>
        <w:rPr>
          <w:rFonts w:ascii="Times New Roman"/>
          <w:b w:val="false"/>
          <w:i w:val="false"/>
          <w:color w:val="000000"/>
          <w:sz w:val="28"/>
        </w:rPr>
        <w:t>
      12. 13 және 17-бағандарда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134"/>
    <w:bookmarkStart w:name="z2414" w:id="2135"/>
    <w:p>
      <w:pPr>
        <w:spacing w:after="0"/>
        <w:ind w:left="0"/>
        <w:jc w:val="both"/>
      </w:pPr>
      <w:r>
        <w:rPr>
          <w:rFonts w:ascii="Times New Roman"/>
          <w:b w:val="false"/>
          <w:i w:val="false"/>
          <w:color w:val="000000"/>
          <w:sz w:val="28"/>
        </w:rPr>
        <w:t>
      13. 14 және 18-бағандарда депо шоты (қосалқы шот) ретінде орталық депозитарийдің есепке алу жүйесінде ашылған бағалы қағаздарды ұстаушының дербес шоты (қосалқы шоты) түсініледі.</w:t>
      </w:r>
    </w:p>
    <w:bookmarkEnd w:id="2135"/>
    <w:bookmarkStart w:name="z2415" w:id="2136"/>
    <w:p>
      <w:pPr>
        <w:spacing w:after="0"/>
        <w:ind w:left="0"/>
        <w:jc w:val="both"/>
      </w:pPr>
      <w:r>
        <w:rPr>
          <w:rFonts w:ascii="Times New Roman"/>
          <w:b w:val="false"/>
          <w:i w:val="false"/>
          <w:color w:val="000000"/>
          <w:sz w:val="28"/>
        </w:rPr>
        <w:t>
      14. 15 және 19-бағандарда орталық депозитарий берген клиенттердің бірегей кодтары көрсетіледі.</w:t>
      </w:r>
    </w:p>
    <w:bookmarkEnd w:id="2136"/>
    <w:bookmarkStart w:name="z2416" w:id="2137"/>
    <w:p>
      <w:pPr>
        <w:spacing w:after="0"/>
        <w:ind w:left="0"/>
        <w:jc w:val="both"/>
      </w:pPr>
      <w:r>
        <w:rPr>
          <w:rFonts w:ascii="Times New Roman"/>
          <w:b w:val="false"/>
          <w:i w:val="false"/>
          <w:color w:val="000000"/>
          <w:sz w:val="28"/>
        </w:rPr>
        <w:t xml:space="preserve">
      15. 16 және 20-бағандарда тиісінше бағалы қағаздарды сатушы және сатып алушы репо операцияларын жасауға берген өтінімдердің реттік нөмірлері көрсетіледі. </w:t>
      </w:r>
    </w:p>
    <w:bookmarkEnd w:id="2137"/>
    <w:bookmarkStart w:name="z2417" w:id="2138"/>
    <w:p>
      <w:pPr>
        <w:spacing w:after="0"/>
        <w:ind w:left="0"/>
        <w:jc w:val="both"/>
      </w:pPr>
      <w:r>
        <w:rPr>
          <w:rFonts w:ascii="Times New Roman"/>
          <w:b w:val="false"/>
          <w:i w:val="false"/>
          <w:color w:val="000000"/>
          <w:sz w:val="28"/>
        </w:rPr>
        <w:t>
      16. 21-бағанда сауда-саттықты ұйымдастырушының ішкі құжаттарында көзделген мәміленің мәртебесі көрсетіледі.</w:t>
      </w:r>
    </w:p>
    <w:bookmarkEnd w:id="2138"/>
    <w:bookmarkStart w:name="z2418" w:id="2139"/>
    <w:p>
      <w:pPr>
        <w:spacing w:after="0"/>
        <w:ind w:left="0"/>
        <w:jc w:val="both"/>
      </w:pPr>
      <w:r>
        <w:rPr>
          <w:rFonts w:ascii="Times New Roman"/>
          <w:b w:val="false"/>
          <w:i w:val="false"/>
          <w:color w:val="000000"/>
          <w:sz w:val="28"/>
        </w:rPr>
        <w:t>
      17. 22-бағанда сауда-саттықты ұйымдастырушы өзінің ішкі құжаттарына сәйкес айқындаған репо операциясының мерзімі көрсетіледі.</w:t>
      </w:r>
    </w:p>
    <w:bookmarkEnd w:id="2139"/>
    <w:bookmarkStart w:name="z2419" w:id="2140"/>
    <w:p>
      <w:pPr>
        <w:spacing w:after="0"/>
        <w:ind w:left="0"/>
        <w:jc w:val="both"/>
      </w:pPr>
      <w:r>
        <w:rPr>
          <w:rFonts w:ascii="Times New Roman"/>
          <w:b w:val="false"/>
          <w:i w:val="false"/>
          <w:color w:val="000000"/>
          <w:sz w:val="28"/>
        </w:rPr>
        <w:t>
      18. 23-бағанда репо операциясын жабу күні "кк.аа.жжжж" форматында көрсетіледі. Бұл баған репоны ашу операциясы үшін ғана толтырылады.</w:t>
      </w:r>
    </w:p>
    <w:bookmarkEnd w:id="2140"/>
    <w:bookmarkStart w:name="z2420" w:id="2141"/>
    <w:p>
      <w:pPr>
        <w:spacing w:after="0"/>
        <w:ind w:left="0"/>
        <w:jc w:val="both"/>
      </w:pPr>
      <w:r>
        <w:rPr>
          <w:rFonts w:ascii="Times New Roman"/>
          <w:b w:val="false"/>
          <w:i w:val="false"/>
          <w:color w:val="000000"/>
          <w:sz w:val="28"/>
        </w:rPr>
        <w:t>
      19. 24-бағанда репо операциясының нысанасы болатын қаржы құралының бағасына қолданылған дисконттау мөлшерлемесі көрсетіледі.</w:t>
      </w:r>
    </w:p>
    <w:bookmarkEnd w:id="2141"/>
    <w:bookmarkStart w:name="z2421" w:id="2142"/>
    <w:p>
      <w:pPr>
        <w:spacing w:after="0"/>
        <w:ind w:left="0"/>
        <w:jc w:val="both"/>
      </w:pPr>
      <w:r>
        <w:rPr>
          <w:rFonts w:ascii="Times New Roman"/>
          <w:b w:val="false"/>
          <w:i w:val="false"/>
          <w:color w:val="000000"/>
          <w:sz w:val="28"/>
        </w:rPr>
        <w:t>
      20. 25-бағанда тиісті репо ашу мәмілесінің реттік нөмірі көрсетіледі. Бұл баған репоны жабу операциясы үшін ғана толтырылады.</w:t>
      </w:r>
    </w:p>
    <w:bookmarkEnd w:id="2142"/>
    <w:bookmarkStart w:name="z2422" w:id="2143"/>
    <w:p>
      <w:pPr>
        <w:spacing w:after="0"/>
        <w:ind w:left="0"/>
        <w:jc w:val="both"/>
      </w:pPr>
      <w:r>
        <w:rPr>
          <w:rFonts w:ascii="Times New Roman"/>
          <w:b w:val="false"/>
          <w:i w:val="false"/>
          <w:color w:val="000000"/>
          <w:sz w:val="28"/>
        </w:rPr>
        <w:t>
      21. 26-бағанда сауда жүйесінде көзделген сауда-саттық режимі көрсетіледі.</w:t>
      </w:r>
    </w:p>
    <w:bookmarkEnd w:id="2143"/>
    <w:bookmarkStart w:name="z2423" w:id="2144"/>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2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29" w:id="214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45"/>
    <w:bookmarkStart w:name="z2430" w:id="21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146"/>
    <w:bookmarkStart w:name="z2431" w:id="2147"/>
    <w:p>
      <w:pPr>
        <w:spacing w:after="0"/>
        <w:ind w:left="0"/>
        <w:jc w:val="both"/>
      </w:pPr>
      <w:r>
        <w:rPr>
          <w:rFonts w:ascii="Times New Roman"/>
          <w:b w:val="false"/>
          <w:i w:val="false"/>
          <w:color w:val="000000"/>
          <w:sz w:val="28"/>
        </w:rPr>
        <w:t>
      Әкімшілік нысанның атауы: Туынды қаржы құралдарын сатып алуға (сатуға) өтінімдер туралы есеп</w:t>
      </w:r>
    </w:p>
    <w:bookmarkEnd w:id="2147"/>
    <w:bookmarkStart w:name="z2432" w:id="21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1-KASE_ABD</w:t>
      </w:r>
    </w:p>
    <w:bookmarkEnd w:id="2148"/>
    <w:bookmarkStart w:name="z2433" w:id="2149"/>
    <w:p>
      <w:pPr>
        <w:spacing w:after="0"/>
        <w:ind w:left="0"/>
        <w:jc w:val="both"/>
      </w:pPr>
      <w:r>
        <w:rPr>
          <w:rFonts w:ascii="Times New Roman"/>
          <w:b w:val="false"/>
          <w:i w:val="false"/>
          <w:color w:val="000000"/>
          <w:sz w:val="28"/>
        </w:rPr>
        <w:t>
      Кезеңділігі: күн сайын</w:t>
      </w:r>
    </w:p>
    <w:bookmarkEnd w:id="2149"/>
    <w:bookmarkStart w:name="z2434" w:id="2150"/>
    <w:p>
      <w:pPr>
        <w:spacing w:after="0"/>
        <w:ind w:left="0"/>
        <w:jc w:val="both"/>
      </w:pPr>
      <w:r>
        <w:rPr>
          <w:rFonts w:ascii="Times New Roman"/>
          <w:b w:val="false"/>
          <w:i w:val="false"/>
          <w:color w:val="000000"/>
          <w:sz w:val="28"/>
        </w:rPr>
        <w:t>
      Есепті кезеңі: 20___жылғы "__" ________ жағдай бойынша</w:t>
      </w:r>
    </w:p>
    <w:bookmarkEnd w:id="2150"/>
    <w:bookmarkStart w:name="z2435" w:id="21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151"/>
    <w:bookmarkStart w:name="z2436" w:id="21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152"/>
    <w:bookmarkStart w:name="z2437" w:id="2153"/>
    <w:p>
      <w:pPr>
        <w:spacing w:after="0"/>
        <w:ind w:left="0"/>
        <w:jc w:val="both"/>
      </w:pPr>
      <w:r>
        <w:rPr>
          <w:rFonts w:ascii="Times New Roman"/>
          <w:b w:val="false"/>
          <w:i w:val="false"/>
          <w:color w:val="000000"/>
          <w:sz w:val="28"/>
        </w:rPr>
        <w:t>
      БСН: _______________________</w:t>
      </w:r>
    </w:p>
    <w:bookmarkEnd w:id="2153"/>
    <w:bookmarkStart w:name="z2438" w:id="2154"/>
    <w:p>
      <w:pPr>
        <w:spacing w:after="0"/>
        <w:ind w:left="0"/>
        <w:jc w:val="both"/>
      </w:pPr>
      <w:r>
        <w:rPr>
          <w:rFonts w:ascii="Times New Roman"/>
          <w:b w:val="false"/>
          <w:i w:val="false"/>
          <w:color w:val="000000"/>
          <w:sz w:val="28"/>
        </w:rPr>
        <w:t>
      Жинау әдісі: электрондық түрде</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9" w:id="2155"/>
    <w:p>
      <w:pPr>
        <w:spacing w:after="0"/>
        <w:ind w:left="0"/>
        <w:jc w:val="both"/>
      </w:pPr>
      <w:r>
        <w:rPr>
          <w:rFonts w:ascii="Times New Roman"/>
          <w:b w:val="false"/>
          <w:i w:val="false"/>
          <w:color w:val="000000"/>
          <w:sz w:val="28"/>
        </w:rPr>
        <w:t>
      кестенің жалғасы:</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40" w:id="2156"/>
    <w:p>
      <w:pPr>
        <w:spacing w:after="0"/>
        <w:ind w:left="0"/>
        <w:jc w:val="both"/>
      </w:pPr>
      <w:r>
        <w:rPr>
          <w:rFonts w:ascii="Times New Roman"/>
          <w:b w:val="false"/>
          <w:i w:val="false"/>
          <w:color w:val="000000"/>
          <w:sz w:val="28"/>
        </w:rPr>
        <w:t>
      кестенің жалғасы:</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41" w:id="2157"/>
    <w:p>
      <w:pPr>
        <w:spacing w:after="0"/>
        <w:ind w:left="0"/>
        <w:jc w:val="both"/>
      </w:pPr>
      <w:r>
        <w:rPr>
          <w:rFonts w:ascii="Times New Roman"/>
          <w:b w:val="false"/>
          <w:i w:val="false"/>
          <w:color w:val="000000"/>
          <w:sz w:val="28"/>
        </w:rPr>
        <w:t>
      Атауы ______________________________________</w:t>
      </w:r>
    </w:p>
    <w:bookmarkEnd w:id="2157"/>
    <w:bookmarkStart w:name="z2442" w:id="2158"/>
    <w:p>
      <w:pPr>
        <w:spacing w:after="0"/>
        <w:ind w:left="0"/>
        <w:jc w:val="both"/>
      </w:pPr>
      <w:r>
        <w:rPr>
          <w:rFonts w:ascii="Times New Roman"/>
          <w:b w:val="false"/>
          <w:i w:val="false"/>
          <w:color w:val="000000"/>
          <w:sz w:val="28"/>
        </w:rPr>
        <w:t>
      Мекенжайы ___________________________________________________</w:t>
      </w:r>
    </w:p>
    <w:bookmarkEnd w:id="2158"/>
    <w:bookmarkStart w:name="z2443" w:id="2159"/>
    <w:p>
      <w:pPr>
        <w:spacing w:after="0"/>
        <w:ind w:left="0"/>
        <w:jc w:val="both"/>
      </w:pPr>
      <w:r>
        <w:rPr>
          <w:rFonts w:ascii="Times New Roman"/>
          <w:b w:val="false"/>
          <w:i w:val="false"/>
          <w:color w:val="000000"/>
          <w:sz w:val="28"/>
        </w:rPr>
        <w:t>
      Телефоны ________________________________________</w:t>
      </w:r>
    </w:p>
    <w:bookmarkEnd w:id="2159"/>
    <w:bookmarkStart w:name="z2444" w:id="2160"/>
    <w:p>
      <w:pPr>
        <w:spacing w:after="0"/>
        <w:ind w:left="0"/>
        <w:jc w:val="both"/>
      </w:pPr>
      <w:r>
        <w:rPr>
          <w:rFonts w:ascii="Times New Roman"/>
          <w:b w:val="false"/>
          <w:i w:val="false"/>
          <w:color w:val="000000"/>
          <w:sz w:val="28"/>
        </w:rPr>
        <w:t>
      Электрондық пошта мекенжайы _________________________</w:t>
      </w:r>
    </w:p>
    <w:bookmarkEnd w:id="2160"/>
    <w:bookmarkStart w:name="z2445" w:id="2161"/>
    <w:p>
      <w:pPr>
        <w:spacing w:after="0"/>
        <w:ind w:left="0"/>
        <w:jc w:val="both"/>
      </w:pPr>
      <w:r>
        <w:rPr>
          <w:rFonts w:ascii="Times New Roman"/>
          <w:b w:val="false"/>
          <w:i w:val="false"/>
          <w:color w:val="000000"/>
          <w:sz w:val="28"/>
        </w:rPr>
        <w:t>
      Орындаушы ______________________________________ ________________</w:t>
      </w:r>
    </w:p>
    <w:bookmarkEnd w:id="2161"/>
    <w:bookmarkStart w:name="z2446" w:id="21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62"/>
    <w:bookmarkStart w:name="z2447" w:id="21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163"/>
    <w:bookmarkStart w:name="z2448" w:id="2164"/>
    <w:p>
      <w:pPr>
        <w:spacing w:after="0"/>
        <w:ind w:left="0"/>
        <w:jc w:val="both"/>
      </w:pPr>
      <w:r>
        <w:rPr>
          <w:rFonts w:ascii="Times New Roman"/>
          <w:b w:val="false"/>
          <w:i w:val="false"/>
          <w:color w:val="000000"/>
          <w:sz w:val="28"/>
        </w:rPr>
        <w:t>
      _______________________________________ _____________</w:t>
      </w:r>
    </w:p>
    <w:bookmarkEnd w:id="2164"/>
    <w:bookmarkStart w:name="z2449" w:id="2165"/>
    <w:p>
      <w:pPr>
        <w:spacing w:after="0"/>
        <w:ind w:left="0"/>
        <w:jc w:val="both"/>
      </w:pPr>
      <w:r>
        <w:rPr>
          <w:rFonts w:ascii="Times New Roman"/>
          <w:b w:val="false"/>
          <w:i w:val="false"/>
          <w:color w:val="000000"/>
          <w:sz w:val="28"/>
        </w:rPr>
        <w:t>
      тегі, аты және әкесінің аты (ол болған жағдайда) қолы</w:t>
      </w:r>
    </w:p>
    <w:bookmarkEnd w:id="2165"/>
    <w:bookmarkStart w:name="z2450" w:id="2166"/>
    <w:p>
      <w:pPr>
        <w:spacing w:after="0"/>
        <w:ind w:left="0"/>
        <w:jc w:val="both"/>
      </w:pPr>
      <w:r>
        <w:rPr>
          <w:rFonts w:ascii="Times New Roman"/>
          <w:b w:val="false"/>
          <w:i w:val="false"/>
          <w:color w:val="000000"/>
          <w:sz w:val="28"/>
        </w:rPr>
        <w:t>
      Күні 20__ жылғы "____" ______________</w:t>
      </w:r>
    </w:p>
    <w:bookmarkEnd w:id="2166"/>
    <w:bookmarkStart w:name="z2451" w:id="2167"/>
    <w:p>
      <w:pPr>
        <w:spacing w:after="0"/>
        <w:ind w:left="0"/>
        <w:jc w:val="both"/>
      </w:pPr>
      <w:r>
        <w:rPr>
          <w:rFonts w:ascii="Times New Roman"/>
          <w:b w:val="false"/>
          <w:i w:val="false"/>
          <w:color w:val="000000"/>
          <w:sz w:val="28"/>
        </w:rPr>
        <w:t>
      Ескертпе: нысан "Туынды қаржы құралдарын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bookmarkEnd w:id="2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 сатып алуға (сатуға) өтінімдер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54" w:id="2168"/>
    <w:p>
      <w:pPr>
        <w:spacing w:after="0"/>
        <w:ind w:left="0"/>
        <w:jc w:val="left"/>
      </w:pPr>
      <w:r>
        <w:rPr>
          <w:rFonts w:ascii="Times New Roman"/>
          <w:b/>
          <w:i w:val="false"/>
          <w:color w:val="000000"/>
        </w:rPr>
        <w:t xml:space="preserve"> "Туынды қаржы құралдарын сатып алуға (сатуға) өтінімдер туралы есеп" (индексі – 1-KASE_ABD, кезеңділігі – күн сайын)</w:t>
      </w:r>
    </w:p>
    <w:bookmarkEnd w:id="2168"/>
    <w:bookmarkStart w:name="z2455" w:id="216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69"/>
    <w:bookmarkStart w:name="z2456" w:id="2170"/>
    <w:p>
      <w:pPr>
        <w:spacing w:after="0"/>
        <w:ind w:left="0"/>
        <w:jc w:val="left"/>
      </w:pPr>
      <w:r>
        <w:rPr>
          <w:rFonts w:ascii="Times New Roman"/>
          <w:b/>
          <w:i w:val="false"/>
          <w:color w:val="000000"/>
        </w:rPr>
        <w:t xml:space="preserve"> 1-тарау. Жалпы ережелер</w:t>
      </w:r>
    </w:p>
    <w:bookmarkEnd w:id="2170"/>
    <w:bookmarkStart w:name="z2457" w:id="2171"/>
    <w:p>
      <w:pPr>
        <w:spacing w:after="0"/>
        <w:ind w:left="0"/>
        <w:jc w:val="both"/>
      </w:pPr>
      <w:r>
        <w:rPr>
          <w:rFonts w:ascii="Times New Roman"/>
          <w:b w:val="false"/>
          <w:i w:val="false"/>
          <w:color w:val="000000"/>
          <w:sz w:val="28"/>
        </w:rPr>
        <w:t>
      1. Осы түсіндірмеде "Туынды қаржы құралдарын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71"/>
    <w:bookmarkStart w:name="z2458" w:id="2172"/>
    <w:p>
      <w:pPr>
        <w:spacing w:after="0"/>
        <w:ind w:left="0"/>
        <w:jc w:val="both"/>
      </w:pPr>
      <w:r>
        <w:rPr>
          <w:rFonts w:ascii="Times New Roman"/>
          <w:b w:val="false"/>
          <w:i w:val="false"/>
          <w:color w:val="000000"/>
          <w:sz w:val="28"/>
        </w:rPr>
        <w:t xml:space="preserve">
      2. Нысанды сауда-саттықты ұйымдастырушы күн сайын жасайды және әрбір есепті күн үшін толтырады. Нысандағы деректер теңгемен толтырылады. </w:t>
      </w:r>
    </w:p>
    <w:bookmarkEnd w:id="2172"/>
    <w:bookmarkStart w:name="z2459" w:id="21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73"/>
    <w:bookmarkStart w:name="z2460" w:id="2174"/>
    <w:p>
      <w:pPr>
        <w:spacing w:after="0"/>
        <w:ind w:left="0"/>
        <w:jc w:val="left"/>
      </w:pPr>
      <w:r>
        <w:rPr>
          <w:rFonts w:ascii="Times New Roman"/>
          <w:b/>
          <w:i w:val="false"/>
          <w:color w:val="000000"/>
        </w:rPr>
        <w:t xml:space="preserve"> 2-тарау. Нысанды толтыру бойынша түсіндірме</w:t>
      </w:r>
    </w:p>
    <w:bookmarkEnd w:id="2174"/>
    <w:bookmarkStart w:name="z2461" w:id="2175"/>
    <w:p>
      <w:pPr>
        <w:spacing w:after="0"/>
        <w:ind w:left="0"/>
        <w:jc w:val="both"/>
      </w:pPr>
      <w:r>
        <w:rPr>
          <w:rFonts w:ascii="Times New Roman"/>
          <w:b w:val="false"/>
          <w:i w:val="false"/>
          <w:color w:val="000000"/>
          <w:sz w:val="28"/>
        </w:rPr>
        <w:t>
      4. 1-бағанда өтінімнің реттік нөмірі көрсетіледі.</w:t>
      </w:r>
    </w:p>
    <w:bookmarkEnd w:id="2175"/>
    <w:bookmarkStart w:name="z2462" w:id="2176"/>
    <w:p>
      <w:pPr>
        <w:spacing w:after="0"/>
        <w:ind w:left="0"/>
        <w:jc w:val="both"/>
      </w:pPr>
      <w:r>
        <w:rPr>
          <w:rFonts w:ascii="Times New Roman"/>
          <w:b w:val="false"/>
          <w:i w:val="false"/>
          <w:color w:val="000000"/>
          <w:sz w:val="28"/>
        </w:rPr>
        <w:t>
      5. 2 және 17-бағандарда өтінімді беру күні мен алып тастау күні "кк.аа.жжжж" форматында көрсетіледі.</w:t>
      </w:r>
    </w:p>
    <w:bookmarkEnd w:id="2176"/>
    <w:bookmarkStart w:name="z2463" w:id="2177"/>
    <w:p>
      <w:pPr>
        <w:spacing w:after="0"/>
        <w:ind w:left="0"/>
        <w:jc w:val="both"/>
      </w:pPr>
      <w:r>
        <w:rPr>
          <w:rFonts w:ascii="Times New Roman"/>
          <w:b w:val="false"/>
          <w:i w:val="false"/>
          <w:color w:val="000000"/>
          <w:sz w:val="28"/>
        </w:rPr>
        <w:t>
      6. 3 және 18-бағандарда өтінімді беру уақыты мен алып тастау уақыты "сағат:минут:секунд";ктеу форматында көрсетіледі.</w:t>
      </w:r>
    </w:p>
    <w:bookmarkEnd w:id="2177"/>
    <w:bookmarkStart w:name="z2464" w:id="2178"/>
    <w:p>
      <w:pPr>
        <w:spacing w:after="0"/>
        <w:ind w:left="0"/>
        <w:jc w:val="both"/>
      </w:pPr>
      <w:r>
        <w:rPr>
          <w:rFonts w:ascii="Times New Roman"/>
          <w:b w:val="false"/>
          <w:i w:val="false"/>
          <w:color w:val="000000"/>
          <w:sz w:val="28"/>
        </w:rPr>
        <w:t>
      7. 4-бағанда өтінімнің типі: "limit" – лимиттелген өтінім, "nego" – тікелей өтінім көрсетіледі.</w:t>
      </w:r>
    </w:p>
    <w:bookmarkEnd w:id="2178"/>
    <w:bookmarkStart w:name="z2465" w:id="2179"/>
    <w:p>
      <w:pPr>
        <w:spacing w:after="0"/>
        <w:ind w:left="0"/>
        <w:jc w:val="both"/>
      </w:pPr>
      <w:r>
        <w:rPr>
          <w:rFonts w:ascii="Times New Roman"/>
          <w:b w:val="false"/>
          <w:i w:val="false"/>
          <w:color w:val="000000"/>
          <w:sz w:val="28"/>
        </w:rPr>
        <w:t>
      8. 5-бағанда өтінімнің бағыты ретінде сатып алу немесе сату көрсетіледі.</w:t>
      </w:r>
    </w:p>
    <w:bookmarkEnd w:id="2179"/>
    <w:bookmarkStart w:name="z2466" w:id="2180"/>
    <w:p>
      <w:pPr>
        <w:spacing w:after="0"/>
        <w:ind w:left="0"/>
        <w:jc w:val="both"/>
      </w:pPr>
      <w:r>
        <w:rPr>
          <w:rFonts w:ascii="Times New Roman"/>
          <w:b w:val="false"/>
          <w:i w:val="false"/>
          <w:color w:val="000000"/>
          <w:sz w:val="28"/>
        </w:rPr>
        <w:t>
      9. 7 және 11-бағандарда бір келісімшарттың бағасы мен өтінім көлемі теңгемен көрсетіледі. 11-бағанда өтінімнің көлемі 7 ("Бір келісімшарттың бағасы") және 9 ("Келісімшарттардың саны") бағандардың көбейтіндісі танылады.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180"/>
    <w:bookmarkStart w:name="z2467" w:id="2181"/>
    <w:p>
      <w:pPr>
        <w:spacing w:after="0"/>
        <w:ind w:left="0"/>
        <w:jc w:val="both"/>
      </w:pPr>
      <w:r>
        <w:rPr>
          <w:rFonts w:ascii="Times New Roman"/>
          <w:b w:val="false"/>
          <w:i w:val="false"/>
          <w:color w:val="000000"/>
          <w:sz w:val="28"/>
        </w:rPr>
        <w:t>
      10. 8-бағанда валютаның атауы "Валюталарды және қорларды белгілеуге арналған кодтар" ҚР ҰЖ 07 ISO 4217 Қазақстан Республикасының ұлттық жіктеуішіне сәйкес көрсетіледі.</w:t>
      </w:r>
    </w:p>
    <w:bookmarkEnd w:id="2181"/>
    <w:bookmarkStart w:name="z2468" w:id="2182"/>
    <w:p>
      <w:pPr>
        <w:spacing w:after="0"/>
        <w:ind w:left="0"/>
        <w:jc w:val="both"/>
      </w:pPr>
      <w:r>
        <w:rPr>
          <w:rFonts w:ascii="Times New Roman"/>
          <w:b w:val="false"/>
          <w:i w:val="false"/>
          <w:color w:val="000000"/>
          <w:sz w:val="28"/>
        </w:rPr>
        <w:t>
      11. 9 және 10-бағандарда өтінім келісімшарттарының саны мен бір келісімшарттағы базалық активтердің саны данамен көрсетіледі.</w:t>
      </w:r>
    </w:p>
    <w:bookmarkEnd w:id="2182"/>
    <w:bookmarkStart w:name="z2469" w:id="2183"/>
    <w:p>
      <w:pPr>
        <w:spacing w:after="0"/>
        <w:ind w:left="0"/>
        <w:jc w:val="both"/>
      </w:pPr>
      <w:r>
        <w:rPr>
          <w:rFonts w:ascii="Times New Roman"/>
          <w:b w:val="false"/>
          <w:i w:val="false"/>
          <w:color w:val="000000"/>
          <w:sz w:val="28"/>
        </w:rPr>
        <w:t>
      12. 14-бағанда сауда-саттыққа қатысушыны ақшамен қамтамасыз ету туралы ақпаратты және (немесе) тарапы сауда-саттыққа қатысушы болатын мәмілелер бойынша міндеттемелерді есепке алуға арналған клиринг тіркелімі көрсетіледі.</w:t>
      </w:r>
    </w:p>
    <w:bookmarkEnd w:id="2183"/>
    <w:bookmarkStart w:name="z2470" w:id="2184"/>
    <w:p>
      <w:pPr>
        <w:spacing w:after="0"/>
        <w:ind w:left="0"/>
        <w:jc w:val="both"/>
      </w:pPr>
      <w:r>
        <w:rPr>
          <w:rFonts w:ascii="Times New Roman"/>
          <w:b w:val="false"/>
          <w:i w:val="false"/>
          <w:color w:val="000000"/>
          <w:sz w:val="28"/>
        </w:rPr>
        <w:t>
      13. 15-бағанда туынды қаржы құралдарымен мәміле жасасуға өтінім берген қор биржасы трейдерінің дербес сәйкестендіру нөмірі көрсетіледі.</w:t>
      </w:r>
    </w:p>
    <w:bookmarkEnd w:id="2184"/>
    <w:bookmarkStart w:name="z2471" w:id="2185"/>
    <w:p>
      <w:pPr>
        <w:spacing w:after="0"/>
        <w:ind w:left="0"/>
        <w:jc w:val="both"/>
      </w:pPr>
      <w:r>
        <w:rPr>
          <w:rFonts w:ascii="Times New Roman"/>
          <w:b w:val="false"/>
          <w:i w:val="false"/>
          <w:color w:val="000000"/>
          <w:sz w:val="28"/>
        </w:rPr>
        <w:t>
      14.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2185"/>
    <w:bookmarkStart w:name="z2472" w:id="2186"/>
    <w:p>
      <w:pPr>
        <w:spacing w:after="0"/>
        <w:ind w:left="0"/>
        <w:jc w:val="both"/>
      </w:pPr>
      <w:r>
        <w:rPr>
          <w:rFonts w:ascii="Times New Roman"/>
          <w:b w:val="false"/>
          <w:i w:val="false"/>
          <w:color w:val="000000"/>
          <w:sz w:val="28"/>
        </w:rPr>
        <w:t>
      15. 19-бағанда сауда-саттықты ұйымдастырушының ішкі құжаттарында көзделген өтінімнің мәртебесі көрсетіледі.</w:t>
      </w:r>
    </w:p>
    <w:bookmarkEnd w:id="2186"/>
    <w:bookmarkStart w:name="z2473" w:id="2187"/>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2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79" w:id="218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188"/>
    <w:bookmarkStart w:name="z2480" w:id="218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189"/>
    <w:bookmarkStart w:name="z2481" w:id="2190"/>
    <w:p>
      <w:pPr>
        <w:spacing w:after="0"/>
        <w:ind w:left="0"/>
        <w:jc w:val="both"/>
      </w:pPr>
      <w:r>
        <w:rPr>
          <w:rFonts w:ascii="Times New Roman"/>
          <w:b w:val="false"/>
          <w:i w:val="false"/>
          <w:color w:val="000000"/>
          <w:sz w:val="28"/>
        </w:rPr>
        <w:t>
      Әкімшілік нысанның атауы: Мәмілелердің тараптарын көрсете отырып, туынды қаржы құралдармен сауда-саттықтың нәтижелерi туралы есеп</w:t>
      </w:r>
    </w:p>
    <w:bookmarkEnd w:id="2190"/>
    <w:bookmarkStart w:name="z2482" w:id="21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1-KASE_DT</w:t>
      </w:r>
    </w:p>
    <w:bookmarkEnd w:id="2191"/>
    <w:bookmarkStart w:name="z2483" w:id="2192"/>
    <w:p>
      <w:pPr>
        <w:spacing w:after="0"/>
        <w:ind w:left="0"/>
        <w:jc w:val="both"/>
      </w:pPr>
      <w:r>
        <w:rPr>
          <w:rFonts w:ascii="Times New Roman"/>
          <w:b w:val="false"/>
          <w:i w:val="false"/>
          <w:color w:val="000000"/>
          <w:sz w:val="28"/>
        </w:rPr>
        <w:t>
      Кезеңділігі: күн сайын</w:t>
      </w:r>
    </w:p>
    <w:bookmarkEnd w:id="2192"/>
    <w:bookmarkStart w:name="z2484" w:id="2193"/>
    <w:p>
      <w:pPr>
        <w:spacing w:after="0"/>
        <w:ind w:left="0"/>
        <w:jc w:val="both"/>
      </w:pPr>
      <w:r>
        <w:rPr>
          <w:rFonts w:ascii="Times New Roman"/>
          <w:b w:val="false"/>
          <w:i w:val="false"/>
          <w:color w:val="000000"/>
          <w:sz w:val="28"/>
        </w:rPr>
        <w:t>
      Есепті кезеңі: 20___жылғы "__" ________ жағдай бойынша</w:t>
      </w:r>
    </w:p>
    <w:bookmarkEnd w:id="2193"/>
    <w:bookmarkStart w:name="z2485" w:id="21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194"/>
    <w:bookmarkStart w:name="z2486" w:id="21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195"/>
    <w:bookmarkStart w:name="z2487" w:id="2196"/>
    <w:p>
      <w:pPr>
        <w:spacing w:after="0"/>
        <w:ind w:left="0"/>
        <w:jc w:val="both"/>
      </w:pPr>
      <w:r>
        <w:rPr>
          <w:rFonts w:ascii="Times New Roman"/>
          <w:b w:val="false"/>
          <w:i w:val="false"/>
          <w:color w:val="000000"/>
          <w:sz w:val="28"/>
        </w:rPr>
        <w:t>
      БСН: _______________________</w:t>
      </w:r>
    </w:p>
    <w:bookmarkEnd w:id="2196"/>
    <w:bookmarkStart w:name="z2488" w:id="2197"/>
    <w:p>
      <w:pPr>
        <w:spacing w:after="0"/>
        <w:ind w:left="0"/>
        <w:jc w:val="both"/>
      </w:pPr>
      <w:r>
        <w:rPr>
          <w:rFonts w:ascii="Times New Roman"/>
          <w:b w:val="false"/>
          <w:i w:val="false"/>
          <w:color w:val="000000"/>
          <w:sz w:val="28"/>
        </w:rPr>
        <w:t>
      Жинау әдісі: электрондық түрде</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2198"/>
    <w:p>
      <w:pPr>
        <w:spacing w:after="0"/>
        <w:ind w:left="0"/>
        <w:jc w:val="both"/>
      </w:pPr>
      <w:r>
        <w:rPr>
          <w:rFonts w:ascii="Times New Roman"/>
          <w:b w:val="false"/>
          <w:i w:val="false"/>
          <w:color w:val="000000"/>
          <w:sz w:val="28"/>
        </w:rPr>
        <w:t xml:space="preserve">
      кестенің жалғасы: </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әрекет еткен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 айырысу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90" w:id="2199"/>
    <w:p>
      <w:pPr>
        <w:spacing w:after="0"/>
        <w:ind w:left="0"/>
        <w:jc w:val="both"/>
      </w:pPr>
      <w:r>
        <w:rPr>
          <w:rFonts w:ascii="Times New Roman"/>
          <w:b w:val="false"/>
          <w:i w:val="false"/>
          <w:color w:val="000000"/>
          <w:sz w:val="28"/>
        </w:rPr>
        <w:t xml:space="preserve">
      кестенің жалғасы: </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әрекет еткен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 айырысу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91" w:id="2200"/>
    <w:p>
      <w:pPr>
        <w:spacing w:after="0"/>
        <w:ind w:left="0"/>
        <w:jc w:val="both"/>
      </w:pPr>
      <w:r>
        <w:rPr>
          <w:rFonts w:ascii="Times New Roman"/>
          <w:b w:val="false"/>
          <w:i w:val="false"/>
          <w:color w:val="000000"/>
          <w:sz w:val="28"/>
        </w:rPr>
        <w:t>
      Атауы ______________________________________</w:t>
      </w:r>
    </w:p>
    <w:bookmarkEnd w:id="2200"/>
    <w:bookmarkStart w:name="z2492" w:id="2201"/>
    <w:p>
      <w:pPr>
        <w:spacing w:after="0"/>
        <w:ind w:left="0"/>
        <w:jc w:val="both"/>
      </w:pPr>
      <w:r>
        <w:rPr>
          <w:rFonts w:ascii="Times New Roman"/>
          <w:b w:val="false"/>
          <w:i w:val="false"/>
          <w:color w:val="000000"/>
          <w:sz w:val="28"/>
        </w:rPr>
        <w:t>
      Мекенжайы ___________________________________________________</w:t>
      </w:r>
    </w:p>
    <w:bookmarkEnd w:id="2201"/>
    <w:bookmarkStart w:name="z2493" w:id="2202"/>
    <w:p>
      <w:pPr>
        <w:spacing w:after="0"/>
        <w:ind w:left="0"/>
        <w:jc w:val="both"/>
      </w:pPr>
      <w:r>
        <w:rPr>
          <w:rFonts w:ascii="Times New Roman"/>
          <w:b w:val="false"/>
          <w:i w:val="false"/>
          <w:color w:val="000000"/>
          <w:sz w:val="28"/>
        </w:rPr>
        <w:t>
      Телефоны ________________________________________</w:t>
      </w:r>
    </w:p>
    <w:bookmarkEnd w:id="2202"/>
    <w:bookmarkStart w:name="z2494" w:id="2203"/>
    <w:p>
      <w:pPr>
        <w:spacing w:after="0"/>
        <w:ind w:left="0"/>
        <w:jc w:val="both"/>
      </w:pPr>
      <w:r>
        <w:rPr>
          <w:rFonts w:ascii="Times New Roman"/>
          <w:b w:val="false"/>
          <w:i w:val="false"/>
          <w:color w:val="000000"/>
          <w:sz w:val="28"/>
        </w:rPr>
        <w:t>
      Электрондық пошта мекенжайы _________________________</w:t>
      </w:r>
    </w:p>
    <w:bookmarkEnd w:id="2203"/>
    <w:bookmarkStart w:name="z2495" w:id="2204"/>
    <w:p>
      <w:pPr>
        <w:spacing w:after="0"/>
        <w:ind w:left="0"/>
        <w:jc w:val="both"/>
      </w:pPr>
      <w:r>
        <w:rPr>
          <w:rFonts w:ascii="Times New Roman"/>
          <w:b w:val="false"/>
          <w:i w:val="false"/>
          <w:color w:val="000000"/>
          <w:sz w:val="28"/>
        </w:rPr>
        <w:t>
      Орындаушы ______________________________________ ________________</w:t>
      </w:r>
    </w:p>
    <w:bookmarkEnd w:id="2204"/>
    <w:bookmarkStart w:name="z2496" w:id="220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05"/>
    <w:bookmarkStart w:name="z2497" w:id="220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06"/>
    <w:bookmarkStart w:name="z2498" w:id="2207"/>
    <w:p>
      <w:pPr>
        <w:spacing w:after="0"/>
        <w:ind w:left="0"/>
        <w:jc w:val="both"/>
      </w:pPr>
      <w:r>
        <w:rPr>
          <w:rFonts w:ascii="Times New Roman"/>
          <w:b w:val="false"/>
          <w:i w:val="false"/>
          <w:color w:val="000000"/>
          <w:sz w:val="28"/>
        </w:rPr>
        <w:t>
      _______________________________________ _____________</w:t>
      </w:r>
    </w:p>
    <w:bookmarkEnd w:id="2207"/>
    <w:bookmarkStart w:name="z2499" w:id="2208"/>
    <w:p>
      <w:pPr>
        <w:spacing w:after="0"/>
        <w:ind w:left="0"/>
        <w:jc w:val="both"/>
      </w:pPr>
      <w:r>
        <w:rPr>
          <w:rFonts w:ascii="Times New Roman"/>
          <w:b w:val="false"/>
          <w:i w:val="false"/>
          <w:color w:val="000000"/>
          <w:sz w:val="28"/>
        </w:rPr>
        <w:t>
      тегі, аты және әкесінің аты (ол болған жағдайда) қолы</w:t>
      </w:r>
    </w:p>
    <w:bookmarkEnd w:id="2208"/>
    <w:bookmarkStart w:name="z2500" w:id="2209"/>
    <w:p>
      <w:pPr>
        <w:spacing w:after="0"/>
        <w:ind w:left="0"/>
        <w:jc w:val="both"/>
      </w:pPr>
      <w:r>
        <w:rPr>
          <w:rFonts w:ascii="Times New Roman"/>
          <w:b w:val="false"/>
          <w:i w:val="false"/>
          <w:color w:val="000000"/>
          <w:sz w:val="28"/>
        </w:rPr>
        <w:t>
      Күні 20__ жылғы "____" ______________</w:t>
      </w:r>
    </w:p>
    <w:bookmarkEnd w:id="2209"/>
    <w:bookmarkStart w:name="z2501" w:id="2210"/>
    <w:p>
      <w:pPr>
        <w:spacing w:after="0"/>
        <w:ind w:left="0"/>
        <w:jc w:val="both"/>
      </w:pPr>
      <w:r>
        <w:rPr>
          <w:rFonts w:ascii="Times New Roman"/>
          <w:b w:val="false"/>
          <w:i w:val="false"/>
          <w:color w:val="000000"/>
          <w:sz w:val="28"/>
        </w:rPr>
        <w:t>
      Ескертпе: нысан "Мәмілелердің тараптарын көрсете отырып, туынды қаржы құралдармен сауда-саттықтың нәтижелерi туралы есеп" әкімшілік деректерді өтеусіз негізде жинауға арналған нысанын толтыру бойынша түсіндірмеге сәйкес толтырылады.</w:t>
      </w:r>
    </w:p>
    <w:bookmarkEnd w:id="2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тараптарын көрсете отырып, туынды қаржы құралдармен сауда-саттықтың нәтижелерi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04" w:id="2211"/>
    <w:p>
      <w:pPr>
        <w:spacing w:after="0"/>
        <w:ind w:left="0"/>
        <w:jc w:val="left"/>
      </w:pPr>
      <w:r>
        <w:rPr>
          <w:rFonts w:ascii="Times New Roman"/>
          <w:b/>
          <w:i w:val="false"/>
          <w:color w:val="000000"/>
        </w:rPr>
        <w:t xml:space="preserve"> "Мәмілелердің тараптарын көрсете отырып, туынды қаржы құралдармен сауда-саттықтың нәтижелерi туралы есеп" (индексі – 1-KASE_DT, кезеңділігі – күн сайын)</w:t>
      </w:r>
    </w:p>
    <w:bookmarkEnd w:id="2211"/>
    <w:bookmarkStart w:name="z2505" w:id="221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12"/>
    <w:bookmarkStart w:name="z2506" w:id="2213"/>
    <w:p>
      <w:pPr>
        <w:spacing w:after="0"/>
        <w:ind w:left="0"/>
        <w:jc w:val="left"/>
      </w:pPr>
      <w:r>
        <w:rPr>
          <w:rFonts w:ascii="Times New Roman"/>
          <w:b/>
          <w:i w:val="false"/>
          <w:color w:val="000000"/>
        </w:rPr>
        <w:t xml:space="preserve"> 1-тарау. Жалпы ережелер</w:t>
      </w:r>
    </w:p>
    <w:bookmarkEnd w:id="2213"/>
    <w:bookmarkStart w:name="z2507" w:id="2214"/>
    <w:p>
      <w:pPr>
        <w:spacing w:after="0"/>
        <w:ind w:left="0"/>
        <w:jc w:val="both"/>
      </w:pPr>
      <w:r>
        <w:rPr>
          <w:rFonts w:ascii="Times New Roman"/>
          <w:b w:val="false"/>
          <w:i w:val="false"/>
          <w:color w:val="000000"/>
          <w:sz w:val="28"/>
        </w:rPr>
        <w:t>
      1. Осы түсіндірмеде "Мәмілелердің тараптарын көрсете отырып, туынды қаржы құралдармен сауда-саттықтың нәтижелерi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14"/>
    <w:bookmarkStart w:name="z2508" w:id="2215"/>
    <w:p>
      <w:pPr>
        <w:spacing w:after="0"/>
        <w:ind w:left="0"/>
        <w:jc w:val="both"/>
      </w:pPr>
      <w:r>
        <w:rPr>
          <w:rFonts w:ascii="Times New Roman"/>
          <w:b w:val="false"/>
          <w:i w:val="false"/>
          <w:color w:val="000000"/>
          <w:sz w:val="28"/>
        </w:rPr>
        <w:t xml:space="preserve">
      2. Нысанды сауда-саттықты ұйымдастырушы күн сайын жасайды және әрбір есепті күн үшін толтырады. Нысандағы деректер теңгемен толтырылады. </w:t>
      </w:r>
    </w:p>
    <w:bookmarkEnd w:id="2215"/>
    <w:bookmarkStart w:name="z2509" w:id="22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16"/>
    <w:bookmarkStart w:name="z2510" w:id="2217"/>
    <w:p>
      <w:pPr>
        <w:spacing w:after="0"/>
        <w:ind w:left="0"/>
        <w:jc w:val="left"/>
      </w:pPr>
      <w:r>
        <w:rPr>
          <w:rFonts w:ascii="Times New Roman"/>
          <w:b/>
          <w:i w:val="false"/>
          <w:color w:val="000000"/>
        </w:rPr>
        <w:t xml:space="preserve"> 2-тарау. Нысанды толтыру бойынша түсіндірме</w:t>
      </w:r>
    </w:p>
    <w:bookmarkEnd w:id="2217"/>
    <w:bookmarkStart w:name="z2511" w:id="2218"/>
    <w:p>
      <w:pPr>
        <w:spacing w:after="0"/>
        <w:ind w:left="0"/>
        <w:jc w:val="both"/>
      </w:pPr>
      <w:r>
        <w:rPr>
          <w:rFonts w:ascii="Times New Roman"/>
          <w:b w:val="false"/>
          <w:i w:val="false"/>
          <w:color w:val="000000"/>
          <w:sz w:val="28"/>
        </w:rPr>
        <w:t>
      4. 1-бағанда мәміленің реттік нөмірі көрсетіледі.</w:t>
      </w:r>
    </w:p>
    <w:bookmarkEnd w:id="2218"/>
    <w:bookmarkStart w:name="z2512" w:id="2219"/>
    <w:p>
      <w:pPr>
        <w:spacing w:after="0"/>
        <w:ind w:left="0"/>
        <w:jc w:val="both"/>
      </w:pPr>
      <w:r>
        <w:rPr>
          <w:rFonts w:ascii="Times New Roman"/>
          <w:b w:val="false"/>
          <w:i w:val="false"/>
          <w:color w:val="000000"/>
          <w:sz w:val="28"/>
        </w:rPr>
        <w:t>
      5. 2-бағанда мәмілені жасау күні "кк.аа.жжжж" форматында көрсетіледі.</w:t>
      </w:r>
    </w:p>
    <w:bookmarkEnd w:id="2219"/>
    <w:bookmarkStart w:name="z2513" w:id="2220"/>
    <w:p>
      <w:pPr>
        <w:spacing w:after="0"/>
        <w:ind w:left="0"/>
        <w:jc w:val="both"/>
      </w:pPr>
      <w:r>
        <w:rPr>
          <w:rFonts w:ascii="Times New Roman"/>
          <w:b w:val="false"/>
          <w:i w:val="false"/>
          <w:color w:val="000000"/>
          <w:sz w:val="28"/>
        </w:rPr>
        <w:t>
      6. 3-бағанда мәмілені жасау уақыты "сағат:минут:секунд" форматында көрсетіледі.</w:t>
      </w:r>
    </w:p>
    <w:bookmarkEnd w:id="2220"/>
    <w:bookmarkStart w:name="z2514" w:id="2221"/>
    <w:p>
      <w:pPr>
        <w:spacing w:after="0"/>
        <w:ind w:left="0"/>
        <w:jc w:val="both"/>
      </w:pPr>
      <w:r>
        <w:rPr>
          <w:rFonts w:ascii="Times New Roman"/>
          <w:b w:val="false"/>
          <w:i w:val="false"/>
          <w:color w:val="000000"/>
          <w:sz w:val="28"/>
        </w:rPr>
        <w:t>
      7.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2221"/>
    <w:bookmarkStart w:name="z2515" w:id="2222"/>
    <w:p>
      <w:pPr>
        <w:spacing w:after="0"/>
        <w:ind w:left="0"/>
        <w:jc w:val="both"/>
      </w:pPr>
      <w:r>
        <w:rPr>
          <w:rFonts w:ascii="Times New Roman"/>
          <w:b w:val="false"/>
          <w:i w:val="false"/>
          <w:color w:val="000000"/>
          <w:sz w:val="28"/>
        </w:rPr>
        <w:t>
      8.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2222"/>
    <w:bookmarkStart w:name="z2516" w:id="2223"/>
    <w:p>
      <w:pPr>
        <w:spacing w:after="0"/>
        <w:ind w:left="0"/>
        <w:jc w:val="both"/>
      </w:pPr>
      <w:r>
        <w:rPr>
          <w:rFonts w:ascii="Times New Roman"/>
          <w:b w:val="false"/>
          <w:i w:val="false"/>
          <w:color w:val="000000"/>
          <w:sz w:val="28"/>
        </w:rPr>
        <w:t>
      9. 7-бағанда валютаның атауы "Валюталарды және қорларды белгілеуге арналған кодтар" ҚР ҰЖ 07 ISO 4217 Қазақстан Республикасының ұлттық жіктеуішіне сәйкес көрсетіледі.</w:t>
      </w:r>
    </w:p>
    <w:bookmarkEnd w:id="2223"/>
    <w:bookmarkStart w:name="z2517" w:id="2224"/>
    <w:p>
      <w:pPr>
        <w:spacing w:after="0"/>
        <w:ind w:left="0"/>
        <w:jc w:val="both"/>
      </w:pPr>
      <w:r>
        <w:rPr>
          <w:rFonts w:ascii="Times New Roman"/>
          <w:b w:val="false"/>
          <w:i w:val="false"/>
          <w:color w:val="000000"/>
          <w:sz w:val="28"/>
        </w:rPr>
        <w:t>
      10. 8 және 9-бағандарда мәміле келісімшарттарының саны мен бір келісімшарттағы базалық активтердің саны данамен көрсетіледі.</w:t>
      </w:r>
    </w:p>
    <w:bookmarkEnd w:id="2224"/>
    <w:bookmarkStart w:name="z2518" w:id="2225"/>
    <w:p>
      <w:pPr>
        <w:spacing w:after="0"/>
        <w:ind w:left="0"/>
        <w:jc w:val="both"/>
      </w:pPr>
      <w:r>
        <w:rPr>
          <w:rFonts w:ascii="Times New Roman"/>
          <w:b w:val="false"/>
          <w:i w:val="false"/>
          <w:color w:val="000000"/>
          <w:sz w:val="28"/>
        </w:rPr>
        <w:t>
      11.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225"/>
    <w:bookmarkStart w:name="z2519" w:id="2226"/>
    <w:p>
      <w:pPr>
        <w:spacing w:after="0"/>
        <w:ind w:left="0"/>
        <w:jc w:val="both"/>
      </w:pPr>
      <w:r>
        <w:rPr>
          <w:rFonts w:ascii="Times New Roman"/>
          <w:b w:val="false"/>
          <w:i w:val="false"/>
          <w:color w:val="000000"/>
          <w:sz w:val="28"/>
        </w:rPr>
        <w:t>
      12. 13-бағанда сауда-саттыққа қатысушыны ақшамен қамтамасыз ету жөніндегі ақпаратты және/немесе тарапы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2226"/>
    <w:bookmarkStart w:name="z2520" w:id="2227"/>
    <w:p>
      <w:pPr>
        <w:spacing w:after="0"/>
        <w:ind w:left="0"/>
        <w:jc w:val="both"/>
      </w:pPr>
      <w:r>
        <w:rPr>
          <w:rFonts w:ascii="Times New Roman"/>
          <w:b w:val="false"/>
          <w:i w:val="false"/>
          <w:color w:val="000000"/>
          <w:sz w:val="28"/>
        </w:rPr>
        <w:t>
      13. 17-бағанда сауда-саттыққа қатысушыны ақшамен қамтамасыз ету жөніндегі ақпаратты және (немесе) тарапы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2227"/>
    <w:bookmarkStart w:name="z2521" w:id="2228"/>
    <w:p>
      <w:pPr>
        <w:spacing w:after="0"/>
        <w:ind w:left="0"/>
        <w:jc w:val="both"/>
      </w:pPr>
      <w:r>
        <w:rPr>
          <w:rFonts w:ascii="Times New Roman"/>
          <w:b w:val="false"/>
          <w:i w:val="false"/>
          <w:color w:val="000000"/>
          <w:sz w:val="28"/>
        </w:rPr>
        <w:t>
      14. 19-бағанда мәмілені есептеудің нақты күні "кк.аа.жжжж" форматында көрсетіледі.</w:t>
      </w:r>
    </w:p>
    <w:bookmarkEnd w:id="2228"/>
    <w:bookmarkStart w:name="z2522" w:id="2229"/>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2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28" w:id="223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30"/>
    <w:bookmarkStart w:name="z2529" w:id="223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31"/>
    <w:bookmarkStart w:name="z2530" w:id="2232"/>
    <w:p>
      <w:pPr>
        <w:spacing w:after="0"/>
        <w:ind w:left="0"/>
        <w:jc w:val="both"/>
      </w:pPr>
      <w:r>
        <w:rPr>
          <w:rFonts w:ascii="Times New Roman"/>
          <w:b w:val="false"/>
          <w:i w:val="false"/>
          <w:color w:val="000000"/>
          <w:sz w:val="28"/>
        </w:rPr>
        <w:t>
      Әкімшілік нысанның атауы: Шетел валюталарын сатып алуға (сатуға) өтінімдер туралы есеп</w:t>
      </w:r>
    </w:p>
    <w:bookmarkEnd w:id="2232"/>
    <w:bookmarkStart w:name="z2531" w:id="22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1-KASE_FC</w:t>
      </w:r>
    </w:p>
    <w:bookmarkEnd w:id="2233"/>
    <w:bookmarkStart w:name="z2532" w:id="2234"/>
    <w:p>
      <w:pPr>
        <w:spacing w:after="0"/>
        <w:ind w:left="0"/>
        <w:jc w:val="both"/>
      </w:pPr>
      <w:r>
        <w:rPr>
          <w:rFonts w:ascii="Times New Roman"/>
          <w:b w:val="false"/>
          <w:i w:val="false"/>
          <w:color w:val="000000"/>
          <w:sz w:val="28"/>
        </w:rPr>
        <w:t>
      Кезеңділігі: күн сайын</w:t>
      </w:r>
    </w:p>
    <w:bookmarkEnd w:id="2234"/>
    <w:bookmarkStart w:name="z2533" w:id="2235"/>
    <w:p>
      <w:pPr>
        <w:spacing w:after="0"/>
        <w:ind w:left="0"/>
        <w:jc w:val="both"/>
      </w:pPr>
      <w:r>
        <w:rPr>
          <w:rFonts w:ascii="Times New Roman"/>
          <w:b w:val="false"/>
          <w:i w:val="false"/>
          <w:color w:val="000000"/>
          <w:sz w:val="28"/>
        </w:rPr>
        <w:t>
      Есепті кезеңі: 20___жылғы "__" ________ жағдай бойынша</w:t>
      </w:r>
    </w:p>
    <w:bookmarkEnd w:id="2235"/>
    <w:bookmarkStart w:name="z2534" w:id="22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236"/>
    <w:bookmarkStart w:name="z2535" w:id="22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237"/>
    <w:bookmarkStart w:name="z2536" w:id="2238"/>
    <w:p>
      <w:pPr>
        <w:spacing w:after="0"/>
        <w:ind w:left="0"/>
        <w:jc w:val="both"/>
      </w:pPr>
      <w:r>
        <w:rPr>
          <w:rFonts w:ascii="Times New Roman"/>
          <w:b w:val="false"/>
          <w:i w:val="false"/>
          <w:color w:val="000000"/>
          <w:sz w:val="28"/>
        </w:rPr>
        <w:t>
      БСН: _______________________</w:t>
      </w:r>
    </w:p>
    <w:bookmarkEnd w:id="2238"/>
    <w:bookmarkStart w:name="z2537" w:id="2239"/>
    <w:p>
      <w:pPr>
        <w:spacing w:after="0"/>
        <w:ind w:left="0"/>
        <w:jc w:val="both"/>
      </w:pPr>
      <w:r>
        <w:rPr>
          <w:rFonts w:ascii="Times New Roman"/>
          <w:b w:val="false"/>
          <w:i w:val="false"/>
          <w:color w:val="000000"/>
          <w:sz w:val="28"/>
        </w:rPr>
        <w:t>
      Жинау әдісі: электрондық түрде</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2240"/>
    <w:p>
      <w:pPr>
        <w:spacing w:after="0"/>
        <w:ind w:left="0"/>
        <w:jc w:val="both"/>
      </w:pPr>
      <w:r>
        <w:rPr>
          <w:rFonts w:ascii="Times New Roman"/>
          <w:b w:val="false"/>
          <w:i w:val="false"/>
          <w:color w:val="000000"/>
          <w:sz w:val="28"/>
        </w:rPr>
        <w:t>
      кестенің жалғасы:</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39" w:id="2241"/>
    <w:p>
      <w:pPr>
        <w:spacing w:after="0"/>
        <w:ind w:left="0"/>
        <w:jc w:val="both"/>
      </w:pPr>
      <w:r>
        <w:rPr>
          <w:rFonts w:ascii="Times New Roman"/>
          <w:b w:val="false"/>
          <w:i w:val="false"/>
          <w:color w:val="000000"/>
          <w:sz w:val="28"/>
        </w:rPr>
        <w:t>
      Атауы ______________________________________</w:t>
      </w:r>
    </w:p>
    <w:bookmarkEnd w:id="2241"/>
    <w:bookmarkStart w:name="z2540" w:id="2242"/>
    <w:p>
      <w:pPr>
        <w:spacing w:after="0"/>
        <w:ind w:left="0"/>
        <w:jc w:val="both"/>
      </w:pPr>
      <w:r>
        <w:rPr>
          <w:rFonts w:ascii="Times New Roman"/>
          <w:b w:val="false"/>
          <w:i w:val="false"/>
          <w:color w:val="000000"/>
          <w:sz w:val="28"/>
        </w:rPr>
        <w:t>
      Мекенжайы ___________________________________________________</w:t>
      </w:r>
    </w:p>
    <w:bookmarkEnd w:id="2242"/>
    <w:bookmarkStart w:name="z2541" w:id="2243"/>
    <w:p>
      <w:pPr>
        <w:spacing w:after="0"/>
        <w:ind w:left="0"/>
        <w:jc w:val="both"/>
      </w:pPr>
      <w:r>
        <w:rPr>
          <w:rFonts w:ascii="Times New Roman"/>
          <w:b w:val="false"/>
          <w:i w:val="false"/>
          <w:color w:val="000000"/>
          <w:sz w:val="28"/>
        </w:rPr>
        <w:t>
      Телефоны ________________________________________</w:t>
      </w:r>
    </w:p>
    <w:bookmarkEnd w:id="2243"/>
    <w:bookmarkStart w:name="z2542" w:id="2244"/>
    <w:p>
      <w:pPr>
        <w:spacing w:after="0"/>
        <w:ind w:left="0"/>
        <w:jc w:val="both"/>
      </w:pPr>
      <w:r>
        <w:rPr>
          <w:rFonts w:ascii="Times New Roman"/>
          <w:b w:val="false"/>
          <w:i w:val="false"/>
          <w:color w:val="000000"/>
          <w:sz w:val="28"/>
        </w:rPr>
        <w:t>
      Электрондық пошта мекенжайы _________________________</w:t>
      </w:r>
    </w:p>
    <w:bookmarkEnd w:id="2244"/>
    <w:bookmarkStart w:name="z2543" w:id="2245"/>
    <w:p>
      <w:pPr>
        <w:spacing w:after="0"/>
        <w:ind w:left="0"/>
        <w:jc w:val="both"/>
      </w:pPr>
      <w:r>
        <w:rPr>
          <w:rFonts w:ascii="Times New Roman"/>
          <w:b w:val="false"/>
          <w:i w:val="false"/>
          <w:color w:val="000000"/>
          <w:sz w:val="28"/>
        </w:rPr>
        <w:t>
      Орындаушы ______________________________________ ________________</w:t>
      </w:r>
    </w:p>
    <w:bookmarkEnd w:id="2245"/>
    <w:bookmarkStart w:name="z2544" w:id="22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46"/>
    <w:bookmarkStart w:name="z2545" w:id="224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47"/>
    <w:bookmarkStart w:name="z2546" w:id="2248"/>
    <w:p>
      <w:pPr>
        <w:spacing w:after="0"/>
        <w:ind w:left="0"/>
        <w:jc w:val="both"/>
      </w:pPr>
      <w:r>
        <w:rPr>
          <w:rFonts w:ascii="Times New Roman"/>
          <w:b w:val="false"/>
          <w:i w:val="false"/>
          <w:color w:val="000000"/>
          <w:sz w:val="28"/>
        </w:rPr>
        <w:t>
      _______________________________________ _____________</w:t>
      </w:r>
    </w:p>
    <w:bookmarkEnd w:id="2248"/>
    <w:bookmarkStart w:name="z2547" w:id="2249"/>
    <w:p>
      <w:pPr>
        <w:spacing w:after="0"/>
        <w:ind w:left="0"/>
        <w:jc w:val="both"/>
      </w:pPr>
      <w:r>
        <w:rPr>
          <w:rFonts w:ascii="Times New Roman"/>
          <w:b w:val="false"/>
          <w:i w:val="false"/>
          <w:color w:val="000000"/>
          <w:sz w:val="28"/>
        </w:rPr>
        <w:t>
      тегі, аты және әкесінің аты (ол болған жағдайда) қолы</w:t>
      </w:r>
    </w:p>
    <w:bookmarkEnd w:id="2249"/>
    <w:bookmarkStart w:name="z2548" w:id="2250"/>
    <w:p>
      <w:pPr>
        <w:spacing w:after="0"/>
        <w:ind w:left="0"/>
        <w:jc w:val="both"/>
      </w:pPr>
      <w:r>
        <w:rPr>
          <w:rFonts w:ascii="Times New Roman"/>
          <w:b w:val="false"/>
          <w:i w:val="false"/>
          <w:color w:val="000000"/>
          <w:sz w:val="28"/>
        </w:rPr>
        <w:t>
      Күні 20__ жылғы "____" ______________</w:t>
      </w:r>
    </w:p>
    <w:bookmarkEnd w:id="2250"/>
    <w:bookmarkStart w:name="z2549" w:id="2251"/>
    <w:p>
      <w:pPr>
        <w:spacing w:after="0"/>
        <w:ind w:left="0"/>
        <w:jc w:val="both"/>
      </w:pPr>
      <w:r>
        <w:rPr>
          <w:rFonts w:ascii="Times New Roman"/>
          <w:b w:val="false"/>
          <w:i w:val="false"/>
          <w:color w:val="000000"/>
          <w:sz w:val="28"/>
        </w:rPr>
        <w:t>
      Ескертпе: нысан "Шетел валюталарын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bookmarkEnd w:id="2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 алуға (сатуға) өтінімдер туралы есеп" әкімшілік деректерді өтеусіз негізде жинауға арналған нысанына қосымша</w:t>
            </w:r>
          </w:p>
        </w:tc>
      </w:tr>
    </w:tbl>
    <w:bookmarkStart w:name="z2551" w:id="2252"/>
    <w:p>
      <w:pPr>
        <w:spacing w:after="0"/>
        <w:ind w:left="0"/>
        <w:jc w:val="left"/>
      </w:pPr>
      <w:r>
        <w:rPr>
          <w:rFonts w:ascii="Times New Roman"/>
          <w:b/>
          <w:i w:val="false"/>
          <w:color w:val="000000"/>
        </w:rPr>
        <w:t xml:space="preserve"> "Шетел валюталарын сатып алуға (сатуға) өтінімдер туралы есеп" (индексі – 1-KASE_FC, кезеңділігі – күн сайын)</w:t>
      </w:r>
    </w:p>
    <w:bookmarkEnd w:id="2252"/>
    <w:bookmarkStart w:name="z2552" w:id="225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53"/>
    <w:bookmarkStart w:name="z2553" w:id="2254"/>
    <w:p>
      <w:pPr>
        <w:spacing w:after="0"/>
        <w:ind w:left="0"/>
        <w:jc w:val="left"/>
      </w:pPr>
      <w:r>
        <w:rPr>
          <w:rFonts w:ascii="Times New Roman"/>
          <w:b/>
          <w:i w:val="false"/>
          <w:color w:val="000000"/>
        </w:rPr>
        <w:t xml:space="preserve"> 1-тарау. Жалпы ережелер</w:t>
      </w:r>
    </w:p>
    <w:bookmarkEnd w:id="2254"/>
    <w:bookmarkStart w:name="z2554" w:id="2255"/>
    <w:p>
      <w:pPr>
        <w:spacing w:after="0"/>
        <w:ind w:left="0"/>
        <w:jc w:val="both"/>
      </w:pPr>
      <w:r>
        <w:rPr>
          <w:rFonts w:ascii="Times New Roman"/>
          <w:b w:val="false"/>
          <w:i w:val="false"/>
          <w:color w:val="000000"/>
          <w:sz w:val="28"/>
        </w:rPr>
        <w:t>
      1. Осы түсіндірмеде "Шетел валюталарын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55"/>
    <w:bookmarkStart w:name="z2555" w:id="2256"/>
    <w:p>
      <w:pPr>
        <w:spacing w:after="0"/>
        <w:ind w:left="0"/>
        <w:jc w:val="both"/>
      </w:pPr>
      <w:r>
        <w:rPr>
          <w:rFonts w:ascii="Times New Roman"/>
          <w:b w:val="false"/>
          <w:i w:val="false"/>
          <w:color w:val="000000"/>
          <w:sz w:val="28"/>
        </w:rPr>
        <w:t xml:space="preserve">
      2. Нысанды сауда-саттықты ұйымдастырушы күн сайын жасайды және әрбір есепті күн үшін толтырады. Нысандағы деректер теңгемен толтырылады. </w:t>
      </w:r>
    </w:p>
    <w:bookmarkEnd w:id="2256"/>
    <w:bookmarkStart w:name="z2556" w:id="225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57"/>
    <w:bookmarkStart w:name="z2557" w:id="2258"/>
    <w:p>
      <w:pPr>
        <w:spacing w:after="0"/>
        <w:ind w:left="0"/>
        <w:jc w:val="left"/>
      </w:pPr>
      <w:r>
        <w:rPr>
          <w:rFonts w:ascii="Times New Roman"/>
          <w:b/>
          <w:i w:val="false"/>
          <w:color w:val="000000"/>
        </w:rPr>
        <w:t xml:space="preserve"> 2-тарау. Нысанды толтыру бойынша түсіндірме</w:t>
      </w:r>
    </w:p>
    <w:bookmarkEnd w:id="2258"/>
    <w:bookmarkStart w:name="z2558" w:id="2259"/>
    <w:p>
      <w:pPr>
        <w:spacing w:after="0"/>
        <w:ind w:left="0"/>
        <w:jc w:val="both"/>
      </w:pPr>
      <w:r>
        <w:rPr>
          <w:rFonts w:ascii="Times New Roman"/>
          <w:b w:val="false"/>
          <w:i w:val="false"/>
          <w:color w:val="000000"/>
          <w:sz w:val="28"/>
        </w:rPr>
        <w:t>
      4. 1-бағанда өтінімнің реттік нөмірі көрсетіледі.</w:t>
      </w:r>
    </w:p>
    <w:bookmarkEnd w:id="2259"/>
    <w:bookmarkStart w:name="z2559" w:id="2260"/>
    <w:p>
      <w:pPr>
        <w:spacing w:after="0"/>
        <w:ind w:left="0"/>
        <w:jc w:val="both"/>
      </w:pPr>
      <w:r>
        <w:rPr>
          <w:rFonts w:ascii="Times New Roman"/>
          <w:b w:val="false"/>
          <w:i w:val="false"/>
          <w:color w:val="000000"/>
          <w:sz w:val="28"/>
        </w:rPr>
        <w:t>
      5. 2-бағанда өтінімді беру күні "кк.аа.жжжж" форматында көрсетіледі</w:t>
      </w:r>
    </w:p>
    <w:bookmarkEnd w:id="2260"/>
    <w:bookmarkStart w:name="z2560" w:id="2261"/>
    <w:p>
      <w:pPr>
        <w:spacing w:after="0"/>
        <w:ind w:left="0"/>
        <w:jc w:val="both"/>
      </w:pPr>
      <w:r>
        <w:rPr>
          <w:rFonts w:ascii="Times New Roman"/>
          <w:b w:val="false"/>
          <w:i w:val="false"/>
          <w:color w:val="000000"/>
          <w:sz w:val="28"/>
        </w:rPr>
        <w:t>
      6. 3-бағанда өтінімді беру уақыты "сағат:минут:секунд" форматында көрсетіледі.</w:t>
      </w:r>
    </w:p>
    <w:bookmarkEnd w:id="2261"/>
    <w:bookmarkStart w:name="z2561" w:id="2262"/>
    <w:p>
      <w:pPr>
        <w:spacing w:after="0"/>
        <w:ind w:left="0"/>
        <w:jc w:val="both"/>
      </w:pPr>
      <w:r>
        <w:rPr>
          <w:rFonts w:ascii="Times New Roman"/>
          <w:b w:val="false"/>
          <w:i w:val="false"/>
          <w:color w:val="000000"/>
          <w:sz w:val="28"/>
        </w:rPr>
        <w:t>
      7. 4-бағанда өтінімнің бағыты ретінде сатып алу немесе сату көрсетіледі.</w:t>
      </w:r>
    </w:p>
    <w:bookmarkEnd w:id="2262"/>
    <w:bookmarkStart w:name="z2562" w:id="2263"/>
    <w:p>
      <w:pPr>
        <w:spacing w:after="0"/>
        <w:ind w:left="0"/>
        <w:jc w:val="both"/>
      </w:pPr>
      <w:r>
        <w:rPr>
          <w:rFonts w:ascii="Times New Roman"/>
          <w:b w:val="false"/>
          <w:i w:val="false"/>
          <w:color w:val="000000"/>
          <w:sz w:val="28"/>
        </w:rPr>
        <w:t>
      8.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bookmarkEnd w:id="2263"/>
    <w:bookmarkStart w:name="z2563" w:id="2264"/>
    <w:p>
      <w:pPr>
        <w:spacing w:after="0"/>
        <w:ind w:left="0"/>
        <w:jc w:val="both"/>
      </w:pPr>
      <w:r>
        <w:rPr>
          <w:rFonts w:ascii="Times New Roman"/>
          <w:b w:val="false"/>
          <w:i w:val="false"/>
          <w:color w:val="000000"/>
          <w:sz w:val="28"/>
        </w:rPr>
        <w:t>
      9.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 қаржы құралын сатып алуға (сатуға) дайын бағасы көрсетіледі.</w:t>
      </w:r>
    </w:p>
    <w:bookmarkEnd w:id="2264"/>
    <w:bookmarkStart w:name="z2564" w:id="2265"/>
    <w:p>
      <w:pPr>
        <w:spacing w:after="0"/>
        <w:ind w:left="0"/>
        <w:jc w:val="both"/>
      </w:pPr>
      <w:r>
        <w:rPr>
          <w:rFonts w:ascii="Times New Roman"/>
          <w:b w:val="false"/>
          <w:i w:val="false"/>
          <w:color w:val="000000"/>
          <w:sz w:val="28"/>
        </w:rPr>
        <w:t>
      10. 7-бағанда өтінімнің қаржы құралдарының саны данамен көрсетіледі.</w:t>
      </w:r>
    </w:p>
    <w:bookmarkEnd w:id="2265"/>
    <w:bookmarkStart w:name="z2565" w:id="2266"/>
    <w:p>
      <w:pPr>
        <w:spacing w:after="0"/>
        <w:ind w:left="0"/>
        <w:jc w:val="both"/>
      </w:pPr>
      <w:r>
        <w:rPr>
          <w:rFonts w:ascii="Times New Roman"/>
          <w:b w:val="false"/>
          <w:i w:val="false"/>
          <w:color w:val="000000"/>
          <w:sz w:val="28"/>
        </w:rPr>
        <w:t>
      11.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266"/>
    <w:bookmarkStart w:name="z2566" w:id="2267"/>
    <w:p>
      <w:pPr>
        <w:spacing w:after="0"/>
        <w:ind w:left="0"/>
        <w:jc w:val="both"/>
      </w:pPr>
      <w:r>
        <w:rPr>
          <w:rFonts w:ascii="Times New Roman"/>
          <w:b w:val="false"/>
          <w:i w:val="false"/>
          <w:color w:val="000000"/>
          <w:sz w:val="28"/>
        </w:rPr>
        <w:t>
      12.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bookmarkEnd w:id="2267"/>
    <w:bookmarkStart w:name="z2567" w:id="2268"/>
    <w:p>
      <w:pPr>
        <w:spacing w:after="0"/>
        <w:ind w:left="0"/>
        <w:jc w:val="both"/>
      </w:pPr>
      <w:r>
        <w:rPr>
          <w:rFonts w:ascii="Times New Roman"/>
          <w:b w:val="false"/>
          <w:i w:val="false"/>
          <w:color w:val="000000"/>
          <w:sz w:val="28"/>
        </w:rPr>
        <w:t>
      13. 12-бағанда өтінімнің типі: "limit" - лимиттелген өтінім, "market" - нарықтық өтінім, "nego" - тікелей өтінім көрсетіледі.</w:t>
      </w:r>
    </w:p>
    <w:bookmarkEnd w:id="2268"/>
    <w:bookmarkStart w:name="z2568" w:id="2269"/>
    <w:p>
      <w:pPr>
        <w:spacing w:after="0"/>
        <w:ind w:left="0"/>
        <w:jc w:val="both"/>
      </w:pPr>
      <w:r>
        <w:rPr>
          <w:rFonts w:ascii="Times New Roman"/>
          <w:b w:val="false"/>
          <w:i w:val="false"/>
          <w:color w:val="000000"/>
          <w:sz w:val="28"/>
        </w:rPr>
        <w:t>
      14. 13-бағанда сауда-саттықты ұйымдастырушының ішкі құжаттарында көзделген өтінімнің мәртебесі көрсетіледі.</w:t>
      </w:r>
    </w:p>
    <w:bookmarkEnd w:id="2269"/>
    <w:bookmarkStart w:name="z2569" w:id="2270"/>
    <w:p>
      <w:pPr>
        <w:spacing w:after="0"/>
        <w:ind w:left="0"/>
        <w:jc w:val="both"/>
      </w:pPr>
      <w:r>
        <w:rPr>
          <w:rFonts w:ascii="Times New Roman"/>
          <w:b w:val="false"/>
          <w:i w:val="false"/>
          <w:color w:val="000000"/>
          <w:sz w:val="28"/>
        </w:rPr>
        <w:t>
      15.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bookmarkEnd w:id="2270"/>
    <w:bookmarkStart w:name="z2570" w:id="2271"/>
    <w:p>
      <w:pPr>
        <w:spacing w:after="0"/>
        <w:ind w:left="0"/>
        <w:jc w:val="both"/>
      </w:pPr>
      <w:r>
        <w:rPr>
          <w:rFonts w:ascii="Times New Roman"/>
          <w:b w:val="false"/>
          <w:i w:val="false"/>
          <w:color w:val="000000"/>
          <w:sz w:val="28"/>
        </w:rPr>
        <w:t>
      16. 15-бағанда сауда жүйесінде көзделген сауда-саттық режимі көрсетіледі.</w:t>
      </w:r>
    </w:p>
    <w:bookmarkEnd w:id="2271"/>
    <w:bookmarkStart w:name="z2571" w:id="2272"/>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7" w:id="2273"/>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73"/>
    <w:bookmarkStart w:name="z2578" w:id="22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74"/>
    <w:bookmarkStart w:name="z2579" w:id="2275"/>
    <w:p>
      <w:pPr>
        <w:spacing w:after="0"/>
        <w:ind w:left="0"/>
        <w:jc w:val="both"/>
      </w:pPr>
      <w:r>
        <w:rPr>
          <w:rFonts w:ascii="Times New Roman"/>
          <w:b w:val="false"/>
          <w:i w:val="false"/>
          <w:color w:val="000000"/>
          <w:sz w:val="28"/>
        </w:rPr>
        <w:t>
      Әкімшілік нысанның атауы: Шетел валюталарымен сауда-саттықтың нәтижелерi туралы есеп</w:t>
      </w:r>
    </w:p>
    <w:bookmarkEnd w:id="2275"/>
    <w:bookmarkStart w:name="z2580" w:id="22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1-KASE_RFC</w:t>
      </w:r>
    </w:p>
    <w:bookmarkEnd w:id="2276"/>
    <w:bookmarkStart w:name="z2581" w:id="2277"/>
    <w:p>
      <w:pPr>
        <w:spacing w:after="0"/>
        <w:ind w:left="0"/>
        <w:jc w:val="both"/>
      </w:pPr>
      <w:r>
        <w:rPr>
          <w:rFonts w:ascii="Times New Roman"/>
          <w:b w:val="false"/>
          <w:i w:val="false"/>
          <w:color w:val="000000"/>
          <w:sz w:val="28"/>
        </w:rPr>
        <w:t>
      Кезеңділігі: күн сайын</w:t>
      </w:r>
    </w:p>
    <w:bookmarkEnd w:id="2277"/>
    <w:bookmarkStart w:name="z2582" w:id="2278"/>
    <w:p>
      <w:pPr>
        <w:spacing w:after="0"/>
        <w:ind w:left="0"/>
        <w:jc w:val="both"/>
      </w:pPr>
      <w:r>
        <w:rPr>
          <w:rFonts w:ascii="Times New Roman"/>
          <w:b w:val="false"/>
          <w:i w:val="false"/>
          <w:color w:val="000000"/>
          <w:sz w:val="28"/>
        </w:rPr>
        <w:t>
      Есепті кезеңі: 20___жылғы "__" ________ жағдай бойынша</w:t>
      </w:r>
    </w:p>
    <w:bookmarkEnd w:id="2278"/>
    <w:bookmarkStart w:name="z2583" w:id="22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279"/>
    <w:bookmarkStart w:name="z2584" w:id="22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280"/>
    <w:bookmarkStart w:name="z2585" w:id="2281"/>
    <w:p>
      <w:pPr>
        <w:spacing w:after="0"/>
        <w:ind w:left="0"/>
        <w:jc w:val="both"/>
      </w:pPr>
      <w:r>
        <w:rPr>
          <w:rFonts w:ascii="Times New Roman"/>
          <w:b w:val="false"/>
          <w:i w:val="false"/>
          <w:color w:val="000000"/>
          <w:sz w:val="28"/>
        </w:rPr>
        <w:t>
      БСН: _______________________</w:t>
      </w:r>
    </w:p>
    <w:bookmarkEnd w:id="2281"/>
    <w:bookmarkStart w:name="z2586" w:id="2282"/>
    <w:p>
      <w:pPr>
        <w:spacing w:after="0"/>
        <w:ind w:left="0"/>
        <w:jc w:val="both"/>
      </w:pPr>
      <w:r>
        <w:rPr>
          <w:rFonts w:ascii="Times New Roman"/>
          <w:b w:val="false"/>
          <w:i w:val="false"/>
          <w:color w:val="000000"/>
          <w:sz w:val="28"/>
        </w:rPr>
        <w:t>
      Жинау әдісі: электрондық түрде</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7" w:id="2283"/>
    <w:p>
      <w:pPr>
        <w:spacing w:after="0"/>
        <w:ind w:left="0"/>
        <w:jc w:val="both"/>
      </w:pPr>
      <w:r>
        <w:rPr>
          <w:rFonts w:ascii="Times New Roman"/>
          <w:b w:val="false"/>
          <w:i w:val="false"/>
          <w:color w:val="000000"/>
          <w:sz w:val="28"/>
        </w:rPr>
        <w:t>
      кестенің жалғасы: </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әрекет еткен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әрекет еткен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88" w:id="2284"/>
    <w:p>
      <w:pPr>
        <w:spacing w:after="0"/>
        <w:ind w:left="0"/>
        <w:jc w:val="both"/>
      </w:pPr>
      <w:r>
        <w:rPr>
          <w:rFonts w:ascii="Times New Roman"/>
          <w:b w:val="false"/>
          <w:i w:val="false"/>
          <w:color w:val="000000"/>
          <w:sz w:val="28"/>
        </w:rPr>
        <w:t>
      кестенің жалғасы: </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589" w:id="2285"/>
    <w:p>
      <w:pPr>
        <w:spacing w:after="0"/>
        <w:ind w:left="0"/>
        <w:jc w:val="both"/>
      </w:pPr>
      <w:r>
        <w:rPr>
          <w:rFonts w:ascii="Times New Roman"/>
          <w:b w:val="false"/>
          <w:i w:val="false"/>
          <w:color w:val="000000"/>
          <w:sz w:val="28"/>
        </w:rPr>
        <w:t>
      Атауы ______________________________________</w:t>
      </w:r>
    </w:p>
    <w:bookmarkEnd w:id="2285"/>
    <w:bookmarkStart w:name="z2590" w:id="2286"/>
    <w:p>
      <w:pPr>
        <w:spacing w:after="0"/>
        <w:ind w:left="0"/>
        <w:jc w:val="both"/>
      </w:pPr>
      <w:r>
        <w:rPr>
          <w:rFonts w:ascii="Times New Roman"/>
          <w:b w:val="false"/>
          <w:i w:val="false"/>
          <w:color w:val="000000"/>
          <w:sz w:val="28"/>
        </w:rPr>
        <w:t>
      Мекенжайы ___________________________________________________</w:t>
      </w:r>
    </w:p>
    <w:bookmarkEnd w:id="2286"/>
    <w:bookmarkStart w:name="z2591" w:id="2287"/>
    <w:p>
      <w:pPr>
        <w:spacing w:after="0"/>
        <w:ind w:left="0"/>
        <w:jc w:val="both"/>
      </w:pPr>
      <w:r>
        <w:rPr>
          <w:rFonts w:ascii="Times New Roman"/>
          <w:b w:val="false"/>
          <w:i w:val="false"/>
          <w:color w:val="000000"/>
          <w:sz w:val="28"/>
        </w:rPr>
        <w:t>
      Телефоны ________________________________________</w:t>
      </w:r>
    </w:p>
    <w:bookmarkEnd w:id="2287"/>
    <w:bookmarkStart w:name="z2592" w:id="2288"/>
    <w:p>
      <w:pPr>
        <w:spacing w:after="0"/>
        <w:ind w:left="0"/>
        <w:jc w:val="both"/>
      </w:pPr>
      <w:r>
        <w:rPr>
          <w:rFonts w:ascii="Times New Roman"/>
          <w:b w:val="false"/>
          <w:i w:val="false"/>
          <w:color w:val="000000"/>
          <w:sz w:val="28"/>
        </w:rPr>
        <w:t>
      Электрондық пошта мекенжайы _________________________</w:t>
      </w:r>
    </w:p>
    <w:bookmarkEnd w:id="2288"/>
    <w:bookmarkStart w:name="z2593" w:id="2289"/>
    <w:p>
      <w:pPr>
        <w:spacing w:after="0"/>
        <w:ind w:left="0"/>
        <w:jc w:val="both"/>
      </w:pPr>
      <w:r>
        <w:rPr>
          <w:rFonts w:ascii="Times New Roman"/>
          <w:b w:val="false"/>
          <w:i w:val="false"/>
          <w:color w:val="000000"/>
          <w:sz w:val="28"/>
        </w:rPr>
        <w:t>
      Орындаушы ______________________________________ ________________</w:t>
      </w:r>
    </w:p>
    <w:bookmarkEnd w:id="2289"/>
    <w:bookmarkStart w:name="z2594" w:id="22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90"/>
    <w:bookmarkStart w:name="z2595" w:id="229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91"/>
    <w:bookmarkStart w:name="z2596" w:id="2292"/>
    <w:p>
      <w:pPr>
        <w:spacing w:after="0"/>
        <w:ind w:left="0"/>
        <w:jc w:val="both"/>
      </w:pPr>
      <w:r>
        <w:rPr>
          <w:rFonts w:ascii="Times New Roman"/>
          <w:b w:val="false"/>
          <w:i w:val="false"/>
          <w:color w:val="000000"/>
          <w:sz w:val="28"/>
        </w:rPr>
        <w:t>
      _______________________________________ _____________</w:t>
      </w:r>
    </w:p>
    <w:bookmarkEnd w:id="2292"/>
    <w:bookmarkStart w:name="z2597" w:id="2293"/>
    <w:p>
      <w:pPr>
        <w:spacing w:after="0"/>
        <w:ind w:left="0"/>
        <w:jc w:val="both"/>
      </w:pPr>
      <w:r>
        <w:rPr>
          <w:rFonts w:ascii="Times New Roman"/>
          <w:b w:val="false"/>
          <w:i w:val="false"/>
          <w:color w:val="000000"/>
          <w:sz w:val="28"/>
        </w:rPr>
        <w:t>
      тегі, аты және әкесінің аты (ол болған жағдайда) қолы</w:t>
      </w:r>
    </w:p>
    <w:bookmarkEnd w:id="2293"/>
    <w:bookmarkStart w:name="z2598" w:id="2294"/>
    <w:p>
      <w:pPr>
        <w:spacing w:after="0"/>
        <w:ind w:left="0"/>
        <w:jc w:val="both"/>
      </w:pPr>
      <w:r>
        <w:rPr>
          <w:rFonts w:ascii="Times New Roman"/>
          <w:b w:val="false"/>
          <w:i w:val="false"/>
          <w:color w:val="000000"/>
          <w:sz w:val="28"/>
        </w:rPr>
        <w:t>
      Күні 20__ жылғы "____" ______________</w:t>
      </w:r>
    </w:p>
    <w:bookmarkEnd w:id="2294"/>
    <w:bookmarkStart w:name="z2599" w:id="2295"/>
    <w:p>
      <w:pPr>
        <w:spacing w:after="0"/>
        <w:ind w:left="0"/>
        <w:jc w:val="both"/>
      </w:pPr>
      <w:r>
        <w:rPr>
          <w:rFonts w:ascii="Times New Roman"/>
          <w:b w:val="false"/>
          <w:i w:val="false"/>
          <w:color w:val="000000"/>
          <w:sz w:val="28"/>
        </w:rPr>
        <w:t>
      Ескертпе: нысан "Шетел валюталарымен сауда-саттықтың нәтижелерi туралы есеп" әкімшілік деректерді өтеусіз негізде жинауға арналған нысанын толтыру бойынша түсіндірмеге сәйкес толтырылады.</w:t>
      </w:r>
    </w:p>
    <w:bookmarkEnd w:id="2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 сауда-саттықтың нәтижелерi туралы есеп" әкімшілік деректерді өтеусіз негізде жинауға арналған нысанына қосымша</w:t>
            </w:r>
          </w:p>
        </w:tc>
      </w:tr>
    </w:tbl>
    <w:bookmarkStart w:name="z2601" w:id="2296"/>
    <w:p>
      <w:pPr>
        <w:spacing w:after="0"/>
        <w:ind w:left="0"/>
        <w:jc w:val="left"/>
      </w:pPr>
      <w:r>
        <w:rPr>
          <w:rFonts w:ascii="Times New Roman"/>
          <w:b/>
          <w:i w:val="false"/>
          <w:color w:val="000000"/>
        </w:rPr>
        <w:t xml:space="preserve"> "Шетел валюталарымен сауда-саттықтың нәтижелерi туралы есеп" (индексі – 1-KASE_RFC, кезеңділігі – күн сайын)</w:t>
      </w:r>
    </w:p>
    <w:bookmarkEnd w:id="2296"/>
    <w:bookmarkStart w:name="z2602" w:id="229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97"/>
    <w:bookmarkStart w:name="z2603" w:id="2298"/>
    <w:p>
      <w:pPr>
        <w:spacing w:after="0"/>
        <w:ind w:left="0"/>
        <w:jc w:val="left"/>
      </w:pPr>
      <w:r>
        <w:rPr>
          <w:rFonts w:ascii="Times New Roman"/>
          <w:b/>
          <w:i w:val="false"/>
          <w:color w:val="000000"/>
        </w:rPr>
        <w:t xml:space="preserve"> 1-тарау. Жалпы ережелер</w:t>
      </w:r>
    </w:p>
    <w:bookmarkEnd w:id="2298"/>
    <w:bookmarkStart w:name="z2604" w:id="2299"/>
    <w:p>
      <w:pPr>
        <w:spacing w:after="0"/>
        <w:ind w:left="0"/>
        <w:jc w:val="both"/>
      </w:pPr>
      <w:r>
        <w:rPr>
          <w:rFonts w:ascii="Times New Roman"/>
          <w:b w:val="false"/>
          <w:i w:val="false"/>
          <w:color w:val="000000"/>
          <w:sz w:val="28"/>
        </w:rPr>
        <w:t>
      1. Осы түсіндірмеде "Шетел валюталарымен сауда-саттықтың нәтижелерi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99"/>
    <w:bookmarkStart w:name="z2605" w:id="2300"/>
    <w:p>
      <w:pPr>
        <w:spacing w:after="0"/>
        <w:ind w:left="0"/>
        <w:jc w:val="both"/>
      </w:pPr>
      <w:r>
        <w:rPr>
          <w:rFonts w:ascii="Times New Roman"/>
          <w:b w:val="false"/>
          <w:i w:val="false"/>
          <w:color w:val="000000"/>
          <w:sz w:val="28"/>
        </w:rPr>
        <w:t xml:space="preserve">
      2. Нысанды сауда-саттықты ұйымдастырушы күн сайын жасайды және әрбір есепті күн үшін толтырады. Нысандағы деректер теңгемен толтырылады. </w:t>
      </w:r>
    </w:p>
    <w:bookmarkEnd w:id="2300"/>
    <w:bookmarkStart w:name="z2606" w:id="230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01"/>
    <w:bookmarkStart w:name="z2607" w:id="2302"/>
    <w:p>
      <w:pPr>
        <w:spacing w:after="0"/>
        <w:ind w:left="0"/>
        <w:jc w:val="left"/>
      </w:pPr>
      <w:r>
        <w:rPr>
          <w:rFonts w:ascii="Times New Roman"/>
          <w:b/>
          <w:i w:val="false"/>
          <w:color w:val="000000"/>
        </w:rPr>
        <w:t xml:space="preserve"> 2-тарау. Нысанды толтыру бойынша түсіндірме</w:t>
      </w:r>
    </w:p>
    <w:bookmarkEnd w:id="2302"/>
    <w:bookmarkStart w:name="z2608" w:id="2303"/>
    <w:p>
      <w:pPr>
        <w:spacing w:after="0"/>
        <w:ind w:left="0"/>
        <w:jc w:val="both"/>
      </w:pPr>
      <w:r>
        <w:rPr>
          <w:rFonts w:ascii="Times New Roman"/>
          <w:b w:val="false"/>
          <w:i w:val="false"/>
          <w:color w:val="000000"/>
          <w:sz w:val="28"/>
        </w:rPr>
        <w:t>
      4. 1-бағанда мәміленің реттік нөмірі көрсетіледі.</w:t>
      </w:r>
    </w:p>
    <w:bookmarkEnd w:id="2303"/>
    <w:bookmarkStart w:name="z2609" w:id="2304"/>
    <w:p>
      <w:pPr>
        <w:spacing w:after="0"/>
        <w:ind w:left="0"/>
        <w:jc w:val="both"/>
      </w:pPr>
      <w:r>
        <w:rPr>
          <w:rFonts w:ascii="Times New Roman"/>
          <w:b w:val="false"/>
          <w:i w:val="false"/>
          <w:color w:val="000000"/>
          <w:sz w:val="28"/>
        </w:rPr>
        <w:t>
      5. 2 және 18-бағандарда мәмілені жасау күні және мәміле бойынша нақты есеп айырысу күні "кк.аа.жжжж" форматында көрсетіледі.</w:t>
      </w:r>
    </w:p>
    <w:bookmarkEnd w:id="2304"/>
    <w:bookmarkStart w:name="z2610" w:id="2305"/>
    <w:p>
      <w:pPr>
        <w:spacing w:after="0"/>
        <w:ind w:left="0"/>
        <w:jc w:val="both"/>
      </w:pPr>
      <w:r>
        <w:rPr>
          <w:rFonts w:ascii="Times New Roman"/>
          <w:b w:val="false"/>
          <w:i w:val="false"/>
          <w:color w:val="000000"/>
          <w:sz w:val="28"/>
        </w:rPr>
        <w:t>
      6. 3-бағанда мәмілені жасау уақыты және мәміле бойынша нақты есеп айырысу уақыты "сағат:минут:секунд" форматында көрсетіледі.</w:t>
      </w:r>
    </w:p>
    <w:bookmarkEnd w:id="2305"/>
    <w:bookmarkStart w:name="z2611" w:id="2306"/>
    <w:p>
      <w:pPr>
        <w:spacing w:after="0"/>
        <w:ind w:left="0"/>
        <w:jc w:val="both"/>
      </w:pPr>
      <w:r>
        <w:rPr>
          <w:rFonts w:ascii="Times New Roman"/>
          <w:b w:val="false"/>
          <w:i w:val="false"/>
          <w:color w:val="000000"/>
          <w:sz w:val="28"/>
        </w:rPr>
        <w:t>
      7.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2306"/>
    <w:bookmarkStart w:name="z2612" w:id="2307"/>
    <w:p>
      <w:pPr>
        <w:spacing w:after="0"/>
        <w:ind w:left="0"/>
        <w:jc w:val="both"/>
      </w:pPr>
      <w:r>
        <w:rPr>
          <w:rFonts w:ascii="Times New Roman"/>
          <w:b w:val="false"/>
          <w:i w:val="false"/>
          <w:color w:val="000000"/>
          <w:sz w:val="28"/>
        </w:rPr>
        <w:t>
      8.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 ("Саны") бағандардың көбейтіндісі танылады.</w:t>
      </w:r>
    </w:p>
    <w:bookmarkEnd w:id="2307"/>
    <w:bookmarkStart w:name="z2613" w:id="2308"/>
    <w:p>
      <w:pPr>
        <w:spacing w:after="0"/>
        <w:ind w:left="0"/>
        <w:jc w:val="both"/>
      </w:pPr>
      <w:r>
        <w:rPr>
          <w:rFonts w:ascii="Times New Roman"/>
          <w:b w:val="false"/>
          <w:i w:val="false"/>
          <w:color w:val="000000"/>
          <w:sz w:val="28"/>
        </w:rPr>
        <w:t>
      9. 6-бағанда сауда-саттыққа қатысушылар валюталық своп бойынша мәміле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2308"/>
    <w:bookmarkStart w:name="z2614" w:id="2309"/>
    <w:p>
      <w:pPr>
        <w:spacing w:after="0"/>
        <w:ind w:left="0"/>
        <w:jc w:val="both"/>
      </w:pPr>
      <w:r>
        <w:rPr>
          <w:rFonts w:ascii="Times New Roman"/>
          <w:b w:val="false"/>
          <w:i w:val="false"/>
          <w:color w:val="000000"/>
          <w:sz w:val="28"/>
        </w:rPr>
        <w:t>
      10. 7-бағанда қаржы құралдарының саны данамен көрсетіледі.</w:t>
      </w:r>
    </w:p>
    <w:bookmarkEnd w:id="2309"/>
    <w:bookmarkStart w:name="z2615" w:id="2310"/>
    <w:p>
      <w:pPr>
        <w:spacing w:after="0"/>
        <w:ind w:left="0"/>
        <w:jc w:val="both"/>
      </w:pPr>
      <w:r>
        <w:rPr>
          <w:rFonts w:ascii="Times New Roman"/>
          <w:b w:val="false"/>
          <w:i w:val="false"/>
          <w:color w:val="000000"/>
          <w:sz w:val="28"/>
        </w:rPr>
        <w:t>
      11.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bookmarkEnd w:id="2310"/>
    <w:bookmarkStart w:name="z2616" w:id="2311"/>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bookmarkEnd w:id="2311"/>
    <w:bookmarkStart w:name="z2617" w:id="2312"/>
    <w:p>
      <w:pPr>
        <w:spacing w:after="0"/>
        <w:ind w:left="0"/>
        <w:jc w:val="both"/>
      </w:pPr>
      <w:r>
        <w:rPr>
          <w:rFonts w:ascii="Times New Roman"/>
          <w:b w:val="false"/>
          <w:i w:val="false"/>
          <w:color w:val="000000"/>
          <w:sz w:val="28"/>
        </w:rPr>
        <w:t>
      13. 17-бағанда сауда-саттықты ұйымдастырушының ішкі құжаттарында көзделген мәміленің мәртебесі көрсетіледі.</w:t>
      </w:r>
    </w:p>
    <w:bookmarkEnd w:id="2312"/>
    <w:bookmarkStart w:name="z2618" w:id="2313"/>
    <w:p>
      <w:pPr>
        <w:spacing w:after="0"/>
        <w:ind w:left="0"/>
        <w:jc w:val="both"/>
      </w:pPr>
      <w:r>
        <w:rPr>
          <w:rFonts w:ascii="Times New Roman"/>
          <w:b w:val="false"/>
          <w:i w:val="false"/>
          <w:color w:val="000000"/>
          <w:sz w:val="28"/>
        </w:rPr>
        <w:t xml:space="preserve">
      14. 19-бағанда негізгі своп мәмілесінің нөмірі көрсетіледі. 19-баған валюталық своп операциялары үшін толтырылады. </w:t>
      </w:r>
    </w:p>
    <w:bookmarkEnd w:id="2313"/>
    <w:bookmarkStart w:name="z2619" w:id="2314"/>
    <w:p>
      <w:pPr>
        <w:spacing w:after="0"/>
        <w:ind w:left="0"/>
        <w:jc w:val="both"/>
      </w:pPr>
      <w:r>
        <w:rPr>
          <w:rFonts w:ascii="Times New Roman"/>
          <w:b w:val="false"/>
          <w:i w:val="false"/>
          <w:color w:val="000000"/>
          <w:sz w:val="28"/>
        </w:rPr>
        <w:t>
      15. 20-бағанда сауда жүйесінде көзделген сауда-саттық режимі көрсетіледі.</w:t>
      </w:r>
    </w:p>
    <w:bookmarkEnd w:id="2314"/>
    <w:bookmarkStart w:name="z2620" w:id="2315"/>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2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26" w:id="231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16"/>
    <w:bookmarkStart w:name="z2627" w:id="231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17"/>
    <w:bookmarkStart w:name="z2628" w:id="2318"/>
    <w:p>
      <w:pPr>
        <w:spacing w:after="0"/>
        <w:ind w:left="0"/>
        <w:jc w:val="both"/>
      </w:pPr>
      <w:r>
        <w:rPr>
          <w:rFonts w:ascii="Times New Roman"/>
          <w:b w:val="false"/>
          <w:i w:val="false"/>
          <w:color w:val="000000"/>
          <w:sz w:val="28"/>
        </w:rPr>
        <w:t>
      Әкімшілік нысанның атауы: Сауда-саттықты ұйымдастырушының мүшелерi туралы есеп</w:t>
      </w:r>
    </w:p>
    <w:bookmarkEnd w:id="2318"/>
    <w:bookmarkStart w:name="z2629" w:id="23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1-KASE_SEM</w:t>
      </w:r>
    </w:p>
    <w:bookmarkEnd w:id="2319"/>
    <w:bookmarkStart w:name="z2630" w:id="2320"/>
    <w:p>
      <w:pPr>
        <w:spacing w:after="0"/>
        <w:ind w:left="0"/>
        <w:jc w:val="both"/>
      </w:pPr>
      <w:r>
        <w:rPr>
          <w:rFonts w:ascii="Times New Roman"/>
          <w:b w:val="false"/>
          <w:i w:val="false"/>
          <w:color w:val="000000"/>
          <w:sz w:val="28"/>
        </w:rPr>
        <w:t>
      Кезеңділігі: тоқсан сайын</w:t>
      </w:r>
    </w:p>
    <w:bookmarkEnd w:id="2320"/>
    <w:bookmarkStart w:name="z2631" w:id="2321"/>
    <w:p>
      <w:pPr>
        <w:spacing w:after="0"/>
        <w:ind w:left="0"/>
        <w:jc w:val="both"/>
      </w:pPr>
      <w:r>
        <w:rPr>
          <w:rFonts w:ascii="Times New Roman"/>
          <w:b w:val="false"/>
          <w:i w:val="false"/>
          <w:color w:val="000000"/>
          <w:sz w:val="28"/>
        </w:rPr>
        <w:t>
      Есепті кезеңі: 20___жылғы "__" ________ жағдай бойынша</w:t>
      </w:r>
    </w:p>
    <w:bookmarkEnd w:id="2321"/>
    <w:bookmarkStart w:name="z2632" w:id="23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322"/>
    <w:bookmarkStart w:name="z2633" w:id="23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5 (бесінші) жұмыс күнінен кешіктірмей, тоқсан сайын</w:t>
      </w:r>
    </w:p>
    <w:bookmarkEnd w:id="2323"/>
    <w:bookmarkStart w:name="z2634" w:id="2324"/>
    <w:p>
      <w:pPr>
        <w:spacing w:after="0"/>
        <w:ind w:left="0"/>
        <w:jc w:val="both"/>
      </w:pPr>
      <w:r>
        <w:rPr>
          <w:rFonts w:ascii="Times New Roman"/>
          <w:b w:val="false"/>
          <w:i w:val="false"/>
          <w:color w:val="000000"/>
          <w:sz w:val="28"/>
        </w:rPr>
        <w:t>
      БСН: _______________________</w:t>
      </w:r>
    </w:p>
    <w:bookmarkEnd w:id="2324"/>
    <w:bookmarkStart w:name="z2635" w:id="2325"/>
    <w:p>
      <w:pPr>
        <w:spacing w:after="0"/>
        <w:ind w:left="0"/>
        <w:jc w:val="both"/>
      </w:pPr>
      <w:r>
        <w:rPr>
          <w:rFonts w:ascii="Times New Roman"/>
          <w:b w:val="false"/>
          <w:i w:val="false"/>
          <w:color w:val="000000"/>
          <w:sz w:val="28"/>
        </w:rPr>
        <w:t>
      Жинау әдісі: электрондық түрде</w:t>
      </w:r>
    </w:p>
    <w:bookmarkEnd w:id="2325"/>
    <w:bookmarkStart w:name="z2636" w:id="2326"/>
    <w:p>
      <w:pPr>
        <w:spacing w:after="0"/>
        <w:ind w:left="0"/>
        <w:jc w:val="both"/>
      </w:pPr>
      <w:r>
        <w:rPr>
          <w:rFonts w:ascii="Times New Roman"/>
          <w:b w:val="false"/>
          <w:i w:val="false"/>
          <w:color w:val="000000"/>
          <w:sz w:val="28"/>
        </w:rPr>
        <w:t>
      1-кесте. Сауда-саттықты ұйымдастырушының мүшелерi туралы мәліметтер</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сауда-саттықты ұйымдастырушы мүшелерінің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7" w:id="2327"/>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328"/>
          <w:p>
            <w:pPr>
              <w:spacing w:after="20"/>
              <w:ind w:left="20"/>
              <w:jc w:val="both"/>
            </w:pPr>
            <w:r>
              <w:rPr>
                <w:rFonts w:ascii="Times New Roman"/>
                <w:b w:val="false"/>
                <w:i w:val="false"/>
                <w:color w:val="000000"/>
                <w:sz w:val="20"/>
              </w:rPr>
              <w:t>
Жиынында маркет-мейкер мәртебесіне ие сауда-саттықты ұйымдастырушы мүшелерiнің саны, олардың ішінде:</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бойынша;</w:t>
            </w:r>
          </w:p>
          <w:p>
            <w:pPr>
              <w:spacing w:after="20"/>
              <w:ind w:left="20"/>
              <w:jc w:val="both"/>
            </w:pPr>
            <w:r>
              <w:rPr>
                <w:rFonts w:ascii="Times New Roman"/>
                <w:b w:val="false"/>
                <w:i w:val="false"/>
                <w:color w:val="000000"/>
                <w:sz w:val="20"/>
              </w:rPr>
              <w:t>
бағалы қағаздар болып табылмайтын өзге қаржы құралдары бойынша.</w:t>
            </w:r>
          </w:p>
        </w:tc>
      </w:tr>
    </w:tbl>
    <w:bookmarkStart w:name="z2640" w:id="2329"/>
    <w:p>
      <w:pPr>
        <w:spacing w:after="0"/>
        <w:ind w:left="0"/>
        <w:jc w:val="both"/>
      </w:pPr>
      <w:r>
        <w:rPr>
          <w:rFonts w:ascii="Times New Roman"/>
          <w:b w:val="false"/>
          <w:i w:val="false"/>
          <w:color w:val="000000"/>
          <w:sz w:val="28"/>
        </w:rPr>
        <w:t>
      Атауы ______________________________________</w:t>
      </w:r>
    </w:p>
    <w:bookmarkEnd w:id="2329"/>
    <w:bookmarkStart w:name="z2641" w:id="2330"/>
    <w:p>
      <w:pPr>
        <w:spacing w:after="0"/>
        <w:ind w:left="0"/>
        <w:jc w:val="both"/>
      </w:pPr>
      <w:r>
        <w:rPr>
          <w:rFonts w:ascii="Times New Roman"/>
          <w:b w:val="false"/>
          <w:i w:val="false"/>
          <w:color w:val="000000"/>
          <w:sz w:val="28"/>
        </w:rPr>
        <w:t>
      Мекенжайы ___________________________________________________</w:t>
      </w:r>
    </w:p>
    <w:bookmarkEnd w:id="2330"/>
    <w:bookmarkStart w:name="z2642" w:id="2331"/>
    <w:p>
      <w:pPr>
        <w:spacing w:after="0"/>
        <w:ind w:left="0"/>
        <w:jc w:val="both"/>
      </w:pPr>
      <w:r>
        <w:rPr>
          <w:rFonts w:ascii="Times New Roman"/>
          <w:b w:val="false"/>
          <w:i w:val="false"/>
          <w:color w:val="000000"/>
          <w:sz w:val="28"/>
        </w:rPr>
        <w:t>
      Телефоны ________________________________________</w:t>
      </w:r>
    </w:p>
    <w:bookmarkEnd w:id="2331"/>
    <w:bookmarkStart w:name="z2643" w:id="2332"/>
    <w:p>
      <w:pPr>
        <w:spacing w:after="0"/>
        <w:ind w:left="0"/>
        <w:jc w:val="both"/>
      </w:pPr>
      <w:r>
        <w:rPr>
          <w:rFonts w:ascii="Times New Roman"/>
          <w:b w:val="false"/>
          <w:i w:val="false"/>
          <w:color w:val="000000"/>
          <w:sz w:val="28"/>
        </w:rPr>
        <w:t>
      Электрондық пошта мекенжайы _________________________</w:t>
      </w:r>
    </w:p>
    <w:bookmarkEnd w:id="2332"/>
    <w:bookmarkStart w:name="z2644" w:id="2333"/>
    <w:p>
      <w:pPr>
        <w:spacing w:after="0"/>
        <w:ind w:left="0"/>
        <w:jc w:val="both"/>
      </w:pPr>
      <w:r>
        <w:rPr>
          <w:rFonts w:ascii="Times New Roman"/>
          <w:b w:val="false"/>
          <w:i w:val="false"/>
          <w:color w:val="000000"/>
          <w:sz w:val="28"/>
        </w:rPr>
        <w:t>
      Орындаушы ______________________________________ ________________</w:t>
      </w:r>
    </w:p>
    <w:bookmarkEnd w:id="2333"/>
    <w:bookmarkStart w:name="z2645" w:id="23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34"/>
    <w:bookmarkStart w:name="z2646" w:id="23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335"/>
    <w:bookmarkStart w:name="z2647" w:id="2336"/>
    <w:p>
      <w:pPr>
        <w:spacing w:after="0"/>
        <w:ind w:left="0"/>
        <w:jc w:val="both"/>
      </w:pPr>
      <w:r>
        <w:rPr>
          <w:rFonts w:ascii="Times New Roman"/>
          <w:b w:val="false"/>
          <w:i w:val="false"/>
          <w:color w:val="000000"/>
          <w:sz w:val="28"/>
        </w:rPr>
        <w:t>
      _______________________________________ _____________</w:t>
      </w:r>
    </w:p>
    <w:bookmarkEnd w:id="2336"/>
    <w:bookmarkStart w:name="z2648" w:id="2337"/>
    <w:p>
      <w:pPr>
        <w:spacing w:after="0"/>
        <w:ind w:left="0"/>
        <w:jc w:val="both"/>
      </w:pPr>
      <w:r>
        <w:rPr>
          <w:rFonts w:ascii="Times New Roman"/>
          <w:b w:val="false"/>
          <w:i w:val="false"/>
          <w:color w:val="000000"/>
          <w:sz w:val="28"/>
        </w:rPr>
        <w:t>
      тегі, аты және әкесінің аты (ол болған жағдайда) қолы</w:t>
      </w:r>
    </w:p>
    <w:bookmarkEnd w:id="2337"/>
    <w:bookmarkStart w:name="z2649" w:id="2338"/>
    <w:p>
      <w:pPr>
        <w:spacing w:after="0"/>
        <w:ind w:left="0"/>
        <w:jc w:val="both"/>
      </w:pPr>
      <w:r>
        <w:rPr>
          <w:rFonts w:ascii="Times New Roman"/>
          <w:b w:val="false"/>
          <w:i w:val="false"/>
          <w:color w:val="000000"/>
          <w:sz w:val="28"/>
        </w:rPr>
        <w:t>
      Күні 20__ жылғы "____" ______________</w:t>
      </w:r>
    </w:p>
    <w:bookmarkEnd w:id="2338"/>
    <w:bookmarkStart w:name="z2650" w:id="2339"/>
    <w:p>
      <w:pPr>
        <w:spacing w:after="0"/>
        <w:ind w:left="0"/>
        <w:jc w:val="both"/>
      </w:pPr>
      <w:r>
        <w:rPr>
          <w:rFonts w:ascii="Times New Roman"/>
          <w:b w:val="false"/>
          <w:i w:val="false"/>
          <w:color w:val="000000"/>
          <w:sz w:val="28"/>
        </w:rPr>
        <w:t>
      Ескертпе: нысан "Сауда-саттықты ұйымдастырушының мүшелерi туралы есеп" әкімшілік деректерді өтеусіз негізде жинауға арналған нысанын толтыру бойынша түсіндірмеге сәйкес толтырылады.</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ұйымдастырушының мүшелерi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53" w:id="2340"/>
    <w:p>
      <w:pPr>
        <w:spacing w:after="0"/>
        <w:ind w:left="0"/>
        <w:jc w:val="left"/>
      </w:pPr>
      <w:r>
        <w:rPr>
          <w:rFonts w:ascii="Times New Roman"/>
          <w:b/>
          <w:i w:val="false"/>
          <w:color w:val="000000"/>
        </w:rPr>
        <w:t xml:space="preserve"> "Сауда-саттықты ұйымдастырушының мүшелерi туралы есеп" (индексі – 1-KASE_SEM, кезеңділігі – тоқсан сайын)</w:t>
      </w:r>
    </w:p>
    <w:bookmarkEnd w:id="2340"/>
    <w:bookmarkStart w:name="z2654" w:id="23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41"/>
    <w:bookmarkStart w:name="z2655" w:id="2342"/>
    <w:p>
      <w:pPr>
        <w:spacing w:after="0"/>
        <w:ind w:left="0"/>
        <w:jc w:val="left"/>
      </w:pPr>
      <w:r>
        <w:rPr>
          <w:rFonts w:ascii="Times New Roman"/>
          <w:b/>
          <w:i w:val="false"/>
          <w:color w:val="000000"/>
        </w:rPr>
        <w:t xml:space="preserve"> 1-тарау. Жалпы ережелер</w:t>
      </w:r>
    </w:p>
    <w:bookmarkEnd w:id="2342"/>
    <w:bookmarkStart w:name="z2656" w:id="2343"/>
    <w:p>
      <w:pPr>
        <w:spacing w:after="0"/>
        <w:ind w:left="0"/>
        <w:jc w:val="both"/>
      </w:pPr>
      <w:r>
        <w:rPr>
          <w:rFonts w:ascii="Times New Roman"/>
          <w:b w:val="false"/>
          <w:i w:val="false"/>
          <w:color w:val="000000"/>
          <w:sz w:val="28"/>
        </w:rPr>
        <w:t>
      1. Осы түсіндірмеде "Сауда-саттықты ұйымдастырушының мүшелерi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43"/>
    <w:bookmarkStart w:name="z2657" w:id="2344"/>
    <w:p>
      <w:pPr>
        <w:spacing w:after="0"/>
        <w:ind w:left="0"/>
        <w:jc w:val="both"/>
      </w:pPr>
      <w:r>
        <w:rPr>
          <w:rFonts w:ascii="Times New Roman"/>
          <w:b w:val="false"/>
          <w:i w:val="false"/>
          <w:color w:val="000000"/>
          <w:sz w:val="28"/>
        </w:rPr>
        <w:t xml:space="preserve">
      2. Нысанды сауда-саттықты ұйымдастырушы тоқсан сайын жасайды және есепті кезеңнің соңындағы жағдай бойынша толтырады. Нысандағы деректер мың теңгемен толтырылады. </w:t>
      </w:r>
    </w:p>
    <w:bookmarkEnd w:id="2344"/>
    <w:bookmarkStart w:name="z2658" w:id="23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45"/>
    <w:bookmarkStart w:name="z2659" w:id="2346"/>
    <w:p>
      <w:pPr>
        <w:spacing w:after="0"/>
        <w:ind w:left="0"/>
        <w:jc w:val="left"/>
      </w:pPr>
      <w:r>
        <w:rPr>
          <w:rFonts w:ascii="Times New Roman"/>
          <w:b/>
          <w:i w:val="false"/>
          <w:color w:val="000000"/>
        </w:rPr>
        <w:t xml:space="preserve"> 2-тарау. Нысанды толтыру бойынша түсіндірме</w:t>
      </w:r>
    </w:p>
    <w:bookmarkEnd w:id="2346"/>
    <w:bookmarkStart w:name="z2660" w:id="2347"/>
    <w:p>
      <w:pPr>
        <w:spacing w:after="0"/>
        <w:ind w:left="0"/>
        <w:jc w:val="both"/>
      </w:pPr>
      <w:r>
        <w:rPr>
          <w:rFonts w:ascii="Times New Roman"/>
          <w:b w:val="false"/>
          <w:i w:val="false"/>
          <w:color w:val="000000"/>
          <w:sz w:val="28"/>
        </w:rPr>
        <w:t>
      4. 1-кесте бойынша:</w:t>
      </w:r>
    </w:p>
    <w:bookmarkEnd w:id="2347"/>
    <w:bookmarkStart w:name="z2661" w:id="2348"/>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 бойынша толтырылады;</w:t>
      </w:r>
    </w:p>
    <w:bookmarkEnd w:id="2348"/>
    <w:bookmarkStart w:name="z2662" w:id="2349"/>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оны Қазақстан Республикасының Ұлттық Банкі немесе қаржы нарығы мен қаржы ұйымдарын реттеу, бақылау және қадағалау жөніндегі уәкілетті орган берген күн көрсетіледі;</w:t>
      </w:r>
    </w:p>
    <w:bookmarkEnd w:id="2349"/>
    <w:bookmarkStart w:name="z2663" w:id="2350"/>
    <w:p>
      <w:pPr>
        <w:spacing w:after="0"/>
        <w:ind w:left="0"/>
        <w:jc w:val="both"/>
      </w:pPr>
      <w:r>
        <w:rPr>
          <w:rFonts w:ascii="Times New Roman"/>
          <w:b w:val="false"/>
          <w:i w:val="false"/>
          <w:color w:val="000000"/>
          <w:sz w:val="28"/>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350"/>
    <w:bookmarkStart w:name="z2664" w:id="2351"/>
    <w:p>
      <w:pPr>
        <w:spacing w:after="0"/>
        <w:ind w:left="0"/>
        <w:jc w:val="both"/>
      </w:pPr>
      <w:r>
        <w:rPr>
          <w:rFonts w:ascii="Times New Roman"/>
          <w:b w:val="false"/>
          <w:i w:val="false"/>
          <w:color w:val="000000"/>
          <w:sz w:val="28"/>
        </w:rPr>
        <w:t>
      4) 7, 8-бағандарда және одан кейінгі бағандарда сауда-саттықты ұйымдастырушының ішкі құжаттарында айқындалған мүшелік санаттары көрсетіледі.</w:t>
      </w:r>
    </w:p>
    <w:bookmarkEnd w:id="2351"/>
    <w:bookmarkStart w:name="z2665" w:id="2352"/>
    <w:p>
      <w:pPr>
        <w:spacing w:after="0"/>
        <w:ind w:left="0"/>
        <w:jc w:val="both"/>
      </w:pPr>
      <w:r>
        <w:rPr>
          <w:rFonts w:ascii="Times New Roman"/>
          <w:b w:val="false"/>
          <w:i w:val="false"/>
          <w:color w:val="000000"/>
          <w:sz w:val="28"/>
        </w:rPr>
        <w:t>
      5. 2-кесте бойынша:</w:t>
      </w:r>
    </w:p>
    <w:bookmarkEnd w:id="2352"/>
    <w:bookmarkStart w:name="z2666" w:id="2353"/>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353"/>
    <w:bookmarkStart w:name="z2667" w:id="2354"/>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"кк.аа.жжжж" форматында көрсетіледі;</w:t>
      </w:r>
    </w:p>
    <w:bookmarkEnd w:id="2354"/>
    <w:bookmarkStart w:name="z2668" w:id="2355"/>
    <w:p>
      <w:pPr>
        <w:spacing w:after="0"/>
        <w:ind w:left="0"/>
        <w:jc w:val="both"/>
      </w:pPr>
      <w:r>
        <w:rPr>
          <w:rFonts w:ascii="Times New Roman"/>
          <w:b w:val="false"/>
          <w:i w:val="false"/>
          <w:color w:val="000000"/>
          <w:sz w:val="28"/>
        </w:rPr>
        <w:t>
      3) 7-бағанда қаржы құралдарының маркет-мейкерінің сұранысы мен ұсынысының баға белгілеулері арасындағы айырма сауда-саттықты ұйымдастырушы айқындайтын мәнге сәйкес көрсетіледі.</w:t>
      </w:r>
    </w:p>
    <w:bookmarkEnd w:id="2355"/>
    <w:bookmarkStart w:name="z2669" w:id="2356"/>
    <w:p>
      <w:pPr>
        <w:spacing w:after="0"/>
        <w:ind w:left="0"/>
        <w:jc w:val="both"/>
      </w:pPr>
      <w:r>
        <w:rPr>
          <w:rFonts w:ascii="Times New Roman"/>
          <w:b w:val="false"/>
          <w:i w:val="false"/>
          <w:color w:val="000000"/>
          <w:sz w:val="28"/>
        </w:rPr>
        <w:t>
      6. Мәліметтер болмаған жағдайда, Нысан толтырылмай ұсынылады.</w:t>
      </w:r>
    </w:p>
    <w:bookmarkEnd w:id="2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675" w:id="2357"/>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57"/>
    <w:bookmarkStart w:name="z2676" w:id="23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58"/>
    <w:bookmarkStart w:name="z2677" w:id="2359"/>
    <w:p>
      <w:pPr>
        <w:spacing w:after="0"/>
        <w:ind w:left="0"/>
        <w:jc w:val="both"/>
      </w:pPr>
      <w:r>
        <w:rPr>
          <w:rFonts w:ascii="Times New Roman"/>
          <w:b w:val="false"/>
          <w:i w:val="false"/>
          <w:color w:val="000000"/>
          <w:sz w:val="28"/>
        </w:rPr>
        <w:t xml:space="preserve">
      Әкімшілік нысанның атауы: Сауда-саттықты ұйымдастырушы тiзiмiнiң жекелеген секторларына (санаттарына) кiретiн бағалы қағаздар туралы есеп </w:t>
      </w:r>
    </w:p>
    <w:bookmarkEnd w:id="2359"/>
    <w:bookmarkStart w:name="z2678" w:id="23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w:t>
      </w:r>
    </w:p>
    <w:bookmarkEnd w:id="2360"/>
    <w:bookmarkStart w:name="z2679" w:id="2361"/>
    <w:p>
      <w:pPr>
        <w:spacing w:after="0"/>
        <w:ind w:left="0"/>
        <w:jc w:val="both"/>
      </w:pPr>
      <w:r>
        <w:rPr>
          <w:rFonts w:ascii="Times New Roman"/>
          <w:b w:val="false"/>
          <w:i w:val="false"/>
          <w:color w:val="000000"/>
          <w:sz w:val="28"/>
        </w:rPr>
        <w:t>
      Кезеңділігі: ай сайын</w:t>
      </w:r>
    </w:p>
    <w:bookmarkEnd w:id="2361"/>
    <w:bookmarkStart w:name="z2680" w:id="2362"/>
    <w:p>
      <w:pPr>
        <w:spacing w:after="0"/>
        <w:ind w:left="0"/>
        <w:jc w:val="both"/>
      </w:pPr>
      <w:r>
        <w:rPr>
          <w:rFonts w:ascii="Times New Roman"/>
          <w:b w:val="false"/>
          <w:i w:val="false"/>
          <w:color w:val="000000"/>
          <w:sz w:val="28"/>
        </w:rPr>
        <w:t>
      Есепті кезеңі: 20___жылғы "__" ________ жағдай бойынша</w:t>
      </w:r>
    </w:p>
    <w:bookmarkEnd w:id="2362"/>
    <w:bookmarkStart w:name="z2681" w:id="23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363"/>
    <w:bookmarkStart w:name="z2682" w:id="23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364"/>
    <w:bookmarkStart w:name="z2683" w:id="2365"/>
    <w:p>
      <w:pPr>
        <w:spacing w:after="0"/>
        <w:ind w:left="0"/>
        <w:jc w:val="both"/>
      </w:pPr>
      <w:r>
        <w:rPr>
          <w:rFonts w:ascii="Times New Roman"/>
          <w:b w:val="false"/>
          <w:i w:val="false"/>
          <w:color w:val="000000"/>
          <w:sz w:val="28"/>
        </w:rPr>
        <w:t>
      БСН: _______________________</w:t>
      </w:r>
    </w:p>
    <w:bookmarkEnd w:id="2365"/>
    <w:bookmarkStart w:name="z2684" w:id="2366"/>
    <w:p>
      <w:pPr>
        <w:spacing w:after="0"/>
        <w:ind w:left="0"/>
        <w:jc w:val="both"/>
      </w:pPr>
      <w:r>
        <w:rPr>
          <w:rFonts w:ascii="Times New Roman"/>
          <w:b w:val="false"/>
          <w:i w:val="false"/>
          <w:color w:val="000000"/>
          <w:sz w:val="28"/>
        </w:rPr>
        <w:t>
      Жинау әдісі: электрондық түрде</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__________</w:t>
            </w:r>
          </w:p>
        </w:tc>
      </w:tr>
    </w:tbl>
    <w:bookmarkStart w:name="z2685" w:id="2367"/>
    <w:p>
      <w:pPr>
        <w:spacing w:after="0"/>
        <w:ind w:left="0"/>
        <w:jc w:val="both"/>
      </w:pPr>
      <w:r>
        <w:rPr>
          <w:rFonts w:ascii="Times New Roman"/>
          <w:b w:val="false"/>
          <w:i w:val="false"/>
          <w:color w:val="000000"/>
          <w:sz w:val="28"/>
        </w:rPr>
        <w:t>
      кестенің жалғасы:</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686" w:id="2368"/>
    <w:p>
      <w:pPr>
        <w:spacing w:after="0"/>
        <w:ind w:left="0"/>
        <w:jc w:val="both"/>
      </w:pPr>
      <w:r>
        <w:rPr>
          <w:rFonts w:ascii="Times New Roman"/>
          <w:b w:val="false"/>
          <w:i w:val="false"/>
          <w:color w:val="000000"/>
          <w:sz w:val="28"/>
        </w:rPr>
        <w:t>
      Атауы ______________________________________</w:t>
      </w:r>
    </w:p>
    <w:bookmarkEnd w:id="2368"/>
    <w:bookmarkStart w:name="z2687" w:id="2369"/>
    <w:p>
      <w:pPr>
        <w:spacing w:after="0"/>
        <w:ind w:left="0"/>
        <w:jc w:val="both"/>
      </w:pPr>
      <w:r>
        <w:rPr>
          <w:rFonts w:ascii="Times New Roman"/>
          <w:b w:val="false"/>
          <w:i w:val="false"/>
          <w:color w:val="000000"/>
          <w:sz w:val="28"/>
        </w:rPr>
        <w:t>
      Мекенжайы ___________________________________________________</w:t>
      </w:r>
    </w:p>
    <w:bookmarkEnd w:id="2369"/>
    <w:bookmarkStart w:name="z2688" w:id="2370"/>
    <w:p>
      <w:pPr>
        <w:spacing w:after="0"/>
        <w:ind w:left="0"/>
        <w:jc w:val="both"/>
      </w:pPr>
      <w:r>
        <w:rPr>
          <w:rFonts w:ascii="Times New Roman"/>
          <w:b w:val="false"/>
          <w:i w:val="false"/>
          <w:color w:val="000000"/>
          <w:sz w:val="28"/>
        </w:rPr>
        <w:t>
      Телефоны ________________________________________</w:t>
      </w:r>
    </w:p>
    <w:bookmarkEnd w:id="2370"/>
    <w:bookmarkStart w:name="z2689" w:id="2371"/>
    <w:p>
      <w:pPr>
        <w:spacing w:after="0"/>
        <w:ind w:left="0"/>
        <w:jc w:val="both"/>
      </w:pPr>
      <w:r>
        <w:rPr>
          <w:rFonts w:ascii="Times New Roman"/>
          <w:b w:val="false"/>
          <w:i w:val="false"/>
          <w:color w:val="000000"/>
          <w:sz w:val="28"/>
        </w:rPr>
        <w:t>
      Электрондық пошта мекенжайы _________________________</w:t>
      </w:r>
    </w:p>
    <w:bookmarkEnd w:id="2371"/>
    <w:bookmarkStart w:name="z2690" w:id="2372"/>
    <w:p>
      <w:pPr>
        <w:spacing w:after="0"/>
        <w:ind w:left="0"/>
        <w:jc w:val="both"/>
      </w:pPr>
      <w:r>
        <w:rPr>
          <w:rFonts w:ascii="Times New Roman"/>
          <w:b w:val="false"/>
          <w:i w:val="false"/>
          <w:color w:val="000000"/>
          <w:sz w:val="28"/>
        </w:rPr>
        <w:t>
      Орындаушы ______________________________________ ________________</w:t>
      </w:r>
    </w:p>
    <w:bookmarkEnd w:id="2372"/>
    <w:bookmarkStart w:name="z2691" w:id="23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73"/>
    <w:bookmarkStart w:name="z2692" w:id="237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374"/>
    <w:bookmarkStart w:name="z2693" w:id="2375"/>
    <w:p>
      <w:pPr>
        <w:spacing w:after="0"/>
        <w:ind w:left="0"/>
        <w:jc w:val="both"/>
      </w:pPr>
      <w:r>
        <w:rPr>
          <w:rFonts w:ascii="Times New Roman"/>
          <w:b w:val="false"/>
          <w:i w:val="false"/>
          <w:color w:val="000000"/>
          <w:sz w:val="28"/>
        </w:rPr>
        <w:t>
      _______________________________________ _____________</w:t>
      </w:r>
    </w:p>
    <w:bookmarkEnd w:id="2375"/>
    <w:bookmarkStart w:name="z2694" w:id="2376"/>
    <w:p>
      <w:pPr>
        <w:spacing w:after="0"/>
        <w:ind w:left="0"/>
        <w:jc w:val="both"/>
      </w:pPr>
      <w:r>
        <w:rPr>
          <w:rFonts w:ascii="Times New Roman"/>
          <w:b w:val="false"/>
          <w:i w:val="false"/>
          <w:color w:val="000000"/>
          <w:sz w:val="28"/>
        </w:rPr>
        <w:t>
      тегі, аты және әкесінің аты (ол болған жағдайда) қолы</w:t>
      </w:r>
    </w:p>
    <w:bookmarkEnd w:id="2376"/>
    <w:bookmarkStart w:name="z2695" w:id="2377"/>
    <w:p>
      <w:pPr>
        <w:spacing w:after="0"/>
        <w:ind w:left="0"/>
        <w:jc w:val="both"/>
      </w:pPr>
      <w:r>
        <w:rPr>
          <w:rFonts w:ascii="Times New Roman"/>
          <w:b w:val="false"/>
          <w:i w:val="false"/>
          <w:color w:val="000000"/>
          <w:sz w:val="28"/>
        </w:rPr>
        <w:t>
      Күні 20__ жылғы "____" ______________</w:t>
      </w:r>
    </w:p>
    <w:bookmarkEnd w:id="2377"/>
    <w:bookmarkStart w:name="z2696" w:id="2378"/>
    <w:p>
      <w:pPr>
        <w:spacing w:after="0"/>
        <w:ind w:left="0"/>
        <w:jc w:val="both"/>
      </w:pPr>
      <w:r>
        <w:rPr>
          <w:rFonts w:ascii="Times New Roman"/>
          <w:b w:val="false"/>
          <w:i w:val="false"/>
          <w:color w:val="000000"/>
          <w:sz w:val="28"/>
        </w:rPr>
        <w:t>
      Ескертпе: нысан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2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ұйымдастырушы тiзiмiнiң жекелеген секторларына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(санаттарына) кiретiн бағалы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қағаздар 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2703" w:id="2379"/>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 ай сайын)</w:t>
      </w:r>
    </w:p>
    <w:bookmarkEnd w:id="2379"/>
    <w:bookmarkStart w:name="z2704" w:id="23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80"/>
    <w:bookmarkStart w:name="z2705" w:id="2381"/>
    <w:p>
      <w:pPr>
        <w:spacing w:after="0"/>
        <w:ind w:left="0"/>
        <w:jc w:val="left"/>
      </w:pPr>
      <w:r>
        <w:rPr>
          <w:rFonts w:ascii="Times New Roman"/>
          <w:b/>
          <w:i w:val="false"/>
          <w:color w:val="000000"/>
        </w:rPr>
        <w:t xml:space="preserve"> 1-тарау. Жалпы ережелер</w:t>
      </w:r>
    </w:p>
    <w:bookmarkEnd w:id="2381"/>
    <w:bookmarkStart w:name="z2706" w:id="2382"/>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82"/>
    <w:bookmarkStart w:name="z2707" w:id="2383"/>
    <w:p>
      <w:pPr>
        <w:spacing w:after="0"/>
        <w:ind w:left="0"/>
        <w:jc w:val="both"/>
      </w:pPr>
      <w:r>
        <w:rPr>
          <w:rFonts w:ascii="Times New Roman"/>
          <w:b w:val="false"/>
          <w:i w:val="false"/>
          <w:color w:val="000000"/>
          <w:sz w:val="28"/>
        </w:rPr>
        <w:t xml:space="preserve">
      2. Нысанды сауда-саттықты ұйымдастырушы ай сайын жасайды және есепті айдың соңғы күніндегі жағдай бойынша толтырады. Нысандағы деректер мың теңгемен толтырады. </w:t>
      </w:r>
    </w:p>
    <w:bookmarkEnd w:id="2383"/>
    <w:bookmarkStart w:name="z2708" w:id="238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84"/>
    <w:bookmarkStart w:name="z2709" w:id="2385"/>
    <w:p>
      <w:pPr>
        <w:spacing w:after="0"/>
        <w:ind w:left="0"/>
        <w:jc w:val="left"/>
      </w:pPr>
      <w:r>
        <w:rPr>
          <w:rFonts w:ascii="Times New Roman"/>
          <w:b/>
          <w:i w:val="false"/>
          <w:color w:val="000000"/>
        </w:rPr>
        <w:t xml:space="preserve"> 2-тарау. Нысанды толтыру бойынша түсіндірме</w:t>
      </w:r>
    </w:p>
    <w:bookmarkEnd w:id="2385"/>
    <w:bookmarkStart w:name="z2710" w:id="2386"/>
    <w:p>
      <w:pPr>
        <w:spacing w:after="0"/>
        <w:ind w:left="0"/>
        <w:jc w:val="both"/>
      </w:pPr>
      <w:r>
        <w:rPr>
          <w:rFonts w:ascii="Times New Roman"/>
          <w:b w:val="false"/>
          <w:i w:val="false"/>
          <w:color w:val="000000"/>
          <w:sz w:val="28"/>
        </w:rPr>
        <w:t>
      4. 3-бағанда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386"/>
    <w:bookmarkStart w:name="z2711" w:id="2387"/>
    <w:p>
      <w:pPr>
        <w:spacing w:after="0"/>
        <w:ind w:left="0"/>
        <w:jc w:val="both"/>
      </w:pPr>
      <w:r>
        <w:rPr>
          <w:rFonts w:ascii="Times New Roman"/>
          <w:b w:val="false"/>
          <w:i w:val="false"/>
          <w:color w:val="000000"/>
          <w:sz w:val="28"/>
        </w:rPr>
        <w:t>
      5.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387"/>
    <w:bookmarkStart w:name="z2712" w:id="2388"/>
    <w:p>
      <w:pPr>
        <w:spacing w:after="0"/>
        <w:ind w:left="0"/>
        <w:jc w:val="both"/>
      </w:pPr>
      <w:r>
        <w:rPr>
          <w:rFonts w:ascii="Times New Roman"/>
          <w:b w:val="false"/>
          <w:i w:val="false"/>
          <w:color w:val="000000"/>
          <w:sz w:val="28"/>
        </w:rPr>
        <w:t>
      6. 5-бағанда бағалы қағаздың халықаралық сәйкестендіру нөмірі (ISIN коды) немесе басқа сәйкестендіргіші көрсетіледі.</w:t>
      </w:r>
    </w:p>
    <w:bookmarkEnd w:id="2388"/>
    <w:bookmarkStart w:name="z2713" w:id="2389"/>
    <w:p>
      <w:pPr>
        <w:spacing w:after="0"/>
        <w:ind w:left="0"/>
        <w:jc w:val="both"/>
      </w:pPr>
      <w:r>
        <w:rPr>
          <w:rFonts w:ascii="Times New Roman"/>
          <w:b w:val="false"/>
          <w:i w:val="false"/>
          <w:color w:val="000000"/>
          <w:sz w:val="28"/>
        </w:rPr>
        <w:t>
      7.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bookmarkEnd w:id="2389"/>
    <w:bookmarkStart w:name="z2714" w:id="2390"/>
    <w:p>
      <w:pPr>
        <w:spacing w:after="0"/>
        <w:ind w:left="0"/>
        <w:jc w:val="both"/>
      </w:pPr>
      <w:r>
        <w:rPr>
          <w:rFonts w:ascii="Times New Roman"/>
          <w:b w:val="false"/>
          <w:i w:val="false"/>
          <w:color w:val="000000"/>
          <w:sz w:val="28"/>
        </w:rPr>
        <w:t>
      8. 8-бағанда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2390"/>
    <w:bookmarkStart w:name="z2715" w:id="2391"/>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2391"/>
    <w:bookmarkStart w:name="z2716" w:id="2392"/>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2392"/>
    <w:bookmarkStart w:name="z2717" w:id="2393"/>
    <w:p>
      <w:pPr>
        <w:spacing w:after="0"/>
        <w:ind w:left="0"/>
        <w:jc w:val="both"/>
      </w:pPr>
      <w:r>
        <w:rPr>
          <w:rFonts w:ascii="Times New Roman"/>
          <w:b w:val="false"/>
          <w:i w:val="false"/>
          <w:color w:val="000000"/>
          <w:sz w:val="28"/>
        </w:rPr>
        <w:t>
      11. Қор биржасы тізімінің секторы және санаты ретінде қор биржасының ішкі құжаттарына сәйкес қор биржасының тізімі, қор биржасының секторы, қор биржасының оқшауланған алаңдары және қор биржасы тізімінің санаттары көрсетіледі.</w:t>
      </w:r>
    </w:p>
    <w:bookmarkEnd w:id="2393"/>
    <w:bookmarkStart w:name="z2718" w:id="2394"/>
    <w:p>
      <w:pPr>
        <w:spacing w:after="0"/>
        <w:ind w:left="0"/>
        <w:jc w:val="both"/>
      </w:pPr>
      <w:r>
        <w:rPr>
          <w:rFonts w:ascii="Times New Roman"/>
          <w:b w:val="false"/>
          <w:i w:val="false"/>
          <w:color w:val="000000"/>
          <w:sz w:val="28"/>
        </w:rPr>
        <w:t>
      12. 21-бағанда ағымдағы купондық мөлшерлеме борыштық бағалы қағаздар бойынша толтырылады.</w:t>
      </w:r>
    </w:p>
    <w:bookmarkEnd w:id="2394"/>
    <w:bookmarkStart w:name="z2719" w:id="2395"/>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25" w:id="239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96"/>
    <w:bookmarkStart w:name="z2726" w:id="239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97"/>
    <w:bookmarkStart w:name="z2727" w:id="2398"/>
    <w:p>
      <w:pPr>
        <w:spacing w:after="0"/>
        <w:ind w:left="0"/>
        <w:jc w:val="both"/>
      </w:pPr>
      <w:r>
        <w:rPr>
          <w:rFonts w:ascii="Times New Roman"/>
          <w:b w:val="false"/>
          <w:i w:val="false"/>
          <w:color w:val="000000"/>
          <w:sz w:val="28"/>
        </w:rPr>
        <w:t>
      Әкімшілік нысанның атауы: Сауда-саттықты ұйымдастырушының тiзiмiне кiретiн бағалы қағаздарды қоспағанда, қаржы құралдары туралы есеп</w:t>
      </w:r>
    </w:p>
    <w:bookmarkEnd w:id="2398"/>
    <w:bookmarkStart w:name="z2728" w:id="23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1-KASE_FI</w:t>
      </w:r>
    </w:p>
    <w:bookmarkEnd w:id="2399"/>
    <w:bookmarkStart w:name="z2729" w:id="2400"/>
    <w:p>
      <w:pPr>
        <w:spacing w:after="0"/>
        <w:ind w:left="0"/>
        <w:jc w:val="both"/>
      </w:pPr>
      <w:r>
        <w:rPr>
          <w:rFonts w:ascii="Times New Roman"/>
          <w:b w:val="false"/>
          <w:i w:val="false"/>
          <w:color w:val="000000"/>
          <w:sz w:val="28"/>
        </w:rPr>
        <w:t>
      Кезеңділігі: ай сайын</w:t>
      </w:r>
    </w:p>
    <w:bookmarkEnd w:id="2400"/>
    <w:bookmarkStart w:name="z2730" w:id="2401"/>
    <w:p>
      <w:pPr>
        <w:spacing w:after="0"/>
        <w:ind w:left="0"/>
        <w:jc w:val="both"/>
      </w:pPr>
      <w:r>
        <w:rPr>
          <w:rFonts w:ascii="Times New Roman"/>
          <w:b w:val="false"/>
          <w:i w:val="false"/>
          <w:color w:val="000000"/>
          <w:sz w:val="28"/>
        </w:rPr>
        <w:t>
      Есепті кезеңі: 20___жылғы "__" ________ жағдай бойынша</w:t>
      </w:r>
    </w:p>
    <w:bookmarkEnd w:id="2401"/>
    <w:bookmarkStart w:name="z2731" w:id="24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402"/>
    <w:bookmarkStart w:name="z2732" w:id="24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403"/>
    <w:bookmarkStart w:name="z2733" w:id="2404"/>
    <w:p>
      <w:pPr>
        <w:spacing w:after="0"/>
        <w:ind w:left="0"/>
        <w:jc w:val="both"/>
      </w:pPr>
      <w:r>
        <w:rPr>
          <w:rFonts w:ascii="Times New Roman"/>
          <w:b w:val="false"/>
          <w:i w:val="false"/>
          <w:color w:val="000000"/>
          <w:sz w:val="28"/>
        </w:rPr>
        <w:t>
      БСН: _______________________</w:t>
      </w:r>
    </w:p>
    <w:bookmarkEnd w:id="2404"/>
    <w:bookmarkStart w:name="z2734" w:id="2405"/>
    <w:p>
      <w:pPr>
        <w:spacing w:after="0"/>
        <w:ind w:left="0"/>
        <w:jc w:val="both"/>
      </w:pPr>
      <w:r>
        <w:rPr>
          <w:rFonts w:ascii="Times New Roman"/>
          <w:b w:val="false"/>
          <w:i w:val="false"/>
          <w:color w:val="000000"/>
          <w:sz w:val="28"/>
        </w:rPr>
        <w:t>
      Жинау әдісі: электрондық түрде</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алып тастау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жиыны</w:t>
            </w:r>
          </w:p>
        </w:tc>
      </w:tr>
    </w:tbl>
    <w:bookmarkStart w:name="z2735" w:id="2406"/>
    <w:p>
      <w:pPr>
        <w:spacing w:after="0"/>
        <w:ind w:left="0"/>
        <w:jc w:val="both"/>
      </w:pPr>
      <w:r>
        <w:rPr>
          <w:rFonts w:ascii="Times New Roman"/>
          <w:b w:val="false"/>
          <w:i w:val="false"/>
          <w:color w:val="000000"/>
          <w:sz w:val="28"/>
        </w:rPr>
        <w:t>
      Атауы ______________________________________</w:t>
      </w:r>
    </w:p>
    <w:bookmarkEnd w:id="2406"/>
    <w:bookmarkStart w:name="z2736" w:id="2407"/>
    <w:p>
      <w:pPr>
        <w:spacing w:after="0"/>
        <w:ind w:left="0"/>
        <w:jc w:val="both"/>
      </w:pPr>
      <w:r>
        <w:rPr>
          <w:rFonts w:ascii="Times New Roman"/>
          <w:b w:val="false"/>
          <w:i w:val="false"/>
          <w:color w:val="000000"/>
          <w:sz w:val="28"/>
        </w:rPr>
        <w:t>
      Мекенжайы ___________________________________________________</w:t>
      </w:r>
    </w:p>
    <w:bookmarkEnd w:id="2407"/>
    <w:bookmarkStart w:name="z2737" w:id="2408"/>
    <w:p>
      <w:pPr>
        <w:spacing w:after="0"/>
        <w:ind w:left="0"/>
        <w:jc w:val="both"/>
      </w:pPr>
      <w:r>
        <w:rPr>
          <w:rFonts w:ascii="Times New Roman"/>
          <w:b w:val="false"/>
          <w:i w:val="false"/>
          <w:color w:val="000000"/>
          <w:sz w:val="28"/>
        </w:rPr>
        <w:t>
      Телефоны ________________________________________</w:t>
      </w:r>
    </w:p>
    <w:bookmarkEnd w:id="2408"/>
    <w:bookmarkStart w:name="z2738" w:id="2409"/>
    <w:p>
      <w:pPr>
        <w:spacing w:after="0"/>
        <w:ind w:left="0"/>
        <w:jc w:val="both"/>
      </w:pPr>
      <w:r>
        <w:rPr>
          <w:rFonts w:ascii="Times New Roman"/>
          <w:b w:val="false"/>
          <w:i w:val="false"/>
          <w:color w:val="000000"/>
          <w:sz w:val="28"/>
        </w:rPr>
        <w:t>
      Электрондық пошта мекенжайы _________________________</w:t>
      </w:r>
    </w:p>
    <w:bookmarkEnd w:id="2409"/>
    <w:bookmarkStart w:name="z2739" w:id="2410"/>
    <w:p>
      <w:pPr>
        <w:spacing w:after="0"/>
        <w:ind w:left="0"/>
        <w:jc w:val="both"/>
      </w:pPr>
      <w:r>
        <w:rPr>
          <w:rFonts w:ascii="Times New Roman"/>
          <w:b w:val="false"/>
          <w:i w:val="false"/>
          <w:color w:val="000000"/>
          <w:sz w:val="28"/>
        </w:rPr>
        <w:t>
      Орындаушы ______________________________________ ________________</w:t>
      </w:r>
    </w:p>
    <w:bookmarkEnd w:id="2410"/>
    <w:bookmarkStart w:name="z2740" w:id="24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411"/>
    <w:bookmarkStart w:name="z2741" w:id="241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412"/>
    <w:bookmarkStart w:name="z2742" w:id="2413"/>
    <w:p>
      <w:pPr>
        <w:spacing w:after="0"/>
        <w:ind w:left="0"/>
        <w:jc w:val="both"/>
      </w:pPr>
      <w:r>
        <w:rPr>
          <w:rFonts w:ascii="Times New Roman"/>
          <w:b w:val="false"/>
          <w:i w:val="false"/>
          <w:color w:val="000000"/>
          <w:sz w:val="28"/>
        </w:rPr>
        <w:t>
      _______________________________________ _____________</w:t>
      </w:r>
    </w:p>
    <w:bookmarkEnd w:id="2413"/>
    <w:bookmarkStart w:name="z2743" w:id="2414"/>
    <w:p>
      <w:pPr>
        <w:spacing w:after="0"/>
        <w:ind w:left="0"/>
        <w:jc w:val="both"/>
      </w:pPr>
      <w:r>
        <w:rPr>
          <w:rFonts w:ascii="Times New Roman"/>
          <w:b w:val="false"/>
          <w:i w:val="false"/>
          <w:color w:val="000000"/>
          <w:sz w:val="28"/>
        </w:rPr>
        <w:t>
      тегі, аты және әкесінің аты (ол болған жағдайда) қолы</w:t>
      </w:r>
    </w:p>
    <w:bookmarkEnd w:id="2414"/>
    <w:bookmarkStart w:name="z2744" w:id="2415"/>
    <w:p>
      <w:pPr>
        <w:spacing w:after="0"/>
        <w:ind w:left="0"/>
        <w:jc w:val="both"/>
      </w:pPr>
      <w:r>
        <w:rPr>
          <w:rFonts w:ascii="Times New Roman"/>
          <w:b w:val="false"/>
          <w:i w:val="false"/>
          <w:color w:val="000000"/>
          <w:sz w:val="28"/>
        </w:rPr>
        <w:t>
      Күні 20__ жылғы "____" ______________</w:t>
      </w:r>
    </w:p>
    <w:bookmarkEnd w:id="2415"/>
    <w:bookmarkStart w:name="z2745" w:id="2416"/>
    <w:p>
      <w:pPr>
        <w:spacing w:after="0"/>
        <w:ind w:left="0"/>
        <w:jc w:val="both"/>
      </w:pPr>
      <w:r>
        <w:rPr>
          <w:rFonts w:ascii="Times New Roman"/>
          <w:b w:val="false"/>
          <w:i w:val="false"/>
          <w:color w:val="000000"/>
          <w:sz w:val="28"/>
        </w:rPr>
        <w:t>
      Ескертпе: нысан "Сауда-саттықты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 толтыру бойынша түсіндірмеге сәйкес толтырылады.</w:t>
      </w:r>
    </w:p>
    <w:bookmarkEnd w:id="2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48" w:id="2417"/>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 (индексі – 1-KASE_FI, кезеңділігі – ай сайын)</w:t>
      </w:r>
    </w:p>
    <w:bookmarkEnd w:id="2417"/>
    <w:bookmarkStart w:name="z2749" w:id="241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18"/>
    <w:bookmarkStart w:name="z2750" w:id="2419"/>
    <w:p>
      <w:pPr>
        <w:spacing w:after="0"/>
        <w:ind w:left="0"/>
        <w:jc w:val="left"/>
      </w:pPr>
      <w:r>
        <w:rPr>
          <w:rFonts w:ascii="Times New Roman"/>
          <w:b/>
          <w:i w:val="false"/>
          <w:color w:val="000000"/>
        </w:rPr>
        <w:t xml:space="preserve"> 1-тарау. Жалпы ережелер</w:t>
      </w:r>
    </w:p>
    <w:bookmarkEnd w:id="2419"/>
    <w:bookmarkStart w:name="z2751" w:id="2420"/>
    <w:p>
      <w:pPr>
        <w:spacing w:after="0"/>
        <w:ind w:left="0"/>
        <w:jc w:val="both"/>
      </w:pPr>
      <w:r>
        <w:rPr>
          <w:rFonts w:ascii="Times New Roman"/>
          <w:b w:val="false"/>
          <w:i w:val="false"/>
          <w:color w:val="000000"/>
          <w:sz w:val="28"/>
        </w:rPr>
        <w:t>
      1. Осы түсіндірмеде "Сауда-саттықты ұйымдастырушының тiзiмiне кiретiн бағалы қағаздарды қоспағанда, қаржы құралдары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20"/>
    <w:bookmarkStart w:name="z2752" w:id="2421"/>
    <w:p>
      <w:pPr>
        <w:spacing w:after="0"/>
        <w:ind w:left="0"/>
        <w:jc w:val="both"/>
      </w:pPr>
      <w:r>
        <w:rPr>
          <w:rFonts w:ascii="Times New Roman"/>
          <w:b w:val="false"/>
          <w:i w:val="false"/>
          <w:color w:val="000000"/>
          <w:sz w:val="28"/>
        </w:rPr>
        <w:t>
      2. Нысанды сауда-саттықты ұйымдастырушы ай сайын жасайды және есепті айдың соңғы күніндегі жағдай бойынша толтырады. Нысандағы деректер теңгемен толтырылады. Нысанда бағалы қағаздар оларды тізімге енгізудің хронологиялық тәртібімен толтырылады.</w:t>
      </w:r>
    </w:p>
    <w:bookmarkEnd w:id="2421"/>
    <w:bookmarkStart w:name="z2753" w:id="242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22"/>
    <w:bookmarkStart w:name="z2754" w:id="2423"/>
    <w:p>
      <w:pPr>
        <w:spacing w:after="0"/>
        <w:ind w:left="0"/>
        <w:jc w:val="left"/>
      </w:pPr>
      <w:r>
        <w:rPr>
          <w:rFonts w:ascii="Times New Roman"/>
          <w:b/>
          <w:i w:val="false"/>
          <w:color w:val="000000"/>
        </w:rPr>
        <w:t xml:space="preserve"> 2-тарау. Нысанды толтыру бойынша түсіндірме</w:t>
      </w:r>
    </w:p>
    <w:bookmarkEnd w:id="2423"/>
    <w:bookmarkStart w:name="z2755" w:id="2424"/>
    <w:p>
      <w:pPr>
        <w:spacing w:after="0"/>
        <w:ind w:left="0"/>
        <w:jc w:val="both"/>
      </w:pPr>
      <w:r>
        <w:rPr>
          <w:rFonts w:ascii="Times New Roman"/>
          <w:b w:val="false"/>
          <w:i w:val="false"/>
          <w:color w:val="000000"/>
          <w:sz w:val="28"/>
        </w:rPr>
        <w:t>
      4.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424"/>
    <w:bookmarkStart w:name="z2756" w:id="2425"/>
    <w:p>
      <w:pPr>
        <w:spacing w:after="0"/>
        <w:ind w:left="0"/>
        <w:jc w:val="both"/>
      </w:pPr>
      <w:r>
        <w:rPr>
          <w:rFonts w:ascii="Times New Roman"/>
          <w:b w:val="false"/>
          <w:i w:val="false"/>
          <w:color w:val="000000"/>
          <w:sz w:val="28"/>
        </w:rPr>
        <w:t>
      5. 4 және 5-бағандарда қаржы құралын саудаға шығару және тізімнен алып тастау күні (оның ішінде фьючерсті орындау кезінде) "кк.аа.жжжж" форматында көрсетіледі.</w:t>
      </w:r>
    </w:p>
    <w:bookmarkEnd w:id="2425"/>
    <w:bookmarkStart w:name="z2757" w:id="2426"/>
    <w:p>
      <w:pPr>
        <w:spacing w:after="0"/>
        <w:ind w:left="0"/>
        <w:jc w:val="both"/>
      </w:pPr>
      <w:r>
        <w:rPr>
          <w:rFonts w:ascii="Times New Roman"/>
          <w:b w:val="false"/>
          <w:i w:val="false"/>
          <w:color w:val="000000"/>
          <w:sz w:val="28"/>
        </w:rPr>
        <w:t>
      6. 6-бағанда есепті кезеңде қаржы құралымен жасалған мәмілелердің саны данамен көрсетіледі.</w:t>
      </w:r>
    </w:p>
    <w:bookmarkEnd w:id="2426"/>
    <w:bookmarkStart w:name="z2758" w:id="2427"/>
    <w:p>
      <w:pPr>
        <w:spacing w:after="0"/>
        <w:ind w:left="0"/>
        <w:jc w:val="both"/>
      </w:pPr>
      <w:r>
        <w:rPr>
          <w:rFonts w:ascii="Times New Roman"/>
          <w:b w:val="false"/>
          <w:i w:val="false"/>
          <w:color w:val="000000"/>
          <w:sz w:val="28"/>
        </w:rPr>
        <w:t>
      7.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bookmarkEnd w:id="2427"/>
    <w:bookmarkStart w:name="z2759" w:id="242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65" w:id="2429"/>
    <w:p>
      <w:pPr>
        <w:spacing w:after="0"/>
        <w:ind w:left="0"/>
        <w:jc w:val="both"/>
      </w:pPr>
      <w:r>
        <w:rPr>
          <w:rFonts w:ascii="Times New Roman"/>
          <w:b w:val="false"/>
          <w:i w:val="false"/>
          <w:color w:val="000000"/>
          <w:sz w:val="28"/>
        </w:rPr>
        <w:t>
      Ұсынылады: Қазақстан Республикасының Ұлттық Банкіне</w:t>
      </w:r>
    </w:p>
    <w:bookmarkEnd w:id="2429"/>
    <w:bookmarkStart w:name="z2766" w:id="243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430"/>
    <w:bookmarkStart w:name="z2767" w:id="2431"/>
    <w:p>
      <w:pPr>
        <w:spacing w:after="0"/>
        <w:ind w:left="0"/>
        <w:jc w:val="both"/>
      </w:pPr>
      <w:r>
        <w:rPr>
          <w:rFonts w:ascii="Times New Roman"/>
          <w:b w:val="false"/>
          <w:i w:val="false"/>
          <w:color w:val="000000"/>
          <w:sz w:val="28"/>
        </w:rPr>
        <w:t>
      Әкімшілік нысанның атауы: Мәмілелер көлемі туралы есеп</w:t>
      </w:r>
    </w:p>
    <w:bookmarkEnd w:id="2431"/>
    <w:bookmarkStart w:name="z2768" w:id="24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1-KASE_VOLUME_DEALINGS </w:t>
      </w:r>
    </w:p>
    <w:bookmarkEnd w:id="2432"/>
    <w:bookmarkStart w:name="z2769" w:id="2433"/>
    <w:p>
      <w:pPr>
        <w:spacing w:after="0"/>
        <w:ind w:left="0"/>
        <w:jc w:val="both"/>
      </w:pPr>
      <w:r>
        <w:rPr>
          <w:rFonts w:ascii="Times New Roman"/>
          <w:b w:val="false"/>
          <w:i w:val="false"/>
          <w:color w:val="000000"/>
          <w:sz w:val="28"/>
        </w:rPr>
        <w:t>
      Кезеңділігі: ай сайын</w:t>
      </w:r>
    </w:p>
    <w:bookmarkEnd w:id="2433"/>
    <w:bookmarkStart w:name="z2770" w:id="2434"/>
    <w:p>
      <w:pPr>
        <w:spacing w:after="0"/>
        <w:ind w:left="0"/>
        <w:jc w:val="both"/>
      </w:pPr>
      <w:r>
        <w:rPr>
          <w:rFonts w:ascii="Times New Roman"/>
          <w:b w:val="false"/>
          <w:i w:val="false"/>
          <w:color w:val="000000"/>
          <w:sz w:val="28"/>
        </w:rPr>
        <w:t>
      Есепті кезеңі: 20___жылғы "__" ________ жағдай бойынша</w:t>
      </w:r>
    </w:p>
    <w:bookmarkEnd w:id="2434"/>
    <w:bookmarkStart w:name="z2771" w:id="24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435"/>
    <w:bookmarkStart w:name="z2772" w:id="24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436"/>
    <w:bookmarkStart w:name="z2773" w:id="2437"/>
    <w:p>
      <w:pPr>
        <w:spacing w:after="0"/>
        <w:ind w:left="0"/>
        <w:jc w:val="both"/>
      </w:pPr>
      <w:r>
        <w:rPr>
          <w:rFonts w:ascii="Times New Roman"/>
          <w:b w:val="false"/>
          <w:i w:val="false"/>
          <w:color w:val="000000"/>
          <w:sz w:val="28"/>
        </w:rPr>
        <w:t>
      БСН: _______________________</w:t>
      </w:r>
    </w:p>
    <w:bookmarkEnd w:id="2437"/>
    <w:bookmarkStart w:name="z2774" w:id="2438"/>
    <w:p>
      <w:pPr>
        <w:spacing w:after="0"/>
        <w:ind w:left="0"/>
        <w:jc w:val="both"/>
      </w:pPr>
      <w:r>
        <w:rPr>
          <w:rFonts w:ascii="Times New Roman"/>
          <w:b w:val="false"/>
          <w:i w:val="false"/>
          <w:color w:val="000000"/>
          <w:sz w:val="28"/>
        </w:rPr>
        <w:t>
      Жинау әдісі: электрондық түрде</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5" w:id="2439"/>
    <w:p>
      <w:pPr>
        <w:spacing w:after="0"/>
        <w:ind w:left="0"/>
        <w:jc w:val="both"/>
      </w:pPr>
      <w:r>
        <w:rPr>
          <w:rFonts w:ascii="Times New Roman"/>
          <w:b w:val="false"/>
          <w:i w:val="false"/>
          <w:color w:val="000000"/>
          <w:sz w:val="28"/>
        </w:rPr>
        <w:t>
      Атауы ______________________________________</w:t>
      </w:r>
    </w:p>
    <w:bookmarkEnd w:id="2439"/>
    <w:bookmarkStart w:name="z2776" w:id="2440"/>
    <w:p>
      <w:pPr>
        <w:spacing w:after="0"/>
        <w:ind w:left="0"/>
        <w:jc w:val="both"/>
      </w:pPr>
      <w:r>
        <w:rPr>
          <w:rFonts w:ascii="Times New Roman"/>
          <w:b w:val="false"/>
          <w:i w:val="false"/>
          <w:color w:val="000000"/>
          <w:sz w:val="28"/>
        </w:rPr>
        <w:t>
      Мекенжайы ___________________________________________________</w:t>
      </w:r>
    </w:p>
    <w:bookmarkEnd w:id="2440"/>
    <w:bookmarkStart w:name="z2777" w:id="2441"/>
    <w:p>
      <w:pPr>
        <w:spacing w:after="0"/>
        <w:ind w:left="0"/>
        <w:jc w:val="both"/>
      </w:pPr>
      <w:r>
        <w:rPr>
          <w:rFonts w:ascii="Times New Roman"/>
          <w:b w:val="false"/>
          <w:i w:val="false"/>
          <w:color w:val="000000"/>
          <w:sz w:val="28"/>
        </w:rPr>
        <w:t>
      Телефоны ________________________________________</w:t>
      </w:r>
    </w:p>
    <w:bookmarkEnd w:id="2441"/>
    <w:bookmarkStart w:name="z2778" w:id="2442"/>
    <w:p>
      <w:pPr>
        <w:spacing w:after="0"/>
        <w:ind w:left="0"/>
        <w:jc w:val="both"/>
      </w:pPr>
      <w:r>
        <w:rPr>
          <w:rFonts w:ascii="Times New Roman"/>
          <w:b w:val="false"/>
          <w:i w:val="false"/>
          <w:color w:val="000000"/>
          <w:sz w:val="28"/>
        </w:rPr>
        <w:t>
      Электрондық пошта мекенжайы _________________________</w:t>
      </w:r>
    </w:p>
    <w:bookmarkEnd w:id="2442"/>
    <w:bookmarkStart w:name="z2779" w:id="2443"/>
    <w:p>
      <w:pPr>
        <w:spacing w:after="0"/>
        <w:ind w:left="0"/>
        <w:jc w:val="both"/>
      </w:pPr>
      <w:r>
        <w:rPr>
          <w:rFonts w:ascii="Times New Roman"/>
          <w:b w:val="false"/>
          <w:i w:val="false"/>
          <w:color w:val="000000"/>
          <w:sz w:val="28"/>
        </w:rPr>
        <w:t>
      Орындаушы ______________________________________ ________________</w:t>
      </w:r>
    </w:p>
    <w:bookmarkEnd w:id="2443"/>
    <w:bookmarkStart w:name="z2780" w:id="244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444"/>
    <w:bookmarkStart w:name="z2781" w:id="244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445"/>
    <w:bookmarkStart w:name="z2782" w:id="2446"/>
    <w:p>
      <w:pPr>
        <w:spacing w:after="0"/>
        <w:ind w:left="0"/>
        <w:jc w:val="both"/>
      </w:pPr>
      <w:r>
        <w:rPr>
          <w:rFonts w:ascii="Times New Roman"/>
          <w:b w:val="false"/>
          <w:i w:val="false"/>
          <w:color w:val="000000"/>
          <w:sz w:val="28"/>
        </w:rPr>
        <w:t>
      _______________________________________ _____________</w:t>
      </w:r>
    </w:p>
    <w:bookmarkEnd w:id="2446"/>
    <w:bookmarkStart w:name="z2783" w:id="2447"/>
    <w:p>
      <w:pPr>
        <w:spacing w:after="0"/>
        <w:ind w:left="0"/>
        <w:jc w:val="both"/>
      </w:pPr>
      <w:r>
        <w:rPr>
          <w:rFonts w:ascii="Times New Roman"/>
          <w:b w:val="false"/>
          <w:i w:val="false"/>
          <w:color w:val="000000"/>
          <w:sz w:val="28"/>
        </w:rPr>
        <w:t>
      тегі, аты және әкесінің аты (ол болған жағдайда) қолы</w:t>
      </w:r>
    </w:p>
    <w:bookmarkEnd w:id="2447"/>
    <w:bookmarkStart w:name="z2784" w:id="2448"/>
    <w:p>
      <w:pPr>
        <w:spacing w:after="0"/>
        <w:ind w:left="0"/>
        <w:jc w:val="both"/>
      </w:pPr>
      <w:r>
        <w:rPr>
          <w:rFonts w:ascii="Times New Roman"/>
          <w:b w:val="false"/>
          <w:i w:val="false"/>
          <w:color w:val="000000"/>
          <w:sz w:val="28"/>
        </w:rPr>
        <w:t>
      Күні 20__ жылғы "____" ______________</w:t>
      </w:r>
    </w:p>
    <w:bookmarkEnd w:id="2448"/>
    <w:bookmarkStart w:name="z2785" w:id="2449"/>
    <w:p>
      <w:pPr>
        <w:spacing w:after="0"/>
        <w:ind w:left="0"/>
        <w:jc w:val="both"/>
      </w:pPr>
      <w:r>
        <w:rPr>
          <w:rFonts w:ascii="Times New Roman"/>
          <w:b w:val="false"/>
          <w:i w:val="false"/>
          <w:color w:val="000000"/>
          <w:sz w:val="28"/>
        </w:rPr>
        <w:t>
      Ескертпе: нысан "Мәмілелер көлемі туралы есеп" әкімшілік деректерді өтеусіз негізде жинауға арналған нысанын толтыру бойынша түсіндірмеге сәйкес толтырылады.</w:t>
      </w:r>
    </w:p>
    <w:bookmarkEnd w:id="2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көлемі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91" w:id="2450"/>
    <w:p>
      <w:pPr>
        <w:spacing w:after="0"/>
        <w:ind w:left="0"/>
        <w:jc w:val="left"/>
      </w:pPr>
      <w:r>
        <w:rPr>
          <w:rFonts w:ascii="Times New Roman"/>
          <w:b/>
          <w:i w:val="false"/>
          <w:color w:val="000000"/>
        </w:rPr>
        <w:t xml:space="preserve"> "Мәмілелер көлемі туралы есеп" (индексі – 1-KASE_VOLUME_DEALINGS, кезеңділігі – ай сайын)</w:t>
      </w:r>
    </w:p>
    <w:bookmarkEnd w:id="2450"/>
    <w:bookmarkStart w:name="z2792" w:id="245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51"/>
    <w:bookmarkStart w:name="z2793" w:id="2452"/>
    <w:p>
      <w:pPr>
        <w:spacing w:after="0"/>
        <w:ind w:left="0"/>
        <w:jc w:val="left"/>
      </w:pPr>
      <w:r>
        <w:rPr>
          <w:rFonts w:ascii="Times New Roman"/>
          <w:b/>
          <w:i w:val="false"/>
          <w:color w:val="000000"/>
        </w:rPr>
        <w:t xml:space="preserve"> 1-тарау. Жалпы ережелер</w:t>
      </w:r>
    </w:p>
    <w:bookmarkEnd w:id="2452"/>
    <w:bookmarkStart w:name="z2794" w:id="2453"/>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53"/>
    <w:bookmarkStart w:name="z2795" w:id="2454"/>
    <w:p>
      <w:pPr>
        <w:spacing w:after="0"/>
        <w:ind w:left="0"/>
        <w:jc w:val="both"/>
      </w:pPr>
      <w:r>
        <w:rPr>
          <w:rFonts w:ascii="Times New Roman"/>
          <w:b w:val="false"/>
          <w:i w:val="false"/>
          <w:color w:val="000000"/>
          <w:sz w:val="28"/>
        </w:rPr>
        <w:t>
      2. Нысанды сауда-саттықты ұйымдастырушы ай сайын жасайды және есепті айдың соңғы күніндегі жағдай бойынша толтырады.</w:t>
      </w:r>
    </w:p>
    <w:bookmarkEnd w:id="2454"/>
    <w:bookmarkStart w:name="z2796" w:id="245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55"/>
    <w:bookmarkStart w:name="z2797" w:id="2456"/>
    <w:p>
      <w:pPr>
        <w:spacing w:after="0"/>
        <w:ind w:left="0"/>
        <w:jc w:val="left"/>
      </w:pPr>
      <w:r>
        <w:rPr>
          <w:rFonts w:ascii="Times New Roman"/>
          <w:b/>
          <w:i w:val="false"/>
          <w:color w:val="000000"/>
        </w:rPr>
        <w:t xml:space="preserve"> 2-тарау. Нысанды толтыру бойынша түсіндірме</w:t>
      </w:r>
    </w:p>
    <w:bookmarkEnd w:id="2456"/>
    <w:bookmarkStart w:name="z2798" w:id="2457"/>
    <w:p>
      <w:pPr>
        <w:spacing w:after="0"/>
        <w:ind w:left="0"/>
        <w:jc w:val="both"/>
      </w:pPr>
      <w:r>
        <w:rPr>
          <w:rFonts w:ascii="Times New Roman"/>
          <w:b w:val="false"/>
          <w:i w:val="false"/>
          <w:color w:val="000000"/>
          <w:sz w:val="28"/>
        </w:rPr>
        <w:t>
      4. 2-бағанда қор биржасының ішкі құжаттарына сәйкес қор биржасының тізімі, қор биржасының оқшауланған алаңдары, қор биржасы тізімінің секторлары мен санаттары көрсетіледі.</w:t>
      </w:r>
    </w:p>
    <w:bookmarkEnd w:id="2457"/>
    <w:bookmarkStart w:name="z2799" w:id="2458"/>
    <w:p>
      <w:pPr>
        <w:spacing w:after="0"/>
        <w:ind w:left="0"/>
        <w:jc w:val="both"/>
      </w:pPr>
      <w:r>
        <w:rPr>
          <w:rFonts w:ascii="Times New Roman"/>
          <w:b w:val="false"/>
          <w:i w:val="false"/>
          <w:color w:val="000000"/>
          <w:sz w:val="28"/>
        </w:rPr>
        <w:t>
      5. 3-бағанда есепті кезеңде қаржы құралымен жасалған мәмілелердің саны данамен көрсетіледі.</w:t>
      </w:r>
    </w:p>
    <w:bookmarkEnd w:id="2458"/>
    <w:bookmarkStart w:name="z2800" w:id="2459"/>
    <w:p>
      <w:pPr>
        <w:spacing w:after="0"/>
        <w:ind w:left="0"/>
        <w:jc w:val="both"/>
      </w:pPr>
      <w:r>
        <w:rPr>
          <w:rFonts w:ascii="Times New Roman"/>
          <w:b w:val="false"/>
          <w:i w:val="false"/>
          <w:color w:val="000000"/>
          <w:sz w:val="28"/>
        </w:rPr>
        <w:t>
      6. 4-бағанда есепті кезеңде қаржы құралымен жасалған мәмілелердің көлемі көрсетіледі.</w:t>
      </w:r>
    </w:p>
    <w:bookmarkEnd w:id="2459"/>
    <w:bookmarkStart w:name="z2801" w:id="246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07" w:id="246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461"/>
    <w:bookmarkStart w:name="z2808" w:id="24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462"/>
    <w:bookmarkStart w:name="z2809" w:id="2463"/>
    <w:p>
      <w:pPr>
        <w:spacing w:after="0"/>
        <w:ind w:left="0"/>
        <w:jc w:val="both"/>
      </w:pPr>
      <w:r>
        <w:rPr>
          <w:rFonts w:ascii="Times New Roman"/>
          <w:b w:val="false"/>
          <w:i w:val="false"/>
          <w:color w:val="000000"/>
          <w:sz w:val="28"/>
        </w:rPr>
        <w:t>
      Әкімшілік нысанның атауы: Бағалы қағаздар нарығын капиталдандыру туралы есеп</w:t>
      </w:r>
    </w:p>
    <w:bookmarkEnd w:id="2463"/>
    <w:bookmarkStart w:name="z2810" w:id="24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1-KASE_SС</w:t>
      </w:r>
    </w:p>
    <w:bookmarkEnd w:id="2464"/>
    <w:bookmarkStart w:name="z2811" w:id="2465"/>
    <w:p>
      <w:pPr>
        <w:spacing w:after="0"/>
        <w:ind w:left="0"/>
        <w:jc w:val="both"/>
      </w:pPr>
      <w:r>
        <w:rPr>
          <w:rFonts w:ascii="Times New Roman"/>
          <w:b w:val="false"/>
          <w:i w:val="false"/>
          <w:color w:val="000000"/>
          <w:sz w:val="28"/>
        </w:rPr>
        <w:t>
      Кезеңділігі: ай сайын</w:t>
      </w:r>
    </w:p>
    <w:bookmarkEnd w:id="2465"/>
    <w:bookmarkStart w:name="z2812" w:id="2466"/>
    <w:p>
      <w:pPr>
        <w:spacing w:after="0"/>
        <w:ind w:left="0"/>
        <w:jc w:val="both"/>
      </w:pPr>
      <w:r>
        <w:rPr>
          <w:rFonts w:ascii="Times New Roman"/>
          <w:b w:val="false"/>
          <w:i w:val="false"/>
          <w:color w:val="000000"/>
          <w:sz w:val="28"/>
        </w:rPr>
        <w:t>
      Есепті кезеңі: 20___жылғы "__" ________ жағдай бойынша</w:t>
      </w:r>
    </w:p>
    <w:bookmarkEnd w:id="2466"/>
    <w:bookmarkStart w:name="z2813" w:id="24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467"/>
    <w:bookmarkStart w:name="z2814" w:id="24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468"/>
    <w:bookmarkStart w:name="z2815" w:id="2469"/>
    <w:p>
      <w:pPr>
        <w:spacing w:after="0"/>
        <w:ind w:left="0"/>
        <w:jc w:val="both"/>
      </w:pPr>
      <w:r>
        <w:rPr>
          <w:rFonts w:ascii="Times New Roman"/>
          <w:b w:val="false"/>
          <w:i w:val="false"/>
          <w:color w:val="000000"/>
          <w:sz w:val="28"/>
        </w:rPr>
        <w:t>
      БСН: _______________________</w:t>
      </w:r>
    </w:p>
    <w:bookmarkEnd w:id="2469"/>
    <w:bookmarkStart w:name="z2816" w:id="2470"/>
    <w:p>
      <w:pPr>
        <w:spacing w:after="0"/>
        <w:ind w:left="0"/>
        <w:jc w:val="both"/>
      </w:pPr>
      <w:r>
        <w:rPr>
          <w:rFonts w:ascii="Times New Roman"/>
          <w:b w:val="false"/>
          <w:i w:val="false"/>
          <w:color w:val="000000"/>
          <w:sz w:val="28"/>
        </w:rPr>
        <w:t>
      Жинау әдісі: электрондық түрде</w:t>
      </w:r>
    </w:p>
    <w:bookmarkEnd w:id="2470"/>
    <w:bookmarkStart w:name="z2817" w:id="2471"/>
    <w:p>
      <w:pPr>
        <w:spacing w:after="0"/>
        <w:ind w:left="0"/>
        <w:jc w:val="both"/>
      </w:pPr>
      <w:r>
        <w:rPr>
          <w:rFonts w:ascii="Times New Roman"/>
          <w:b w:val="false"/>
          <w:i w:val="false"/>
          <w:color w:val="000000"/>
          <w:sz w:val="28"/>
        </w:rPr>
        <w:t xml:space="preserve">
      1-кесте. Бағалы қағаздар нарығын капиталдандыру </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8" w:id="2472"/>
    <w:p>
      <w:pPr>
        <w:spacing w:after="0"/>
        <w:ind w:left="0"/>
        <w:jc w:val="both"/>
      </w:pPr>
      <w:r>
        <w:rPr>
          <w:rFonts w:ascii="Times New Roman"/>
          <w:b w:val="false"/>
          <w:i w:val="false"/>
          <w:color w:val="000000"/>
          <w:sz w:val="28"/>
        </w:rPr>
        <w:t xml:space="preserve">
      2-кесте. Акциялары сауда-саттықты ұйымдастырушының сауда-саттық тізіміне кіретін компанияларды капиталдандыру </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жай акциялар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9" w:id="2473"/>
    <w:p>
      <w:pPr>
        <w:spacing w:after="0"/>
        <w:ind w:left="0"/>
        <w:jc w:val="both"/>
      </w:pPr>
      <w:r>
        <w:rPr>
          <w:rFonts w:ascii="Times New Roman"/>
          <w:b w:val="false"/>
          <w:i w:val="false"/>
          <w:color w:val="000000"/>
          <w:sz w:val="28"/>
        </w:rPr>
        <w:t>
      кестенің жалғасы:</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жай акцияның орташа өлшемді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артықшылықты акцияның орташа өлшемді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капиталдандыру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0" w:id="2474"/>
    <w:p>
      <w:pPr>
        <w:spacing w:after="0"/>
        <w:ind w:left="0"/>
        <w:jc w:val="both"/>
      </w:pPr>
      <w:r>
        <w:rPr>
          <w:rFonts w:ascii="Times New Roman"/>
          <w:b w:val="false"/>
          <w:i w:val="false"/>
          <w:color w:val="000000"/>
          <w:sz w:val="28"/>
        </w:rPr>
        <w:t>
      3-кесте. Сауда-саттықты ұйымдастырушының ресми тізіміндегі корпоративтік облигациялардың жиынтық номиналды құны</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475"/>
    <w:p>
      <w:pPr>
        <w:spacing w:after="0"/>
        <w:ind w:left="0"/>
        <w:jc w:val="both"/>
      </w:pPr>
      <w:r>
        <w:rPr>
          <w:rFonts w:ascii="Times New Roman"/>
          <w:b w:val="false"/>
          <w:i w:val="false"/>
          <w:color w:val="000000"/>
          <w:sz w:val="28"/>
        </w:rPr>
        <w:t>
      кестенің жалғасы:</w:t>
      </w:r>
    </w:p>
    <w:bookmarkEnd w:id="2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2" w:id="2476"/>
    <w:p>
      <w:pPr>
        <w:spacing w:after="0"/>
        <w:ind w:left="0"/>
        <w:jc w:val="both"/>
      </w:pPr>
      <w:r>
        <w:rPr>
          <w:rFonts w:ascii="Times New Roman"/>
          <w:b w:val="false"/>
          <w:i w:val="false"/>
          <w:color w:val="000000"/>
          <w:sz w:val="28"/>
        </w:rPr>
        <w:t>
      кестенің жалғасы:</w:t>
      </w:r>
    </w:p>
    <w:bookmarkEnd w:id="2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жиынтық номиналды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3" w:id="2477"/>
    <w:p>
      <w:pPr>
        <w:spacing w:after="0"/>
        <w:ind w:left="0"/>
        <w:jc w:val="both"/>
      </w:pPr>
      <w:r>
        <w:rPr>
          <w:rFonts w:ascii="Times New Roman"/>
          <w:b w:val="false"/>
          <w:i w:val="false"/>
          <w:color w:val="000000"/>
          <w:sz w:val="28"/>
        </w:rPr>
        <w:t>
      Атауы ______________________________________</w:t>
      </w:r>
    </w:p>
    <w:bookmarkEnd w:id="2477"/>
    <w:bookmarkStart w:name="z2824" w:id="2478"/>
    <w:p>
      <w:pPr>
        <w:spacing w:after="0"/>
        <w:ind w:left="0"/>
        <w:jc w:val="both"/>
      </w:pPr>
      <w:r>
        <w:rPr>
          <w:rFonts w:ascii="Times New Roman"/>
          <w:b w:val="false"/>
          <w:i w:val="false"/>
          <w:color w:val="000000"/>
          <w:sz w:val="28"/>
        </w:rPr>
        <w:t>
      Мекенжайы ___________________________________________________</w:t>
      </w:r>
    </w:p>
    <w:bookmarkEnd w:id="2478"/>
    <w:bookmarkStart w:name="z2825" w:id="2479"/>
    <w:p>
      <w:pPr>
        <w:spacing w:after="0"/>
        <w:ind w:left="0"/>
        <w:jc w:val="both"/>
      </w:pPr>
      <w:r>
        <w:rPr>
          <w:rFonts w:ascii="Times New Roman"/>
          <w:b w:val="false"/>
          <w:i w:val="false"/>
          <w:color w:val="000000"/>
          <w:sz w:val="28"/>
        </w:rPr>
        <w:t>
      Телефоны ________________________________________</w:t>
      </w:r>
    </w:p>
    <w:bookmarkEnd w:id="2479"/>
    <w:bookmarkStart w:name="z2826" w:id="2480"/>
    <w:p>
      <w:pPr>
        <w:spacing w:after="0"/>
        <w:ind w:left="0"/>
        <w:jc w:val="both"/>
      </w:pPr>
      <w:r>
        <w:rPr>
          <w:rFonts w:ascii="Times New Roman"/>
          <w:b w:val="false"/>
          <w:i w:val="false"/>
          <w:color w:val="000000"/>
          <w:sz w:val="28"/>
        </w:rPr>
        <w:t>
      Электрондық пошта мекенжайы _________________________</w:t>
      </w:r>
    </w:p>
    <w:bookmarkEnd w:id="2480"/>
    <w:bookmarkStart w:name="z2827" w:id="2481"/>
    <w:p>
      <w:pPr>
        <w:spacing w:after="0"/>
        <w:ind w:left="0"/>
        <w:jc w:val="both"/>
      </w:pPr>
      <w:r>
        <w:rPr>
          <w:rFonts w:ascii="Times New Roman"/>
          <w:b w:val="false"/>
          <w:i w:val="false"/>
          <w:color w:val="000000"/>
          <w:sz w:val="28"/>
        </w:rPr>
        <w:t>
      Орындаушы ______________________________________ ________________</w:t>
      </w:r>
    </w:p>
    <w:bookmarkEnd w:id="2481"/>
    <w:bookmarkStart w:name="z2828" w:id="24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482"/>
    <w:bookmarkStart w:name="z2829" w:id="248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483"/>
    <w:bookmarkStart w:name="z2830" w:id="2484"/>
    <w:p>
      <w:pPr>
        <w:spacing w:after="0"/>
        <w:ind w:left="0"/>
        <w:jc w:val="both"/>
      </w:pPr>
      <w:r>
        <w:rPr>
          <w:rFonts w:ascii="Times New Roman"/>
          <w:b w:val="false"/>
          <w:i w:val="false"/>
          <w:color w:val="000000"/>
          <w:sz w:val="28"/>
        </w:rPr>
        <w:t>
      _______________________________________ _____________</w:t>
      </w:r>
    </w:p>
    <w:bookmarkEnd w:id="2484"/>
    <w:bookmarkStart w:name="z2831" w:id="2485"/>
    <w:p>
      <w:pPr>
        <w:spacing w:after="0"/>
        <w:ind w:left="0"/>
        <w:jc w:val="both"/>
      </w:pPr>
      <w:r>
        <w:rPr>
          <w:rFonts w:ascii="Times New Roman"/>
          <w:b w:val="false"/>
          <w:i w:val="false"/>
          <w:color w:val="000000"/>
          <w:sz w:val="28"/>
        </w:rPr>
        <w:t>
      тегі, аты және әкесінің аты (ол болған жағдайда) қолы</w:t>
      </w:r>
    </w:p>
    <w:bookmarkEnd w:id="2485"/>
    <w:bookmarkStart w:name="z2832" w:id="2486"/>
    <w:p>
      <w:pPr>
        <w:spacing w:after="0"/>
        <w:ind w:left="0"/>
        <w:jc w:val="both"/>
      </w:pPr>
      <w:r>
        <w:rPr>
          <w:rFonts w:ascii="Times New Roman"/>
          <w:b w:val="false"/>
          <w:i w:val="false"/>
          <w:color w:val="000000"/>
          <w:sz w:val="28"/>
        </w:rPr>
        <w:t>
      Күні 20__ жылғы "____" ______________</w:t>
      </w:r>
    </w:p>
    <w:bookmarkEnd w:id="2486"/>
    <w:bookmarkStart w:name="z2833" w:id="2487"/>
    <w:p>
      <w:pPr>
        <w:spacing w:after="0"/>
        <w:ind w:left="0"/>
        <w:jc w:val="both"/>
      </w:pPr>
      <w:r>
        <w:rPr>
          <w:rFonts w:ascii="Times New Roman"/>
          <w:b w:val="false"/>
          <w:i w:val="false"/>
          <w:color w:val="000000"/>
          <w:sz w:val="28"/>
        </w:rPr>
        <w:t>
      Ескертпе: нысан "Бағалы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bookmarkEnd w:id="2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капиталдандыру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2838" w:id="2488"/>
    <w:p>
      <w:pPr>
        <w:spacing w:after="0"/>
        <w:ind w:left="0"/>
        <w:jc w:val="left"/>
      </w:pPr>
      <w:r>
        <w:rPr>
          <w:rFonts w:ascii="Times New Roman"/>
          <w:b/>
          <w:i w:val="false"/>
          <w:color w:val="000000"/>
        </w:rPr>
        <w:t xml:space="preserve"> "Бағалы қағаздар нарығын капиталдандыру туралы есеп" (индексі – 1-KASE_SС, кезеңділігі – ай сайын)</w:t>
      </w:r>
    </w:p>
    <w:bookmarkEnd w:id="2488"/>
    <w:bookmarkStart w:name="z2839" w:id="248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89"/>
    <w:bookmarkStart w:name="z2840" w:id="2490"/>
    <w:p>
      <w:pPr>
        <w:spacing w:after="0"/>
        <w:ind w:left="0"/>
        <w:jc w:val="left"/>
      </w:pPr>
      <w:r>
        <w:rPr>
          <w:rFonts w:ascii="Times New Roman"/>
          <w:b/>
          <w:i w:val="false"/>
          <w:color w:val="000000"/>
        </w:rPr>
        <w:t xml:space="preserve"> 1-тарау. Жалпы ережелер</w:t>
      </w:r>
    </w:p>
    <w:bookmarkEnd w:id="2490"/>
    <w:bookmarkStart w:name="z2841" w:id="2491"/>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91"/>
    <w:bookmarkStart w:name="z2842" w:id="2492"/>
    <w:p>
      <w:pPr>
        <w:spacing w:after="0"/>
        <w:ind w:left="0"/>
        <w:jc w:val="both"/>
      </w:pPr>
      <w:r>
        <w:rPr>
          <w:rFonts w:ascii="Times New Roman"/>
          <w:b w:val="false"/>
          <w:i w:val="false"/>
          <w:color w:val="000000"/>
          <w:sz w:val="28"/>
        </w:rPr>
        <w:t>
      2. Нысанды сауда-саттықты ұйымдастырушы ай сайын жасайды және есепті айдың соңғы күніндегі жағдай бойынша толтырады.</w:t>
      </w:r>
    </w:p>
    <w:bookmarkEnd w:id="2492"/>
    <w:bookmarkStart w:name="z2843" w:id="249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493"/>
    <w:bookmarkStart w:name="z2844" w:id="2494"/>
    <w:p>
      <w:pPr>
        <w:spacing w:after="0"/>
        <w:ind w:left="0"/>
        <w:jc w:val="left"/>
      </w:pPr>
      <w:r>
        <w:rPr>
          <w:rFonts w:ascii="Times New Roman"/>
          <w:b/>
          <w:i w:val="false"/>
          <w:color w:val="000000"/>
        </w:rPr>
        <w:t xml:space="preserve"> 2-тарау. Нысанды толтыру бойынша түсіндірме</w:t>
      </w:r>
    </w:p>
    <w:bookmarkEnd w:id="2494"/>
    <w:bookmarkStart w:name="z2845" w:id="2495"/>
    <w:p>
      <w:pPr>
        <w:spacing w:after="0"/>
        <w:ind w:left="0"/>
        <w:jc w:val="both"/>
      </w:pPr>
      <w:r>
        <w:rPr>
          <w:rFonts w:ascii="Times New Roman"/>
          <w:b w:val="false"/>
          <w:i w:val="false"/>
          <w:color w:val="000000"/>
          <w:sz w:val="28"/>
        </w:rPr>
        <w:t>
      4. 1-кесте бойынша:</w:t>
      </w:r>
    </w:p>
    <w:bookmarkEnd w:id="2495"/>
    <w:bookmarkStart w:name="z2846" w:id="2496"/>
    <w:p>
      <w:pPr>
        <w:spacing w:after="0"/>
        <w:ind w:left="0"/>
        <w:jc w:val="both"/>
      </w:pPr>
      <w:r>
        <w:rPr>
          <w:rFonts w:ascii="Times New Roman"/>
          <w:b w:val="false"/>
          <w:i w:val="false"/>
          <w:color w:val="000000"/>
          <w:sz w:val="28"/>
        </w:rPr>
        <w:t>
      1) 2-бағанда қор биржасының ішкі құжаттарына сәйкес қор биржасының тізімі, қор биржасының оқшауланған алаңдары, қор биржасы тізімінің секторлары мен санаттары көрсетіледі;</w:t>
      </w:r>
    </w:p>
    <w:bookmarkEnd w:id="2496"/>
    <w:bookmarkStart w:name="z2847" w:id="2497"/>
    <w:p>
      <w:pPr>
        <w:spacing w:after="0"/>
        <w:ind w:left="0"/>
        <w:jc w:val="both"/>
      </w:pPr>
      <w:r>
        <w:rPr>
          <w:rFonts w:ascii="Times New Roman"/>
          <w:b w:val="false"/>
          <w:i w:val="false"/>
          <w:color w:val="000000"/>
          <w:sz w:val="28"/>
        </w:rPr>
        <w:t>
      2) 3-бағанда сауда-саттықты ұйымдастырушының тізіміне енгізілген бағалы қағаздар шығарылымдарының саны көрсетіледі.</w:t>
      </w:r>
    </w:p>
    <w:bookmarkEnd w:id="2497"/>
    <w:bookmarkStart w:name="z2848" w:id="2498"/>
    <w:p>
      <w:pPr>
        <w:spacing w:after="0"/>
        <w:ind w:left="0"/>
        <w:jc w:val="both"/>
      </w:pPr>
      <w:r>
        <w:rPr>
          <w:rFonts w:ascii="Times New Roman"/>
          <w:b w:val="false"/>
          <w:i w:val="false"/>
          <w:color w:val="000000"/>
          <w:sz w:val="28"/>
        </w:rPr>
        <w:t>
      3) 4-бағанда бағалы қағаздары сауда-саттықты ұйымдастырушының тізіміне енгізілген эмитенттердің саны көрсетіледі.</w:t>
      </w:r>
    </w:p>
    <w:bookmarkEnd w:id="2498"/>
    <w:bookmarkStart w:name="z2849" w:id="2499"/>
    <w:p>
      <w:pPr>
        <w:spacing w:after="0"/>
        <w:ind w:left="0"/>
        <w:jc w:val="both"/>
      </w:pPr>
      <w:r>
        <w:rPr>
          <w:rFonts w:ascii="Times New Roman"/>
          <w:b w:val="false"/>
          <w:i w:val="false"/>
          <w:color w:val="000000"/>
          <w:sz w:val="28"/>
        </w:rPr>
        <w:t>
      4) 5-бағанда ресми тізімдегі (облигациялар бойынша) орналастырылған облигациялардың жиынтық номиналды құнын және өзінің ішкі құжаттарында белгіленген тәртіпке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End w:id="2499"/>
    <w:bookmarkStart w:name="z2850" w:id="2500"/>
    <w:p>
      <w:pPr>
        <w:spacing w:after="0"/>
        <w:ind w:left="0"/>
        <w:jc w:val="both"/>
      </w:pPr>
      <w:r>
        <w:rPr>
          <w:rFonts w:ascii="Times New Roman"/>
          <w:b w:val="false"/>
          <w:i w:val="false"/>
          <w:color w:val="000000"/>
          <w:sz w:val="28"/>
        </w:rPr>
        <w:t>
      5. 2-кесте бойынша:</w:t>
      </w:r>
    </w:p>
    <w:bookmarkEnd w:id="2500"/>
    <w:bookmarkStart w:name="z2851" w:id="2501"/>
    <w:p>
      <w:pPr>
        <w:spacing w:after="0"/>
        <w:ind w:left="0"/>
        <w:jc w:val="both"/>
      </w:pPr>
      <w:r>
        <w:rPr>
          <w:rFonts w:ascii="Times New Roman"/>
          <w:b w:val="false"/>
          <w:i w:val="false"/>
          <w:color w:val="000000"/>
          <w:sz w:val="28"/>
        </w:rPr>
        <w:t>
      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bookmarkEnd w:id="2501"/>
    <w:bookmarkStart w:name="z2852" w:id="2502"/>
    <w:p>
      <w:pPr>
        <w:spacing w:after="0"/>
        <w:ind w:left="0"/>
        <w:jc w:val="both"/>
      </w:pPr>
      <w:r>
        <w:rPr>
          <w:rFonts w:ascii="Times New Roman"/>
          <w:b w:val="false"/>
          <w:i w:val="false"/>
          <w:color w:val="000000"/>
          <w:sz w:val="28"/>
        </w:rPr>
        <w:t>
      2) 3-бағанда эмитенттің коды ретінде оның ішкі құжаттарында көзделген бағалы қағаздар эмитенттеріне код беру тәртібіне сәйкес сауда-саттықты ұйымдастырушы берген сәйкестендіру кодтары пайдаланылады;</w:t>
      </w:r>
    </w:p>
    <w:bookmarkEnd w:id="2502"/>
    <w:bookmarkStart w:name="z2853" w:id="2503"/>
    <w:p>
      <w:pPr>
        <w:spacing w:after="0"/>
        <w:ind w:left="0"/>
        <w:jc w:val="both"/>
      </w:pPr>
      <w:r>
        <w:rPr>
          <w:rFonts w:ascii="Times New Roman"/>
          <w:b w:val="false"/>
          <w:i w:val="false"/>
          <w:color w:val="000000"/>
          <w:sz w:val="28"/>
        </w:rPr>
        <w:t>
      3) 4 және 6-бағандарда эмитенттің орналастырылған жай және артықшылықты акцияларының саны данамен көрсетіледі;</w:t>
      </w:r>
    </w:p>
    <w:bookmarkEnd w:id="2503"/>
    <w:bookmarkStart w:name="z2854" w:id="2504"/>
    <w:p>
      <w:pPr>
        <w:spacing w:after="0"/>
        <w:ind w:left="0"/>
        <w:jc w:val="both"/>
      </w:pPr>
      <w:r>
        <w:rPr>
          <w:rFonts w:ascii="Times New Roman"/>
          <w:b w:val="false"/>
          <w:i w:val="false"/>
          <w:color w:val="000000"/>
          <w:sz w:val="28"/>
        </w:rPr>
        <w:t>
      4)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орташа өлшемді бағасы теңгемен көрсетіледі;</w:t>
      </w:r>
    </w:p>
    <w:bookmarkEnd w:id="2504"/>
    <w:bookmarkStart w:name="z2855" w:id="2505"/>
    <w:p>
      <w:pPr>
        <w:spacing w:after="0"/>
        <w:ind w:left="0"/>
        <w:jc w:val="both"/>
      </w:pPr>
      <w:r>
        <w:rPr>
          <w:rFonts w:ascii="Times New Roman"/>
          <w:b w:val="false"/>
          <w:i w:val="false"/>
          <w:color w:val="000000"/>
          <w:sz w:val="28"/>
        </w:rPr>
        <w:t>
      5)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bookmarkEnd w:id="2505"/>
    <w:bookmarkStart w:name="z2856" w:id="2506"/>
    <w:p>
      <w:pPr>
        <w:spacing w:after="0"/>
        <w:ind w:left="0"/>
        <w:jc w:val="both"/>
      </w:pPr>
      <w:r>
        <w:rPr>
          <w:rFonts w:ascii="Times New Roman"/>
          <w:b w:val="false"/>
          <w:i w:val="false"/>
          <w:color w:val="000000"/>
          <w:sz w:val="28"/>
        </w:rPr>
        <w:t>
      6. 3-кесте бойынша:</w:t>
      </w:r>
    </w:p>
    <w:bookmarkEnd w:id="2506"/>
    <w:bookmarkStart w:name="z2857" w:id="2507"/>
    <w:p>
      <w:pPr>
        <w:spacing w:after="0"/>
        <w:ind w:left="0"/>
        <w:jc w:val="both"/>
      </w:pPr>
      <w:r>
        <w:rPr>
          <w:rFonts w:ascii="Times New Roman"/>
          <w:b w:val="false"/>
          <w:i w:val="false"/>
          <w:color w:val="000000"/>
          <w:sz w:val="28"/>
        </w:rPr>
        <w:t>
      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bookmarkEnd w:id="2507"/>
    <w:bookmarkStart w:name="z2858" w:id="2508"/>
    <w:p>
      <w:pPr>
        <w:spacing w:after="0"/>
        <w:ind w:left="0"/>
        <w:jc w:val="both"/>
      </w:pPr>
      <w:r>
        <w:rPr>
          <w:rFonts w:ascii="Times New Roman"/>
          <w:b w:val="false"/>
          <w:i w:val="false"/>
          <w:color w:val="000000"/>
          <w:sz w:val="28"/>
        </w:rPr>
        <w:t>
      2) 3-бағанда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508"/>
    <w:bookmarkStart w:name="z2859" w:id="2509"/>
    <w:p>
      <w:pPr>
        <w:spacing w:after="0"/>
        <w:ind w:left="0"/>
        <w:jc w:val="both"/>
      </w:pPr>
      <w:r>
        <w:rPr>
          <w:rFonts w:ascii="Times New Roman"/>
          <w:b w:val="false"/>
          <w:i w:val="false"/>
          <w:color w:val="000000"/>
          <w:sz w:val="28"/>
        </w:rPr>
        <w:t>
      3) 4-бағанда бағалы қағаздың коды ретінде оның ішкі құжаттарында көзделген бағалы қағаздарға код белгілеу тәртібіне сәйкес сауда-саттықты ұйымдастырушы берген сәйкестендіру кодтары пайдаланылады;</w:t>
      </w:r>
    </w:p>
    <w:bookmarkEnd w:id="2509"/>
    <w:bookmarkStart w:name="z2860" w:id="2510"/>
    <w:p>
      <w:pPr>
        <w:spacing w:after="0"/>
        <w:ind w:left="0"/>
        <w:jc w:val="both"/>
      </w:pPr>
      <w:r>
        <w:rPr>
          <w:rFonts w:ascii="Times New Roman"/>
          <w:b w:val="false"/>
          <w:i w:val="false"/>
          <w:color w:val="000000"/>
          <w:sz w:val="28"/>
        </w:rPr>
        <w:t>
      4) 5-бағанда бағалы қағаздың халықаралық сәйкестендіру нөмірі (ISIN коды) немесе басқа сәйкестендіргіші көрсетіледі;</w:t>
      </w:r>
    </w:p>
    <w:bookmarkEnd w:id="2510"/>
    <w:bookmarkStart w:name="z2861" w:id="2511"/>
    <w:p>
      <w:pPr>
        <w:spacing w:after="0"/>
        <w:ind w:left="0"/>
        <w:jc w:val="both"/>
      </w:pPr>
      <w:r>
        <w:rPr>
          <w:rFonts w:ascii="Times New Roman"/>
          <w:b w:val="false"/>
          <w:i w:val="false"/>
          <w:color w:val="000000"/>
          <w:sz w:val="28"/>
        </w:rPr>
        <w:t>
      5) 6-бағанда бағалы қағазды сауда-саттықты ұйымдастырушының тізіміне енгізу күні "кк.аа.жжжж" форматында көрсетіледі;</w:t>
      </w:r>
    </w:p>
    <w:bookmarkEnd w:id="2511"/>
    <w:bookmarkStart w:name="z2862" w:id="2512"/>
    <w:p>
      <w:pPr>
        <w:spacing w:after="0"/>
        <w:ind w:left="0"/>
        <w:jc w:val="both"/>
      </w:pPr>
      <w:r>
        <w:rPr>
          <w:rFonts w:ascii="Times New Roman"/>
          <w:b w:val="false"/>
          <w:i w:val="false"/>
          <w:color w:val="000000"/>
          <w:sz w:val="28"/>
        </w:rPr>
        <w:t>
      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2512"/>
    <w:bookmarkStart w:name="z2863" w:id="2513"/>
    <w:p>
      <w:pPr>
        <w:spacing w:after="0"/>
        <w:ind w:left="0"/>
        <w:jc w:val="both"/>
      </w:pPr>
      <w:r>
        <w:rPr>
          <w:rFonts w:ascii="Times New Roman"/>
          <w:b w:val="false"/>
          <w:i w:val="false"/>
          <w:color w:val="000000"/>
          <w:sz w:val="28"/>
        </w:rPr>
        <w:t>
      7) 9-бағанда орналастырылған бағалы қағаздардың саны данамен көрсетіледі;</w:t>
      </w:r>
    </w:p>
    <w:bookmarkEnd w:id="2513"/>
    <w:bookmarkStart w:name="z2864" w:id="2514"/>
    <w:p>
      <w:pPr>
        <w:spacing w:after="0"/>
        <w:ind w:left="0"/>
        <w:jc w:val="both"/>
      </w:pPr>
      <w:r>
        <w:rPr>
          <w:rFonts w:ascii="Times New Roman"/>
          <w:b w:val="false"/>
          <w:i w:val="false"/>
          <w:color w:val="000000"/>
          <w:sz w:val="28"/>
        </w:rPr>
        <w:t>
      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bookmarkEnd w:id="2514"/>
    <w:bookmarkStart w:name="z2865" w:id="2515"/>
    <w:p>
      <w:pPr>
        <w:spacing w:after="0"/>
        <w:ind w:left="0"/>
        <w:jc w:val="both"/>
      </w:pPr>
      <w:r>
        <w:rPr>
          <w:rFonts w:ascii="Times New Roman"/>
          <w:b w:val="false"/>
          <w:i w:val="false"/>
          <w:color w:val="000000"/>
          <w:sz w:val="28"/>
        </w:rPr>
        <w:t>
      9) 11-бағанда сауда-саттықты ұйымдастырушының ішкі құжаттарына сәйкес корпоративтік облигациялардың номиналды құнын есептеу үшін пайдаланылатын номинал валютасының бағамы көрсетіледі;</w:t>
      </w:r>
    </w:p>
    <w:bookmarkEnd w:id="2515"/>
    <w:bookmarkStart w:name="z2866" w:id="2516"/>
    <w:p>
      <w:pPr>
        <w:spacing w:after="0"/>
        <w:ind w:left="0"/>
        <w:jc w:val="both"/>
      </w:pPr>
      <w:r>
        <w:rPr>
          <w:rFonts w:ascii="Times New Roman"/>
          <w:b w:val="false"/>
          <w:i w:val="false"/>
          <w:color w:val="000000"/>
          <w:sz w:val="28"/>
        </w:rPr>
        <w:t>
      10) 12 және 13-бағандар шетел валютасына қатысты теңге бағамының өзгеруіне қарай индекстелген номиналды құны бар корпоративтік облигациялар бойынша ғана толтырылады.</w:t>
      </w:r>
    </w:p>
    <w:bookmarkEnd w:id="2516"/>
    <w:bookmarkStart w:name="z2867" w:id="2517"/>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73" w:id="251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18"/>
    <w:bookmarkStart w:name="z2874" w:id="251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19"/>
    <w:bookmarkStart w:name="z2875" w:id="2520"/>
    <w:p>
      <w:pPr>
        <w:spacing w:after="0"/>
        <w:ind w:left="0"/>
        <w:jc w:val="both"/>
      </w:pPr>
      <w:r>
        <w:rPr>
          <w:rFonts w:ascii="Times New Roman"/>
          <w:b w:val="false"/>
          <w:i w:val="false"/>
          <w:color w:val="000000"/>
          <w:sz w:val="28"/>
        </w:rPr>
        <w:t>
      Әкімшілік нысанның атауы: Клиенттердің шоттары туралы есеп</w:t>
      </w:r>
    </w:p>
    <w:bookmarkEnd w:id="2520"/>
    <w:bookmarkStart w:name="z2876" w:id="25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1-KASE_SK</w:t>
      </w:r>
    </w:p>
    <w:bookmarkEnd w:id="2521"/>
    <w:bookmarkStart w:name="z2877" w:id="2522"/>
    <w:p>
      <w:pPr>
        <w:spacing w:after="0"/>
        <w:ind w:left="0"/>
        <w:jc w:val="both"/>
      </w:pPr>
      <w:r>
        <w:rPr>
          <w:rFonts w:ascii="Times New Roman"/>
          <w:b w:val="false"/>
          <w:i w:val="false"/>
          <w:color w:val="000000"/>
          <w:sz w:val="28"/>
        </w:rPr>
        <w:t>
      Кезеңділігі: ай сайын</w:t>
      </w:r>
    </w:p>
    <w:bookmarkEnd w:id="2522"/>
    <w:bookmarkStart w:name="z2878" w:id="2523"/>
    <w:p>
      <w:pPr>
        <w:spacing w:after="0"/>
        <w:ind w:left="0"/>
        <w:jc w:val="both"/>
      </w:pPr>
      <w:r>
        <w:rPr>
          <w:rFonts w:ascii="Times New Roman"/>
          <w:b w:val="false"/>
          <w:i w:val="false"/>
          <w:color w:val="000000"/>
          <w:sz w:val="28"/>
        </w:rPr>
        <w:t>
      Есепті кезеңі: 20___жылғы "__" ________ жағдай бойынша</w:t>
      </w:r>
    </w:p>
    <w:bookmarkEnd w:id="2523"/>
    <w:bookmarkStart w:name="z2879" w:id="25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524"/>
    <w:bookmarkStart w:name="z2880" w:id="2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525"/>
    <w:bookmarkStart w:name="z2881" w:id="2526"/>
    <w:p>
      <w:pPr>
        <w:spacing w:after="0"/>
        <w:ind w:left="0"/>
        <w:jc w:val="both"/>
      </w:pPr>
      <w:r>
        <w:rPr>
          <w:rFonts w:ascii="Times New Roman"/>
          <w:b w:val="false"/>
          <w:i w:val="false"/>
          <w:color w:val="000000"/>
          <w:sz w:val="28"/>
        </w:rPr>
        <w:t>
      БСН: _______________________</w:t>
      </w:r>
    </w:p>
    <w:bookmarkEnd w:id="2526"/>
    <w:bookmarkStart w:name="z2882" w:id="2527"/>
    <w:p>
      <w:pPr>
        <w:spacing w:after="0"/>
        <w:ind w:left="0"/>
        <w:jc w:val="both"/>
      </w:pPr>
      <w:r>
        <w:rPr>
          <w:rFonts w:ascii="Times New Roman"/>
          <w:b w:val="false"/>
          <w:i w:val="false"/>
          <w:color w:val="000000"/>
          <w:sz w:val="28"/>
        </w:rPr>
        <w:t>
      Жинау әдісі: электрондық түрде</w:t>
      </w:r>
    </w:p>
    <w:bookmarkEnd w:id="2527"/>
    <w:bookmarkStart w:name="z2883" w:id="2528"/>
    <w:p>
      <w:pPr>
        <w:spacing w:after="0"/>
        <w:ind w:left="0"/>
        <w:jc w:val="both"/>
      </w:pPr>
      <w:r>
        <w:rPr>
          <w:rFonts w:ascii="Times New Roman"/>
          <w:b w:val="false"/>
          <w:i w:val="false"/>
          <w:color w:val="000000"/>
          <w:sz w:val="28"/>
        </w:rPr>
        <w:t>
      (мың теңгемен)</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4" w:id="2529"/>
    <w:p>
      <w:pPr>
        <w:spacing w:after="0"/>
        <w:ind w:left="0"/>
        <w:jc w:val="both"/>
      </w:pPr>
      <w:r>
        <w:rPr>
          <w:rFonts w:ascii="Times New Roman"/>
          <w:b w:val="false"/>
          <w:i w:val="false"/>
          <w:color w:val="000000"/>
          <w:sz w:val="28"/>
        </w:rPr>
        <w:t>
      Атауы ______________________________________</w:t>
      </w:r>
    </w:p>
    <w:bookmarkEnd w:id="2529"/>
    <w:bookmarkStart w:name="z2885" w:id="2530"/>
    <w:p>
      <w:pPr>
        <w:spacing w:after="0"/>
        <w:ind w:left="0"/>
        <w:jc w:val="both"/>
      </w:pPr>
      <w:r>
        <w:rPr>
          <w:rFonts w:ascii="Times New Roman"/>
          <w:b w:val="false"/>
          <w:i w:val="false"/>
          <w:color w:val="000000"/>
          <w:sz w:val="28"/>
        </w:rPr>
        <w:t>
      Мекенжайы ___________________________________________________</w:t>
      </w:r>
    </w:p>
    <w:bookmarkEnd w:id="2530"/>
    <w:bookmarkStart w:name="z2886" w:id="2531"/>
    <w:p>
      <w:pPr>
        <w:spacing w:after="0"/>
        <w:ind w:left="0"/>
        <w:jc w:val="both"/>
      </w:pPr>
      <w:r>
        <w:rPr>
          <w:rFonts w:ascii="Times New Roman"/>
          <w:b w:val="false"/>
          <w:i w:val="false"/>
          <w:color w:val="000000"/>
          <w:sz w:val="28"/>
        </w:rPr>
        <w:t>
      Телефоны ________________________________________</w:t>
      </w:r>
    </w:p>
    <w:bookmarkEnd w:id="2531"/>
    <w:bookmarkStart w:name="z2887" w:id="2532"/>
    <w:p>
      <w:pPr>
        <w:spacing w:after="0"/>
        <w:ind w:left="0"/>
        <w:jc w:val="both"/>
      </w:pPr>
      <w:r>
        <w:rPr>
          <w:rFonts w:ascii="Times New Roman"/>
          <w:b w:val="false"/>
          <w:i w:val="false"/>
          <w:color w:val="000000"/>
          <w:sz w:val="28"/>
        </w:rPr>
        <w:t>
      Электрондық пошта мекенжайы _________________________</w:t>
      </w:r>
    </w:p>
    <w:bookmarkEnd w:id="2532"/>
    <w:bookmarkStart w:name="z2888" w:id="2533"/>
    <w:p>
      <w:pPr>
        <w:spacing w:after="0"/>
        <w:ind w:left="0"/>
        <w:jc w:val="both"/>
      </w:pPr>
      <w:r>
        <w:rPr>
          <w:rFonts w:ascii="Times New Roman"/>
          <w:b w:val="false"/>
          <w:i w:val="false"/>
          <w:color w:val="000000"/>
          <w:sz w:val="28"/>
        </w:rPr>
        <w:t>
      Орындаушы ______________________________________ ________________</w:t>
      </w:r>
    </w:p>
    <w:bookmarkEnd w:id="2533"/>
    <w:bookmarkStart w:name="z2889" w:id="25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34"/>
    <w:bookmarkStart w:name="z2890" w:id="25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535"/>
    <w:bookmarkStart w:name="z2891" w:id="2536"/>
    <w:p>
      <w:pPr>
        <w:spacing w:after="0"/>
        <w:ind w:left="0"/>
        <w:jc w:val="both"/>
      </w:pPr>
      <w:r>
        <w:rPr>
          <w:rFonts w:ascii="Times New Roman"/>
          <w:b w:val="false"/>
          <w:i w:val="false"/>
          <w:color w:val="000000"/>
          <w:sz w:val="28"/>
        </w:rPr>
        <w:t>
      _______________________________________ _____________</w:t>
      </w:r>
    </w:p>
    <w:bookmarkEnd w:id="2536"/>
    <w:bookmarkStart w:name="z2892" w:id="2537"/>
    <w:p>
      <w:pPr>
        <w:spacing w:after="0"/>
        <w:ind w:left="0"/>
        <w:jc w:val="both"/>
      </w:pPr>
      <w:r>
        <w:rPr>
          <w:rFonts w:ascii="Times New Roman"/>
          <w:b w:val="false"/>
          <w:i w:val="false"/>
          <w:color w:val="000000"/>
          <w:sz w:val="28"/>
        </w:rPr>
        <w:t>
      тегі, аты және әкесінің аты (ол болған жағдайда) қолы</w:t>
      </w:r>
    </w:p>
    <w:bookmarkEnd w:id="2537"/>
    <w:bookmarkStart w:name="z2893" w:id="2538"/>
    <w:p>
      <w:pPr>
        <w:spacing w:after="0"/>
        <w:ind w:left="0"/>
        <w:jc w:val="both"/>
      </w:pPr>
      <w:r>
        <w:rPr>
          <w:rFonts w:ascii="Times New Roman"/>
          <w:b w:val="false"/>
          <w:i w:val="false"/>
          <w:color w:val="000000"/>
          <w:sz w:val="28"/>
        </w:rPr>
        <w:t>
      Күні 20__ жылғы "____" ______________</w:t>
      </w:r>
    </w:p>
    <w:bookmarkEnd w:id="2538"/>
    <w:bookmarkStart w:name="z2894" w:id="2539"/>
    <w:p>
      <w:pPr>
        <w:spacing w:after="0"/>
        <w:ind w:left="0"/>
        <w:jc w:val="both"/>
      </w:pPr>
      <w:r>
        <w:rPr>
          <w:rFonts w:ascii="Times New Roman"/>
          <w:b w:val="false"/>
          <w:i w:val="false"/>
          <w:color w:val="000000"/>
          <w:sz w:val="28"/>
        </w:rPr>
        <w:t>
      Ескертпе: нысан "Клиенттердің шоттары туралы есеп" әкімшілік деректерді өтеусіз негізде жинауға арналған нысанын толтыру бойынша түсіндірмеге сәйкес толтырылады.</w:t>
      </w:r>
    </w:p>
    <w:bookmarkEnd w:id="2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00" w:id="2540"/>
    <w:p>
      <w:pPr>
        <w:spacing w:after="0"/>
        <w:ind w:left="0"/>
        <w:jc w:val="left"/>
      </w:pPr>
      <w:r>
        <w:rPr>
          <w:rFonts w:ascii="Times New Roman"/>
          <w:b/>
          <w:i w:val="false"/>
          <w:color w:val="000000"/>
        </w:rPr>
        <w:t xml:space="preserve"> "Клиенттердің шоттары туралы есеп"  (индексі – 1-KASE_SK, кезеңділігі – ай сайын)</w:t>
      </w:r>
    </w:p>
    <w:bookmarkEnd w:id="2540"/>
    <w:bookmarkStart w:name="z2901" w:id="25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541"/>
    <w:bookmarkStart w:name="z2902" w:id="2542"/>
    <w:p>
      <w:pPr>
        <w:spacing w:after="0"/>
        <w:ind w:left="0"/>
        <w:jc w:val="left"/>
      </w:pPr>
      <w:r>
        <w:rPr>
          <w:rFonts w:ascii="Times New Roman"/>
          <w:b/>
          <w:i w:val="false"/>
          <w:color w:val="000000"/>
        </w:rPr>
        <w:t xml:space="preserve"> 1-тарау. Жалпы ережелер</w:t>
      </w:r>
    </w:p>
    <w:bookmarkEnd w:id="2542"/>
    <w:bookmarkStart w:name="z2903" w:id="2543"/>
    <w:p>
      <w:pPr>
        <w:spacing w:after="0"/>
        <w:ind w:left="0"/>
        <w:jc w:val="both"/>
      </w:pPr>
      <w:r>
        <w:rPr>
          <w:rFonts w:ascii="Times New Roman"/>
          <w:b w:val="false"/>
          <w:i w:val="false"/>
          <w:color w:val="000000"/>
          <w:sz w:val="28"/>
        </w:rPr>
        <w:t>
      1. Осы түсіндірмеде "Клиенттердің шоттары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43"/>
    <w:bookmarkStart w:name="z2904" w:id="2544"/>
    <w:p>
      <w:pPr>
        <w:spacing w:after="0"/>
        <w:ind w:left="0"/>
        <w:jc w:val="both"/>
      </w:pPr>
      <w:r>
        <w:rPr>
          <w:rFonts w:ascii="Times New Roman"/>
          <w:b w:val="false"/>
          <w:i w:val="false"/>
          <w:color w:val="000000"/>
          <w:sz w:val="28"/>
        </w:rPr>
        <w:t>
      2. Нысанды сауда-саттықты ұйымдастырушы ай сайын жасайды. Нысандағы деректер есепті кезеңнің соңындағы жағдай бойынша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544"/>
    <w:bookmarkStart w:name="z2905" w:id="254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45"/>
    <w:bookmarkStart w:name="z2906" w:id="2546"/>
    <w:p>
      <w:pPr>
        <w:spacing w:after="0"/>
        <w:ind w:left="0"/>
        <w:jc w:val="left"/>
      </w:pPr>
      <w:r>
        <w:rPr>
          <w:rFonts w:ascii="Times New Roman"/>
          <w:b/>
          <w:i w:val="false"/>
          <w:color w:val="000000"/>
        </w:rPr>
        <w:t xml:space="preserve"> 2-тарау. Нысанды толтыру бойынша түсіндірме</w:t>
      </w:r>
    </w:p>
    <w:bookmarkEnd w:id="2546"/>
    <w:bookmarkStart w:name="z2907" w:id="2547"/>
    <w:p>
      <w:pPr>
        <w:spacing w:after="0"/>
        <w:ind w:left="0"/>
        <w:jc w:val="both"/>
      </w:pPr>
      <w:r>
        <w:rPr>
          <w:rFonts w:ascii="Times New Roman"/>
          <w:b w:val="false"/>
          <w:i w:val="false"/>
          <w:color w:val="000000"/>
          <w:sz w:val="28"/>
        </w:rPr>
        <w:t>
      4.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bookmarkEnd w:id="2547"/>
    <w:bookmarkStart w:name="z2908" w:id="2548"/>
    <w:p>
      <w:pPr>
        <w:spacing w:after="0"/>
        <w:ind w:left="0"/>
        <w:jc w:val="both"/>
      </w:pPr>
      <w:r>
        <w:rPr>
          <w:rFonts w:ascii="Times New Roman"/>
          <w:b w:val="false"/>
          <w:i w:val="false"/>
          <w:color w:val="000000"/>
          <w:sz w:val="28"/>
        </w:rPr>
        <w:t>
      5. 3, 4 және 5-бағандарда шоттардағы ақша қалдығы көрсетіледі.</w:t>
      </w:r>
    </w:p>
    <w:bookmarkEnd w:id="2548"/>
    <w:bookmarkStart w:name="z2909" w:id="2549"/>
    <w:p>
      <w:pPr>
        <w:spacing w:after="0"/>
        <w:ind w:left="0"/>
        <w:jc w:val="both"/>
      </w:pPr>
      <w:r>
        <w:rPr>
          <w:rFonts w:ascii="Times New Roman"/>
          <w:b w:val="false"/>
          <w:i w:val="false"/>
          <w:color w:val="000000"/>
          <w:sz w:val="28"/>
        </w:rPr>
        <w:t>
      6. Мәліметтер болмаған жағдайда, Нысан толтырылмай ұсынылады.</w:t>
      </w:r>
    </w:p>
    <w:bookmarkEnd w:id="2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15" w:id="255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50"/>
    <w:bookmarkStart w:name="z2916" w:id="255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51"/>
    <w:bookmarkStart w:name="z2917" w:id="2552"/>
    <w:p>
      <w:pPr>
        <w:spacing w:after="0"/>
        <w:ind w:left="0"/>
        <w:jc w:val="both"/>
      </w:pPr>
      <w:r>
        <w:rPr>
          <w:rFonts w:ascii="Times New Roman"/>
          <w:b w:val="false"/>
          <w:i w:val="false"/>
          <w:color w:val="000000"/>
          <w:sz w:val="28"/>
        </w:rPr>
        <w:t>
      Әкімшілік нысанның атауы: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w:t>
      </w:r>
    </w:p>
    <w:bookmarkEnd w:id="2552"/>
    <w:bookmarkStart w:name="z2918" w:id="25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1-KASE_DEALING_REGISTER</w:t>
      </w:r>
    </w:p>
    <w:bookmarkEnd w:id="2553"/>
    <w:bookmarkStart w:name="z2919" w:id="2554"/>
    <w:p>
      <w:pPr>
        <w:spacing w:after="0"/>
        <w:ind w:left="0"/>
        <w:jc w:val="both"/>
      </w:pPr>
      <w:r>
        <w:rPr>
          <w:rFonts w:ascii="Times New Roman"/>
          <w:b w:val="false"/>
          <w:i w:val="false"/>
          <w:color w:val="000000"/>
          <w:sz w:val="28"/>
        </w:rPr>
        <w:t>
      Кезеңділігі: ай сайын</w:t>
      </w:r>
    </w:p>
    <w:bookmarkEnd w:id="2554"/>
    <w:bookmarkStart w:name="z2920" w:id="2555"/>
    <w:p>
      <w:pPr>
        <w:spacing w:after="0"/>
        <w:ind w:left="0"/>
        <w:jc w:val="both"/>
      </w:pPr>
      <w:r>
        <w:rPr>
          <w:rFonts w:ascii="Times New Roman"/>
          <w:b w:val="false"/>
          <w:i w:val="false"/>
          <w:color w:val="000000"/>
          <w:sz w:val="28"/>
        </w:rPr>
        <w:t>
      Есепті кезеңі: 20___жылғы "__" ________ жағдай бойынша</w:t>
      </w:r>
    </w:p>
    <w:bookmarkEnd w:id="2555"/>
    <w:bookmarkStart w:name="z2921" w:id="25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556"/>
    <w:bookmarkStart w:name="z2922" w:id="25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557"/>
    <w:bookmarkStart w:name="z2923" w:id="2558"/>
    <w:p>
      <w:pPr>
        <w:spacing w:after="0"/>
        <w:ind w:left="0"/>
        <w:jc w:val="both"/>
      </w:pPr>
      <w:r>
        <w:rPr>
          <w:rFonts w:ascii="Times New Roman"/>
          <w:b w:val="false"/>
          <w:i w:val="false"/>
          <w:color w:val="000000"/>
          <w:sz w:val="28"/>
        </w:rPr>
        <w:t>
      БСН: _______________________</w:t>
      </w:r>
    </w:p>
    <w:bookmarkEnd w:id="2558"/>
    <w:bookmarkStart w:name="z2924" w:id="2559"/>
    <w:p>
      <w:pPr>
        <w:spacing w:after="0"/>
        <w:ind w:left="0"/>
        <w:jc w:val="both"/>
      </w:pPr>
      <w:r>
        <w:rPr>
          <w:rFonts w:ascii="Times New Roman"/>
          <w:b w:val="false"/>
          <w:i w:val="false"/>
          <w:color w:val="000000"/>
          <w:sz w:val="28"/>
        </w:rPr>
        <w:t>
      Жинау әдісі: электрондық түрде</w:t>
      </w:r>
    </w:p>
    <w:bookmarkEnd w:id="2559"/>
    <w:bookmarkStart w:name="z2925" w:id="2560"/>
    <w:p>
      <w:pPr>
        <w:spacing w:after="0"/>
        <w:ind w:left="0"/>
        <w:jc w:val="both"/>
      </w:pPr>
      <w:r>
        <w:rPr>
          <w:rFonts w:ascii="Times New Roman"/>
          <w:b w:val="false"/>
          <w:i w:val="false"/>
          <w:color w:val="000000"/>
          <w:sz w:val="28"/>
        </w:rPr>
        <w:t>
       1-кесте. Сауда-саттықты ұйымдастырушымен ерекше қатынастар арқылы байланысты тұлғалармен есепті ай ішінде жасалған, сондай-ақ 20__жылғы "___" ________ қолданылатын мәмілелер</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жеке тұлғаның тегі, аты, әкесінің аты (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 арқылы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6" w:id="2561"/>
    <w:p>
      <w:pPr>
        <w:spacing w:after="0"/>
        <w:ind w:left="0"/>
        <w:jc w:val="both"/>
      </w:pPr>
      <w:r>
        <w:rPr>
          <w:rFonts w:ascii="Times New Roman"/>
          <w:b w:val="false"/>
          <w:i w:val="false"/>
          <w:color w:val="000000"/>
          <w:sz w:val="28"/>
        </w:rPr>
        <w:t>
      кестенің жалғасы:</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 (талаптарын орындауды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927" w:id="2562"/>
    <w:p>
      <w:pPr>
        <w:spacing w:after="0"/>
        <w:ind w:left="0"/>
        <w:jc w:val="both"/>
      </w:pPr>
      <w:r>
        <w:rPr>
          <w:rFonts w:ascii="Times New Roman"/>
          <w:b w:val="false"/>
          <w:i w:val="false"/>
          <w:color w:val="000000"/>
          <w:sz w:val="28"/>
        </w:rPr>
        <w:t>
      кестенің жалғасы:</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пайдасына сауда-саттықты ұйымдастырушымен ерекше қатынастар арқылы байланысты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 арқылы байланысты тұлғаның пайдасына сауда-саттықты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928" w:id="2563"/>
    <w:p>
      <w:pPr>
        <w:spacing w:after="0"/>
        <w:ind w:left="0"/>
        <w:jc w:val="both"/>
      </w:pPr>
      <w:r>
        <w:rPr>
          <w:rFonts w:ascii="Times New Roman"/>
          <w:b w:val="false"/>
          <w:i w:val="false"/>
          <w:color w:val="000000"/>
          <w:sz w:val="28"/>
        </w:rPr>
        <w:t>
      кестенің жалғасы:</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929" w:id="2564"/>
    <w:p>
      <w:pPr>
        <w:spacing w:after="0"/>
        <w:ind w:left="0"/>
        <w:jc w:val="both"/>
      </w:pPr>
      <w:r>
        <w:rPr>
          <w:rFonts w:ascii="Times New Roman"/>
          <w:b w:val="false"/>
          <w:i w:val="false"/>
          <w:color w:val="000000"/>
          <w:sz w:val="28"/>
        </w:rPr>
        <w:t>
      Сауда-саттықты ұйымдастырушының өзімен ерекше қатынастар арқылы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нормативтердің мәндерін есептеу қағидалары мен әдістемелерін бекіту туралы" Қазақстан Республикасының Қаржы нарығын және қаржы ұйымдарын реттеу мен қадағалау жөніндегі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 арқылы байланысты тұлғалармен жасалған мәмілелерінің жалпы сомасы 20__жылғы "__" ___ жағдай бойынша ____ мың теңгені құрайды.</w:t>
      </w:r>
    </w:p>
    <w:bookmarkEnd w:id="2564"/>
    <w:bookmarkStart w:name="z2930" w:id="2565"/>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 арқылы байланысты тұлғаларға жеңілдік талаптары ұсынылмағанын және сауда-саттықты ұйымдастырушының 1-кестеде көрсетілгенді қоспағанда, басқа мәмілелерді жүзеге асырмағанын растайды. </w:t>
      </w:r>
    </w:p>
    <w:bookmarkEnd w:id="2565"/>
    <w:bookmarkStart w:name="z2931" w:id="2566"/>
    <w:p>
      <w:pPr>
        <w:spacing w:after="0"/>
        <w:ind w:left="0"/>
        <w:jc w:val="both"/>
      </w:pPr>
      <w:r>
        <w:rPr>
          <w:rFonts w:ascii="Times New Roman"/>
          <w:b w:val="false"/>
          <w:i w:val="false"/>
          <w:color w:val="000000"/>
          <w:sz w:val="28"/>
        </w:rPr>
        <w:t>
      2-кесте. 20__жылғы "___" ________ жағдай бойынша сауда-саттықты ұйымдастырушымен ерекше қатынастар арқылы байланысты тұлғалардың тізілімі </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 арқылы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2567"/>
    <w:p>
      <w:pPr>
        <w:spacing w:after="0"/>
        <w:ind w:left="0"/>
        <w:jc w:val="both"/>
      </w:pPr>
      <w:r>
        <w:rPr>
          <w:rFonts w:ascii="Times New Roman"/>
          <w:b w:val="false"/>
          <w:i w:val="false"/>
          <w:color w:val="000000"/>
          <w:sz w:val="28"/>
        </w:rPr>
        <w:t>
      Атауы ______________________________________</w:t>
      </w:r>
    </w:p>
    <w:bookmarkEnd w:id="2567"/>
    <w:bookmarkStart w:name="z2933" w:id="2568"/>
    <w:p>
      <w:pPr>
        <w:spacing w:after="0"/>
        <w:ind w:left="0"/>
        <w:jc w:val="both"/>
      </w:pPr>
      <w:r>
        <w:rPr>
          <w:rFonts w:ascii="Times New Roman"/>
          <w:b w:val="false"/>
          <w:i w:val="false"/>
          <w:color w:val="000000"/>
          <w:sz w:val="28"/>
        </w:rPr>
        <w:t>
      Мекенжайы ___________________________________________________</w:t>
      </w:r>
    </w:p>
    <w:bookmarkEnd w:id="2568"/>
    <w:bookmarkStart w:name="z2934" w:id="2569"/>
    <w:p>
      <w:pPr>
        <w:spacing w:after="0"/>
        <w:ind w:left="0"/>
        <w:jc w:val="both"/>
      </w:pPr>
      <w:r>
        <w:rPr>
          <w:rFonts w:ascii="Times New Roman"/>
          <w:b w:val="false"/>
          <w:i w:val="false"/>
          <w:color w:val="000000"/>
          <w:sz w:val="28"/>
        </w:rPr>
        <w:t>
      Телефоны ________________________________________</w:t>
      </w:r>
    </w:p>
    <w:bookmarkEnd w:id="2569"/>
    <w:bookmarkStart w:name="z2935" w:id="2570"/>
    <w:p>
      <w:pPr>
        <w:spacing w:after="0"/>
        <w:ind w:left="0"/>
        <w:jc w:val="both"/>
      </w:pPr>
      <w:r>
        <w:rPr>
          <w:rFonts w:ascii="Times New Roman"/>
          <w:b w:val="false"/>
          <w:i w:val="false"/>
          <w:color w:val="000000"/>
          <w:sz w:val="28"/>
        </w:rPr>
        <w:t>
      Электрондық пошта мекенжайы _________________________</w:t>
      </w:r>
    </w:p>
    <w:bookmarkEnd w:id="2570"/>
    <w:bookmarkStart w:name="z2936" w:id="2571"/>
    <w:p>
      <w:pPr>
        <w:spacing w:after="0"/>
        <w:ind w:left="0"/>
        <w:jc w:val="both"/>
      </w:pPr>
      <w:r>
        <w:rPr>
          <w:rFonts w:ascii="Times New Roman"/>
          <w:b w:val="false"/>
          <w:i w:val="false"/>
          <w:color w:val="000000"/>
          <w:sz w:val="28"/>
        </w:rPr>
        <w:t>
      Орындаушы ______________________________________ ________________</w:t>
      </w:r>
    </w:p>
    <w:bookmarkEnd w:id="2571"/>
    <w:bookmarkStart w:name="z2937" w:id="257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572"/>
    <w:bookmarkStart w:name="z2938" w:id="257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573"/>
    <w:bookmarkStart w:name="z2939" w:id="2574"/>
    <w:p>
      <w:pPr>
        <w:spacing w:after="0"/>
        <w:ind w:left="0"/>
        <w:jc w:val="both"/>
      </w:pPr>
      <w:r>
        <w:rPr>
          <w:rFonts w:ascii="Times New Roman"/>
          <w:b w:val="false"/>
          <w:i w:val="false"/>
          <w:color w:val="000000"/>
          <w:sz w:val="28"/>
        </w:rPr>
        <w:t>
      _______________________________________ _____________</w:t>
      </w:r>
    </w:p>
    <w:bookmarkEnd w:id="2574"/>
    <w:bookmarkStart w:name="z2940" w:id="2575"/>
    <w:p>
      <w:pPr>
        <w:spacing w:after="0"/>
        <w:ind w:left="0"/>
        <w:jc w:val="both"/>
      </w:pPr>
      <w:r>
        <w:rPr>
          <w:rFonts w:ascii="Times New Roman"/>
          <w:b w:val="false"/>
          <w:i w:val="false"/>
          <w:color w:val="000000"/>
          <w:sz w:val="28"/>
        </w:rPr>
        <w:t>
      тегі, аты және әкесінің аты (ол болған жағдайда) қолы</w:t>
      </w:r>
    </w:p>
    <w:bookmarkEnd w:id="2575"/>
    <w:bookmarkStart w:name="z2941" w:id="2576"/>
    <w:p>
      <w:pPr>
        <w:spacing w:after="0"/>
        <w:ind w:left="0"/>
        <w:jc w:val="both"/>
      </w:pPr>
      <w:r>
        <w:rPr>
          <w:rFonts w:ascii="Times New Roman"/>
          <w:b w:val="false"/>
          <w:i w:val="false"/>
          <w:color w:val="000000"/>
          <w:sz w:val="28"/>
        </w:rPr>
        <w:t>
      Күні 20__ жылғы "____" ______________</w:t>
      </w:r>
    </w:p>
    <w:bookmarkEnd w:id="2576"/>
    <w:bookmarkStart w:name="z2942" w:id="2577"/>
    <w:p>
      <w:pPr>
        <w:spacing w:after="0"/>
        <w:ind w:left="0"/>
        <w:jc w:val="both"/>
      </w:pPr>
      <w:r>
        <w:rPr>
          <w:rFonts w:ascii="Times New Roman"/>
          <w:b w:val="false"/>
          <w:i w:val="false"/>
          <w:color w:val="000000"/>
          <w:sz w:val="28"/>
        </w:rPr>
        <w:t>
      Ескертпе: нысан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әкімшілік деректерді өтеусіз негізде жинауға арналған нысанын толтыру бойынша түсіндірмеге сәйкес толтырылады.</w:t>
      </w:r>
    </w:p>
    <w:bookmarkEnd w:id="2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ұйымдастырушымен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қатынастар арқылы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есепті ай ішінде жасалған,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күні қолданыстағы мәмілелер туралы есеп және сауда-саттықты</w:t>
            </w:r>
            <w:r>
              <w:br/>
            </w:r>
            <w:r>
              <w:rPr>
                <w:rFonts w:ascii="Times New Roman"/>
                <w:b w:val="false"/>
                <w:i w:val="false"/>
                <w:color w:val="000000"/>
                <w:sz w:val="20"/>
              </w:rPr>
              <w:t>ұйымдастырушымен ерекше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қатынастар арқылы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тізілімі"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50" w:id="2578"/>
    <w:p>
      <w:pPr>
        <w:spacing w:after="0"/>
        <w:ind w:left="0"/>
        <w:jc w:val="left"/>
      </w:pPr>
      <w:r>
        <w:rPr>
          <w:rFonts w:ascii="Times New Roman"/>
          <w:b/>
          <w:i w:val="false"/>
          <w:color w:val="000000"/>
        </w:rPr>
        <w:t xml:space="preserve">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(индексі – 1-KASE_DEALING_REGISTER, кезеңділігі – ай сайын)</w:t>
      </w:r>
    </w:p>
    <w:bookmarkEnd w:id="2578"/>
    <w:bookmarkStart w:name="z2951" w:id="257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579"/>
    <w:bookmarkStart w:name="z2952" w:id="2580"/>
    <w:p>
      <w:pPr>
        <w:spacing w:after="0"/>
        <w:ind w:left="0"/>
        <w:jc w:val="left"/>
      </w:pPr>
      <w:r>
        <w:rPr>
          <w:rFonts w:ascii="Times New Roman"/>
          <w:b/>
          <w:i w:val="false"/>
          <w:color w:val="000000"/>
        </w:rPr>
        <w:t xml:space="preserve"> Глава 1. Общие положения</w:t>
      </w:r>
    </w:p>
    <w:bookmarkEnd w:id="2580"/>
    <w:bookmarkStart w:name="z2953" w:id="2581"/>
    <w:p>
      <w:pPr>
        <w:spacing w:after="0"/>
        <w:ind w:left="0"/>
        <w:jc w:val="both"/>
      </w:pPr>
      <w:r>
        <w:rPr>
          <w:rFonts w:ascii="Times New Roman"/>
          <w:b w:val="false"/>
          <w:i w:val="false"/>
          <w:color w:val="000000"/>
          <w:sz w:val="28"/>
        </w:rPr>
        <w:t>
      1. Осы түсіндірмеде "Сауда-саттықты ұйымдастырушымен ерекше қатынастар арқылы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 арқылы байланысты тұлғалар тізілімі" әкімшілік деректерді өтеусіз негізде жинауға арналған нысанын (бұдан әрі – Нысан) толтыру бойынша бірыңғай талаптар айқындалады.</w:t>
      </w:r>
    </w:p>
    <w:bookmarkEnd w:id="2581"/>
    <w:bookmarkStart w:name="z2954" w:id="2582"/>
    <w:p>
      <w:pPr>
        <w:spacing w:after="0"/>
        <w:ind w:left="0"/>
        <w:jc w:val="both"/>
      </w:pPr>
      <w:r>
        <w:rPr>
          <w:rFonts w:ascii="Times New Roman"/>
          <w:b w:val="false"/>
          <w:i w:val="false"/>
          <w:color w:val="000000"/>
          <w:sz w:val="28"/>
        </w:rPr>
        <w:t>
      2. Нысанды сауда-саттықты ұйымдастырушы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582"/>
    <w:bookmarkStart w:name="z2955" w:id="258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83"/>
    <w:bookmarkStart w:name="z2956" w:id="2584"/>
    <w:p>
      <w:pPr>
        <w:spacing w:after="0"/>
        <w:ind w:left="0"/>
        <w:jc w:val="left"/>
      </w:pPr>
      <w:r>
        <w:rPr>
          <w:rFonts w:ascii="Times New Roman"/>
          <w:b/>
          <w:i w:val="false"/>
          <w:color w:val="000000"/>
        </w:rPr>
        <w:t xml:space="preserve"> 2-тарау. Нысанды толтыру бойынша түсіндірме</w:t>
      </w:r>
    </w:p>
    <w:bookmarkEnd w:id="2584"/>
    <w:bookmarkStart w:name="z2957" w:id="2585"/>
    <w:p>
      <w:pPr>
        <w:spacing w:after="0"/>
        <w:ind w:left="0"/>
        <w:jc w:val="both"/>
      </w:pPr>
      <w:r>
        <w:rPr>
          <w:rFonts w:ascii="Times New Roman"/>
          <w:b w:val="false"/>
          <w:i w:val="false"/>
          <w:color w:val="000000"/>
          <w:sz w:val="28"/>
        </w:rPr>
        <w:t>
      4. Нысанда сауда-саттықты ұйымдастырушының сауда-саттықты ұйымдастырушымен ерекше қатынастар арқылы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 арқыл байланысты тұлғалар туралы (2-кесте) мәліметтер көрсетіледі.</w:t>
      </w:r>
    </w:p>
    <w:bookmarkEnd w:id="2585"/>
    <w:bookmarkStart w:name="z2958" w:id="2586"/>
    <w:p>
      <w:pPr>
        <w:spacing w:after="0"/>
        <w:ind w:left="0"/>
        <w:jc w:val="both"/>
      </w:pPr>
      <w:r>
        <w:rPr>
          <w:rFonts w:ascii="Times New Roman"/>
          <w:b w:val="false"/>
          <w:i w:val="false"/>
          <w:color w:val="000000"/>
          <w:sz w:val="28"/>
        </w:rPr>
        <w:t>
      5. Тұлғаның сауда-саттықты ұйымдастырушымен ерекше қатынастар арқылы байланыстылық белгісі "Қазақстан Республикасындағы банктер және банк қызметі туралы" Қазақстан Республикасы Заңының 40-бабында және "Акционерлік қоғамдар туралы" Қазақстан Республикасы Заңының 64-бабында айқындалады.</w:t>
      </w:r>
    </w:p>
    <w:bookmarkEnd w:id="2586"/>
    <w:bookmarkStart w:name="z2959" w:id="2587"/>
    <w:p>
      <w:pPr>
        <w:spacing w:after="0"/>
        <w:ind w:left="0"/>
        <w:jc w:val="both"/>
      </w:pPr>
      <w:r>
        <w:rPr>
          <w:rFonts w:ascii="Times New Roman"/>
          <w:b w:val="false"/>
          <w:i w:val="false"/>
          <w:color w:val="000000"/>
          <w:sz w:val="28"/>
        </w:rPr>
        <w:t>
      6. 2-кестені толтыру кезінде тұлғаның сауда-саттықты ұйымдастырушымен ерекше қатынастар арқылы байланыстылығының барлық белгісі көрсетіледі.</w:t>
      </w:r>
    </w:p>
    <w:bookmarkEnd w:id="2587"/>
    <w:bookmarkStart w:name="z2960" w:id="2588"/>
    <w:p>
      <w:pPr>
        <w:spacing w:after="0"/>
        <w:ind w:left="0"/>
        <w:jc w:val="both"/>
      </w:pPr>
      <w:r>
        <w:rPr>
          <w:rFonts w:ascii="Times New Roman"/>
          <w:b w:val="false"/>
          <w:i w:val="false"/>
          <w:color w:val="000000"/>
          <w:sz w:val="28"/>
        </w:rPr>
        <w:t>
      7. 1-кестеде сауда-саттықты ұйымдастырушының өзімен ерекше қатынастар арқылы байланысты тұлғамен операцияларының әрбір түрі бойынша сомасы "Сауда-саттықты ұйымдастырушы үшін пруденциалдық нормативтердің мәндерін есептеу қағидалары мен әдістемелерін бекіту туралы" Қазақстан Республикасының Қаржы нарығын және қаржы ұйымдарын реттеу мен қадағалау жөніндегі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 арқылы байланысты тұлғалармен жасалған барлық мәмілелері туралы мәліметтер көрсетіледі.</w:t>
      </w:r>
    </w:p>
    <w:bookmarkEnd w:id="2588"/>
    <w:bookmarkStart w:name="z2961" w:id="2589"/>
    <w:p>
      <w:pPr>
        <w:spacing w:after="0"/>
        <w:ind w:left="0"/>
        <w:jc w:val="both"/>
      </w:pPr>
      <w:r>
        <w:rPr>
          <w:rFonts w:ascii="Times New Roman"/>
          <w:b w:val="false"/>
          <w:i w:val="false"/>
          <w:color w:val="000000"/>
          <w:sz w:val="28"/>
        </w:rPr>
        <w:t>
      8. Егер сауда-саттықты ұйымдастырушының меншікті капиталының теріс мәні болса, 1-кестеде сауда-саттықты ұйымдастырушының өзімен ерекше қатынастар арқылы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 арқылы байланысты тұлғалармен жасалған барлық мәмілелері туралы мәліметтер көрсетіледі.</w:t>
      </w:r>
    </w:p>
    <w:bookmarkEnd w:id="2589"/>
    <w:bookmarkStart w:name="z2962" w:id="2590"/>
    <w:p>
      <w:pPr>
        <w:spacing w:after="0"/>
        <w:ind w:left="0"/>
        <w:jc w:val="both"/>
      </w:pPr>
      <w:r>
        <w:rPr>
          <w:rFonts w:ascii="Times New Roman"/>
          <w:b w:val="false"/>
          <w:i w:val="false"/>
          <w:color w:val="000000"/>
          <w:sz w:val="28"/>
        </w:rPr>
        <w:t>
      9. 1-кестенің 2-бағанында және 2-кестенің 3-бағанында заңды тұлға үшін – атауы, жеке тұлға үшін – тегі, аты әкесінің аты (ол болған жағдайда) көрсетіледі.</w:t>
      </w:r>
    </w:p>
    <w:bookmarkEnd w:id="2590"/>
    <w:bookmarkStart w:name="z2963" w:id="2591"/>
    <w:p>
      <w:pPr>
        <w:spacing w:after="0"/>
        <w:ind w:left="0"/>
        <w:jc w:val="both"/>
      </w:pPr>
      <w:r>
        <w:rPr>
          <w:rFonts w:ascii="Times New Roman"/>
          <w:b w:val="false"/>
          <w:i w:val="false"/>
          <w:color w:val="000000"/>
          <w:sz w:val="28"/>
        </w:rPr>
        <w:t>
      10. 1-кестенің және 2-кестенің 4-бағанында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591"/>
    <w:bookmarkStart w:name="z2964" w:id="2592"/>
    <w:p>
      <w:pPr>
        <w:spacing w:after="0"/>
        <w:ind w:left="0"/>
        <w:jc w:val="both"/>
      </w:pPr>
      <w:r>
        <w:rPr>
          <w:rFonts w:ascii="Times New Roman"/>
          <w:b w:val="false"/>
          <w:i w:val="false"/>
          <w:color w:val="000000"/>
          <w:sz w:val="28"/>
        </w:rPr>
        <w:t>
      11. 1-кестенің 14, 15 және 16-бағандарында талаптарында қамтамасыз етудің болуы болжанатын мәмілелер бойынша ақпарат көрсетіледі.</w:t>
      </w:r>
    </w:p>
    <w:bookmarkEnd w:id="2592"/>
    <w:bookmarkStart w:name="z2965" w:id="2593"/>
    <w:p>
      <w:pPr>
        <w:spacing w:after="0"/>
        <w:ind w:left="0"/>
        <w:jc w:val="both"/>
      </w:pPr>
      <w:r>
        <w:rPr>
          <w:rFonts w:ascii="Times New Roman"/>
          <w:b w:val="false"/>
          <w:i w:val="false"/>
          <w:color w:val="000000"/>
          <w:sz w:val="28"/>
        </w:rPr>
        <w:t>
      12. 1-кестенің 17, 18, және 19-бағандарында талаптарында сыйақы төлеу болжанатын мәмілелер бойынша ақпарат көрсетіледі.</w:t>
      </w:r>
    </w:p>
    <w:bookmarkEnd w:id="2593"/>
    <w:bookmarkStart w:name="z2966" w:id="2594"/>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2594"/>
    <w:bookmarkStart w:name="z2967" w:id="2595"/>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 арқылы байланысты тұлға болмаған болса, 1-кестенің 26-бағанында былай көрсетіледі: "тұлға ________ бастап (жылы, күні, айы көрсетілген мерзімі) сауда-саттықты ұйымдастырушымен ерекше қатынастар арқылы байланысты болып табылады".</w:t>
      </w:r>
    </w:p>
    <w:bookmarkEnd w:id="2595"/>
    <w:bookmarkStart w:name="z2968" w:id="2596"/>
    <w:p>
      <w:pPr>
        <w:spacing w:after="0"/>
        <w:ind w:left="0"/>
        <w:jc w:val="both"/>
      </w:pPr>
      <w:r>
        <w:rPr>
          <w:rFonts w:ascii="Times New Roman"/>
          <w:b w:val="false"/>
          <w:i w:val="false"/>
          <w:color w:val="000000"/>
          <w:sz w:val="28"/>
        </w:rPr>
        <w:t>
      15. 2-кестеде сауда-саттықты ұйымдастырушымен ерекше қатынастар арқылы байланысты барлық тұлғалар, оның ішінде мәмілелер жасалмаған тұлғалар көрсетіледі.</w:t>
      </w:r>
    </w:p>
    <w:bookmarkEnd w:id="2596"/>
    <w:bookmarkStart w:name="z2969" w:id="2597"/>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2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75" w:id="2598"/>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98"/>
    <w:bookmarkStart w:name="z2976" w:id="25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99"/>
    <w:bookmarkStart w:name="z2977" w:id="2600"/>
    <w:p>
      <w:pPr>
        <w:spacing w:after="0"/>
        <w:ind w:left="0"/>
        <w:jc w:val="both"/>
      </w:pPr>
      <w:r>
        <w:rPr>
          <w:rFonts w:ascii="Times New Roman"/>
          <w:b w:val="false"/>
          <w:i w:val="false"/>
          <w:color w:val="000000"/>
          <w:sz w:val="28"/>
        </w:rPr>
        <w:t>
      Әкімшілік нысанның атауы: Меншікті активтерді инвестициялау бойынша жасалған мәмілелер туралы есеп </w:t>
      </w:r>
    </w:p>
    <w:bookmarkEnd w:id="2600"/>
    <w:bookmarkStart w:name="z2978" w:id="26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1-KASE_Dealings_SA</w:t>
      </w:r>
    </w:p>
    <w:bookmarkEnd w:id="2601"/>
    <w:bookmarkStart w:name="z2979" w:id="2602"/>
    <w:p>
      <w:pPr>
        <w:spacing w:after="0"/>
        <w:ind w:left="0"/>
        <w:jc w:val="both"/>
      </w:pPr>
      <w:r>
        <w:rPr>
          <w:rFonts w:ascii="Times New Roman"/>
          <w:b w:val="false"/>
          <w:i w:val="false"/>
          <w:color w:val="000000"/>
          <w:sz w:val="28"/>
        </w:rPr>
        <w:t>
      Кезеңділігі: ай сайын</w:t>
      </w:r>
    </w:p>
    <w:bookmarkEnd w:id="2602"/>
    <w:bookmarkStart w:name="z2980" w:id="2603"/>
    <w:p>
      <w:pPr>
        <w:spacing w:after="0"/>
        <w:ind w:left="0"/>
        <w:jc w:val="both"/>
      </w:pPr>
      <w:r>
        <w:rPr>
          <w:rFonts w:ascii="Times New Roman"/>
          <w:b w:val="false"/>
          <w:i w:val="false"/>
          <w:color w:val="000000"/>
          <w:sz w:val="28"/>
        </w:rPr>
        <w:t>
      Есепті кезеңі: 20___жылғы "__" ________ жағдай бойынша</w:t>
      </w:r>
    </w:p>
    <w:bookmarkEnd w:id="2603"/>
    <w:bookmarkStart w:name="z2981" w:id="26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2604"/>
    <w:bookmarkStart w:name="z2982" w:id="26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605"/>
    <w:bookmarkStart w:name="z2983" w:id="2606"/>
    <w:p>
      <w:pPr>
        <w:spacing w:after="0"/>
        <w:ind w:left="0"/>
        <w:jc w:val="both"/>
      </w:pPr>
      <w:r>
        <w:rPr>
          <w:rFonts w:ascii="Times New Roman"/>
          <w:b w:val="false"/>
          <w:i w:val="false"/>
          <w:color w:val="000000"/>
          <w:sz w:val="28"/>
        </w:rPr>
        <w:t>
      БСН: _______________________</w:t>
      </w:r>
    </w:p>
    <w:bookmarkEnd w:id="2606"/>
    <w:bookmarkStart w:name="z2984" w:id="2607"/>
    <w:p>
      <w:pPr>
        <w:spacing w:after="0"/>
        <w:ind w:left="0"/>
        <w:jc w:val="both"/>
      </w:pPr>
      <w:r>
        <w:rPr>
          <w:rFonts w:ascii="Times New Roman"/>
          <w:b w:val="false"/>
          <w:i w:val="false"/>
          <w:color w:val="000000"/>
          <w:sz w:val="28"/>
        </w:rPr>
        <w:t>
      Жинау әдісі: электрондық түрде</w:t>
      </w:r>
    </w:p>
    <w:bookmarkEnd w:id="2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қызметтер ақысын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және (немесе) дилер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5" w:id="2608"/>
    <w:p>
      <w:pPr>
        <w:spacing w:after="0"/>
        <w:ind w:left="0"/>
        <w:jc w:val="both"/>
      </w:pPr>
      <w:r>
        <w:rPr>
          <w:rFonts w:ascii="Times New Roman"/>
          <w:b w:val="false"/>
          <w:i w:val="false"/>
          <w:color w:val="000000"/>
          <w:sz w:val="28"/>
        </w:rPr>
        <w:t>
      кестенің жалғасы:</w:t>
      </w:r>
    </w:p>
    <w:bookmarkEnd w:id="2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609"/>
          <w:p>
            <w:pPr>
              <w:spacing w:after="20"/>
              <w:ind w:left="20"/>
              <w:jc w:val="both"/>
            </w:pPr>
            <w:r>
              <w:rPr>
                <w:rFonts w:ascii="Times New Roman"/>
                <w:b w:val="false"/>
                <w:i w:val="false"/>
                <w:color w:val="000000"/>
                <w:sz w:val="20"/>
              </w:rPr>
              <w:t>
Бір бағалы қағаздың номиналды құны</w:t>
            </w:r>
          </w:p>
          <w:bookmarkEnd w:id="2609"/>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987" w:id="2610"/>
    <w:p>
      <w:pPr>
        <w:spacing w:after="0"/>
        <w:ind w:left="0"/>
        <w:jc w:val="both"/>
      </w:pPr>
      <w:r>
        <w:rPr>
          <w:rFonts w:ascii="Times New Roman"/>
          <w:b w:val="false"/>
          <w:i w:val="false"/>
          <w:color w:val="000000"/>
          <w:sz w:val="28"/>
        </w:rPr>
        <w:t>
      Атауы ______________________________________</w:t>
      </w:r>
    </w:p>
    <w:bookmarkEnd w:id="2610"/>
    <w:bookmarkStart w:name="z2988" w:id="2611"/>
    <w:p>
      <w:pPr>
        <w:spacing w:after="0"/>
        <w:ind w:left="0"/>
        <w:jc w:val="both"/>
      </w:pPr>
      <w:r>
        <w:rPr>
          <w:rFonts w:ascii="Times New Roman"/>
          <w:b w:val="false"/>
          <w:i w:val="false"/>
          <w:color w:val="000000"/>
          <w:sz w:val="28"/>
        </w:rPr>
        <w:t>
      Мекенжайы ___________________________________________________</w:t>
      </w:r>
    </w:p>
    <w:bookmarkEnd w:id="2611"/>
    <w:bookmarkStart w:name="z2989" w:id="2612"/>
    <w:p>
      <w:pPr>
        <w:spacing w:after="0"/>
        <w:ind w:left="0"/>
        <w:jc w:val="both"/>
      </w:pPr>
      <w:r>
        <w:rPr>
          <w:rFonts w:ascii="Times New Roman"/>
          <w:b w:val="false"/>
          <w:i w:val="false"/>
          <w:color w:val="000000"/>
          <w:sz w:val="28"/>
        </w:rPr>
        <w:t>
      Телефоны ________________________________________</w:t>
      </w:r>
    </w:p>
    <w:bookmarkEnd w:id="2612"/>
    <w:bookmarkStart w:name="z2990" w:id="2613"/>
    <w:p>
      <w:pPr>
        <w:spacing w:after="0"/>
        <w:ind w:left="0"/>
        <w:jc w:val="both"/>
      </w:pPr>
      <w:r>
        <w:rPr>
          <w:rFonts w:ascii="Times New Roman"/>
          <w:b w:val="false"/>
          <w:i w:val="false"/>
          <w:color w:val="000000"/>
          <w:sz w:val="28"/>
        </w:rPr>
        <w:t>
      Электрондық пошта мекенжайы _________________________</w:t>
      </w:r>
    </w:p>
    <w:bookmarkEnd w:id="2613"/>
    <w:bookmarkStart w:name="z2991" w:id="2614"/>
    <w:p>
      <w:pPr>
        <w:spacing w:after="0"/>
        <w:ind w:left="0"/>
        <w:jc w:val="both"/>
      </w:pPr>
      <w:r>
        <w:rPr>
          <w:rFonts w:ascii="Times New Roman"/>
          <w:b w:val="false"/>
          <w:i w:val="false"/>
          <w:color w:val="000000"/>
          <w:sz w:val="28"/>
        </w:rPr>
        <w:t>
      Орындаушы ______________________________________ ________________</w:t>
      </w:r>
    </w:p>
    <w:bookmarkEnd w:id="2614"/>
    <w:bookmarkStart w:name="z2992" w:id="26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15"/>
    <w:bookmarkStart w:name="z2993" w:id="261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16"/>
    <w:bookmarkStart w:name="z2994" w:id="2617"/>
    <w:p>
      <w:pPr>
        <w:spacing w:after="0"/>
        <w:ind w:left="0"/>
        <w:jc w:val="both"/>
      </w:pPr>
      <w:r>
        <w:rPr>
          <w:rFonts w:ascii="Times New Roman"/>
          <w:b w:val="false"/>
          <w:i w:val="false"/>
          <w:color w:val="000000"/>
          <w:sz w:val="28"/>
        </w:rPr>
        <w:t>
      _______________________________________ _____________</w:t>
      </w:r>
    </w:p>
    <w:bookmarkEnd w:id="2617"/>
    <w:bookmarkStart w:name="z2995" w:id="2618"/>
    <w:p>
      <w:pPr>
        <w:spacing w:after="0"/>
        <w:ind w:left="0"/>
        <w:jc w:val="both"/>
      </w:pPr>
      <w:r>
        <w:rPr>
          <w:rFonts w:ascii="Times New Roman"/>
          <w:b w:val="false"/>
          <w:i w:val="false"/>
          <w:color w:val="000000"/>
          <w:sz w:val="28"/>
        </w:rPr>
        <w:t>
      тегі, аты және әкесінің аты (ол болған жағдайда) қолы</w:t>
      </w:r>
    </w:p>
    <w:bookmarkEnd w:id="2618"/>
    <w:bookmarkStart w:name="z2996" w:id="2619"/>
    <w:p>
      <w:pPr>
        <w:spacing w:after="0"/>
        <w:ind w:left="0"/>
        <w:jc w:val="both"/>
      </w:pPr>
      <w:r>
        <w:rPr>
          <w:rFonts w:ascii="Times New Roman"/>
          <w:b w:val="false"/>
          <w:i w:val="false"/>
          <w:color w:val="000000"/>
          <w:sz w:val="28"/>
        </w:rPr>
        <w:t>
      Күні 20__ жылғы "____" ______________</w:t>
      </w:r>
    </w:p>
    <w:bookmarkEnd w:id="2619"/>
    <w:bookmarkStart w:name="z2997" w:id="2620"/>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2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бойынша жасалған мәмілелер туралы есеп" әкімшілік деректерді 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002" w:id="2621"/>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 ай сайын)</w:t>
      </w:r>
    </w:p>
    <w:bookmarkEnd w:id="2621"/>
    <w:bookmarkStart w:name="z3003" w:id="26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22"/>
    <w:bookmarkStart w:name="z3004" w:id="2623"/>
    <w:p>
      <w:pPr>
        <w:spacing w:after="0"/>
        <w:ind w:left="0"/>
        <w:jc w:val="left"/>
      </w:pPr>
      <w:r>
        <w:rPr>
          <w:rFonts w:ascii="Times New Roman"/>
          <w:b/>
          <w:i w:val="false"/>
          <w:color w:val="000000"/>
        </w:rPr>
        <w:t xml:space="preserve"> 1-тарау. Жалпы ережелер</w:t>
      </w:r>
    </w:p>
    <w:bookmarkEnd w:id="2623"/>
    <w:bookmarkStart w:name="z3005" w:id="2624"/>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24"/>
    <w:bookmarkStart w:name="z3006" w:id="2625"/>
    <w:p>
      <w:pPr>
        <w:spacing w:after="0"/>
        <w:ind w:left="0"/>
        <w:jc w:val="both"/>
      </w:pPr>
      <w:r>
        <w:rPr>
          <w:rFonts w:ascii="Times New Roman"/>
          <w:b w:val="false"/>
          <w:i w:val="false"/>
          <w:color w:val="000000"/>
          <w:sz w:val="28"/>
        </w:rPr>
        <w:t xml:space="preserve">
      2. Нысанды сауда-саттықты ұйымдастырушы ай сайын жасайды және есепті кезеңнің соңындағы жағдай бойынша толтырады. графах 4, 5, 6, 13, 14, 16 және 18-нысандағы деректер теңгемен толтырылады. </w:t>
      </w:r>
    </w:p>
    <w:bookmarkEnd w:id="2625"/>
    <w:bookmarkStart w:name="z3007" w:id="26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626"/>
    <w:bookmarkStart w:name="z3008" w:id="2627"/>
    <w:p>
      <w:pPr>
        <w:spacing w:after="0"/>
        <w:ind w:left="0"/>
        <w:jc w:val="left"/>
      </w:pPr>
      <w:r>
        <w:rPr>
          <w:rFonts w:ascii="Times New Roman"/>
          <w:b/>
          <w:i w:val="false"/>
          <w:color w:val="000000"/>
        </w:rPr>
        <w:t xml:space="preserve"> 2-тарау. Нысанды толтыру бойынша түсіндірме</w:t>
      </w:r>
    </w:p>
    <w:bookmarkEnd w:id="2627"/>
    <w:bookmarkStart w:name="z3009" w:id="2628"/>
    <w:p>
      <w:pPr>
        <w:spacing w:after="0"/>
        <w:ind w:left="0"/>
        <w:jc w:val="both"/>
      </w:pPr>
      <w:r>
        <w:rPr>
          <w:rFonts w:ascii="Times New Roman"/>
          <w:b w:val="false"/>
          <w:i w:val="false"/>
          <w:color w:val="000000"/>
          <w:sz w:val="28"/>
        </w:rPr>
        <w:t>
      4. 7-бағанда мәміленің түрі (сатып алу, сату, өтеу, "кері репо" операциясы - ашу/жабу және басқалар) көрсетіледі.</w:t>
      </w:r>
    </w:p>
    <w:bookmarkEnd w:id="2628"/>
    <w:bookmarkStart w:name="z3010" w:id="2629"/>
    <w:p>
      <w:pPr>
        <w:spacing w:after="0"/>
        <w:ind w:left="0"/>
        <w:jc w:val="both"/>
      </w:pPr>
      <w:r>
        <w:rPr>
          <w:rFonts w:ascii="Times New Roman"/>
          <w:b w:val="false"/>
          <w:i w:val="false"/>
          <w:color w:val="000000"/>
          <w:sz w:val="28"/>
        </w:rPr>
        <w:t>
      5.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2629"/>
    <w:bookmarkStart w:name="z3011" w:id="2630"/>
    <w:p>
      <w:pPr>
        <w:spacing w:after="0"/>
        <w:ind w:left="0"/>
        <w:jc w:val="both"/>
      </w:pPr>
      <w:r>
        <w:rPr>
          <w:rFonts w:ascii="Times New Roman"/>
          <w:b w:val="false"/>
          <w:i w:val="false"/>
          <w:color w:val="000000"/>
          <w:sz w:val="28"/>
        </w:rPr>
        <w:t>
      6.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bookmarkEnd w:id="2630"/>
    <w:bookmarkStart w:name="z3012" w:id="2631"/>
    <w:p>
      <w:pPr>
        <w:spacing w:after="0"/>
        <w:ind w:left="0"/>
        <w:jc w:val="both"/>
      </w:pPr>
      <w:r>
        <w:rPr>
          <w:rFonts w:ascii="Times New Roman"/>
          <w:b w:val="false"/>
          <w:i w:val="false"/>
          <w:color w:val="000000"/>
          <w:sz w:val="28"/>
        </w:rPr>
        <w:t>
      7.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bookmarkEnd w:id="2631"/>
    <w:bookmarkStart w:name="z3013" w:id="2632"/>
    <w:p>
      <w:pPr>
        <w:spacing w:after="0"/>
        <w:ind w:left="0"/>
        <w:jc w:val="both"/>
      </w:pPr>
      <w:r>
        <w:rPr>
          <w:rFonts w:ascii="Times New Roman"/>
          <w:b w:val="false"/>
          <w:i w:val="false"/>
          <w:color w:val="000000"/>
          <w:sz w:val="28"/>
        </w:rPr>
        <w:t>
      8.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өтелетін кірістілік) көрсетіледі.</w:t>
      </w:r>
    </w:p>
    <w:bookmarkEnd w:id="2632"/>
    <w:bookmarkStart w:name="z3014" w:id="2633"/>
    <w:p>
      <w:pPr>
        <w:spacing w:after="0"/>
        <w:ind w:left="0"/>
        <w:jc w:val="both"/>
      </w:pPr>
      <w:r>
        <w:rPr>
          <w:rFonts w:ascii="Times New Roman"/>
          <w:b w:val="false"/>
          <w:i w:val="false"/>
          <w:color w:val="000000"/>
          <w:sz w:val="28"/>
        </w:rPr>
        <w:t>
      9. 18-бағанда мәмілені орындауға байланысты шығыс есепке алынбаған сома үтірден кейін екі таңбаға дейінгі дәлдікпен көрсетіледі.</w:t>
      </w:r>
    </w:p>
    <w:bookmarkEnd w:id="2633"/>
    <w:bookmarkStart w:name="z3015" w:id="2634"/>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21" w:id="263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35"/>
    <w:bookmarkStart w:name="z3022" w:id="26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36"/>
    <w:bookmarkStart w:name="z3023" w:id="2637"/>
    <w:p>
      <w:pPr>
        <w:spacing w:after="0"/>
        <w:ind w:left="0"/>
        <w:jc w:val="both"/>
      </w:pPr>
      <w:r>
        <w:rPr>
          <w:rFonts w:ascii="Times New Roman"/>
          <w:b w:val="false"/>
          <w:i w:val="false"/>
          <w:color w:val="000000"/>
          <w:sz w:val="28"/>
        </w:rPr>
        <w:t>
      Әкімшілік нысанның атауы: Клиринг ұйымының қызметтерін пайдаланатын субъектілердің нетто-талаптары мен нетто-міндеттемелері туралы есеп</w:t>
      </w:r>
    </w:p>
    <w:bookmarkEnd w:id="2637"/>
    <w:bookmarkStart w:name="z3024" w:id="26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f1_ko</w:t>
      </w:r>
    </w:p>
    <w:bookmarkEnd w:id="2638"/>
    <w:bookmarkStart w:name="z3025" w:id="2639"/>
    <w:p>
      <w:pPr>
        <w:spacing w:after="0"/>
        <w:ind w:left="0"/>
        <w:jc w:val="both"/>
      </w:pPr>
      <w:r>
        <w:rPr>
          <w:rFonts w:ascii="Times New Roman"/>
          <w:b w:val="false"/>
          <w:i w:val="false"/>
          <w:color w:val="000000"/>
          <w:sz w:val="28"/>
        </w:rPr>
        <w:t>
      Кезеңділігі: күн сайын</w:t>
      </w:r>
    </w:p>
    <w:bookmarkEnd w:id="2639"/>
    <w:bookmarkStart w:name="z3026" w:id="2640"/>
    <w:p>
      <w:pPr>
        <w:spacing w:after="0"/>
        <w:ind w:left="0"/>
        <w:jc w:val="both"/>
      </w:pPr>
      <w:r>
        <w:rPr>
          <w:rFonts w:ascii="Times New Roman"/>
          <w:b w:val="false"/>
          <w:i w:val="false"/>
          <w:color w:val="000000"/>
          <w:sz w:val="28"/>
        </w:rPr>
        <w:t>
      Есепті кезеңі: 20___жылғы "__" ________ жағдай бойынша</w:t>
      </w:r>
    </w:p>
    <w:bookmarkEnd w:id="2640"/>
    <w:bookmarkStart w:name="z3027" w:id="26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клиринг ұйымы</w:t>
      </w:r>
    </w:p>
    <w:bookmarkEnd w:id="2641"/>
    <w:bookmarkStart w:name="z3028" w:id="26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күннен кейінгі жұмыс күнінің соңына дейін, күн сайын</w:t>
      </w:r>
    </w:p>
    <w:bookmarkEnd w:id="2642"/>
    <w:bookmarkStart w:name="z3029" w:id="2643"/>
    <w:p>
      <w:pPr>
        <w:spacing w:after="0"/>
        <w:ind w:left="0"/>
        <w:jc w:val="both"/>
      </w:pPr>
      <w:r>
        <w:rPr>
          <w:rFonts w:ascii="Times New Roman"/>
          <w:b w:val="false"/>
          <w:i w:val="false"/>
          <w:color w:val="000000"/>
          <w:sz w:val="28"/>
        </w:rPr>
        <w:t>
      БСН: _______________________</w:t>
      </w:r>
    </w:p>
    <w:bookmarkEnd w:id="2643"/>
    <w:bookmarkStart w:name="z3030" w:id="2644"/>
    <w:p>
      <w:pPr>
        <w:spacing w:after="0"/>
        <w:ind w:left="0"/>
        <w:jc w:val="both"/>
      </w:pPr>
      <w:r>
        <w:rPr>
          <w:rFonts w:ascii="Times New Roman"/>
          <w:b w:val="false"/>
          <w:i w:val="false"/>
          <w:color w:val="000000"/>
          <w:sz w:val="28"/>
        </w:rPr>
        <w:t>
      Жинау әдісі: электрондық түрде</w:t>
      </w:r>
    </w:p>
    <w:bookmarkEnd w:id="2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1" w:id="2645"/>
    <w:p>
      <w:pPr>
        <w:spacing w:after="0"/>
        <w:ind w:left="0"/>
        <w:jc w:val="both"/>
      </w:pPr>
      <w:r>
        <w:rPr>
          <w:rFonts w:ascii="Times New Roman"/>
          <w:b w:val="false"/>
          <w:i w:val="false"/>
          <w:color w:val="000000"/>
          <w:sz w:val="28"/>
        </w:rPr>
        <w:t>
      кестенің жалғасы:</w:t>
      </w:r>
    </w:p>
    <w:bookmarkEnd w:id="2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 мәмілелерінің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жарналардың (маржалық қамтамасыз етудің)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32" w:id="2646"/>
    <w:p>
      <w:pPr>
        <w:spacing w:after="0"/>
        <w:ind w:left="0"/>
        <w:jc w:val="both"/>
      </w:pPr>
      <w:r>
        <w:rPr>
          <w:rFonts w:ascii="Times New Roman"/>
          <w:b w:val="false"/>
          <w:i w:val="false"/>
          <w:color w:val="000000"/>
          <w:sz w:val="28"/>
        </w:rPr>
        <w:t>
      Атауы ______________________________________</w:t>
      </w:r>
    </w:p>
    <w:bookmarkEnd w:id="2646"/>
    <w:bookmarkStart w:name="z3033" w:id="2647"/>
    <w:p>
      <w:pPr>
        <w:spacing w:after="0"/>
        <w:ind w:left="0"/>
        <w:jc w:val="both"/>
      </w:pPr>
      <w:r>
        <w:rPr>
          <w:rFonts w:ascii="Times New Roman"/>
          <w:b w:val="false"/>
          <w:i w:val="false"/>
          <w:color w:val="000000"/>
          <w:sz w:val="28"/>
        </w:rPr>
        <w:t>
      Мекенжайы ___________________________________________________</w:t>
      </w:r>
    </w:p>
    <w:bookmarkEnd w:id="2647"/>
    <w:bookmarkStart w:name="z3034" w:id="2648"/>
    <w:p>
      <w:pPr>
        <w:spacing w:after="0"/>
        <w:ind w:left="0"/>
        <w:jc w:val="both"/>
      </w:pPr>
      <w:r>
        <w:rPr>
          <w:rFonts w:ascii="Times New Roman"/>
          <w:b w:val="false"/>
          <w:i w:val="false"/>
          <w:color w:val="000000"/>
          <w:sz w:val="28"/>
        </w:rPr>
        <w:t>
      Телефоны ________________________________________</w:t>
      </w:r>
    </w:p>
    <w:bookmarkEnd w:id="2648"/>
    <w:bookmarkStart w:name="z3035" w:id="2649"/>
    <w:p>
      <w:pPr>
        <w:spacing w:after="0"/>
        <w:ind w:left="0"/>
        <w:jc w:val="both"/>
      </w:pPr>
      <w:r>
        <w:rPr>
          <w:rFonts w:ascii="Times New Roman"/>
          <w:b w:val="false"/>
          <w:i w:val="false"/>
          <w:color w:val="000000"/>
          <w:sz w:val="28"/>
        </w:rPr>
        <w:t>
      Электрондық пошта мекенжайы _________________________</w:t>
      </w:r>
    </w:p>
    <w:bookmarkEnd w:id="2649"/>
    <w:bookmarkStart w:name="z3036" w:id="2650"/>
    <w:p>
      <w:pPr>
        <w:spacing w:after="0"/>
        <w:ind w:left="0"/>
        <w:jc w:val="both"/>
      </w:pPr>
      <w:r>
        <w:rPr>
          <w:rFonts w:ascii="Times New Roman"/>
          <w:b w:val="false"/>
          <w:i w:val="false"/>
          <w:color w:val="000000"/>
          <w:sz w:val="28"/>
        </w:rPr>
        <w:t>
      Орындаушы ______________________________________ ________________</w:t>
      </w:r>
    </w:p>
    <w:bookmarkEnd w:id="2650"/>
    <w:bookmarkStart w:name="z3037" w:id="265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51"/>
    <w:bookmarkStart w:name="z3038" w:id="26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52"/>
    <w:bookmarkStart w:name="z3039" w:id="2653"/>
    <w:p>
      <w:pPr>
        <w:spacing w:after="0"/>
        <w:ind w:left="0"/>
        <w:jc w:val="both"/>
      </w:pPr>
      <w:r>
        <w:rPr>
          <w:rFonts w:ascii="Times New Roman"/>
          <w:b w:val="false"/>
          <w:i w:val="false"/>
          <w:color w:val="000000"/>
          <w:sz w:val="28"/>
        </w:rPr>
        <w:t>
      _______________________________________ _____________</w:t>
      </w:r>
    </w:p>
    <w:bookmarkEnd w:id="2653"/>
    <w:bookmarkStart w:name="z3040" w:id="2654"/>
    <w:p>
      <w:pPr>
        <w:spacing w:after="0"/>
        <w:ind w:left="0"/>
        <w:jc w:val="both"/>
      </w:pPr>
      <w:r>
        <w:rPr>
          <w:rFonts w:ascii="Times New Roman"/>
          <w:b w:val="false"/>
          <w:i w:val="false"/>
          <w:color w:val="000000"/>
          <w:sz w:val="28"/>
        </w:rPr>
        <w:t>
      тегі, аты және әкесінің аты (ол болған жағдайда) қолы</w:t>
      </w:r>
    </w:p>
    <w:bookmarkEnd w:id="2654"/>
    <w:bookmarkStart w:name="z3041" w:id="2655"/>
    <w:p>
      <w:pPr>
        <w:spacing w:after="0"/>
        <w:ind w:left="0"/>
        <w:jc w:val="both"/>
      </w:pPr>
      <w:r>
        <w:rPr>
          <w:rFonts w:ascii="Times New Roman"/>
          <w:b w:val="false"/>
          <w:i w:val="false"/>
          <w:color w:val="000000"/>
          <w:sz w:val="28"/>
        </w:rPr>
        <w:t>
      Күні 20__ жылғы "____" ______________</w:t>
      </w:r>
    </w:p>
    <w:bookmarkEnd w:id="2655"/>
    <w:bookmarkStart w:name="z3042" w:id="2656"/>
    <w:p>
      <w:pPr>
        <w:spacing w:after="0"/>
        <w:ind w:left="0"/>
        <w:jc w:val="both"/>
      </w:pPr>
      <w:r>
        <w:rPr>
          <w:rFonts w:ascii="Times New Roman"/>
          <w:b w:val="false"/>
          <w:i w:val="false"/>
          <w:color w:val="000000"/>
          <w:sz w:val="28"/>
        </w:rPr>
        <w:t>
      Ескертпе: нысан "Клиринг ұйымының қызметтерін пайдаланатын субъектілердің нетто-талаптары мен нетто-міндеттемелері туралы есеп" әкімшілік деректерді өтеусіз негізде жинауға арналған нысанын толтыру бойынша түсіндірмеге сәйкес толтырылады.</w:t>
      </w:r>
    </w:p>
    <w:bookmarkEnd w:id="2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"Клиринг ұйымының қызметтерін пайдаланатын субъектілердің нетто-талаптары мен нетто-міндеттемелері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45" w:id="2657"/>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 (индексі – f1_ko, кезеңділігі – күн сайын)</w:t>
      </w:r>
    </w:p>
    <w:bookmarkEnd w:id="2657"/>
    <w:bookmarkStart w:name="z3046" w:id="26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58"/>
    <w:bookmarkStart w:name="z3047" w:id="2659"/>
    <w:p>
      <w:pPr>
        <w:spacing w:after="0"/>
        <w:ind w:left="0"/>
        <w:jc w:val="left"/>
      </w:pPr>
      <w:r>
        <w:rPr>
          <w:rFonts w:ascii="Times New Roman"/>
          <w:b/>
          <w:i w:val="false"/>
          <w:color w:val="000000"/>
        </w:rPr>
        <w:t xml:space="preserve"> 1-тарау. Жалпы ережелер</w:t>
      </w:r>
    </w:p>
    <w:bookmarkEnd w:id="2659"/>
    <w:bookmarkStart w:name="z3048" w:id="2660"/>
    <w:p>
      <w:pPr>
        <w:spacing w:after="0"/>
        <w:ind w:left="0"/>
        <w:jc w:val="both"/>
      </w:pPr>
      <w:r>
        <w:rPr>
          <w:rFonts w:ascii="Times New Roman"/>
          <w:b w:val="false"/>
          <w:i w:val="false"/>
          <w:color w:val="000000"/>
          <w:sz w:val="28"/>
        </w:rPr>
        <w:t>
      1. Осы түсіндірмеде "Клиринг ұйымының қызметтерін пайдаланатын субъектілердің нетто-талаптары мен нетто-міндеттемелері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60"/>
    <w:bookmarkStart w:name="z3049" w:id="2661"/>
    <w:p>
      <w:pPr>
        <w:spacing w:after="0"/>
        <w:ind w:left="0"/>
        <w:jc w:val="both"/>
      </w:pPr>
      <w:r>
        <w:rPr>
          <w:rFonts w:ascii="Times New Roman"/>
          <w:b w:val="false"/>
          <w:i w:val="false"/>
          <w:color w:val="000000"/>
          <w:sz w:val="28"/>
        </w:rPr>
        <w:t>
      2. Нысанды клиринг ұйымдары күн сайын жасайды.</w:t>
      </w:r>
    </w:p>
    <w:bookmarkEnd w:id="2661"/>
    <w:bookmarkStart w:name="z3050" w:id="266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662"/>
    <w:bookmarkStart w:name="z3051" w:id="2663"/>
    <w:p>
      <w:pPr>
        <w:spacing w:after="0"/>
        <w:ind w:left="0"/>
        <w:jc w:val="both"/>
      </w:pPr>
      <w:r>
        <w:rPr>
          <w:rFonts w:ascii="Times New Roman"/>
          <w:b w:val="false"/>
          <w:i w:val="false"/>
          <w:color w:val="000000"/>
          <w:sz w:val="28"/>
        </w:rPr>
        <w:t xml:space="preserve">
      4. Есеп нысаны клиринг қызметін көрсетуге қабылданған қаржы құралдарымен жасалатын мәмілелер бойынша ғана ұсынылады. </w:t>
      </w:r>
    </w:p>
    <w:bookmarkEnd w:id="2663"/>
    <w:bookmarkStart w:name="z3052" w:id="2664"/>
    <w:p>
      <w:pPr>
        <w:spacing w:after="0"/>
        <w:ind w:left="0"/>
        <w:jc w:val="left"/>
      </w:pPr>
      <w:r>
        <w:rPr>
          <w:rFonts w:ascii="Times New Roman"/>
          <w:b/>
          <w:i w:val="false"/>
          <w:color w:val="000000"/>
        </w:rPr>
        <w:t xml:space="preserve"> 2-тарау. Нысанды толтыру бойынша түсіндірме</w:t>
      </w:r>
    </w:p>
    <w:bookmarkEnd w:id="2664"/>
    <w:bookmarkStart w:name="z3053" w:id="2665"/>
    <w:p>
      <w:pPr>
        <w:spacing w:after="0"/>
        <w:ind w:left="0"/>
        <w:jc w:val="both"/>
      </w:pPr>
      <w:r>
        <w:rPr>
          <w:rFonts w:ascii="Times New Roman"/>
          <w:b w:val="false"/>
          <w:i w:val="false"/>
          <w:color w:val="000000"/>
          <w:sz w:val="28"/>
        </w:rPr>
        <w:t>
      5. 2-бағанда клиринг ұйымының қызметтерін пайдаланатын субъектінің атауы көрсетіледі.</w:t>
      </w:r>
    </w:p>
    <w:bookmarkEnd w:id="2665"/>
    <w:bookmarkStart w:name="z3054" w:id="2666"/>
    <w:p>
      <w:pPr>
        <w:spacing w:after="0"/>
        <w:ind w:left="0"/>
        <w:jc w:val="both"/>
      </w:pPr>
      <w:r>
        <w:rPr>
          <w:rFonts w:ascii="Times New Roman"/>
          <w:b w:val="false"/>
          <w:i w:val="false"/>
          <w:color w:val="000000"/>
          <w:sz w:val="28"/>
        </w:rPr>
        <w:t>
      6. 3-бағанда клиринг ұйымының қызметтерін пайдаланатын субъектінің коды көрсетіледі.</w:t>
      </w:r>
    </w:p>
    <w:bookmarkEnd w:id="2666"/>
    <w:bookmarkStart w:name="z3055" w:id="2667"/>
    <w:p>
      <w:pPr>
        <w:spacing w:after="0"/>
        <w:ind w:left="0"/>
        <w:jc w:val="both"/>
      </w:pPr>
      <w:r>
        <w:rPr>
          <w:rFonts w:ascii="Times New Roman"/>
          <w:b w:val="false"/>
          <w:i w:val="false"/>
          <w:color w:val="000000"/>
          <w:sz w:val="28"/>
        </w:rPr>
        <w:t>
      7. 4-бағанда клиринг ұйымының қызметтерін пайдаланатын субъектінің міндеттемелері тиісті валютада көрсетіледі.</w:t>
      </w:r>
    </w:p>
    <w:bookmarkEnd w:id="2667"/>
    <w:bookmarkStart w:name="z3056" w:id="2668"/>
    <w:p>
      <w:pPr>
        <w:spacing w:after="0"/>
        <w:ind w:left="0"/>
        <w:jc w:val="both"/>
      </w:pPr>
      <w:r>
        <w:rPr>
          <w:rFonts w:ascii="Times New Roman"/>
          <w:b w:val="false"/>
          <w:i w:val="false"/>
          <w:color w:val="000000"/>
          <w:sz w:val="28"/>
        </w:rPr>
        <w:t>
      8. 4-1 ˗ …, 5-1 ˗ …, 6-1 ˗ …, 8-1 ˗ …, 9-1 ˗ … бағандарда валютаның атауы "Валюталарды және қорларды белгілеуге арналған кодтар" ҚР ҰЖ 07 ISO 4217 Қазақстан Республикасының ұлттық жіктеуішіне сәйкес көрсетіледі.</w:t>
      </w:r>
    </w:p>
    <w:bookmarkEnd w:id="2668"/>
    <w:bookmarkStart w:name="z3057" w:id="2669"/>
    <w:p>
      <w:pPr>
        <w:spacing w:after="0"/>
        <w:ind w:left="0"/>
        <w:jc w:val="both"/>
      </w:pPr>
      <w:r>
        <w:rPr>
          <w:rFonts w:ascii="Times New Roman"/>
          <w:b w:val="false"/>
          <w:i w:val="false"/>
          <w:color w:val="000000"/>
          <w:sz w:val="28"/>
        </w:rPr>
        <w:t>
      9. 5-бағанда клиринг ұйымының қызметтерін пайдаланатын субъектінің талаптары тиісті валютада көрсетіледі.</w:t>
      </w:r>
    </w:p>
    <w:bookmarkEnd w:id="2669"/>
    <w:bookmarkStart w:name="z3058" w:id="2670"/>
    <w:p>
      <w:pPr>
        <w:spacing w:after="0"/>
        <w:ind w:left="0"/>
        <w:jc w:val="both"/>
      </w:pPr>
      <w:r>
        <w:rPr>
          <w:rFonts w:ascii="Times New Roman"/>
          <w:b w:val="false"/>
          <w:i w:val="false"/>
          <w:color w:val="000000"/>
          <w:sz w:val="28"/>
        </w:rPr>
        <w:t>
      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2670"/>
    <w:bookmarkStart w:name="z3059" w:id="2671"/>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2671"/>
    <w:bookmarkStart w:name="z3060" w:id="2672"/>
    <w:p>
      <w:pPr>
        <w:spacing w:after="0"/>
        <w:ind w:left="0"/>
        <w:jc w:val="both"/>
      </w:pPr>
      <w:r>
        <w:rPr>
          <w:rFonts w:ascii="Times New Roman"/>
          <w:b w:val="false"/>
          <w:i w:val="false"/>
          <w:color w:val="000000"/>
          <w:sz w:val="28"/>
        </w:rPr>
        <w:t>
      12. 8-бағанда клиринг ұйымының қызметтерін пайдаланатын субъектінің кепілдік жарналар сомасы көрсетіледі.</w:t>
      </w:r>
    </w:p>
    <w:bookmarkEnd w:id="2672"/>
    <w:bookmarkStart w:name="z3061" w:id="2673"/>
    <w:p>
      <w:pPr>
        <w:spacing w:after="0"/>
        <w:ind w:left="0"/>
        <w:jc w:val="both"/>
      </w:pPr>
      <w:r>
        <w:rPr>
          <w:rFonts w:ascii="Times New Roman"/>
          <w:b w:val="false"/>
          <w:i w:val="false"/>
          <w:color w:val="000000"/>
          <w:sz w:val="28"/>
        </w:rPr>
        <w:t>
      13. 9-бағанда клиринг ұйымының қызметтерін пайдаланатын субъектінің және оның клиенттерінің маржалық жарналар (маржалық қамтамасыз ету) сомасы көрсетіледі.</w:t>
      </w:r>
    </w:p>
    <w:bookmarkEnd w:id="2673"/>
    <w:bookmarkStart w:name="z3062" w:id="2674"/>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 және (немесе) валюта нарығы және (немесе) туынды қаржы құралдары нарығы (деривативтер нарығы) кіретін қаржы нарығы көрсетіледі.</w:t>
      </w:r>
    </w:p>
    <w:bookmarkEnd w:id="2674"/>
    <w:bookmarkStart w:name="z3063" w:id="2675"/>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2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69" w:id="267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76"/>
    <w:bookmarkStart w:name="z3070" w:id="26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677"/>
    <w:bookmarkStart w:name="z3071" w:id="2678"/>
    <w:p>
      <w:pPr>
        <w:spacing w:after="0"/>
        <w:ind w:left="0"/>
        <w:jc w:val="both"/>
      </w:pPr>
      <w:r>
        <w:rPr>
          <w:rFonts w:ascii="Times New Roman"/>
          <w:b w:val="false"/>
          <w:i w:val="false"/>
          <w:color w:val="000000"/>
          <w:sz w:val="28"/>
        </w:rPr>
        <w:t>
      Әкімшілік нысанның атауы: 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w:t>
      </w:r>
    </w:p>
    <w:bookmarkEnd w:id="2678"/>
    <w:bookmarkStart w:name="z3072" w:id="26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CP_3</w:t>
      </w:r>
    </w:p>
    <w:bookmarkEnd w:id="2679"/>
    <w:bookmarkStart w:name="z3073" w:id="2680"/>
    <w:p>
      <w:pPr>
        <w:spacing w:after="0"/>
        <w:ind w:left="0"/>
        <w:jc w:val="both"/>
      </w:pPr>
      <w:r>
        <w:rPr>
          <w:rFonts w:ascii="Times New Roman"/>
          <w:b w:val="false"/>
          <w:i w:val="false"/>
          <w:color w:val="000000"/>
          <w:sz w:val="28"/>
        </w:rPr>
        <w:t>
      Кезеңділігі: тоқсан сайын</w:t>
      </w:r>
    </w:p>
    <w:bookmarkEnd w:id="2680"/>
    <w:bookmarkStart w:name="z3074" w:id="2681"/>
    <w:p>
      <w:pPr>
        <w:spacing w:after="0"/>
        <w:ind w:left="0"/>
        <w:jc w:val="both"/>
      </w:pPr>
      <w:r>
        <w:rPr>
          <w:rFonts w:ascii="Times New Roman"/>
          <w:b w:val="false"/>
          <w:i w:val="false"/>
          <w:color w:val="000000"/>
          <w:sz w:val="28"/>
        </w:rPr>
        <w:t>
      Есепті кезеңі: 20___жылғы "__" ________ жағдай бойынша</w:t>
      </w:r>
    </w:p>
    <w:bookmarkEnd w:id="2681"/>
    <w:bookmarkStart w:name="z3075" w:id="26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орталық депозитарий</w:t>
      </w:r>
    </w:p>
    <w:bookmarkEnd w:id="2682"/>
    <w:bookmarkStart w:name="z3076" w:id="26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20 (жиырмасынан) кешіктірмей, тоқсан сайын</w:t>
      </w:r>
    </w:p>
    <w:bookmarkEnd w:id="2683"/>
    <w:bookmarkStart w:name="z3077" w:id="2684"/>
    <w:p>
      <w:pPr>
        <w:spacing w:after="0"/>
        <w:ind w:left="0"/>
        <w:jc w:val="both"/>
      </w:pPr>
      <w:r>
        <w:rPr>
          <w:rFonts w:ascii="Times New Roman"/>
          <w:b w:val="false"/>
          <w:i w:val="false"/>
          <w:color w:val="000000"/>
          <w:sz w:val="28"/>
        </w:rPr>
        <w:t>
      БСН: _______________________</w:t>
      </w:r>
    </w:p>
    <w:bookmarkEnd w:id="2684"/>
    <w:bookmarkStart w:name="z3078" w:id="2685"/>
    <w:p>
      <w:pPr>
        <w:spacing w:after="0"/>
        <w:ind w:left="0"/>
        <w:jc w:val="both"/>
      </w:pPr>
      <w:r>
        <w:rPr>
          <w:rFonts w:ascii="Times New Roman"/>
          <w:b w:val="false"/>
          <w:i w:val="false"/>
          <w:color w:val="000000"/>
          <w:sz w:val="28"/>
        </w:rPr>
        <w:t>
      Жинау әдісі: электрондық түрде</w:t>
      </w:r>
    </w:p>
    <w:bookmarkEnd w:id="2685"/>
    <w:bookmarkStart w:name="z3079" w:id="2686"/>
    <w:p>
      <w:pPr>
        <w:spacing w:after="0"/>
        <w:ind w:left="0"/>
        <w:jc w:val="both"/>
      </w:pPr>
      <w:r>
        <w:rPr>
          <w:rFonts w:ascii="Times New Roman"/>
          <w:b w:val="false"/>
          <w:i w:val="false"/>
          <w:color w:val="000000"/>
          <w:sz w:val="28"/>
        </w:rPr>
        <w:t>
      1-кесте. Орталық депозитариймен ерекше қатынастар арқылы байланысты тұлғалармен есепті тоқсан ішінде жасалған, сондай-ақ 20__жылғы "___" "_______" қолданыстағы мәмілелер </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 (талаптарын орындауды бастау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0" w:id="2687"/>
    <w:p>
      <w:pPr>
        <w:spacing w:after="0"/>
        <w:ind w:left="0"/>
        <w:jc w:val="both"/>
      </w:pPr>
      <w:r>
        <w:rPr>
          <w:rFonts w:ascii="Times New Roman"/>
          <w:b w:val="false"/>
          <w:i w:val="false"/>
          <w:color w:val="000000"/>
          <w:sz w:val="28"/>
        </w:rPr>
        <w:t>
      кестенің жалғасы:</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Директорлар кеңесінің не акционерлердің жалпы жиналысының (директорлар кеңесі болмаған жағдайда) шешімінің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қаржылық есептілік стандарттарының талаптарына сәйкес резервтерді (провизияларды) есептеу кезінде енгізілетін қамтамасыз ету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 арқылы байланысты тұлғаның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 арқылы байланысты тұлғаның пайдасына орталық депозитарийдің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ішкі құжаттарына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81" w:id="2688"/>
    <w:p>
      <w:pPr>
        <w:spacing w:after="0"/>
        <w:ind w:left="0"/>
        <w:jc w:val="both"/>
      </w:pPr>
      <w:r>
        <w:rPr>
          <w:rFonts w:ascii="Times New Roman"/>
          <w:b w:val="false"/>
          <w:i w:val="false"/>
          <w:color w:val="000000"/>
          <w:sz w:val="28"/>
        </w:rPr>
        <w:t>
      кестенің жалғасы:</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не акционерлердің жалпы жиналысы шешімінің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082" w:id="2689"/>
    <w:p>
      <w:pPr>
        <w:spacing w:after="0"/>
        <w:ind w:left="0"/>
        <w:jc w:val="both"/>
      </w:pPr>
      <w:r>
        <w:rPr>
          <w:rFonts w:ascii="Times New Roman"/>
          <w:b w:val="false"/>
          <w:i w:val="false"/>
          <w:color w:val="000000"/>
          <w:sz w:val="28"/>
        </w:rPr>
        <w:t>
      Орталық депозитарийдің өзімен ерекше қатынастар арқылы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аспайтын орталық депозитарийдің өзімен ерекше қатынастар арқылы байланысты тұлғалармен жасалған мәмілелерінің жалпы сомасы 20__жылғы "__" _____ жағдай бойынша ________ мың теңгені құрайды..</w:t>
      </w:r>
    </w:p>
    <w:bookmarkEnd w:id="2689"/>
    <w:bookmarkStart w:name="z3083" w:id="2690"/>
    <w:p>
      <w:pPr>
        <w:spacing w:after="0"/>
        <w:ind w:left="0"/>
        <w:jc w:val="both"/>
      </w:pPr>
      <w:r>
        <w:rPr>
          <w:rFonts w:ascii="Times New Roman"/>
          <w:b w:val="false"/>
          <w:i w:val="false"/>
          <w:color w:val="000000"/>
          <w:sz w:val="28"/>
        </w:rPr>
        <w:t>
      Орталық депозитарий есепті тоқсанда орталық депозитариймен ерекше қатынастар арқылы байланысты тұлғаларға жеңілдік талаптарының берілмегенін және орталық депозитарийдің 1-кестеде көрсетілгендерді қоспағанда, басқа мәмілелерді жүзеге асырмағанын растайды.</w:t>
      </w:r>
    </w:p>
    <w:bookmarkEnd w:id="2690"/>
    <w:bookmarkStart w:name="z3084" w:id="2691"/>
    <w:p>
      <w:pPr>
        <w:spacing w:after="0"/>
        <w:ind w:left="0"/>
        <w:jc w:val="both"/>
      </w:pPr>
      <w:r>
        <w:rPr>
          <w:rFonts w:ascii="Times New Roman"/>
          <w:b w:val="false"/>
          <w:i w:val="false"/>
          <w:color w:val="000000"/>
          <w:sz w:val="28"/>
        </w:rPr>
        <w:t>
      2-кесте. 20__жылғы "___" ________" жағдай бойынша орталық депозитариймен ерекше қатынастар арқылы байланысты тұлғалар тізілімі</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 арқылы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5" w:id="2692"/>
    <w:p>
      <w:pPr>
        <w:spacing w:after="0"/>
        <w:ind w:left="0"/>
        <w:jc w:val="both"/>
      </w:pPr>
      <w:r>
        <w:rPr>
          <w:rFonts w:ascii="Times New Roman"/>
          <w:b w:val="false"/>
          <w:i w:val="false"/>
          <w:color w:val="000000"/>
          <w:sz w:val="28"/>
        </w:rPr>
        <w:t>
      Атауы ______________________________________</w:t>
      </w:r>
    </w:p>
    <w:bookmarkEnd w:id="2692"/>
    <w:bookmarkStart w:name="z3086" w:id="2693"/>
    <w:p>
      <w:pPr>
        <w:spacing w:after="0"/>
        <w:ind w:left="0"/>
        <w:jc w:val="both"/>
      </w:pPr>
      <w:r>
        <w:rPr>
          <w:rFonts w:ascii="Times New Roman"/>
          <w:b w:val="false"/>
          <w:i w:val="false"/>
          <w:color w:val="000000"/>
          <w:sz w:val="28"/>
        </w:rPr>
        <w:t>
      Мекенжайы ___________________________________________________</w:t>
      </w:r>
    </w:p>
    <w:bookmarkEnd w:id="2693"/>
    <w:bookmarkStart w:name="z3087" w:id="2694"/>
    <w:p>
      <w:pPr>
        <w:spacing w:after="0"/>
        <w:ind w:left="0"/>
        <w:jc w:val="both"/>
      </w:pPr>
      <w:r>
        <w:rPr>
          <w:rFonts w:ascii="Times New Roman"/>
          <w:b w:val="false"/>
          <w:i w:val="false"/>
          <w:color w:val="000000"/>
          <w:sz w:val="28"/>
        </w:rPr>
        <w:t>
      Телефоны ________________________________________</w:t>
      </w:r>
    </w:p>
    <w:bookmarkEnd w:id="2694"/>
    <w:bookmarkStart w:name="z3088" w:id="2695"/>
    <w:p>
      <w:pPr>
        <w:spacing w:after="0"/>
        <w:ind w:left="0"/>
        <w:jc w:val="both"/>
      </w:pPr>
      <w:r>
        <w:rPr>
          <w:rFonts w:ascii="Times New Roman"/>
          <w:b w:val="false"/>
          <w:i w:val="false"/>
          <w:color w:val="000000"/>
          <w:sz w:val="28"/>
        </w:rPr>
        <w:t>
      Электрондық пошта мекенжайы _________________________</w:t>
      </w:r>
    </w:p>
    <w:bookmarkEnd w:id="2695"/>
    <w:bookmarkStart w:name="z3089" w:id="2696"/>
    <w:p>
      <w:pPr>
        <w:spacing w:after="0"/>
        <w:ind w:left="0"/>
        <w:jc w:val="both"/>
      </w:pPr>
      <w:r>
        <w:rPr>
          <w:rFonts w:ascii="Times New Roman"/>
          <w:b w:val="false"/>
          <w:i w:val="false"/>
          <w:color w:val="000000"/>
          <w:sz w:val="28"/>
        </w:rPr>
        <w:t>
      Орындаушы ______________________________________ ________________</w:t>
      </w:r>
    </w:p>
    <w:bookmarkEnd w:id="2696"/>
    <w:bookmarkStart w:name="z3090" w:id="269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97"/>
    <w:bookmarkStart w:name="z3091" w:id="269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98"/>
    <w:bookmarkStart w:name="z3092" w:id="2699"/>
    <w:p>
      <w:pPr>
        <w:spacing w:after="0"/>
        <w:ind w:left="0"/>
        <w:jc w:val="both"/>
      </w:pPr>
      <w:r>
        <w:rPr>
          <w:rFonts w:ascii="Times New Roman"/>
          <w:b w:val="false"/>
          <w:i w:val="false"/>
          <w:color w:val="000000"/>
          <w:sz w:val="28"/>
        </w:rPr>
        <w:t>
      _______________________________________ _____________</w:t>
      </w:r>
    </w:p>
    <w:bookmarkEnd w:id="2699"/>
    <w:bookmarkStart w:name="z3093" w:id="2700"/>
    <w:p>
      <w:pPr>
        <w:spacing w:after="0"/>
        <w:ind w:left="0"/>
        <w:jc w:val="both"/>
      </w:pPr>
      <w:r>
        <w:rPr>
          <w:rFonts w:ascii="Times New Roman"/>
          <w:b w:val="false"/>
          <w:i w:val="false"/>
          <w:color w:val="000000"/>
          <w:sz w:val="28"/>
        </w:rPr>
        <w:t>
      тегі, аты және әкесінің аты (ол болған жағдайда) қолы</w:t>
      </w:r>
    </w:p>
    <w:bookmarkEnd w:id="2700"/>
    <w:bookmarkStart w:name="z3094" w:id="2701"/>
    <w:p>
      <w:pPr>
        <w:spacing w:after="0"/>
        <w:ind w:left="0"/>
        <w:jc w:val="both"/>
      </w:pPr>
      <w:r>
        <w:rPr>
          <w:rFonts w:ascii="Times New Roman"/>
          <w:b w:val="false"/>
          <w:i w:val="false"/>
          <w:color w:val="000000"/>
          <w:sz w:val="28"/>
        </w:rPr>
        <w:t>
      Күні 20__ жылғы "____" ______________</w:t>
      </w:r>
    </w:p>
    <w:bookmarkEnd w:id="2701"/>
    <w:bookmarkStart w:name="z3095" w:id="2702"/>
    <w:p>
      <w:pPr>
        <w:spacing w:after="0"/>
        <w:ind w:left="0"/>
        <w:jc w:val="both"/>
      </w:pPr>
      <w:r>
        <w:rPr>
          <w:rFonts w:ascii="Times New Roman"/>
          <w:b w:val="false"/>
          <w:i w:val="false"/>
          <w:color w:val="000000"/>
          <w:sz w:val="28"/>
        </w:rPr>
        <w:t>
      Ескертпе: нысан "Есепті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 әкімшілік деректерді өтеусіз негізде жинауға арналған нысанын толтыру бойынша түсіндірмеге сәйкес толтырылады.</w:t>
      </w:r>
    </w:p>
    <w:bookmarkEnd w:id="2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98" w:id="2703"/>
    <w:p>
      <w:pPr>
        <w:spacing w:after="0"/>
        <w:ind w:left="0"/>
        <w:jc w:val="left"/>
      </w:pPr>
      <w:r>
        <w:rPr>
          <w:rFonts w:ascii="Times New Roman"/>
          <w:b/>
          <w:i w:val="false"/>
          <w:color w:val="000000"/>
        </w:rPr>
        <w:t xml:space="preserve"> "Есепті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 (индексі – CP_3, кезеңділігі – тоқсан сайын)</w:t>
      </w:r>
    </w:p>
    <w:bookmarkEnd w:id="2703"/>
    <w:bookmarkStart w:name="z3099" w:id="270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04"/>
    <w:bookmarkStart w:name="z3100" w:id="2705"/>
    <w:p>
      <w:pPr>
        <w:spacing w:after="0"/>
        <w:ind w:left="0"/>
        <w:jc w:val="left"/>
      </w:pPr>
      <w:r>
        <w:rPr>
          <w:rFonts w:ascii="Times New Roman"/>
          <w:b/>
          <w:i w:val="false"/>
          <w:color w:val="000000"/>
        </w:rPr>
        <w:t xml:space="preserve"> 1-тарау. Жалпы ережелер</w:t>
      </w:r>
    </w:p>
    <w:bookmarkEnd w:id="2705"/>
    <w:bookmarkStart w:name="z3101" w:id="2706"/>
    <w:p>
      <w:pPr>
        <w:spacing w:after="0"/>
        <w:ind w:left="0"/>
        <w:jc w:val="both"/>
      </w:pPr>
      <w:r>
        <w:rPr>
          <w:rFonts w:ascii="Times New Roman"/>
          <w:b w:val="false"/>
          <w:i w:val="false"/>
          <w:color w:val="000000"/>
          <w:sz w:val="28"/>
        </w:rPr>
        <w:t>
      1. Осы түсіндірмеде "Есепті тоқсан ішінде жасалған, сондай-ақ есепті күні қолданыстағы орталық депозитариймен ерекше қатынастар арқылы байланысты тұлғалармен жасалған мәмілелер туралы есеп және орталық депозитариймен ерекше қатынастар арқылы байланысты тұлғалар тізілімі" әкімшілік деректерді өтеусіз негізде жинауға арналған нысанын (бұдан әрі – Нысан) толтыру бойынша бірыңғай талаптар айқындалады.</w:t>
      </w:r>
    </w:p>
    <w:bookmarkEnd w:id="2706"/>
    <w:bookmarkStart w:name="z3102" w:id="2707"/>
    <w:p>
      <w:pPr>
        <w:spacing w:after="0"/>
        <w:ind w:left="0"/>
        <w:jc w:val="both"/>
      </w:pPr>
      <w:r>
        <w:rPr>
          <w:rFonts w:ascii="Times New Roman"/>
          <w:b w:val="false"/>
          <w:i w:val="false"/>
          <w:color w:val="000000"/>
          <w:sz w:val="28"/>
        </w:rPr>
        <w:t>
      2. Нысанды орталық депозитарий тоқсан сайын жасайды және деректер есепті кезең ішінде жасалған мәмілелер бойынша, сондай-ақ есепті кезеңнің соңындағы жағдай бойынша қолданыстағы мәмілелер бойынша көрсетіледі.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707"/>
    <w:bookmarkStart w:name="z3103" w:id="270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08"/>
    <w:bookmarkStart w:name="z3104" w:id="2709"/>
    <w:p>
      <w:pPr>
        <w:spacing w:after="0"/>
        <w:ind w:left="0"/>
        <w:jc w:val="left"/>
      </w:pPr>
      <w:r>
        <w:rPr>
          <w:rFonts w:ascii="Times New Roman"/>
          <w:b/>
          <w:i w:val="false"/>
          <w:color w:val="000000"/>
        </w:rPr>
        <w:t xml:space="preserve"> 2-тарау. Нысанды толтыру бойынша түсіндірме</w:t>
      </w:r>
    </w:p>
    <w:bookmarkEnd w:id="2709"/>
    <w:bookmarkStart w:name="z3105" w:id="2710"/>
    <w:p>
      <w:pPr>
        <w:spacing w:after="0"/>
        <w:ind w:left="0"/>
        <w:jc w:val="both"/>
      </w:pPr>
      <w:r>
        <w:rPr>
          <w:rFonts w:ascii="Times New Roman"/>
          <w:b w:val="false"/>
          <w:i w:val="false"/>
          <w:color w:val="000000"/>
          <w:sz w:val="28"/>
        </w:rPr>
        <w:t>
      4. Қазақстан Республикасының Ұлттық Банкі, Қазақстан Республикасы Ұлттық Банкінің лауазымды тұлғалары және (немесе) олардың жұбайлары (зайыптары) мен жақын туыстары ірі қатысушылары не лауазымды тұлғалары болып табылатын заңды тұлғалар бойынша мәліметтерді қоспағанда, Нысанда орталық депозитарийдің орталық депозитариймен ерекше қатынастар арқылы байланысты тұлғалармен есепті кезең ішінде жасалған, сондай-ақ есепті күні қолданыстағы барлық мәмілелері туралы (1-кесте) және есепті күні орталық депозитариймен ерекше қатынастар арқылы байланысты тұлғалар (2-кесте) туралы мәліметтер көрсетіледі.</w:t>
      </w:r>
    </w:p>
    <w:bookmarkEnd w:id="2710"/>
    <w:bookmarkStart w:name="z3106" w:id="2711"/>
    <w:p>
      <w:pPr>
        <w:spacing w:after="0"/>
        <w:ind w:left="0"/>
        <w:jc w:val="both"/>
      </w:pPr>
      <w:r>
        <w:rPr>
          <w:rFonts w:ascii="Times New Roman"/>
          <w:b w:val="false"/>
          <w:i w:val="false"/>
          <w:color w:val="000000"/>
          <w:sz w:val="28"/>
        </w:rPr>
        <w:t>
      5. Тұлғаның орталық депозитариймен байланыстылық белгісі "Қазақстан Республикасындағы банктер және банк қызметі туралы" Қазақстан Республикасы Заңының 40-бабына сәйкес айқындалады.</w:t>
      </w:r>
    </w:p>
    <w:bookmarkEnd w:id="2711"/>
    <w:bookmarkStart w:name="z3107" w:id="2712"/>
    <w:p>
      <w:pPr>
        <w:spacing w:after="0"/>
        <w:ind w:left="0"/>
        <w:jc w:val="both"/>
      </w:pPr>
      <w:r>
        <w:rPr>
          <w:rFonts w:ascii="Times New Roman"/>
          <w:b w:val="false"/>
          <w:i w:val="false"/>
          <w:color w:val="000000"/>
          <w:sz w:val="28"/>
        </w:rPr>
        <w:t>
      6. Тұлғалардың орталық депозитариймен ерекше қатынастар арқылы байланыстылығының бір немесе бірнеше белгісі болуы мүмкін және 2-кестені толтыру кезінде барлық белгілері көрсетіледі.</w:t>
      </w:r>
    </w:p>
    <w:bookmarkEnd w:id="2712"/>
    <w:bookmarkStart w:name="z3108" w:id="2713"/>
    <w:p>
      <w:pPr>
        <w:spacing w:after="0"/>
        <w:ind w:left="0"/>
        <w:jc w:val="both"/>
      </w:pPr>
      <w:r>
        <w:rPr>
          <w:rFonts w:ascii="Times New Roman"/>
          <w:b w:val="false"/>
          <w:i w:val="false"/>
          <w:color w:val="000000"/>
          <w:sz w:val="28"/>
        </w:rPr>
        <w:t xml:space="preserve">
      7. 1-кестеде орталық депозитарийдің өзімен ерекше қатынастар арқылы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асатын орталық депозитарийдің өзімен ерекше қатынастар арқылы байланысты тұлғалармен жасалған барлық мәмілелері туралы мәліметтер көрсетіледі. </w:t>
      </w:r>
    </w:p>
    <w:bookmarkEnd w:id="2713"/>
    <w:bookmarkStart w:name="z3109" w:id="2714"/>
    <w:p>
      <w:pPr>
        <w:spacing w:after="0"/>
        <w:ind w:left="0"/>
        <w:jc w:val="both"/>
      </w:pPr>
      <w:r>
        <w:rPr>
          <w:rFonts w:ascii="Times New Roman"/>
          <w:b w:val="false"/>
          <w:i w:val="false"/>
          <w:color w:val="000000"/>
          <w:sz w:val="28"/>
        </w:rPr>
        <w:t>
      8. Егер орталық депозитарийдің меншікті капиталының теріс мәні болса, 1-кестеде орталық депозитарийдің өзімен ерекше қатынастар арқылы байланысты тұлғамен операцияларының әрбір түрі бойынша сомасы орталық депозитарий активтерінің мөлшерінен жиынтығында 0,001 (нөл бүтін оннан бір) пайыздан асатын орталық депозитарийдің өзімен ерекше қатынастар арқылы байланысты тұлғалармен жасалған барлық мәмілелері туралы мәліметтер көрсетіледі.</w:t>
      </w:r>
    </w:p>
    <w:bookmarkEnd w:id="2714"/>
    <w:bookmarkStart w:name="z3110" w:id="2715"/>
    <w:p>
      <w:pPr>
        <w:spacing w:after="0"/>
        <w:ind w:left="0"/>
        <w:jc w:val="both"/>
      </w:pPr>
      <w:r>
        <w:rPr>
          <w:rFonts w:ascii="Times New Roman"/>
          <w:b w:val="false"/>
          <w:i w:val="false"/>
          <w:color w:val="000000"/>
          <w:sz w:val="28"/>
        </w:rPr>
        <w:t>
      9. 1-кестенің 2-бағанында жеке тұлға үшін тегі, аты және әкесінің аты (ол болған жағдайда), заңды тұлға үшін – атауы көрсетіледі.</w:t>
      </w:r>
    </w:p>
    <w:bookmarkEnd w:id="2715"/>
    <w:bookmarkStart w:name="z3111" w:id="2716"/>
    <w:p>
      <w:pPr>
        <w:spacing w:after="0"/>
        <w:ind w:left="0"/>
        <w:jc w:val="both"/>
      </w:pPr>
      <w:r>
        <w:rPr>
          <w:rFonts w:ascii="Times New Roman"/>
          <w:b w:val="false"/>
          <w:i w:val="false"/>
          <w:color w:val="000000"/>
          <w:sz w:val="28"/>
        </w:rPr>
        <w:t>
      10. 1-кестенің 4-бағанында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716"/>
    <w:bookmarkStart w:name="z3112" w:id="2717"/>
    <w:p>
      <w:pPr>
        <w:spacing w:after="0"/>
        <w:ind w:left="0"/>
        <w:jc w:val="both"/>
      </w:pPr>
      <w:r>
        <w:rPr>
          <w:rFonts w:ascii="Times New Roman"/>
          <w:b w:val="false"/>
          <w:i w:val="false"/>
          <w:color w:val="000000"/>
          <w:sz w:val="28"/>
        </w:rPr>
        <w:t>
      11. 1-кестенің 6-бағанында жасалған шарттың талаптарына сәйкес орталық депозитарийдің өзімен ерекше қатынастар арқылы байланысты тұлғалармен операцияларының түрі көрсетіледі.</w:t>
      </w:r>
    </w:p>
    <w:bookmarkEnd w:id="2717"/>
    <w:bookmarkStart w:name="z3113" w:id="2718"/>
    <w:p>
      <w:pPr>
        <w:spacing w:after="0"/>
        <w:ind w:left="0"/>
        <w:jc w:val="both"/>
      </w:pPr>
      <w:r>
        <w:rPr>
          <w:rFonts w:ascii="Times New Roman"/>
          <w:b w:val="false"/>
          <w:i w:val="false"/>
          <w:color w:val="000000"/>
          <w:sz w:val="28"/>
        </w:rPr>
        <w:t>
      12. 1-кестенің 14, 15 және 16-бағандарында талаптарында қамтамасыз етудің болуы көзделетін мәмілелер бойынша ақпарат көрсетіледі.</w:t>
      </w:r>
    </w:p>
    <w:bookmarkEnd w:id="2718"/>
    <w:bookmarkStart w:name="z3114" w:id="2719"/>
    <w:p>
      <w:pPr>
        <w:spacing w:after="0"/>
        <w:ind w:left="0"/>
        <w:jc w:val="both"/>
      </w:pPr>
      <w:r>
        <w:rPr>
          <w:rFonts w:ascii="Times New Roman"/>
          <w:b w:val="false"/>
          <w:i w:val="false"/>
          <w:color w:val="000000"/>
          <w:sz w:val="28"/>
        </w:rPr>
        <w:t>
      13. 1-кестенің 17, 18, және 19-бағандарында талаптарында сыйақы төлеу көзделетін мәмілелер бойынша ақпарат көрсетіледі.</w:t>
      </w:r>
    </w:p>
    <w:bookmarkEnd w:id="2719"/>
    <w:bookmarkStart w:name="z3115" w:id="2720"/>
    <w:p>
      <w:pPr>
        <w:spacing w:after="0"/>
        <w:ind w:left="0"/>
        <w:jc w:val="both"/>
      </w:pPr>
      <w:r>
        <w:rPr>
          <w:rFonts w:ascii="Times New Roman"/>
          <w:b w:val="false"/>
          <w:i w:val="false"/>
          <w:color w:val="000000"/>
          <w:sz w:val="28"/>
        </w:rPr>
        <w:t>
      14. 1-кестенің 20-бағанында ағымдағы жылдың басынан бері жинақталған есептелген кіріс немесе шығыс сомасы көрсетіледі.</w:t>
      </w:r>
    </w:p>
    <w:bookmarkEnd w:id="2720"/>
    <w:bookmarkStart w:name="z3116" w:id="2721"/>
    <w:p>
      <w:pPr>
        <w:spacing w:after="0"/>
        <w:ind w:left="0"/>
        <w:jc w:val="both"/>
      </w:pPr>
      <w:r>
        <w:rPr>
          <w:rFonts w:ascii="Times New Roman"/>
          <w:b w:val="false"/>
          <w:i w:val="false"/>
          <w:color w:val="000000"/>
          <w:sz w:val="28"/>
        </w:rPr>
        <w:t>
      15. Егер мәміле жасау кезінде тұлға орталық депозитариймен ерекше қатынастар арқылы байланысты тұлға болмаған болса, 1-кестенің 26-бағанында былай көрсетіледі: "тұлға ________ бастап (жылы, күні және айы көрсетілетін күн) орталық депозитариймен ерекше қатынастар арқылы байланысты болып табылады".</w:t>
      </w:r>
    </w:p>
    <w:bookmarkEnd w:id="2721"/>
    <w:bookmarkStart w:name="z3117" w:id="2722"/>
    <w:p>
      <w:pPr>
        <w:spacing w:after="0"/>
        <w:ind w:left="0"/>
        <w:jc w:val="both"/>
      </w:pPr>
      <w:r>
        <w:rPr>
          <w:rFonts w:ascii="Times New Roman"/>
          <w:b w:val="false"/>
          <w:i w:val="false"/>
          <w:color w:val="000000"/>
          <w:sz w:val="28"/>
        </w:rPr>
        <w:t>
      16. 2-кестеде орталық депозитариймен ерекше қатынастар арқылы байланысты барлық тұлға, оның ішінде мәмілелер жасалмаған тұлғалар көрсетіледі.</w:t>
      </w:r>
    </w:p>
    <w:bookmarkEnd w:id="2722"/>
    <w:bookmarkStart w:name="z3118" w:id="2723"/>
    <w:p>
      <w:pPr>
        <w:spacing w:after="0"/>
        <w:ind w:left="0"/>
        <w:jc w:val="both"/>
      </w:pPr>
      <w:r>
        <w:rPr>
          <w:rFonts w:ascii="Times New Roman"/>
          <w:b w:val="false"/>
          <w:i w:val="false"/>
          <w:color w:val="000000"/>
          <w:sz w:val="28"/>
        </w:rPr>
        <w:t>
      17. 2-кестенің 4-бағанында резиденттік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2723"/>
    <w:bookmarkStart w:name="z3119" w:id="2724"/>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2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25" w:id="272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25"/>
    <w:bookmarkStart w:name="z3126" w:id="27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26"/>
    <w:bookmarkStart w:name="z3127" w:id="2727"/>
    <w:p>
      <w:pPr>
        <w:spacing w:after="0"/>
        <w:ind w:left="0"/>
        <w:jc w:val="both"/>
      </w:pPr>
      <w:r>
        <w:rPr>
          <w:rFonts w:ascii="Times New Roman"/>
          <w:b w:val="false"/>
          <w:i w:val="false"/>
          <w:color w:val="000000"/>
          <w:sz w:val="28"/>
        </w:rPr>
        <w:t>
      Әкімшілік нысанның атауы: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2727"/>
    <w:bookmarkStart w:name="z3128" w:id="27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OOGCBSE_6</w:t>
      </w:r>
    </w:p>
    <w:bookmarkEnd w:id="2728"/>
    <w:bookmarkStart w:name="z3129" w:id="2729"/>
    <w:p>
      <w:pPr>
        <w:spacing w:after="0"/>
        <w:ind w:left="0"/>
        <w:jc w:val="both"/>
      </w:pPr>
      <w:r>
        <w:rPr>
          <w:rFonts w:ascii="Times New Roman"/>
          <w:b w:val="false"/>
          <w:i w:val="false"/>
          <w:color w:val="000000"/>
          <w:sz w:val="28"/>
        </w:rPr>
        <w:t>
      Кезеңділігі: ай сайын</w:t>
      </w:r>
    </w:p>
    <w:bookmarkEnd w:id="2729"/>
    <w:bookmarkStart w:name="z3130" w:id="2730"/>
    <w:p>
      <w:pPr>
        <w:spacing w:after="0"/>
        <w:ind w:left="0"/>
        <w:jc w:val="both"/>
      </w:pPr>
      <w:r>
        <w:rPr>
          <w:rFonts w:ascii="Times New Roman"/>
          <w:b w:val="false"/>
          <w:i w:val="false"/>
          <w:color w:val="000000"/>
          <w:sz w:val="28"/>
        </w:rPr>
        <w:t>
      Есепті кезеңі: 20___жылғы "__" ________ жағдай бойынша</w:t>
      </w:r>
    </w:p>
    <w:bookmarkEnd w:id="2730"/>
    <w:bookmarkStart w:name="z3131" w:id="27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орталық депозитарий</w:t>
      </w:r>
    </w:p>
    <w:bookmarkEnd w:id="2731"/>
    <w:bookmarkStart w:name="z3132" w:id="27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10 (онынан) кешіктірмей, ай сайын</w:t>
      </w:r>
    </w:p>
    <w:bookmarkEnd w:id="2732"/>
    <w:bookmarkStart w:name="z3133" w:id="2733"/>
    <w:p>
      <w:pPr>
        <w:spacing w:after="0"/>
        <w:ind w:left="0"/>
        <w:jc w:val="both"/>
      </w:pPr>
      <w:r>
        <w:rPr>
          <w:rFonts w:ascii="Times New Roman"/>
          <w:b w:val="false"/>
          <w:i w:val="false"/>
          <w:color w:val="000000"/>
          <w:sz w:val="28"/>
        </w:rPr>
        <w:t>
      БСН: _______________________</w:t>
      </w:r>
    </w:p>
    <w:bookmarkEnd w:id="2733"/>
    <w:bookmarkStart w:name="z3134" w:id="2734"/>
    <w:p>
      <w:pPr>
        <w:spacing w:after="0"/>
        <w:ind w:left="0"/>
        <w:jc w:val="both"/>
      </w:pPr>
      <w:r>
        <w:rPr>
          <w:rFonts w:ascii="Times New Roman"/>
          <w:b w:val="false"/>
          <w:i w:val="false"/>
          <w:color w:val="000000"/>
          <w:sz w:val="28"/>
        </w:rPr>
        <w:t>
      Жинау әдісі: электрондық түрде</w:t>
      </w:r>
    </w:p>
    <w:bookmarkEnd w:id="2734"/>
    <w:bookmarkStart w:name="z3135" w:id="2735"/>
    <w:p>
      <w:pPr>
        <w:spacing w:after="0"/>
        <w:ind w:left="0"/>
        <w:jc w:val="both"/>
      </w:pPr>
      <w:r>
        <w:rPr>
          <w:rFonts w:ascii="Times New Roman"/>
          <w:b w:val="false"/>
          <w:i w:val="false"/>
          <w:color w:val="000000"/>
          <w:sz w:val="28"/>
        </w:rPr>
        <w:t>
      ________ – ________ аралығындағы кезең үшін</w:t>
      </w:r>
    </w:p>
    <w:bookmarkEnd w:id="2735"/>
    <w:bookmarkStart w:name="z3136" w:id="2736"/>
    <w:p>
      <w:pPr>
        <w:spacing w:after="0"/>
        <w:ind w:left="0"/>
        <w:jc w:val="both"/>
      </w:pPr>
      <w:r>
        <w:rPr>
          <w:rFonts w:ascii="Times New Roman"/>
          <w:b w:val="false"/>
          <w:i w:val="false"/>
          <w:color w:val="000000"/>
          <w:sz w:val="28"/>
        </w:rPr>
        <w:t>
      (мың теңгемен)</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экономиканың секторлары мен шағын секторлары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шағын секторлары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7" w:id="2737"/>
    <w:p>
      <w:pPr>
        <w:spacing w:after="0"/>
        <w:ind w:left="0"/>
        <w:jc w:val="both"/>
      </w:pPr>
      <w:r>
        <w:rPr>
          <w:rFonts w:ascii="Times New Roman"/>
          <w:b w:val="false"/>
          <w:i w:val="false"/>
          <w:color w:val="000000"/>
          <w:sz w:val="28"/>
        </w:rPr>
        <w:t>
      кестенің жалғасы:</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жатқызу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138" w:id="2738"/>
    <w:p>
      <w:pPr>
        <w:spacing w:after="0"/>
        <w:ind w:left="0"/>
        <w:jc w:val="both"/>
      </w:pPr>
      <w:r>
        <w:rPr>
          <w:rFonts w:ascii="Times New Roman"/>
          <w:b w:val="false"/>
          <w:i w:val="false"/>
          <w:color w:val="000000"/>
          <w:sz w:val="28"/>
        </w:rPr>
        <w:t>
       кестенің жалғасы:</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3139" w:id="2739"/>
    <w:p>
      <w:pPr>
        <w:spacing w:after="0"/>
        <w:ind w:left="0"/>
        <w:jc w:val="both"/>
      </w:pPr>
      <w:r>
        <w:rPr>
          <w:rFonts w:ascii="Times New Roman"/>
          <w:b w:val="false"/>
          <w:i w:val="false"/>
          <w:color w:val="000000"/>
          <w:sz w:val="28"/>
        </w:rPr>
        <w:t>
      Атауы ______________________________________</w:t>
      </w:r>
    </w:p>
    <w:bookmarkEnd w:id="2739"/>
    <w:bookmarkStart w:name="z3140" w:id="2740"/>
    <w:p>
      <w:pPr>
        <w:spacing w:after="0"/>
        <w:ind w:left="0"/>
        <w:jc w:val="both"/>
      </w:pPr>
      <w:r>
        <w:rPr>
          <w:rFonts w:ascii="Times New Roman"/>
          <w:b w:val="false"/>
          <w:i w:val="false"/>
          <w:color w:val="000000"/>
          <w:sz w:val="28"/>
        </w:rPr>
        <w:t>
      Мекенжайы ___________________________________________________</w:t>
      </w:r>
    </w:p>
    <w:bookmarkEnd w:id="2740"/>
    <w:bookmarkStart w:name="z3141" w:id="2741"/>
    <w:p>
      <w:pPr>
        <w:spacing w:after="0"/>
        <w:ind w:left="0"/>
        <w:jc w:val="both"/>
      </w:pPr>
      <w:r>
        <w:rPr>
          <w:rFonts w:ascii="Times New Roman"/>
          <w:b w:val="false"/>
          <w:i w:val="false"/>
          <w:color w:val="000000"/>
          <w:sz w:val="28"/>
        </w:rPr>
        <w:t>
      Телефоны ________________________________________</w:t>
      </w:r>
    </w:p>
    <w:bookmarkEnd w:id="2741"/>
    <w:bookmarkStart w:name="z3142" w:id="2742"/>
    <w:p>
      <w:pPr>
        <w:spacing w:after="0"/>
        <w:ind w:left="0"/>
        <w:jc w:val="both"/>
      </w:pPr>
      <w:r>
        <w:rPr>
          <w:rFonts w:ascii="Times New Roman"/>
          <w:b w:val="false"/>
          <w:i w:val="false"/>
          <w:color w:val="000000"/>
          <w:sz w:val="28"/>
        </w:rPr>
        <w:t>
      Электрондық пошта мекенжайы _________________________</w:t>
      </w:r>
    </w:p>
    <w:bookmarkEnd w:id="2742"/>
    <w:bookmarkStart w:name="z3143" w:id="2743"/>
    <w:p>
      <w:pPr>
        <w:spacing w:after="0"/>
        <w:ind w:left="0"/>
        <w:jc w:val="both"/>
      </w:pPr>
      <w:r>
        <w:rPr>
          <w:rFonts w:ascii="Times New Roman"/>
          <w:b w:val="false"/>
          <w:i w:val="false"/>
          <w:color w:val="000000"/>
          <w:sz w:val="28"/>
        </w:rPr>
        <w:t>
      Орындаушы ______________________________________ ________________</w:t>
      </w:r>
    </w:p>
    <w:bookmarkEnd w:id="2743"/>
    <w:bookmarkStart w:name="z3144" w:id="274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44"/>
    <w:bookmarkStart w:name="z3145" w:id="274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45"/>
    <w:bookmarkStart w:name="z3146" w:id="2746"/>
    <w:p>
      <w:pPr>
        <w:spacing w:after="0"/>
        <w:ind w:left="0"/>
        <w:jc w:val="both"/>
      </w:pPr>
      <w:r>
        <w:rPr>
          <w:rFonts w:ascii="Times New Roman"/>
          <w:b w:val="false"/>
          <w:i w:val="false"/>
          <w:color w:val="000000"/>
          <w:sz w:val="28"/>
        </w:rPr>
        <w:t>
      _______________________________________ _____________</w:t>
      </w:r>
    </w:p>
    <w:bookmarkEnd w:id="2746"/>
    <w:bookmarkStart w:name="z3147" w:id="2747"/>
    <w:p>
      <w:pPr>
        <w:spacing w:after="0"/>
        <w:ind w:left="0"/>
        <w:jc w:val="both"/>
      </w:pPr>
      <w:r>
        <w:rPr>
          <w:rFonts w:ascii="Times New Roman"/>
          <w:b w:val="false"/>
          <w:i w:val="false"/>
          <w:color w:val="000000"/>
          <w:sz w:val="28"/>
        </w:rPr>
        <w:t>
      тегі, аты және әкесінің аты (ол болған жағдайда) қолы</w:t>
      </w:r>
    </w:p>
    <w:bookmarkEnd w:id="2747"/>
    <w:bookmarkStart w:name="z3148" w:id="2748"/>
    <w:p>
      <w:pPr>
        <w:spacing w:after="0"/>
        <w:ind w:left="0"/>
        <w:jc w:val="both"/>
      </w:pPr>
      <w:r>
        <w:rPr>
          <w:rFonts w:ascii="Times New Roman"/>
          <w:b w:val="false"/>
          <w:i w:val="false"/>
          <w:color w:val="000000"/>
          <w:sz w:val="28"/>
        </w:rPr>
        <w:t>
      Күні 20__ жылғы "____" ______________</w:t>
      </w:r>
    </w:p>
    <w:bookmarkEnd w:id="2748"/>
    <w:bookmarkStart w:name="z3149" w:id="2749"/>
    <w:p>
      <w:pPr>
        <w:spacing w:after="0"/>
        <w:ind w:left="0"/>
        <w:jc w:val="both"/>
      </w:pPr>
      <w:r>
        <w:rPr>
          <w:rFonts w:ascii="Times New Roman"/>
          <w:b w:val="false"/>
          <w:i w:val="false"/>
          <w:color w:val="000000"/>
          <w:sz w:val="28"/>
        </w:rPr>
        <w:t>
      Ескертпе: нысан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2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секторлары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шағын секторлары бойынша орталық депозитарийдің есепке алу жүйесінде мемлекеттік емес бағалы қағаздармен жүргізілген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 қосымша</w:t>
            </w:r>
          </w:p>
        </w:tc>
      </w:tr>
    </w:tbl>
    <w:bookmarkStart w:name="z3155" w:id="2750"/>
    <w:p>
      <w:pPr>
        <w:spacing w:after="0"/>
        <w:ind w:left="0"/>
        <w:jc w:val="left"/>
      </w:pPr>
      <w:r>
        <w:rPr>
          <w:rFonts w:ascii="Times New Roman"/>
          <w:b/>
          <w:i w:val="false"/>
          <w:color w:val="000000"/>
        </w:rPr>
        <w:t xml:space="preserve">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(индексі – OOGCBSE_6, кезеңділігі – ай сайын)</w:t>
      </w:r>
    </w:p>
    <w:bookmarkEnd w:id="2750"/>
    <w:bookmarkStart w:name="z3156" w:id="275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51"/>
    <w:bookmarkStart w:name="z3157" w:id="2752"/>
    <w:p>
      <w:pPr>
        <w:spacing w:after="0"/>
        <w:ind w:left="0"/>
        <w:jc w:val="left"/>
      </w:pPr>
      <w:r>
        <w:rPr>
          <w:rFonts w:ascii="Times New Roman"/>
          <w:b/>
          <w:i w:val="false"/>
          <w:color w:val="000000"/>
        </w:rPr>
        <w:t xml:space="preserve"> 1-тарау. Жалпы ережелер</w:t>
      </w:r>
    </w:p>
    <w:bookmarkEnd w:id="2752"/>
    <w:bookmarkStart w:name="z3158" w:id="2753"/>
    <w:p>
      <w:pPr>
        <w:spacing w:after="0"/>
        <w:ind w:left="0"/>
        <w:jc w:val="both"/>
      </w:pPr>
      <w:r>
        <w:rPr>
          <w:rFonts w:ascii="Times New Roman"/>
          <w:b w:val="false"/>
          <w:i w:val="false"/>
          <w:color w:val="000000"/>
          <w:sz w:val="28"/>
        </w:rPr>
        <w:t>
      1. Осы түсіндірмеде "Экономиканың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53"/>
    <w:bookmarkStart w:name="z3159" w:id="2754"/>
    <w:p>
      <w:pPr>
        <w:spacing w:after="0"/>
        <w:ind w:left="0"/>
        <w:jc w:val="both"/>
      </w:pPr>
      <w:r>
        <w:rPr>
          <w:rFonts w:ascii="Times New Roman"/>
          <w:b w:val="false"/>
          <w:i w:val="false"/>
          <w:color w:val="000000"/>
          <w:sz w:val="28"/>
        </w:rPr>
        <w:t>
      2. Нысанды орталық депозитарий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754"/>
    <w:bookmarkStart w:name="z3160" w:id="275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55"/>
    <w:bookmarkStart w:name="z3161" w:id="2756"/>
    <w:p>
      <w:pPr>
        <w:spacing w:after="0"/>
        <w:ind w:left="0"/>
        <w:jc w:val="left"/>
      </w:pPr>
      <w:r>
        <w:rPr>
          <w:rFonts w:ascii="Times New Roman"/>
          <w:b/>
          <w:i w:val="false"/>
          <w:color w:val="000000"/>
        </w:rPr>
        <w:t xml:space="preserve"> 2-тарау. Нысанды толтыру бойынша түсіндірме</w:t>
      </w:r>
    </w:p>
    <w:bookmarkEnd w:id="2756"/>
    <w:bookmarkStart w:name="z3162" w:id="2757"/>
    <w:p>
      <w:pPr>
        <w:spacing w:after="0"/>
        <w:ind w:left="0"/>
        <w:jc w:val="both"/>
      </w:pPr>
      <w:r>
        <w:rPr>
          <w:rFonts w:ascii="Times New Roman"/>
          <w:b w:val="false"/>
          <w:i w:val="false"/>
          <w:color w:val="000000"/>
          <w:sz w:val="28"/>
        </w:rPr>
        <w:t>
      4. Нысанда есепті кезеңде экономика секторлары мен шағын секторлары бойынша орталық депозитарийдің есепке алу жүйесінде Қазақстан Республикасының мемлекеттік емес бағалы қағаздарымен жүргізілген операциялар туралы мәліметтер көрсетіледі.</w:t>
      </w:r>
    </w:p>
    <w:bookmarkEnd w:id="2757"/>
    <w:bookmarkStart w:name="z3163" w:id="2758"/>
    <w:p>
      <w:pPr>
        <w:spacing w:after="0"/>
        <w:ind w:left="0"/>
        <w:jc w:val="both"/>
      </w:pPr>
      <w:r>
        <w:rPr>
          <w:rFonts w:ascii="Times New Roman"/>
          <w:b w:val="false"/>
          <w:i w:val="false"/>
          <w:color w:val="000000"/>
          <w:sz w:val="28"/>
        </w:rPr>
        <w:t>
      5. Резиденттік белгісі "Валюталық реттеу және валюталық бақылау туралы" Қазақстан Республикасы Заңының 1-бабына сәйкес айқындалады.</w:t>
      </w:r>
    </w:p>
    <w:bookmarkEnd w:id="2758"/>
    <w:bookmarkStart w:name="z3164" w:id="2759"/>
    <w:p>
      <w:pPr>
        <w:spacing w:after="0"/>
        <w:ind w:left="0"/>
        <w:jc w:val="both"/>
      </w:pPr>
      <w:r>
        <w:rPr>
          <w:rFonts w:ascii="Times New Roman"/>
          <w:b w:val="false"/>
          <w:i w:val="false"/>
          <w:color w:val="000000"/>
          <w:sz w:val="28"/>
        </w:rPr>
        <w:t>
      6. Экономика секторлары бойынша институционалдық бірліктерді жіктеу мақсатында экономиканың секторлары мен шағын секторларының мынадай құрылымы және ұғымдары қолданылады:</w:t>
      </w:r>
    </w:p>
    <w:bookmarkEnd w:id="2759"/>
    <w:bookmarkStart w:name="z3165" w:id="2760"/>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 ведомстволар мен агенттіктер, ғылыми-зерттеу институттары, институционалдық бірліктер – Қазақстан Республикасы Үкіметінің агенттері, мемлекеттік басқару органдары бақылайтын және республикалық бюджет қаражатынан қаржыландырылатын қорлар, сондай-ақ мемлекеттің бақылауындағы және нарықтық өндіріспен айналыспайтын басқа ұйымдар;</w:t>
      </w:r>
    </w:p>
    <w:bookmarkEnd w:id="2760"/>
    <w:bookmarkStart w:name="z3166" w:id="2761"/>
    <w:p>
      <w:pPr>
        <w:spacing w:after="0"/>
        <w:ind w:left="0"/>
        <w:jc w:val="both"/>
      </w:pPr>
      <w:r>
        <w:rPr>
          <w:rFonts w:ascii="Times New Roman"/>
          <w:b w:val="false"/>
          <w:i w:val="false"/>
          <w:color w:val="000000"/>
          <w:sz w:val="28"/>
        </w:rPr>
        <w:t>
      2) жергілікті мемлекеттік басқару органдарына облыс, қала және аудан деңгейінде басқару функцияларын жүзеге асыратын институционалдық бірліктер және өңірлік (жергілікті) бюджет қаражатынан қаржыландырылатын ұйымдар кіреді;</w:t>
      </w:r>
    </w:p>
    <w:bookmarkEnd w:id="2761"/>
    <w:bookmarkStart w:name="z3167" w:id="2762"/>
    <w:p>
      <w:pPr>
        <w:spacing w:after="0"/>
        <w:ind w:left="0"/>
        <w:jc w:val="both"/>
      </w:pPr>
      <w:r>
        <w:rPr>
          <w:rFonts w:ascii="Times New Roman"/>
          <w:b w:val="false"/>
          <w:i w:val="false"/>
          <w:color w:val="000000"/>
          <w:sz w:val="28"/>
        </w:rPr>
        <w:t xml:space="preserve">
      3) орталық (ұлттық) банктер – қаржы жүйесінің негізгі аспектілеріне бақылау жасайтын институционалдық бірліктер, олардың негізгі қызмет түрлері – ұлттық валюталардың эмиссиясы, халықаралық резервтерді басқару, Халықаралық валюта қорымен және басқа халықаралық қаржы ұйымдарымен операцияларды жүзеге асыру, басқа депозиттік корпорацияларға кредит беру; </w:t>
      </w:r>
    </w:p>
    <w:bookmarkEnd w:id="2762"/>
    <w:bookmarkStart w:name="z3168" w:id="2763"/>
    <w:p>
      <w:pPr>
        <w:spacing w:after="0"/>
        <w:ind w:left="0"/>
        <w:jc w:val="both"/>
      </w:pPr>
      <w:r>
        <w:rPr>
          <w:rFonts w:ascii="Times New Roman"/>
          <w:b w:val="false"/>
          <w:i w:val="false"/>
          <w:color w:val="000000"/>
          <w:sz w:val="28"/>
        </w:rPr>
        <w:t xml:space="preserve">
      4) басқа депозиттік ұйымдар – қызметінің негізгі түрі қаржылық делдалдық болып табылатын және міндеттемелері депозит және оның аналогы (ауқымды ақшаның ұлттық анықтамасына кіретін депозиттерді жақын алмастырушылар) нысанында болатын институционалдық бірліктер. Бұл топқа банктер, оның ішінде исламдық қаржыландыруды жүзеге асыратын банктер жатады; </w:t>
      </w:r>
    </w:p>
    <w:bookmarkEnd w:id="2763"/>
    <w:bookmarkStart w:name="z3169" w:id="2764"/>
    <w:p>
      <w:pPr>
        <w:spacing w:after="0"/>
        <w:ind w:left="0"/>
        <w:jc w:val="both"/>
      </w:pPr>
      <w:r>
        <w:rPr>
          <w:rFonts w:ascii="Times New Roman"/>
          <w:b w:val="false"/>
          <w:i w:val="false"/>
          <w:color w:val="000000"/>
          <w:sz w:val="28"/>
        </w:rPr>
        <w:t>
      5) басқа қаржы ұйымдары – әр түрлі делдалдық немесе қосалқы қаржылық қызметтерді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2764"/>
    <w:bookmarkStart w:name="z3170" w:id="2765"/>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2765"/>
    <w:bookmarkStart w:name="z3171" w:id="2766"/>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және (немесе) қаржылық емес нарықтық қызметтерді көрсетумен айналысатын және мемлекеттік басқару органдары бақыламайтын институционалдық бірліктер;</w:t>
      </w:r>
    </w:p>
    <w:bookmarkEnd w:id="2766"/>
    <w:bookmarkStart w:name="z3172" w:id="2767"/>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тауарларды өндіретін немесе қызметтер көрсететін,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көрсетіледі немесе тұрақты мүшелік жарналар есебінен қаржыландырылады) немесе қызметінің негізгі түрі қайырымдылық көмек көрсету болып табылатын институционалдық бірліктер;</w:t>
      </w:r>
    </w:p>
    <w:bookmarkEnd w:id="2767"/>
    <w:bookmarkStart w:name="z3173" w:id="2768"/>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табысы мен мүлкін бiрiктiретiн (толық немесе iшiнара) және тауарлар мен көрсетілетін қызметтердiң белгiлi бір түрлерін (тұрғын үй, тамақ өнiмдерi және басқалар) бiрлесiп тұтынатын жеке тұлғалардың шағын топтарынан (отбасылардан) құралған институционалдық бiрлiктер. Бұл топқа заңды тұлға құрмай кәсіпкерлік қызметпен айналысатын жеке тұлғалар да жатады.</w:t>
      </w:r>
    </w:p>
    <w:bookmarkEnd w:id="2768"/>
    <w:bookmarkStart w:name="z3174" w:id="2769"/>
    <w:p>
      <w:pPr>
        <w:spacing w:after="0"/>
        <w:ind w:left="0"/>
        <w:jc w:val="both"/>
      </w:pPr>
      <w:r>
        <w:rPr>
          <w:rFonts w:ascii="Times New Roman"/>
          <w:b w:val="false"/>
          <w:i w:val="false"/>
          <w:color w:val="000000"/>
          <w:sz w:val="28"/>
        </w:rPr>
        <w:t>
      7. Қаржы құралдарын біріктірілген есепке алу үшін депоненттің қосалқы шоты (омнибус) бойынша депоненттің бұйрығына сәйкес экономика секторы көрсетіледі.</w:t>
      </w:r>
    </w:p>
    <w:bookmarkEnd w:id="2769"/>
    <w:bookmarkStart w:name="z3175" w:id="2770"/>
    <w:p>
      <w:pPr>
        <w:spacing w:after="0"/>
        <w:ind w:left="0"/>
        <w:jc w:val="both"/>
      </w:pPr>
      <w:r>
        <w:rPr>
          <w:rFonts w:ascii="Times New Roman"/>
          <w:b w:val="false"/>
          <w:i w:val="false"/>
          <w:color w:val="000000"/>
          <w:sz w:val="28"/>
        </w:rPr>
        <w:t>
      8. 2-бағанда экономиканың секторлары мен шағын секторлары экономика секторларының жіктеуішісіне (ЭСЖ) сәйкес көрсетіледі.</w:t>
      </w:r>
    </w:p>
    <w:bookmarkEnd w:id="2770"/>
    <w:bookmarkStart w:name="z3176" w:id="2771"/>
    <w:p>
      <w:pPr>
        <w:spacing w:after="0"/>
        <w:ind w:left="0"/>
        <w:jc w:val="both"/>
      </w:pPr>
      <w:r>
        <w:rPr>
          <w:rFonts w:ascii="Times New Roman"/>
          <w:b w:val="false"/>
          <w:i w:val="false"/>
          <w:color w:val="000000"/>
          <w:sz w:val="28"/>
        </w:rPr>
        <w:t>
      9. 4, 30 және 32-бағандарда орталық депозитарийдің есепке алу жүйесінде айқындалған бағалы қағаздардың (номиналды, нарықтық немесе шартты) құны көрсетіледі.</w:t>
      </w:r>
    </w:p>
    <w:bookmarkEnd w:id="2771"/>
    <w:bookmarkStart w:name="z3177" w:id="2772"/>
    <w:p>
      <w:pPr>
        <w:spacing w:after="0"/>
        <w:ind w:left="0"/>
        <w:jc w:val="both"/>
      </w:pPr>
      <w:r>
        <w:rPr>
          <w:rFonts w:ascii="Times New Roman"/>
          <w:b w:val="false"/>
          <w:i w:val="false"/>
          <w:color w:val="000000"/>
          <w:sz w:val="28"/>
        </w:rPr>
        <w:t>
      10. 6, 8, 10, 12, 14, 16, 18, 20, 22, 24, 26 және 28-бағандарда орталық депозитарий алған бұйрықтарға сәйкес бағалы қағаздардың құны көрсетіледі.</w:t>
      </w:r>
    </w:p>
    <w:bookmarkEnd w:id="2772"/>
    <w:bookmarkStart w:name="z3178" w:id="2773"/>
    <w:p>
      <w:pPr>
        <w:spacing w:after="0"/>
        <w:ind w:left="0"/>
        <w:jc w:val="both"/>
      </w:pPr>
      <w:r>
        <w:rPr>
          <w:rFonts w:ascii="Times New Roman"/>
          <w:b w:val="false"/>
          <w:i w:val="false"/>
          <w:color w:val="000000"/>
          <w:sz w:val="28"/>
        </w:rPr>
        <w:t>
      11. 5 - 16 аралығындағы бағандарда есепті кезеңдегі экономиканың секторлары мен шағын секторлары бойынша сатып алынған мемлекеттік емес бағалы қағаздар бойынша операциялар көрсетіледі. 15 және 16-бағандарға бағалы қағаздарды бір жеке шоттан екіншісіне аударуға байланысты операциялар да кіреді.</w:t>
      </w:r>
    </w:p>
    <w:bookmarkEnd w:id="2773"/>
    <w:bookmarkStart w:name="z3179" w:id="2774"/>
    <w:p>
      <w:pPr>
        <w:spacing w:after="0"/>
        <w:ind w:left="0"/>
        <w:jc w:val="both"/>
      </w:pPr>
      <w:r>
        <w:rPr>
          <w:rFonts w:ascii="Times New Roman"/>
          <w:b w:val="false"/>
          <w:i w:val="false"/>
          <w:color w:val="000000"/>
          <w:sz w:val="28"/>
        </w:rPr>
        <w:t>
      12. 17 – 28 аралығындағы бағандарда есепті кезеңдегі экономиканың секторлары мен шағын секторлары бойынша Қазақстан Республикасының сатылған мемлекеттік емес бағалы қағаздары көрсетіледі. 25 және 26-бағандарға бағалы қағаздарды бір жеке шоттан екіншісіне аударуға байланысты операциялар да кіреді.</w:t>
      </w:r>
    </w:p>
    <w:bookmarkEnd w:id="2774"/>
    <w:bookmarkStart w:name="z3180" w:id="2775"/>
    <w:p>
      <w:pPr>
        <w:spacing w:after="0"/>
        <w:ind w:left="0"/>
        <w:jc w:val="both"/>
      </w:pPr>
      <w:r>
        <w:rPr>
          <w:rFonts w:ascii="Times New Roman"/>
          <w:b w:val="false"/>
          <w:i w:val="false"/>
          <w:color w:val="000000"/>
          <w:sz w:val="28"/>
        </w:rPr>
        <w:t>
      13. 30-бағанда кепіл ескерілетін қосалқы шоттың бөлімінде көрсетілген есепті кезеңнің соңында айналыстағы кепіл сомасының қалдығы көрсетіледі.</w:t>
      </w:r>
    </w:p>
    <w:bookmarkEnd w:id="2775"/>
    <w:bookmarkStart w:name="z3181" w:id="2776"/>
    <w:p>
      <w:pPr>
        <w:spacing w:after="0"/>
        <w:ind w:left="0"/>
        <w:jc w:val="both"/>
      </w:pPr>
      <w:r>
        <w:rPr>
          <w:rFonts w:ascii="Times New Roman"/>
          <w:b w:val="false"/>
          <w:i w:val="false"/>
          <w:color w:val="000000"/>
          <w:sz w:val="28"/>
        </w:rPr>
        <w:t>
      14. 5-бағандағы сома 7, 9, 11, 13 және 15-бағандар қосындысына тең болады.</w:t>
      </w:r>
    </w:p>
    <w:bookmarkEnd w:id="2776"/>
    <w:bookmarkStart w:name="z3182" w:id="2777"/>
    <w:p>
      <w:pPr>
        <w:spacing w:after="0"/>
        <w:ind w:left="0"/>
        <w:jc w:val="both"/>
      </w:pPr>
      <w:r>
        <w:rPr>
          <w:rFonts w:ascii="Times New Roman"/>
          <w:b w:val="false"/>
          <w:i w:val="false"/>
          <w:color w:val="000000"/>
          <w:sz w:val="28"/>
        </w:rPr>
        <w:t>
      15. 6-бағандағы сома 8, 10, 12, 14 және 16-бағандар қосындысына тең болады.</w:t>
      </w:r>
    </w:p>
    <w:bookmarkEnd w:id="2777"/>
    <w:bookmarkStart w:name="z3183" w:id="2778"/>
    <w:p>
      <w:pPr>
        <w:spacing w:after="0"/>
        <w:ind w:left="0"/>
        <w:jc w:val="both"/>
      </w:pPr>
      <w:r>
        <w:rPr>
          <w:rFonts w:ascii="Times New Roman"/>
          <w:b w:val="false"/>
          <w:i w:val="false"/>
          <w:color w:val="000000"/>
          <w:sz w:val="28"/>
        </w:rPr>
        <w:t>
      16. 17-бағандағы сома 19, 21, 23, 25 және 27-бағандар қосындысына тең болады.</w:t>
      </w:r>
    </w:p>
    <w:bookmarkEnd w:id="2778"/>
    <w:bookmarkStart w:name="z3184" w:id="2779"/>
    <w:p>
      <w:pPr>
        <w:spacing w:after="0"/>
        <w:ind w:left="0"/>
        <w:jc w:val="both"/>
      </w:pPr>
      <w:r>
        <w:rPr>
          <w:rFonts w:ascii="Times New Roman"/>
          <w:b w:val="false"/>
          <w:i w:val="false"/>
          <w:color w:val="000000"/>
          <w:sz w:val="28"/>
        </w:rPr>
        <w:t>
      17. 18-бағандағы сома 20, 22, 24, 26 және 28-бағандар қосындысына тең болады.</w:t>
      </w:r>
    </w:p>
    <w:bookmarkEnd w:id="2779"/>
    <w:bookmarkStart w:name="z3185" w:id="2780"/>
    <w:p>
      <w:pPr>
        <w:spacing w:after="0"/>
        <w:ind w:left="0"/>
        <w:jc w:val="both"/>
      </w:pPr>
      <w:r>
        <w:rPr>
          <w:rFonts w:ascii="Times New Roman"/>
          <w:b w:val="false"/>
          <w:i w:val="false"/>
          <w:color w:val="000000"/>
          <w:sz w:val="28"/>
        </w:rPr>
        <w:t>
      18. 31-бағандағы сома 17-бағандағы соманы шегергенде, 3 және 5-бағандар қосындысына тең болады.</w:t>
      </w:r>
    </w:p>
    <w:bookmarkEnd w:id="2780"/>
    <w:bookmarkStart w:name="z3186" w:id="2781"/>
    <w:p>
      <w:pPr>
        <w:spacing w:after="0"/>
        <w:ind w:left="0"/>
        <w:jc w:val="both"/>
      </w:pPr>
      <w:r>
        <w:rPr>
          <w:rFonts w:ascii="Times New Roman"/>
          <w:b w:val="false"/>
          <w:i w:val="false"/>
          <w:color w:val="000000"/>
          <w:sz w:val="28"/>
        </w:rPr>
        <w:t>
      19. Мәліметтер болмаған жағдайда, Нысан толтырылмай ұсынылады.</w:t>
      </w:r>
    </w:p>
    <w:bookmarkEnd w:id="2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92" w:id="278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82"/>
    <w:bookmarkStart w:name="z3193" w:id="278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83"/>
    <w:bookmarkStart w:name="z3194" w:id="2784"/>
    <w:p>
      <w:pPr>
        <w:spacing w:after="0"/>
        <w:ind w:left="0"/>
        <w:jc w:val="both"/>
      </w:pPr>
      <w:r>
        <w:rPr>
          <w:rFonts w:ascii="Times New Roman"/>
          <w:b w:val="false"/>
          <w:i w:val="false"/>
          <w:color w:val="000000"/>
          <w:sz w:val="28"/>
        </w:rPr>
        <w:t>
      Әкімшілік нысанның атауы: Қаржы құралдарын ұстаушылар тізілімі туралы есеп</w:t>
      </w:r>
    </w:p>
    <w:bookmarkEnd w:id="2784"/>
    <w:bookmarkStart w:name="z3195" w:id="27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1-REG_RD</w:t>
      </w:r>
    </w:p>
    <w:bookmarkEnd w:id="2785"/>
    <w:bookmarkStart w:name="z3196" w:id="2786"/>
    <w:p>
      <w:pPr>
        <w:spacing w:after="0"/>
        <w:ind w:left="0"/>
        <w:jc w:val="both"/>
      </w:pPr>
      <w:r>
        <w:rPr>
          <w:rFonts w:ascii="Times New Roman"/>
          <w:b w:val="false"/>
          <w:i w:val="false"/>
          <w:color w:val="000000"/>
          <w:sz w:val="28"/>
        </w:rPr>
        <w:t>
      Кезеңділігі: ай сайын</w:t>
      </w:r>
    </w:p>
    <w:bookmarkEnd w:id="2786"/>
    <w:bookmarkStart w:name="z3197" w:id="2787"/>
    <w:p>
      <w:pPr>
        <w:spacing w:after="0"/>
        <w:ind w:left="0"/>
        <w:jc w:val="both"/>
      </w:pPr>
      <w:r>
        <w:rPr>
          <w:rFonts w:ascii="Times New Roman"/>
          <w:b w:val="false"/>
          <w:i w:val="false"/>
          <w:color w:val="000000"/>
          <w:sz w:val="28"/>
        </w:rPr>
        <w:t>
      Есепті кезеңі: 20___жылғы "__" ________ жағдай бойынша</w:t>
      </w:r>
    </w:p>
    <w:bookmarkEnd w:id="2787"/>
    <w:bookmarkStart w:name="z3198" w:id="27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орталық депозитарий</w:t>
      </w:r>
    </w:p>
    <w:bookmarkEnd w:id="2788"/>
    <w:bookmarkStart w:name="z3199" w:id="27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20 (жиырмасынан) кешіктірмей, ай сайын</w:t>
      </w:r>
    </w:p>
    <w:bookmarkEnd w:id="2789"/>
    <w:bookmarkStart w:name="z3200" w:id="2790"/>
    <w:p>
      <w:pPr>
        <w:spacing w:after="0"/>
        <w:ind w:left="0"/>
        <w:jc w:val="both"/>
      </w:pPr>
      <w:r>
        <w:rPr>
          <w:rFonts w:ascii="Times New Roman"/>
          <w:b w:val="false"/>
          <w:i w:val="false"/>
          <w:color w:val="000000"/>
          <w:sz w:val="28"/>
        </w:rPr>
        <w:t>
      БСН: _______________________</w:t>
      </w:r>
    </w:p>
    <w:bookmarkEnd w:id="2790"/>
    <w:bookmarkStart w:name="z3201" w:id="2791"/>
    <w:p>
      <w:pPr>
        <w:spacing w:after="0"/>
        <w:ind w:left="0"/>
        <w:jc w:val="both"/>
      </w:pPr>
      <w:r>
        <w:rPr>
          <w:rFonts w:ascii="Times New Roman"/>
          <w:b w:val="false"/>
          <w:i w:val="false"/>
          <w:color w:val="000000"/>
          <w:sz w:val="28"/>
        </w:rPr>
        <w:t>
      Жинау әдісі: электрондық түрде</w:t>
      </w:r>
    </w:p>
    <w:bookmarkEnd w:id="2791"/>
    <w:bookmarkStart w:name="z3202" w:id="2792"/>
    <w:p>
      <w:pPr>
        <w:spacing w:after="0"/>
        <w:ind w:left="0"/>
        <w:jc w:val="both"/>
      </w:pPr>
      <w:r>
        <w:rPr>
          <w:rFonts w:ascii="Times New Roman"/>
          <w:b w:val="false"/>
          <w:i w:val="false"/>
          <w:color w:val="000000"/>
          <w:sz w:val="28"/>
        </w:rPr>
        <w:t>
      1-кесте. Заңды тұлғалар мен қаржы құралдарының шығарылымы туралы мәліметтер</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(бұдан әрі –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қаржы құралдарының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3" w:id="2793"/>
    <w:p>
      <w:pPr>
        <w:spacing w:after="0"/>
        <w:ind w:left="0"/>
        <w:jc w:val="both"/>
      </w:pPr>
      <w:r>
        <w:rPr>
          <w:rFonts w:ascii="Times New Roman"/>
          <w:b w:val="false"/>
          <w:i w:val="false"/>
          <w:color w:val="000000"/>
          <w:sz w:val="28"/>
        </w:rPr>
        <w:t>
      2-кесте. Қаржы құралдарын ұстаушылар тізілімі</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қаржы құралын ұстаушы -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БСН не өзге сәйкестендіру нөмірі (Қазақстан Республикасының бейрезиденттері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4" w:id="2794"/>
    <w:p>
      <w:pPr>
        <w:spacing w:after="0"/>
        <w:ind w:left="0"/>
        <w:jc w:val="both"/>
      </w:pPr>
      <w:r>
        <w:rPr>
          <w:rFonts w:ascii="Times New Roman"/>
          <w:b w:val="false"/>
          <w:i w:val="false"/>
          <w:color w:val="000000"/>
          <w:sz w:val="28"/>
        </w:rPr>
        <w:t>
      кестенің жалғасы:</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сәйкестендіргіші (халықаралық сәйкестендіру нөмірі (ISIN коды) немесе қаржы құралының басқа сәйкестендіргіші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05" w:id="2795"/>
    <w:p>
      <w:pPr>
        <w:spacing w:after="0"/>
        <w:ind w:left="0"/>
        <w:jc w:val="both"/>
      </w:pPr>
      <w:r>
        <w:rPr>
          <w:rFonts w:ascii="Times New Roman"/>
          <w:b w:val="false"/>
          <w:i w:val="false"/>
          <w:color w:val="000000"/>
          <w:sz w:val="28"/>
        </w:rPr>
        <w:t>
      кестенің жалғасы:</w:t>
      </w:r>
    </w:p>
    <w:bookmarkEnd w:id="2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шотындағы қаржы құралдарының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ұстаушыға тиесілі қаржы құралдары санының заңды тұлғаның қаржы құралдарының санына арақатынасы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қаржы құралдарын ұстаушының жеке шотындағы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бұғатталған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сенімгерлік басқаруға берілген қаржы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 берілген және сатып алынған қаржы құралдарын шегергенде)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206" w:id="2796"/>
    <w:p>
      <w:pPr>
        <w:spacing w:after="0"/>
        <w:ind w:left="0"/>
        <w:jc w:val="both"/>
      </w:pPr>
      <w:r>
        <w:rPr>
          <w:rFonts w:ascii="Times New Roman"/>
          <w:b w:val="false"/>
          <w:i w:val="false"/>
          <w:color w:val="000000"/>
          <w:sz w:val="28"/>
        </w:rPr>
        <w:t>
      3-кесте. Ауыртпалық салынған, бұғатталған, сенімгерлік басқаруға берілген немесе репо операцияларының нысанасы болып табылатын қаржы құралдары бойынша мәліметтер</w:t>
      </w:r>
    </w:p>
    <w:bookmarkEnd w:id="2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қаржы құралын ұстаушы-заңды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сәйкестендіргіші (халықаралық сәйкестендіру нөмірі (ISIN коды) немесе қаржы құралының басқа сәйкестендіргіші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7" w:id="2797"/>
    <w:p>
      <w:pPr>
        <w:spacing w:after="0"/>
        <w:ind w:left="0"/>
        <w:jc w:val="both"/>
      </w:pPr>
      <w:r>
        <w:rPr>
          <w:rFonts w:ascii="Times New Roman"/>
          <w:b w:val="false"/>
          <w:i w:val="false"/>
          <w:color w:val="000000"/>
          <w:sz w:val="28"/>
        </w:rPr>
        <w:t>
      кестенің жалғасы:</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салынған тұлғаның тегі, аты және әкесінің аты (ол болған жағдайда) немесе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тегі, аты және әкесінің аты (ол болған жағдайда) немесе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208" w:id="2798"/>
    <w:p>
      <w:pPr>
        <w:spacing w:after="0"/>
        <w:ind w:left="0"/>
        <w:jc w:val="both"/>
      </w:pPr>
      <w:r>
        <w:rPr>
          <w:rFonts w:ascii="Times New Roman"/>
          <w:b w:val="false"/>
          <w:i w:val="false"/>
          <w:color w:val="000000"/>
          <w:sz w:val="28"/>
        </w:rPr>
        <w:t xml:space="preserve">
      4-кесте. Заңды тұлғаның қаржы құралдарымен мәмілелер туралы есеп </w:t>
      </w:r>
    </w:p>
    <w:bookmarkEnd w:id="2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9" w:id="2799"/>
    <w:p>
      <w:pPr>
        <w:spacing w:after="0"/>
        <w:ind w:left="0"/>
        <w:jc w:val="both"/>
      </w:pPr>
      <w:r>
        <w:rPr>
          <w:rFonts w:ascii="Times New Roman"/>
          <w:b w:val="false"/>
          <w:i w:val="false"/>
          <w:color w:val="000000"/>
          <w:sz w:val="28"/>
        </w:rPr>
        <w:t>
      кестенің жалғасы:</w:t>
      </w:r>
    </w:p>
    <w:bookmarkEnd w:id="2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иесінің ЖСН, БСН не өзге сәйкестендіру нөмірі (Қазақстан Республикасының бейрезиденттері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(номиналды ұстауды есепке алу жүйесінде операцияларды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иесінің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210" w:id="2800"/>
    <w:p>
      <w:pPr>
        <w:spacing w:after="0"/>
        <w:ind w:left="0"/>
        <w:jc w:val="both"/>
      </w:pPr>
      <w:r>
        <w:rPr>
          <w:rFonts w:ascii="Times New Roman"/>
          <w:b w:val="false"/>
          <w:i w:val="false"/>
          <w:color w:val="000000"/>
          <w:sz w:val="28"/>
        </w:rPr>
        <w:t>
      кестенің жалғасы:</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ЖСН, БСН не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(номиналды ұстауды есепке алу жүйесінде операцияларды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контрәріптесінің резиденттік елі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211" w:id="2801"/>
    <w:p>
      <w:pPr>
        <w:spacing w:after="0"/>
        <w:ind w:left="0"/>
        <w:jc w:val="both"/>
      </w:pPr>
      <w:r>
        <w:rPr>
          <w:rFonts w:ascii="Times New Roman"/>
          <w:b w:val="false"/>
          <w:i w:val="false"/>
          <w:color w:val="000000"/>
          <w:sz w:val="28"/>
        </w:rPr>
        <w:t>
      Атауы ______________________________________</w:t>
      </w:r>
    </w:p>
    <w:bookmarkEnd w:id="2801"/>
    <w:bookmarkStart w:name="z3212" w:id="2802"/>
    <w:p>
      <w:pPr>
        <w:spacing w:after="0"/>
        <w:ind w:left="0"/>
        <w:jc w:val="both"/>
      </w:pPr>
      <w:r>
        <w:rPr>
          <w:rFonts w:ascii="Times New Roman"/>
          <w:b w:val="false"/>
          <w:i w:val="false"/>
          <w:color w:val="000000"/>
          <w:sz w:val="28"/>
        </w:rPr>
        <w:t>
      Мекенжайы ___________________________________________________</w:t>
      </w:r>
    </w:p>
    <w:bookmarkEnd w:id="2802"/>
    <w:bookmarkStart w:name="z3213" w:id="2803"/>
    <w:p>
      <w:pPr>
        <w:spacing w:after="0"/>
        <w:ind w:left="0"/>
        <w:jc w:val="both"/>
      </w:pPr>
      <w:r>
        <w:rPr>
          <w:rFonts w:ascii="Times New Roman"/>
          <w:b w:val="false"/>
          <w:i w:val="false"/>
          <w:color w:val="000000"/>
          <w:sz w:val="28"/>
        </w:rPr>
        <w:t>
      Телефоны ________________________________________</w:t>
      </w:r>
    </w:p>
    <w:bookmarkEnd w:id="2803"/>
    <w:bookmarkStart w:name="z3214" w:id="2804"/>
    <w:p>
      <w:pPr>
        <w:spacing w:after="0"/>
        <w:ind w:left="0"/>
        <w:jc w:val="both"/>
      </w:pPr>
      <w:r>
        <w:rPr>
          <w:rFonts w:ascii="Times New Roman"/>
          <w:b w:val="false"/>
          <w:i w:val="false"/>
          <w:color w:val="000000"/>
          <w:sz w:val="28"/>
        </w:rPr>
        <w:t>
      Электрондық пошта мекенжайы _________________________</w:t>
      </w:r>
    </w:p>
    <w:bookmarkEnd w:id="2804"/>
    <w:bookmarkStart w:name="z3215" w:id="2805"/>
    <w:p>
      <w:pPr>
        <w:spacing w:after="0"/>
        <w:ind w:left="0"/>
        <w:jc w:val="both"/>
      </w:pPr>
      <w:r>
        <w:rPr>
          <w:rFonts w:ascii="Times New Roman"/>
          <w:b w:val="false"/>
          <w:i w:val="false"/>
          <w:color w:val="000000"/>
          <w:sz w:val="28"/>
        </w:rPr>
        <w:t>
      Орындаушы ______________________________________ ________________</w:t>
      </w:r>
    </w:p>
    <w:bookmarkEnd w:id="2805"/>
    <w:bookmarkStart w:name="z3216" w:id="28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06"/>
    <w:bookmarkStart w:name="z3217" w:id="280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07"/>
    <w:bookmarkStart w:name="z3218" w:id="2808"/>
    <w:p>
      <w:pPr>
        <w:spacing w:after="0"/>
        <w:ind w:left="0"/>
        <w:jc w:val="both"/>
      </w:pPr>
      <w:r>
        <w:rPr>
          <w:rFonts w:ascii="Times New Roman"/>
          <w:b w:val="false"/>
          <w:i w:val="false"/>
          <w:color w:val="000000"/>
          <w:sz w:val="28"/>
        </w:rPr>
        <w:t>
      _______________________________________ _____________</w:t>
      </w:r>
    </w:p>
    <w:bookmarkEnd w:id="2808"/>
    <w:bookmarkStart w:name="z3219" w:id="2809"/>
    <w:p>
      <w:pPr>
        <w:spacing w:after="0"/>
        <w:ind w:left="0"/>
        <w:jc w:val="both"/>
      </w:pPr>
      <w:r>
        <w:rPr>
          <w:rFonts w:ascii="Times New Roman"/>
          <w:b w:val="false"/>
          <w:i w:val="false"/>
          <w:color w:val="000000"/>
          <w:sz w:val="28"/>
        </w:rPr>
        <w:t>
      тегі, аты және әкесінің аты (ол болған жағдайда) қолы</w:t>
      </w:r>
    </w:p>
    <w:bookmarkEnd w:id="2809"/>
    <w:bookmarkStart w:name="z3220" w:id="2810"/>
    <w:p>
      <w:pPr>
        <w:spacing w:after="0"/>
        <w:ind w:left="0"/>
        <w:jc w:val="both"/>
      </w:pPr>
      <w:r>
        <w:rPr>
          <w:rFonts w:ascii="Times New Roman"/>
          <w:b w:val="false"/>
          <w:i w:val="false"/>
          <w:color w:val="000000"/>
          <w:sz w:val="28"/>
        </w:rPr>
        <w:t>
      Күні 20__ жылғы "____" ______________</w:t>
      </w:r>
    </w:p>
    <w:bookmarkEnd w:id="2810"/>
    <w:bookmarkStart w:name="z3221" w:id="2811"/>
    <w:p>
      <w:pPr>
        <w:spacing w:after="0"/>
        <w:ind w:left="0"/>
        <w:jc w:val="both"/>
      </w:pPr>
      <w:r>
        <w:rPr>
          <w:rFonts w:ascii="Times New Roman"/>
          <w:b w:val="false"/>
          <w:i w:val="false"/>
          <w:color w:val="000000"/>
          <w:sz w:val="28"/>
        </w:rPr>
        <w:t>
      Ескертпе: нысан "Қаржы құралдарын ұстаушылар тізілімі туралы есеп" әкімшілік деректерді өтеусіз негізде жинауға арналған нысанын толтыру бойынша түсіндірмеге сәйкес толтырылады.</w:t>
      </w:r>
    </w:p>
    <w:bookmarkEnd w:id="2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w:t>
            </w:r>
            <w:r>
              <w:br/>
            </w:r>
            <w:r>
              <w:rPr>
                <w:rFonts w:ascii="Times New Roman"/>
                <w:b w:val="false"/>
                <w:i w:val="false"/>
                <w:color w:val="000000"/>
                <w:sz w:val="20"/>
              </w:rPr>
              <w:t>ұстаушылар тізілімі туралы есеп" әкімшілік деректерді өтеусіз негізде жинауға арналған нысанына қосымша</w:t>
            </w:r>
          </w:p>
        </w:tc>
      </w:tr>
    </w:tbl>
    <w:bookmarkStart w:name="z3223" w:id="2812"/>
    <w:p>
      <w:pPr>
        <w:spacing w:after="0"/>
        <w:ind w:left="0"/>
        <w:jc w:val="left"/>
      </w:pPr>
      <w:r>
        <w:rPr>
          <w:rFonts w:ascii="Times New Roman"/>
          <w:b/>
          <w:i w:val="false"/>
          <w:color w:val="000000"/>
        </w:rPr>
        <w:t xml:space="preserve"> "Қаржы құралдарын ұстаушылар тізілімі туралы есеп"  (индексі – 1-REG_RD, кезеңділігі – ай сайын)</w:t>
      </w:r>
    </w:p>
    <w:bookmarkEnd w:id="2812"/>
    <w:bookmarkStart w:name="z3224" w:id="281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13"/>
    <w:bookmarkStart w:name="z3225" w:id="2814"/>
    <w:p>
      <w:pPr>
        <w:spacing w:after="0"/>
        <w:ind w:left="0"/>
        <w:jc w:val="left"/>
      </w:pPr>
      <w:r>
        <w:rPr>
          <w:rFonts w:ascii="Times New Roman"/>
          <w:b/>
          <w:i w:val="false"/>
          <w:color w:val="000000"/>
        </w:rPr>
        <w:t xml:space="preserve"> 1-тарау. Жалпы ережелер</w:t>
      </w:r>
    </w:p>
    <w:bookmarkEnd w:id="2814"/>
    <w:bookmarkStart w:name="z3226" w:id="2815"/>
    <w:p>
      <w:pPr>
        <w:spacing w:after="0"/>
        <w:ind w:left="0"/>
        <w:jc w:val="both"/>
      </w:pPr>
      <w:r>
        <w:rPr>
          <w:rFonts w:ascii="Times New Roman"/>
          <w:b w:val="false"/>
          <w:i w:val="false"/>
          <w:color w:val="000000"/>
          <w:sz w:val="28"/>
        </w:rPr>
        <w:t>
      1. Осы түсіндірмеде "Қаржы құралдарын ұстаушылар тізілімі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15"/>
    <w:bookmarkStart w:name="z3227" w:id="2816"/>
    <w:p>
      <w:pPr>
        <w:spacing w:after="0"/>
        <w:ind w:left="0"/>
        <w:jc w:val="both"/>
      </w:pPr>
      <w:r>
        <w:rPr>
          <w:rFonts w:ascii="Times New Roman"/>
          <w:b w:val="false"/>
          <w:i w:val="false"/>
          <w:color w:val="000000"/>
          <w:sz w:val="28"/>
        </w:rPr>
        <w:t xml:space="preserve">
      2. Нысанды орталық депозитарий есепті кезеңнің соңындағы жағдай бойынша ай сайын жасайды. </w:t>
      </w:r>
    </w:p>
    <w:bookmarkEnd w:id="2816"/>
    <w:bookmarkStart w:name="z3228" w:id="281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17"/>
    <w:bookmarkStart w:name="z3229" w:id="2818"/>
    <w:p>
      <w:pPr>
        <w:spacing w:after="0"/>
        <w:ind w:left="0"/>
        <w:jc w:val="left"/>
      </w:pPr>
      <w:r>
        <w:rPr>
          <w:rFonts w:ascii="Times New Roman"/>
          <w:b/>
          <w:i w:val="false"/>
          <w:color w:val="000000"/>
        </w:rPr>
        <w:t xml:space="preserve"> 2-тарау. Нысанды толтыру бойынша түсіндірме</w:t>
      </w:r>
    </w:p>
    <w:bookmarkEnd w:id="2818"/>
    <w:bookmarkStart w:name="z3230" w:id="2819"/>
    <w:p>
      <w:pPr>
        <w:spacing w:after="0"/>
        <w:ind w:left="0"/>
        <w:jc w:val="both"/>
      </w:pPr>
      <w:r>
        <w:rPr>
          <w:rFonts w:ascii="Times New Roman"/>
          <w:b w:val="false"/>
          <w:i w:val="false"/>
          <w:color w:val="000000"/>
          <w:sz w:val="28"/>
        </w:rPr>
        <w:t xml:space="preserve">
      4. Нысанда мынадай қаржы ұйымдары мен заңды тұлғалардың қаржы құралдарын (акцияларын, пайларын, қатысу үлестерін) ұстаушылардың құрылымы ашып көрсетіледі: </w:t>
      </w:r>
    </w:p>
    <w:bookmarkEnd w:id="2819"/>
    <w:bookmarkStart w:name="z3231" w:id="2820"/>
    <w:p>
      <w:pPr>
        <w:spacing w:after="0"/>
        <w:ind w:left="0"/>
        <w:jc w:val="both"/>
      </w:pPr>
      <w:r>
        <w:rPr>
          <w:rFonts w:ascii="Times New Roman"/>
          <w:b w:val="false"/>
          <w:i w:val="false"/>
          <w:color w:val="000000"/>
          <w:sz w:val="28"/>
        </w:rPr>
        <w:t>
      1) екінші деңгейдегі банктер және банк холдингтері;</w:t>
      </w:r>
    </w:p>
    <w:bookmarkEnd w:id="2820"/>
    <w:bookmarkStart w:name="z3232" w:id="2821"/>
    <w:p>
      <w:pPr>
        <w:spacing w:after="0"/>
        <w:ind w:left="0"/>
        <w:jc w:val="both"/>
      </w:pPr>
      <w:r>
        <w:rPr>
          <w:rFonts w:ascii="Times New Roman"/>
          <w:b w:val="false"/>
          <w:i w:val="false"/>
          <w:color w:val="000000"/>
          <w:sz w:val="28"/>
        </w:rPr>
        <w:t>
      2) қолма-қол шетел валютасымен айырбастау операцияларын ұйымдастыру айрықша қызмет түрі болып табылатын заңды тұлғаларды, банкноттарды, монеталарды және құндылықтарды инкассациялау айрықша қызметі болып табылатын заңды тұлғаларды қоспағанда, банк операцияларының жекелеген түрлерін жүзеге асыратын ұйымдар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қызметін көрсететін ұйымдар;</w:t>
      </w:r>
    </w:p>
    <w:bookmarkEnd w:id="2821"/>
    <w:bookmarkStart w:name="z3233" w:id="2822"/>
    <w:p>
      <w:pPr>
        <w:spacing w:after="0"/>
        <w:ind w:left="0"/>
        <w:jc w:val="both"/>
      </w:pPr>
      <w:r>
        <w:rPr>
          <w:rFonts w:ascii="Times New Roman"/>
          <w:b w:val="false"/>
          <w:i w:val="false"/>
          <w:color w:val="000000"/>
          <w:sz w:val="28"/>
        </w:rPr>
        <w:t>
      3) сақтандыру (қайта сақтандыру) ұйымдары және сақтандыру холдингтері;</w:t>
      </w:r>
    </w:p>
    <w:bookmarkEnd w:id="2822"/>
    <w:bookmarkStart w:name="z3234" w:id="2823"/>
    <w:p>
      <w:pPr>
        <w:spacing w:after="0"/>
        <w:ind w:left="0"/>
        <w:jc w:val="both"/>
      </w:pPr>
      <w:r>
        <w:rPr>
          <w:rFonts w:ascii="Times New Roman"/>
          <w:b w:val="false"/>
          <w:i w:val="false"/>
          <w:color w:val="000000"/>
          <w:sz w:val="28"/>
        </w:rPr>
        <w:t>
      4) брокерлік және (немесе) дилерлік қызметті жүзеге асыратын және инвестициялық портфельді басқаратын ұйымдар;</w:t>
      </w:r>
    </w:p>
    <w:bookmarkEnd w:id="2823"/>
    <w:bookmarkStart w:name="z3235" w:id="2824"/>
    <w:p>
      <w:pPr>
        <w:spacing w:after="0"/>
        <w:ind w:left="0"/>
        <w:jc w:val="both"/>
      </w:pPr>
      <w:r>
        <w:rPr>
          <w:rFonts w:ascii="Times New Roman"/>
          <w:b w:val="false"/>
          <w:i w:val="false"/>
          <w:color w:val="000000"/>
          <w:sz w:val="28"/>
        </w:rPr>
        <w:t>
      5) акционерлік инвестициялық қорлар;</w:t>
      </w:r>
    </w:p>
    <w:bookmarkEnd w:id="2824"/>
    <w:bookmarkStart w:name="z3236" w:id="2825"/>
    <w:p>
      <w:pPr>
        <w:spacing w:after="0"/>
        <w:ind w:left="0"/>
        <w:jc w:val="both"/>
      </w:pPr>
      <w:r>
        <w:rPr>
          <w:rFonts w:ascii="Times New Roman"/>
          <w:b w:val="false"/>
          <w:i w:val="false"/>
          <w:color w:val="000000"/>
          <w:sz w:val="28"/>
        </w:rPr>
        <w:t>
      6) жабық инвестициялық пай қорлары;</w:t>
      </w:r>
    </w:p>
    <w:bookmarkEnd w:id="2825"/>
    <w:bookmarkStart w:name="z3237" w:id="2826"/>
    <w:p>
      <w:pPr>
        <w:spacing w:after="0"/>
        <w:ind w:left="0"/>
        <w:jc w:val="both"/>
      </w:pPr>
      <w:r>
        <w:rPr>
          <w:rFonts w:ascii="Times New Roman"/>
          <w:b w:val="false"/>
          <w:i w:val="false"/>
          <w:color w:val="000000"/>
          <w:sz w:val="28"/>
        </w:rPr>
        <w:t xml:space="preserve">
      7) осы тармақтың 1), 2), 3), 4), 5) және 6) тармақшаларында көрсетілген тұлғалардың ipi қатысушылары және (немесе) орналастырылған бағалы қағаздардың (жарғылық капиталдағы қатысу үлестерінің) он немесе одан да көп пайызын тікелей немесе жанама иеленетін қаржы құралдарын ұстаушылар болып табылатын заңды тұлғалар, </w:t>
      </w:r>
    </w:p>
    <w:bookmarkEnd w:id="2826"/>
    <w:bookmarkStart w:name="z3238" w:id="2827"/>
    <w:p>
      <w:pPr>
        <w:spacing w:after="0"/>
        <w:ind w:left="0"/>
        <w:jc w:val="both"/>
      </w:pPr>
      <w:r>
        <w:rPr>
          <w:rFonts w:ascii="Times New Roman"/>
          <w:b w:val="false"/>
          <w:i w:val="false"/>
          <w:color w:val="000000"/>
          <w:sz w:val="28"/>
        </w:rPr>
        <w:t>
      8)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827"/>
    <w:bookmarkStart w:name="z3239" w:id="2828"/>
    <w:p>
      <w:pPr>
        <w:spacing w:after="0"/>
        <w:ind w:left="0"/>
        <w:jc w:val="both"/>
      </w:pPr>
      <w:r>
        <w:rPr>
          <w:rFonts w:ascii="Times New Roman"/>
          <w:b w:val="false"/>
          <w:i w:val="false"/>
          <w:color w:val="000000"/>
          <w:sz w:val="28"/>
        </w:rPr>
        <w:t>
      Осы тармақтың бірінші бөлігінің 7) тармақшасында көрсетілген тұлғаларға қатысты мәліметтер орталық депозитарийдің есепке алу жүйесінде болған кезде толтырылады.</w:t>
      </w:r>
    </w:p>
    <w:bookmarkEnd w:id="2828"/>
    <w:bookmarkStart w:name="z3240" w:id="2829"/>
    <w:p>
      <w:pPr>
        <w:spacing w:after="0"/>
        <w:ind w:left="0"/>
        <w:jc w:val="both"/>
      </w:pPr>
      <w:r>
        <w:rPr>
          <w:rFonts w:ascii="Times New Roman"/>
          <w:b w:val="false"/>
          <w:i w:val="false"/>
          <w:color w:val="000000"/>
          <w:sz w:val="28"/>
        </w:rPr>
        <w:t>
      5. Нысан 5-тармақта көрсетілген қаржы ұйымдарының әрбір түрі бойынша жеке-жеке толтырылады.</w:t>
      </w:r>
    </w:p>
    <w:bookmarkEnd w:id="2829"/>
    <w:bookmarkStart w:name="z3241" w:id="2830"/>
    <w:p>
      <w:pPr>
        <w:spacing w:after="0"/>
        <w:ind w:left="0"/>
        <w:jc w:val="both"/>
      </w:pPr>
      <w:r>
        <w:rPr>
          <w:rFonts w:ascii="Times New Roman"/>
          <w:b w:val="false"/>
          <w:i w:val="false"/>
          <w:color w:val="000000"/>
          <w:sz w:val="28"/>
        </w:rPr>
        <w:t>
      6. 1-кестеде заңды тұлғаның атауы, БСН, сондай-ақ заңды тұлғаның жарияланған, орналастырылған және сатып алынған қаржы құралдарының саны көрсетіледі.</w:t>
      </w:r>
    </w:p>
    <w:bookmarkEnd w:id="2830"/>
    <w:bookmarkStart w:name="z3242" w:id="2831"/>
    <w:p>
      <w:pPr>
        <w:spacing w:after="0"/>
        <w:ind w:left="0"/>
        <w:jc w:val="both"/>
      </w:pPr>
      <w:r>
        <w:rPr>
          <w:rFonts w:ascii="Times New Roman"/>
          <w:b w:val="false"/>
          <w:i w:val="false"/>
          <w:color w:val="000000"/>
          <w:sz w:val="28"/>
        </w:rPr>
        <w:t>
      7. 2-кесте бойынша:</w:t>
      </w:r>
    </w:p>
    <w:bookmarkEnd w:id="2831"/>
    <w:bookmarkStart w:name="z3243" w:id="2832"/>
    <w:p>
      <w:pPr>
        <w:spacing w:after="0"/>
        <w:ind w:left="0"/>
        <w:jc w:val="both"/>
      </w:pPr>
      <w:r>
        <w:rPr>
          <w:rFonts w:ascii="Times New Roman"/>
          <w:b w:val="false"/>
          <w:i w:val="false"/>
          <w:color w:val="000000"/>
          <w:sz w:val="28"/>
        </w:rPr>
        <w:t>
      1) 4-бағанда қаржы құралдары номиналды ұстауда тұрған және орталық депозитарийдің есепке алу жүйесінде олар туралы мәліметтер бар меншік иелері туралы ақпаратты жария ету ескеріле отырып, қаржы құралының меншік иесі көрсетіледі.</w:t>
      </w:r>
    </w:p>
    <w:bookmarkEnd w:id="2832"/>
    <w:bookmarkStart w:name="z3244" w:id="2833"/>
    <w:p>
      <w:pPr>
        <w:spacing w:after="0"/>
        <w:ind w:left="0"/>
        <w:jc w:val="both"/>
      </w:pPr>
      <w:r>
        <w:rPr>
          <w:rFonts w:ascii="Times New Roman"/>
          <w:b w:val="false"/>
          <w:i w:val="false"/>
          <w:color w:val="000000"/>
          <w:sz w:val="28"/>
        </w:rPr>
        <w:t>
      Қаржы құралдары номиналды ұстауда тұрған меншік иелері туралы мәліметтер болмаған жағдайда, кестеде қаржы құралының номиналды ұстаушысы туралы мәліметтерді толтыру қажет;</w:t>
      </w:r>
    </w:p>
    <w:bookmarkEnd w:id="2833"/>
    <w:bookmarkStart w:name="z3245" w:id="2834"/>
    <w:p>
      <w:pPr>
        <w:spacing w:after="0"/>
        <w:ind w:left="0"/>
        <w:jc w:val="both"/>
      </w:pPr>
      <w:r>
        <w:rPr>
          <w:rFonts w:ascii="Times New Roman"/>
          <w:b w:val="false"/>
          <w:i w:val="false"/>
          <w:color w:val="000000"/>
          <w:sz w:val="28"/>
        </w:rPr>
        <w:t>
      2) 5-бағанда азаматтық құқық субъектісі: жеке немесе заңды тұлға көрсетіледі;</w:t>
      </w:r>
    </w:p>
    <w:bookmarkEnd w:id="2834"/>
    <w:bookmarkStart w:name="z3246" w:id="2835"/>
    <w:p>
      <w:pPr>
        <w:spacing w:after="0"/>
        <w:ind w:left="0"/>
        <w:jc w:val="both"/>
      </w:pPr>
      <w:r>
        <w:rPr>
          <w:rFonts w:ascii="Times New Roman"/>
          <w:b w:val="false"/>
          <w:i w:val="false"/>
          <w:color w:val="000000"/>
          <w:sz w:val="28"/>
        </w:rPr>
        <w:t>
      3) 6-бағанда қаржы құралы ұстаушысының (Қазақстан Республикасының бейрезиденттері үшін) ЖСН, БСН не өзге сәйкестендіру нөмірі көрсетіледі. Қазақстан Республикасының резидент-қаржы құралын ұстаушысының ЖСН, БСН міндетті түрде толтырылады;</w:t>
      </w:r>
    </w:p>
    <w:bookmarkEnd w:id="2835"/>
    <w:bookmarkStart w:name="z3247" w:id="2836"/>
    <w:p>
      <w:pPr>
        <w:spacing w:after="0"/>
        <w:ind w:left="0"/>
        <w:jc w:val="both"/>
      </w:pPr>
      <w:r>
        <w:rPr>
          <w:rFonts w:ascii="Times New Roman"/>
          <w:b w:val="false"/>
          <w:i w:val="false"/>
          <w:color w:val="000000"/>
          <w:sz w:val="28"/>
        </w:rPr>
        <w:t>
      4) 8-бағанда қаржы құралы ұстаушысының түрі: меншік иесі немесе номиналды ұстаушы көрсетіледі;</w:t>
      </w:r>
    </w:p>
    <w:bookmarkEnd w:id="2836"/>
    <w:bookmarkStart w:name="z3248" w:id="2837"/>
    <w:p>
      <w:pPr>
        <w:spacing w:after="0"/>
        <w:ind w:left="0"/>
        <w:jc w:val="both"/>
      </w:pPr>
      <w:r>
        <w:rPr>
          <w:rFonts w:ascii="Times New Roman"/>
          <w:b w:val="false"/>
          <w:i w:val="false"/>
          <w:color w:val="000000"/>
          <w:sz w:val="28"/>
        </w:rPr>
        <w:t>
      5) 9 және 10-бағандарда елдердің атауы және коды "Елдердің атауларын және олардың әкімшілік-аумақтық бөлімшелері бірліктерін белгілеуге арналған кодтар. 1-бөлім. Елдер кодтары" ISO 3166-1 ҚР ҰЖ Қазақстан Республикасының ұлттық жіктеуішіне сәйкес көрсетіледі;</w:t>
      </w:r>
    </w:p>
    <w:bookmarkEnd w:id="2837"/>
    <w:bookmarkStart w:name="z3249" w:id="2838"/>
    <w:p>
      <w:pPr>
        <w:spacing w:after="0"/>
        <w:ind w:left="0"/>
        <w:jc w:val="both"/>
      </w:pPr>
      <w:r>
        <w:rPr>
          <w:rFonts w:ascii="Times New Roman"/>
          <w:b w:val="false"/>
          <w:i w:val="false"/>
          <w:color w:val="000000"/>
          <w:sz w:val="28"/>
        </w:rPr>
        <w:t>
      6) 11-бағанда мәліметтер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(Нормативтік құқықтық актілерді мемлекеттік тіркеу тізілімінде № 20095 болып тіркелген) сәйкес айқындалады.</w:t>
      </w:r>
    </w:p>
    <w:bookmarkEnd w:id="2838"/>
    <w:bookmarkStart w:name="z3250" w:id="2839"/>
    <w:p>
      <w:pPr>
        <w:spacing w:after="0"/>
        <w:ind w:left="0"/>
        <w:jc w:val="both"/>
      </w:pPr>
      <w:r>
        <w:rPr>
          <w:rFonts w:ascii="Times New Roman"/>
          <w:b w:val="false"/>
          <w:i w:val="false"/>
          <w:color w:val="000000"/>
          <w:sz w:val="28"/>
        </w:rPr>
        <w:t>
      7) 12-бағанда қаржы құралының түрі: акция, пай, қатысу үлесі көрсетіледі;</w:t>
      </w:r>
    </w:p>
    <w:bookmarkEnd w:id="2839"/>
    <w:bookmarkStart w:name="z3251" w:id="2840"/>
    <w:p>
      <w:pPr>
        <w:spacing w:after="0"/>
        <w:ind w:left="0"/>
        <w:jc w:val="both"/>
      </w:pPr>
      <w:r>
        <w:rPr>
          <w:rFonts w:ascii="Times New Roman"/>
          <w:b w:val="false"/>
          <w:i w:val="false"/>
          <w:color w:val="000000"/>
          <w:sz w:val="28"/>
        </w:rPr>
        <w:t>
      8) 21-бағанда қаржы құралын ұстаушы құжатының деректемелері, қаржы құралын ұстаушының тіркелген жері мен тұрғылықты жері (не тұрған жері) туралы мәліметтер көрсетіледі.</w:t>
      </w:r>
    </w:p>
    <w:bookmarkEnd w:id="2840"/>
    <w:bookmarkStart w:name="z3252" w:id="2841"/>
    <w:p>
      <w:pPr>
        <w:spacing w:after="0"/>
        <w:ind w:left="0"/>
        <w:jc w:val="both"/>
      </w:pPr>
      <w:r>
        <w:rPr>
          <w:rFonts w:ascii="Times New Roman"/>
          <w:b w:val="false"/>
          <w:i w:val="false"/>
          <w:color w:val="000000"/>
          <w:sz w:val="28"/>
        </w:rPr>
        <w:t>
      8. 3-кестеде есепті күні 2-кестеге сәйкес ауыртпалық салынған, бұғатталған немесе сенімгерлік басқаруға берілген заңды тұлғаның барлық қаржы құралдары бойынша мәліметтер көрсетіледі.</w:t>
      </w:r>
    </w:p>
    <w:bookmarkEnd w:id="2841"/>
    <w:bookmarkStart w:name="z3253" w:id="2842"/>
    <w:p>
      <w:pPr>
        <w:spacing w:after="0"/>
        <w:ind w:left="0"/>
        <w:jc w:val="both"/>
      </w:pPr>
      <w:r>
        <w:rPr>
          <w:rFonts w:ascii="Times New Roman"/>
          <w:b w:val="false"/>
          <w:i w:val="false"/>
          <w:color w:val="000000"/>
          <w:sz w:val="28"/>
        </w:rPr>
        <w:t>
      9. 3-кесте бойынша:</w:t>
      </w:r>
    </w:p>
    <w:bookmarkEnd w:id="2842"/>
    <w:bookmarkStart w:name="z3254" w:id="2843"/>
    <w:p>
      <w:pPr>
        <w:spacing w:after="0"/>
        <w:ind w:left="0"/>
        <w:jc w:val="both"/>
      </w:pPr>
      <w:r>
        <w:rPr>
          <w:rFonts w:ascii="Times New Roman"/>
          <w:b w:val="false"/>
          <w:i w:val="false"/>
          <w:color w:val="000000"/>
          <w:sz w:val="28"/>
        </w:rPr>
        <w:t>
      1) 9-бағанда мынадай символдар пайдаланылады:</w:t>
      </w:r>
    </w:p>
    <w:bookmarkEnd w:id="2843"/>
    <w:bookmarkStart w:name="z3255" w:id="2844"/>
    <w:p>
      <w:pPr>
        <w:spacing w:after="0"/>
        <w:ind w:left="0"/>
        <w:jc w:val="both"/>
      </w:pPr>
      <w:r>
        <w:rPr>
          <w:rFonts w:ascii="Times New Roman"/>
          <w:b w:val="false"/>
          <w:i w:val="false"/>
          <w:color w:val="000000"/>
          <w:sz w:val="28"/>
        </w:rPr>
        <w:t>
      "1" – Заңды тұлғаның ауыртпалық салынған қаржы құралдары туралы мәліметтер;</w:t>
      </w:r>
    </w:p>
    <w:bookmarkEnd w:id="2844"/>
    <w:bookmarkStart w:name="z3256" w:id="2845"/>
    <w:p>
      <w:pPr>
        <w:spacing w:after="0"/>
        <w:ind w:left="0"/>
        <w:jc w:val="both"/>
      </w:pPr>
      <w:r>
        <w:rPr>
          <w:rFonts w:ascii="Times New Roman"/>
          <w:b w:val="false"/>
          <w:i w:val="false"/>
          <w:color w:val="000000"/>
          <w:sz w:val="28"/>
        </w:rPr>
        <w:t>
      "2" – Заңды тұлғаның бұғатталған қаржы құралдары туралы мәліметтер;</w:t>
      </w:r>
    </w:p>
    <w:bookmarkEnd w:id="2845"/>
    <w:bookmarkStart w:name="z3257" w:id="2846"/>
    <w:p>
      <w:pPr>
        <w:spacing w:after="0"/>
        <w:ind w:left="0"/>
        <w:jc w:val="both"/>
      </w:pPr>
      <w:r>
        <w:rPr>
          <w:rFonts w:ascii="Times New Roman"/>
          <w:b w:val="false"/>
          <w:i w:val="false"/>
          <w:color w:val="000000"/>
          <w:sz w:val="28"/>
        </w:rPr>
        <w:t>
      "3" – Заңды тұлғаның сенімгерлік басқаруға берілген қаржы құралдары туралы мәліметтер;</w:t>
      </w:r>
    </w:p>
    <w:bookmarkEnd w:id="2846"/>
    <w:bookmarkStart w:name="z3258" w:id="2847"/>
    <w:p>
      <w:pPr>
        <w:spacing w:after="0"/>
        <w:ind w:left="0"/>
        <w:jc w:val="both"/>
      </w:pPr>
      <w:r>
        <w:rPr>
          <w:rFonts w:ascii="Times New Roman"/>
          <w:b w:val="false"/>
          <w:i w:val="false"/>
          <w:color w:val="000000"/>
          <w:sz w:val="28"/>
        </w:rPr>
        <w:t>
      "4" – репо операцияларының нысанасы болып табылатын қаржы құралдары бойынша мәліметтер;</w:t>
      </w:r>
    </w:p>
    <w:bookmarkEnd w:id="2847"/>
    <w:bookmarkStart w:name="z3259" w:id="2848"/>
    <w:p>
      <w:pPr>
        <w:spacing w:after="0"/>
        <w:ind w:left="0"/>
        <w:jc w:val="both"/>
      </w:pPr>
      <w:r>
        <w:rPr>
          <w:rFonts w:ascii="Times New Roman"/>
          <w:b w:val="false"/>
          <w:i w:val="false"/>
          <w:color w:val="000000"/>
          <w:sz w:val="28"/>
        </w:rPr>
        <w:t>
      2) 10 және 11-бағандарда пайдасына ауыртпалық салынған немесе репо операциясының контрагенті болып табылатын тұлғаның тегі, аты және әкесінің аты (ол болған жағдайда) немесе атауы, ЖСН, БСН не өзге сәйкестендіру нөмірі (Қазақстан Республикасының бейрезиденттері үшін) көрсетіледі;</w:t>
      </w:r>
    </w:p>
    <w:bookmarkEnd w:id="2848"/>
    <w:bookmarkStart w:name="z3260" w:id="2849"/>
    <w:p>
      <w:pPr>
        <w:spacing w:after="0"/>
        <w:ind w:left="0"/>
        <w:jc w:val="both"/>
      </w:pPr>
      <w:r>
        <w:rPr>
          <w:rFonts w:ascii="Times New Roman"/>
          <w:b w:val="false"/>
          <w:i w:val="false"/>
          <w:color w:val="000000"/>
          <w:sz w:val="28"/>
        </w:rPr>
        <w:t>
      3) 13 және 14-бағандарда пайдасына сенімгерлік басқаруға беру жүзеге асырылған тұлғаның тегі, аты және әкесінің аты (ол болған жағдайда) немесе атауы, ЖСН, БСН не өзге сәйкестендіру нөмірі (Қазақстан Республикасының бейрезиденттері үшін) көрсетіледі;</w:t>
      </w:r>
    </w:p>
    <w:bookmarkEnd w:id="2849"/>
    <w:bookmarkStart w:name="z3261" w:id="2850"/>
    <w:p>
      <w:pPr>
        <w:spacing w:after="0"/>
        <w:ind w:left="0"/>
        <w:jc w:val="both"/>
      </w:pPr>
      <w:r>
        <w:rPr>
          <w:rFonts w:ascii="Times New Roman"/>
          <w:b w:val="false"/>
          <w:i w:val="false"/>
          <w:color w:val="000000"/>
          <w:sz w:val="28"/>
        </w:rPr>
        <w:t>
      4) 16-бағанда растайтын құжаттардың атауы мен деректемелерін көрсете отырып, ауыртпалық салу, бұғаттау және сенімгерлік басқаруға беру және репо операцияларының негіздері көрсетіледі.</w:t>
      </w:r>
    </w:p>
    <w:bookmarkEnd w:id="2850"/>
    <w:bookmarkStart w:name="z3262" w:id="2851"/>
    <w:p>
      <w:pPr>
        <w:spacing w:after="0"/>
        <w:ind w:left="0"/>
        <w:jc w:val="both"/>
      </w:pPr>
      <w:r>
        <w:rPr>
          <w:rFonts w:ascii="Times New Roman"/>
          <w:b w:val="false"/>
          <w:i w:val="false"/>
          <w:color w:val="000000"/>
          <w:sz w:val="28"/>
        </w:rPr>
        <w:t>
      10. 4-кесте бойынша:</w:t>
      </w:r>
    </w:p>
    <w:bookmarkEnd w:id="2851"/>
    <w:bookmarkStart w:name="z3263" w:id="2852"/>
    <w:p>
      <w:pPr>
        <w:spacing w:after="0"/>
        <w:ind w:left="0"/>
        <w:jc w:val="both"/>
      </w:pPr>
      <w:r>
        <w:rPr>
          <w:rFonts w:ascii="Times New Roman"/>
          <w:b w:val="false"/>
          <w:i w:val="false"/>
          <w:color w:val="000000"/>
          <w:sz w:val="28"/>
        </w:rPr>
        <w:t>
      1) 2-бағанда қаржы құралдарымен мәмілелер жасалған заңды тұлғаның атауы көрсетіледі;</w:t>
      </w:r>
    </w:p>
    <w:bookmarkEnd w:id="2852"/>
    <w:bookmarkStart w:name="z3264" w:id="2853"/>
    <w:p>
      <w:pPr>
        <w:spacing w:after="0"/>
        <w:ind w:left="0"/>
        <w:jc w:val="both"/>
      </w:pPr>
      <w:r>
        <w:rPr>
          <w:rFonts w:ascii="Times New Roman"/>
          <w:b w:val="false"/>
          <w:i w:val="false"/>
          <w:color w:val="000000"/>
          <w:sz w:val="28"/>
        </w:rPr>
        <w:t>
      2) 6-бағанда мәміленің түрі (репо ашу және жабу операцияларын қоспағанда, сатып алу, сату және өзге де мәмілелер) көрсетіледі;</w:t>
      </w:r>
    </w:p>
    <w:bookmarkEnd w:id="2853"/>
    <w:bookmarkStart w:name="z3265" w:id="2854"/>
    <w:p>
      <w:pPr>
        <w:spacing w:after="0"/>
        <w:ind w:left="0"/>
        <w:jc w:val="both"/>
      </w:pPr>
      <w:r>
        <w:rPr>
          <w:rFonts w:ascii="Times New Roman"/>
          <w:b w:val="false"/>
          <w:i w:val="false"/>
          <w:color w:val="000000"/>
          <w:sz w:val="28"/>
        </w:rPr>
        <w:t>
      3) 7-бағанда мәміле жүргізілген қаржы құралдарының саны көрсетіледі;</w:t>
      </w:r>
    </w:p>
    <w:bookmarkEnd w:id="2854"/>
    <w:bookmarkStart w:name="z3266" w:id="2855"/>
    <w:p>
      <w:pPr>
        <w:spacing w:after="0"/>
        <w:ind w:left="0"/>
        <w:jc w:val="both"/>
      </w:pPr>
      <w:r>
        <w:rPr>
          <w:rFonts w:ascii="Times New Roman"/>
          <w:b w:val="false"/>
          <w:i w:val="false"/>
          <w:color w:val="000000"/>
          <w:sz w:val="28"/>
        </w:rPr>
        <w:t>
      4) 8 және 9-бағандарда мәміленің тиісті валютасында мәміле жүргізілген валютаның түрі және бір қаржы құралының құны көрсетіледі;</w:t>
      </w:r>
    </w:p>
    <w:bookmarkEnd w:id="2855"/>
    <w:bookmarkStart w:name="z3267" w:id="2856"/>
    <w:p>
      <w:pPr>
        <w:spacing w:after="0"/>
        <w:ind w:left="0"/>
        <w:jc w:val="both"/>
      </w:pPr>
      <w:r>
        <w:rPr>
          <w:rFonts w:ascii="Times New Roman"/>
          <w:b w:val="false"/>
          <w:i w:val="false"/>
          <w:color w:val="000000"/>
          <w:sz w:val="28"/>
        </w:rPr>
        <w:t>
      5) 10-бағанда мәмілелер көлемі (теңгемен) көрсетіледі;</w:t>
      </w:r>
    </w:p>
    <w:bookmarkEnd w:id="2856"/>
    <w:bookmarkStart w:name="z3268" w:id="2857"/>
    <w:p>
      <w:pPr>
        <w:spacing w:after="0"/>
        <w:ind w:left="0"/>
        <w:jc w:val="both"/>
      </w:pPr>
      <w:r>
        <w:rPr>
          <w:rFonts w:ascii="Times New Roman"/>
          <w:b w:val="false"/>
          <w:i w:val="false"/>
          <w:color w:val="000000"/>
          <w:sz w:val="28"/>
        </w:rPr>
        <w:t>
      6) 11-бағанда қаржы құралдары есептен шығарылған жеке шоттың иесі көрсетіледі. Заңды тұлғалар бойынша заңды тұлғаның атауы көрсетіледі. Жеке тұлғалар бойынша тегі, аты және әкесінің аты (ол болған жағдайда) көрсетіледі;</w:t>
      </w:r>
    </w:p>
    <w:bookmarkEnd w:id="2857"/>
    <w:bookmarkStart w:name="z3269" w:id="2858"/>
    <w:p>
      <w:pPr>
        <w:spacing w:after="0"/>
        <w:ind w:left="0"/>
        <w:jc w:val="both"/>
      </w:pPr>
      <w:r>
        <w:rPr>
          <w:rFonts w:ascii="Times New Roman"/>
          <w:b w:val="false"/>
          <w:i w:val="false"/>
          <w:color w:val="000000"/>
          <w:sz w:val="28"/>
        </w:rPr>
        <w:t>
      7) 14 және 15-бағандарда "Елдердің атауларын және олардың әкімшілік-аумақтық бөлімшелері бірліктерін белгілеуге арналған кодтар. 1-бөлім. Елдер кодтары" ISO 3166-1 ҚР ҰЖ Қазақстан Республикасының ұлттық жіктеуішіне сәйкес жеке шотынан қаржы құралдары есептен шығарылған қаржы құралын ұстаушының атауы мен резиденттік елінің коды көрсетіледі;</w:t>
      </w:r>
    </w:p>
    <w:bookmarkEnd w:id="2858"/>
    <w:bookmarkStart w:name="z3270" w:id="2859"/>
    <w:p>
      <w:pPr>
        <w:spacing w:after="0"/>
        <w:ind w:left="0"/>
        <w:jc w:val="both"/>
      </w:pPr>
      <w:r>
        <w:rPr>
          <w:rFonts w:ascii="Times New Roman"/>
          <w:b w:val="false"/>
          <w:i w:val="false"/>
          <w:color w:val="000000"/>
          <w:sz w:val="28"/>
        </w:rPr>
        <w:t>
      8) 16-бағанда жеке шотына қаржы құралдары есепке алынған контрәріптес көрсетіледі. Заңды тұлғалар бойынша заңды тұлғаның атауы көрсетіледі. Жеке тұлғалар бойынша тегі, аты және әкесінің аты (ол болған жағдайда) көрсетіледі;</w:t>
      </w:r>
    </w:p>
    <w:bookmarkEnd w:id="2859"/>
    <w:bookmarkStart w:name="z3271" w:id="2860"/>
    <w:p>
      <w:pPr>
        <w:spacing w:after="0"/>
        <w:ind w:left="0"/>
        <w:jc w:val="both"/>
      </w:pPr>
      <w:r>
        <w:rPr>
          <w:rFonts w:ascii="Times New Roman"/>
          <w:b w:val="false"/>
          <w:i w:val="false"/>
          <w:color w:val="000000"/>
          <w:sz w:val="28"/>
        </w:rPr>
        <w:t>
      9) 19 және 20-бағандарда "Елдердің атауларын және олардың әкімшілік-аумақтық бөлімшелері бірліктерін белгілеуге арналған кодтар. 1-бөлім. Елдер кодтары" ISO 3166-1 ҚР ҰЖ Қазақстан Республикасының ұлттық жіктеуішіне сәйкес жеке шотына қаржы құралдары есепке алынған тіркелген тұлғаның атауы мен резиденттік елінің коды көрсетіледі;</w:t>
      </w:r>
    </w:p>
    <w:bookmarkEnd w:id="2860"/>
    <w:bookmarkStart w:name="z3272" w:id="2861"/>
    <w:p>
      <w:pPr>
        <w:spacing w:after="0"/>
        <w:ind w:left="0"/>
        <w:jc w:val="both"/>
      </w:pPr>
      <w:r>
        <w:rPr>
          <w:rFonts w:ascii="Times New Roman"/>
          <w:b w:val="false"/>
          <w:i w:val="false"/>
          <w:color w:val="000000"/>
          <w:sz w:val="28"/>
        </w:rPr>
        <w:t>
      10) 21-бағанда мәміленің тіркелген күні "кк.аа.жжжж" форматында көрсетіледі.</w:t>
      </w:r>
    </w:p>
    <w:bookmarkEnd w:id="2861"/>
    <w:bookmarkStart w:name="z3273" w:id="2862"/>
    <w:p>
      <w:pPr>
        <w:spacing w:after="0"/>
        <w:ind w:left="0"/>
        <w:jc w:val="both"/>
      </w:pPr>
      <w:r>
        <w:rPr>
          <w:rFonts w:ascii="Times New Roman"/>
          <w:b w:val="false"/>
          <w:i w:val="false"/>
          <w:color w:val="000000"/>
          <w:sz w:val="28"/>
        </w:rPr>
        <w:t>
      4-кестеде репо ашу және жабу операциялары бойынша деректерді қоспағанда, тіркелген тұлғалардың жеке шоттарынан (жеке шоттарына) қаржы құралдарын есептен шығару (есепке алу) мәмілелері бойынша деректер көрсетіледі.</w:t>
      </w:r>
    </w:p>
    <w:bookmarkEnd w:id="2862"/>
    <w:bookmarkStart w:name="z3274" w:id="2863"/>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2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80" w:id="28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864"/>
    <w:bookmarkStart w:name="z3281" w:id="28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865"/>
    <w:bookmarkStart w:name="z3282" w:id="2866"/>
    <w:p>
      <w:pPr>
        <w:spacing w:after="0"/>
        <w:ind w:left="0"/>
        <w:jc w:val="both"/>
      </w:pPr>
      <w:r>
        <w:rPr>
          <w:rFonts w:ascii="Times New Roman"/>
          <w:b w:val="false"/>
          <w:i w:val="false"/>
          <w:color w:val="000000"/>
          <w:sz w:val="28"/>
        </w:rPr>
        <w:t>
      Әкімшілік нысанның атауы: Зейнетақы активтерінің құны туралы есеп</w:t>
      </w:r>
    </w:p>
    <w:bookmarkEnd w:id="2866"/>
    <w:bookmarkStart w:name="z3283" w:id="286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1-ENPF_PA</w:t>
      </w:r>
    </w:p>
    <w:bookmarkEnd w:id="2867"/>
    <w:bookmarkStart w:name="z3284" w:id="2868"/>
    <w:p>
      <w:pPr>
        <w:spacing w:after="0"/>
        <w:ind w:left="0"/>
        <w:jc w:val="both"/>
      </w:pPr>
      <w:r>
        <w:rPr>
          <w:rFonts w:ascii="Times New Roman"/>
          <w:b w:val="false"/>
          <w:i w:val="false"/>
          <w:color w:val="000000"/>
          <w:sz w:val="28"/>
        </w:rPr>
        <w:t>
      Кезеңділігі: ай сайын</w:t>
      </w:r>
    </w:p>
    <w:bookmarkEnd w:id="2868"/>
    <w:bookmarkStart w:name="z3285" w:id="2869"/>
    <w:p>
      <w:pPr>
        <w:spacing w:after="0"/>
        <w:ind w:left="0"/>
        <w:jc w:val="both"/>
      </w:pPr>
      <w:r>
        <w:rPr>
          <w:rFonts w:ascii="Times New Roman"/>
          <w:b w:val="false"/>
          <w:i w:val="false"/>
          <w:color w:val="000000"/>
          <w:sz w:val="28"/>
        </w:rPr>
        <w:t>
      Есепті кезеңі: 20___жылғы "__" ________ жағдай бойынша</w:t>
      </w:r>
    </w:p>
    <w:bookmarkEnd w:id="2869"/>
    <w:bookmarkStart w:name="z3286" w:id="28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870"/>
    <w:bookmarkStart w:name="z3287" w:id="28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871"/>
    <w:bookmarkStart w:name="z3288" w:id="2872"/>
    <w:p>
      <w:pPr>
        <w:spacing w:after="0"/>
        <w:ind w:left="0"/>
        <w:jc w:val="both"/>
      </w:pPr>
      <w:r>
        <w:rPr>
          <w:rFonts w:ascii="Times New Roman"/>
          <w:b w:val="false"/>
          <w:i w:val="false"/>
          <w:color w:val="000000"/>
          <w:sz w:val="28"/>
        </w:rPr>
        <w:t xml:space="preserve">
       сыртқы басқаруға берілген зейнетақы активтері болған жағдайда – есепті айдан кейінгі айдың 20 (жиырмасынан) кешіктірмей </w:t>
      </w:r>
    </w:p>
    <w:bookmarkEnd w:id="2872"/>
    <w:bookmarkStart w:name="z3289" w:id="2873"/>
    <w:p>
      <w:pPr>
        <w:spacing w:after="0"/>
        <w:ind w:left="0"/>
        <w:jc w:val="both"/>
      </w:pPr>
      <w:r>
        <w:rPr>
          <w:rFonts w:ascii="Times New Roman"/>
          <w:b w:val="false"/>
          <w:i w:val="false"/>
          <w:color w:val="000000"/>
          <w:sz w:val="28"/>
        </w:rPr>
        <w:t>
      БСН: _______________________</w:t>
      </w:r>
    </w:p>
    <w:bookmarkEnd w:id="2873"/>
    <w:bookmarkStart w:name="z3290" w:id="2874"/>
    <w:p>
      <w:pPr>
        <w:spacing w:after="0"/>
        <w:ind w:left="0"/>
        <w:jc w:val="both"/>
      </w:pPr>
      <w:r>
        <w:rPr>
          <w:rFonts w:ascii="Times New Roman"/>
          <w:b w:val="false"/>
          <w:i w:val="false"/>
          <w:color w:val="000000"/>
          <w:sz w:val="28"/>
        </w:rPr>
        <w:t>
      Жинау әдісі: электрондық түрде</w:t>
      </w:r>
    </w:p>
    <w:bookmarkEnd w:id="2874"/>
    <w:bookmarkStart w:name="z3291" w:id="2875"/>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2875"/>
    <w:bookmarkStart w:name="z3292" w:id="2876"/>
    <w:p>
      <w:pPr>
        <w:spacing w:after="0"/>
        <w:ind w:left="0"/>
        <w:jc w:val="both"/>
      </w:pPr>
      <w:r>
        <w:rPr>
          <w:rFonts w:ascii="Times New Roman"/>
          <w:b w:val="false"/>
          <w:i w:val="false"/>
          <w:color w:val="000000"/>
          <w:sz w:val="28"/>
        </w:rPr>
        <w:t>
      (теңгемен)</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және бөлінбеген пайда (өтелмеген залал)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3" w:id="2877"/>
    <w:p>
      <w:pPr>
        <w:spacing w:after="0"/>
        <w:ind w:left="0"/>
        <w:jc w:val="both"/>
      </w:pPr>
      <w:r>
        <w:rPr>
          <w:rFonts w:ascii="Times New Roman"/>
          <w:b w:val="false"/>
          <w:i w:val="false"/>
          <w:color w:val="000000"/>
          <w:sz w:val="28"/>
        </w:rPr>
        <w:t>
      Атауы ______________________________________</w:t>
      </w:r>
    </w:p>
    <w:bookmarkEnd w:id="2877"/>
    <w:bookmarkStart w:name="z3294" w:id="2878"/>
    <w:p>
      <w:pPr>
        <w:spacing w:after="0"/>
        <w:ind w:left="0"/>
        <w:jc w:val="both"/>
      </w:pPr>
      <w:r>
        <w:rPr>
          <w:rFonts w:ascii="Times New Roman"/>
          <w:b w:val="false"/>
          <w:i w:val="false"/>
          <w:color w:val="000000"/>
          <w:sz w:val="28"/>
        </w:rPr>
        <w:t>
      Мекенжайы ___________________________________________________</w:t>
      </w:r>
    </w:p>
    <w:bookmarkEnd w:id="2878"/>
    <w:bookmarkStart w:name="z3295" w:id="2879"/>
    <w:p>
      <w:pPr>
        <w:spacing w:after="0"/>
        <w:ind w:left="0"/>
        <w:jc w:val="both"/>
      </w:pPr>
      <w:r>
        <w:rPr>
          <w:rFonts w:ascii="Times New Roman"/>
          <w:b w:val="false"/>
          <w:i w:val="false"/>
          <w:color w:val="000000"/>
          <w:sz w:val="28"/>
        </w:rPr>
        <w:t>
      Телефоны ________________________________________</w:t>
      </w:r>
    </w:p>
    <w:bookmarkEnd w:id="2879"/>
    <w:bookmarkStart w:name="z3296" w:id="2880"/>
    <w:p>
      <w:pPr>
        <w:spacing w:after="0"/>
        <w:ind w:left="0"/>
        <w:jc w:val="both"/>
      </w:pPr>
      <w:r>
        <w:rPr>
          <w:rFonts w:ascii="Times New Roman"/>
          <w:b w:val="false"/>
          <w:i w:val="false"/>
          <w:color w:val="000000"/>
          <w:sz w:val="28"/>
        </w:rPr>
        <w:t>
      Электрондық пошта мекенжайы _________________________</w:t>
      </w:r>
    </w:p>
    <w:bookmarkEnd w:id="2880"/>
    <w:bookmarkStart w:name="z3297" w:id="2881"/>
    <w:p>
      <w:pPr>
        <w:spacing w:after="0"/>
        <w:ind w:left="0"/>
        <w:jc w:val="both"/>
      </w:pPr>
      <w:r>
        <w:rPr>
          <w:rFonts w:ascii="Times New Roman"/>
          <w:b w:val="false"/>
          <w:i w:val="false"/>
          <w:color w:val="000000"/>
          <w:sz w:val="28"/>
        </w:rPr>
        <w:t>
      Орындаушы ______________________________________ ________________</w:t>
      </w:r>
    </w:p>
    <w:bookmarkEnd w:id="2881"/>
    <w:bookmarkStart w:name="z3298" w:id="28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82"/>
    <w:bookmarkStart w:name="z3299" w:id="288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83"/>
    <w:bookmarkStart w:name="z3300" w:id="2884"/>
    <w:p>
      <w:pPr>
        <w:spacing w:after="0"/>
        <w:ind w:left="0"/>
        <w:jc w:val="both"/>
      </w:pPr>
      <w:r>
        <w:rPr>
          <w:rFonts w:ascii="Times New Roman"/>
          <w:b w:val="false"/>
          <w:i w:val="false"/>
          <w:color w:val="000000"/>
          <w:sz w:val="28"/>
        </w:rPr>
        <w:t>
      _______________________________________ _____________</w:t>
      </w:r>
    </w:p>
    <w:bookmarkEnd w:id="2884"/>
    <w:bookmarkStart w:name="z3301" w:id="2885"/>
    <w:p>
      <w:pPr>
        <w:spacing w:after="0"/>
        <w:ind w:left="0"/>
        <w:jc w:val="both"/>
      </w:pPr>
      <w:r>
        <w:rPr>
          <w:rFonts w:ascii="Times New Roman"/>
          <w:b w:val="false"/>
          <w:i w:val="false"/>
          <w:color w:val="000000"/>
          <w:sz w:val="28"/>
        </w:rPr>
        <w:t>
      тегі, аты және әкесінің аты (ол болған жағдайда) қолы</w:t>
      </w:r>
    </w:p>
    <w:bookmarkEnd w:id="2885"/>
    <w:bookmarkStart w:name="z3302" w:id="2886"/>
    <w:p>
      <w:pPr>
        <w:spacing w:after="0"/>
        <w:ind w:left="0"/>
        <w:jc w:val="both"/>
      </w:pPr>
      <w:r>
        <w:rPr>
          <w:rFonts w:ascii="Times New Roman"/>
          <w:b w:val="false"/>
          <w:i w:val="false"/>
          <w:color w:val="000000"/>
          <w:sz w:val="28"/>
        </w:rPr>
        <w:t>
      Күні 20__ жылғы "____" ______________</w:t>
      </w:r>
    </w:p>
    <w:bookmarkEnd w:id="2886"/>
    <w:bookmarkStart w:name="z3303" w:id="2887"/>
    <w:p>
      <w:pPr>
        <w:spacing w:after="0"/>
        <w:ind w:left="0"/>
        <w:jc w:val="both"/>
      </w:pPr>
      <w:r>
        <w:rPr>
          <w:rFonts w:ascii="Times New Roman"/>
          <w:b w:val="false"/>
          <w:i w:val="false"/>
          <w:color w:val="000000"/>
          <w:sz w:val="28"/>
        </w:rPr>
        <w:t xml:space="preserve">
      Ескертпе: нысан "Зейнетақы активтерінің құны туралы есеп" әкімшілік деректерді өтеусіз негізде жинауға арналған нысанын толтыру бойынша түсіндірмеге сәйкес толтырылады. </w:t>
      </w:r>
    </w:p>
    <w:bookmarkEnd w:id="2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туралы есеп" әкімшілік деректерді өтеусіз негізде жинауға арналған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306" w:id="2888"/>
    <w:p>
      <w:pPr>
        <w:spacing w:after="0"/>
        <w:ind w:left="0"/>
        <w:jc w:val="left"/>
      </w:pPr>
      <w:r>
        <w:rPr>
          <w:rFonts w:ascii="Times New Roman"/>
          <w:b/>
          <w:i w:val="false"/>
          <w:color w:val="000000"/>
        </w:rPr>
        <w:t xml:space="preserve"> "Зейнетақы активтерінің құны туралы есеп" (индексі – 1-ENPF_PA, кезеңділігі – ай сайын)</w:t>
      </w:r>
    </w:p>
    <w:bookmarkEnd w:id="2888"/>
    <w:bookmarkStart w:name="z3307" w:id="288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89"/>
    <w:bookmarkStart w:name="z3308" w:id="2890"/>
    <w:p>
      <w:pPr>
        <w:spacing w:after="0"/>
        <w:ind w:left="0"/>
        <w:jc w:val="left"/>
      </w:pPr>
      <w:r>
        <w:rPr>
          <w:rFonts w:ascii="Times New Roman"/>
          <w:b/>
          <w:i w:val="false"/>
          <w:color w:val="000000"/>
        </w:rPr>
        <w:t xml:space="preserve"> 1-тарау. Жалпы ережелер</w:t>
      </w:r>
    </w:p>
    <w:bookmarkEnd w:id="2890"/>
    <w:bookmarkStart w:name="z3309" w:id="2891"/>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91"/>
    <w:bookmarkStart w:name="z3310" w:id="2892"/>
    <w:p>
      <w:pPr>
        <w:spacing w:after="0"/>
        <w:ind w:left="0"/>
        <w:jc w:val="both"/>
      </w:pPr>
      <w:r>
        <w:rPr>
          <w:rFonts w:ascii="Times New Roman"/>
          <w:b w:val="false"/>
          <w:i w:val="false"/>
          <w:color w:val="000000"/>
          <w:sz w:val="28"/>
        </w:rPr>
        <w:t>
      2. Нысанды бірыңғай жинақтаушы зейнетақы қоры ай сайын толтырады. Нысандағы деректер теңгемен көрсетіледі.</w:t>
      </w:r>
    </w:p>
    <w:bookmarkEnd w:id="2892"/>
    <w:bookmarkStart w:name="z3311" w:id="2893"/>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2893"/>
    <w:bookmarkStart w:name="z3312" w:id="2894"/>
    <w:p>
      <w:pPr>
        <w:spacing w:after="0"/>
        <w:ind w:left="0"/>
        <w:jc w:val="left"/>
      </w:pPr>
      <w:r>
        <w:rPr>
          <w:rFonts w:ascii="Times New Roman"/>
          <w:b/>
          <w:i w:val="false"/>
          <w:color w:val="000000"/>
        </w:rPr>
        <w:t xml:space="preserve"> 2-тарау. Нысанды толтыру бойынша түсіндірме</w:t>
      </w:r>
    </w:p>
    <w:bookmarkEnd w:id="2894"/>
    <w:bookmarkStart w:name="z3313" w:id="2895"/>
    <w:p>
      <w:pPr>
        <w:spacing w:after="0"/>
        <w:ind w:left="0"/>
        <w:jc w:val="both"/>
      </w:pPr>
      <w:r>
        <w:rPr>
          <w:rFonts w:ascii="Times New Roman"/>
          <w:b w:val="false"/>
          <w:i w:val="false"/>
          <w:color w:val="000000"/>
          <w:sz w:val="28"/>
        </w:rPr>
        <w:t>
      4.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p>
    <w:bookmarkEnd w:id="2895"/>
    <w:bookmarkStart w:name="z3314" w:id="2896"/>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2896"/>
    <w:bookmarkStart w:name="z3315" w:id="2897"/>
    <w:p>
      <w:pPr>
        <w:spacing w:after="0"/>
        <w:ind w:left="0"/>
        <w:jc w:val="both"/>
      </w:pPr>
      <w:r>
        <w:rPr>
          <w:rFonts w:ascii="Times New Roman"/>
          <w:b w:val="false"/>
          <w:i w:val="false"/>
          <w:color w:val="000000"/>
          <w:sz w:val="28"/>
        </w:rPr>
        <w:t>
      5. Нысан есепті айдың әр күніне толтырылады. Күні "кк.аа.жжж" форматында көрсетіледі.</w:t>
      </w:r>
    </w:p>
    <w:bookmarkEnd w:id="2897"/>
    <w:bookmarkStart w:name="z3316" w:id="2898"/>
    <w:p>
      <w:pPr>
        <w:spacing w:after="0"/>
        <w:ind w:left="0"/>
        <w:jc w:val="both"/>
      </w:pPr>
      <w:r>
        <w:rPr>
          <w:rFonts w:ascii="Times New Roman"/>
          <w:b w:val="false"/>
          <w:i w:val="false"/>
          <w:color w:val="000000"/>
          <w:sz w:val="28"/>
        </w:rPr>
        <w:t>
      6. 1.2., 2.2., 3.2., 4.2., 5.2., 6.2. және 7.2-жолдарында теңгеге балама сома көрсетіледі.</w:t>
      </w:r>
    </w:p>
    <w:bookmarkEnd w:id="2898"/>
    <w:bookmarkStart w:name="z3317" w:id="2899"/>
    <w:p>
      <w:pPr>
        <w:spacing w:after="0"/>
        <w:ind w:left="0"/>
        <w:jc w:val="both"/>
      </w:pPr>
      <w:r>
        <w:rPr>
          <w:rFonts w:ascii="Times New Roman"/>
          <w:b w:val="false"/>
          <w:i w:val="false"/>
          <w:color w:val="000000"/>
          <w:sz w:val="28"/>
        </w:rPr>
        <w:t>
      7. 5-жол бойынша мәліметтер осы Қағидаларға 61-қосымшаға сәйкес сыртқы басқарудағы Зейнетақы активтері туралы есептің деректеріне сәйкес көрсетіледі.</w:t>
      </w:r>
    </w:p>
    <w:bookmarkEnd w:id="2899"/>
    <w:bookmarkStart w:name="z3318" w:id="2900"/>
    <w:p>
      <w:pPr>
        <w:spacing w:after="0"/>
        <w:ind w:left="0"/>
        <w:jc w:val="both"/>
      </w:pPr>
      <w:r>
        <w:rPr>
          <w:rFonts w:ascii="Times New Roman"/>
          <w:b w:val="false"/>
          <w:i w:val="false"/>
          <w:color w:val="000000"/>
          <w:sz w:val="28"/>
        </w:rPr>
        <w:t>
      8. 7.1. және 7.2-жолдарда көрсетілген есепті кезең соңындағы активтер ақпараттық жүйеде көзделген Нысанға ескертпеде ашып көрсетіледі.</w:t>
      </w:r>
    </w:p>
    <w:bookmarkEnd w:id="2900"/>
    <w:bookmarkStart w:name="z3319" w:id="2901"/>
    <w:p>
      <w:pPr>
        <w:spacing w:after="0"/>
        <w:ind w:left="0"/>
        <w:jc w:val="both"/>
      </w:pPr>
      <w:r>
        <w:rPr>
          <w:rFonts w:ascii="Times New Roman"/>
          <w:b w:val="false"/>
          <w:i w:val="false"/>
          <w:color w:val="000000"/>
          <w:sz w:val="28"/>
        </w:rPr>
        <w:t>
      9.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2901"/>
    <w:bookmarkStart w:name="z3320" w:id="2902"/>
    <w:p>
      <w:pPr>
        <w:spacing w:after="0"/>
        <w:ind w:left="0"/>
        <w:jc w:val="both"/>
      </w:pPr>
      <w:r>
        <w:rPr>
          <w:rFonts w:ascii="Times New Roman"/>
          <w:b w:val="false"/>
          <w:i w:val="false"/>
          <w:color w:val="000000"/>
          <w:sz w:val="28"/>
        </w:rPr>
        <w:t>
      10. 10-жолды толтырған кезде сатылған немесе өтелген қаржы құралдары туралы мәліметтер нақты сату немесе өтеу құны бойынша көрсетіледі.</w:t>
      </w:r>
    </w:p>
    <w:bookmarkEnd w:id="2902"/>
    <w:bookmarkStart w:name="z3321" w:id="2903"/>
    <w:p>
      <w:pPr>
        <w:spacing w:after="0"/>
        <w:ind w:left="0"/>
        <w:jc w:val="both"/>
      </w:pPr>
      <w:r>
        <w:rPr>
          <w:rFonts w:ascii="Times New Roman"/>
          <w:b w:val="false"/>
          <w:i w:val="false"/>
          <w:color w:val="000000"/>
          <w:sz w:val="28"/>
        </w:rPr>
        <w:t>
      11. 11-жол бойынша мәліметтер осы Қағидаларға 60-қосымшаға сәйкес Зейнетақы активтерінің инвестициялық портфелінің құрылымы туралы есептің деректеріне сәйкес көрсетіледі.</w:t>
      </w:r>
    </w:p>
    <w:bookmarkEnd w:id="2903"/>
    <w:bookmarkStart w:name="z3322" w:id="2904"/>
    <w:p>
      <w:pPr>
        <w:spacing w:after="0"/>
        <w:ind w:left="0"/>
        <w:jc w:val="both"/>
      </w:pPr>
      <w:r>
        <w:rPr>
          <w:rFonts w:ascii="Times New Roman"/>
          <w:b w:val="false"/>
          <w:i w:val="false"/>
          <w:color w:val="000000"/>
          <w:sz w:val="28"/>
        </w:rPr>
        <w:t>
      12. 12.5-жолды толтырған кезде резервтер (провизиялар) оны қалыптастыру (қалпына келтіру) күнінің соңында көрсетіледі.</w:t>
      </w:r>
    </w:p>
    <w:bookmarkEnd w:id="2904"/>
    <w:bookmarkStart w:name="z3323" w:id="2905"/>
    <w:p>
      <w:pPr>
        <w:spacing w:after="0"/>
        <w:ind w:left="0"/>
        <w:jc w:val="both"/>
      </w:pPr>
      <w:r>
        <w:rPr>
          <w:rFonts w:ascii="Times New Roman"/>
          <w:b w:val="false"/>
          <w:i w:val="false"/>
          <w:color w:val="000000"/>
          <w:sz w:val="28"/>
        </w:rPr>
        <w:t>
      13.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bookmarkEnd w:id="2905"/>
    <w:bookmarkStart w:name="z3324" w:id="2906"/>
    <w:p>
      <w:pPr>
        <w:spacing w:after="0"/>
        <w:ind w:left="0"/>
        <w:jc w:val="both"/>
      </w:pPr>
      <w:r>
        <w:rPr>
          <w:rFonts w:ascii="Times New Roman"/>
          <w:b w:val="false"/>
          <w:i w:val="false"/>
          <w:color w:val="000000"/>
          <w:sz w:val="28"/>
        </w:rPr>
        <w:t>
      14. 13-жолда бухгалтерлік есепте көрсетілген құн көрсетіледі.</w:t>
      </w:r>
    </w:p>
    <w:bookmarkEnd w:id="2906"/>
    <w:bookmarkStart w:name="z3325" w:id="2907"/>
    <w:p>
      <w:pPr>
        <w:spacing w:after="0"/>
        <w:ind w:left="0"/>
        <w:jc w:val="both"/>
      </w:pPr>
      <w:r>
        <w:rPr>
          <w:rFonts w:ascii="Times New Roman"/>
          <w:b w:val="false"/>
          <w:i w:val="false"/>
          <w:color w:val="000000"/>
          <w:sz w:val="28"/>
        </w:rPr>
        <w:t>
      15. 14 және 16-жолдарда комиссиялық сыйақы сомасы көрсетіледі.</w:t>
      </w:r>
    </w:p>
    <w:bookmarkEnd w:id="2907"/>
    <w:bookmarkStart w:name="z3326" w:id="2908"/>
    <w:p>
      <w:pPr>
        <w:spacing w:after="0"/>
        <w:ind w:left="0"/>
        <w:jc w:val="both"/>
      </w:pPr>
      <w:r>
        <w:rPr>
          <w:rFonts w:ascii="Times New Roman"/>
          <w:b w:val="false"/>
          <w:i w:val="false"/>
          <w:color w:val="000000"/>
          <w:sz w:val="28"/>
        </w:rPr>
        <w:t>
      16.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2908"/>
    <w:bookmarkStart w:name="z3327" w:id="2909"/>
    <w:p>
      <w:pPr>
        <w:spacing w:after="0"/>
        <w:ind w:left="0"/>
        <w:jc w:val="both"/>
      </w:pPr>
      <w:r>
        <w:rPr>
          <w:rFonts w:ascii="Times New Roman"/>
          <w:b w:val="false"/>
          <w:i w:val="false"/>
          <w:color w:val="000000"/>
          <w:sz w:val="28"/>
        </w:rPr>
        <w:t>
      17.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bookmarkEnd w:id="2909"/>
    <w:bookmarkStart w:name="z3328" w:id="2910"/>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End w:id="2910"/>
    <w:bookmarkStart w:name="z3329" w:id="2911"/>
    <w:p>
      <w:pPr>
        <w:spacing w:after="0"/>
        <w:ind w:left="0"/>
        <w:jc w:val="both"/>
      </w:pPr>
      <w:r>
        <w:rPr>
          <w:rFonts w:ascii="Times New Roman"/>
          <w:b w:val="false"/>
          <w:i w:val="false"/>
          <w:color w:val="000000"/>
          <w:sz w:val="28"/>
        </w:rPr>
        <w:t>
      18.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bookmarkEnd w:id="2911"/>
    <w:bookmarkStart w:name="z3330" w:id="2912"/>
    <w:p>
      <w:pPr>
        <w:spacing w:after="0"/>
        <w:ind w:left="0"/>
        <w:jc w:val="both"/>
      </w:pPr>
      <w:r>
        <w:rPr>
          <w:rFonts w:ascii="Times New Roman"/>
          <w:b w:val="false"/>
          <w:i w:val="false"/>
          <w:color w:val="000000"/>
          <w:sz w:val="28"/>
        </w:rPr>
        <w:t>
      19.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bookmarkEnd w:id="2912"/>
    <w:bookmarkStart w:name="z3331" w:id="2913"/>
    <w:p>
      <w:pPr>
        <w:spacing w:after="0"/>
        <w:ind w:left="0"/>
        <w:jc w:val="both"/>
      </w:pPr>
      <w:r>
        <w:rPr>
          <w:rFonts w:ascii="Times New Roman"/>
          <w:b w:val="false"/>
          <w:i w:val="false"/>
          <w:color w:val="000000"/>
          <w:sz w:val="28"/>
        </w:rPr>
        <w:t>
      20. Мәліметтер болмаған жағдайда, Нысан толтырылмай ұсынылады.</w:t>
      </w:r>
    </w:p>
    <w:bookmarkEnd w:id="2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7" w:id="2914"/>
    <w:p>
      <w:pPr>
        <w:spacing w:after="0"/>
        <w:ind w:left="0"/>
        <w:jc w:val="both"/>
      </w:pPr>
      <w:r>
        <w:rPr>
          <w:rFonts w:ascii="Times New Roman"/>
          <w:b w:val="false"/>
          <w:i w:val="false"/>
          <w:color w:val="000000"/>
          <w:sz w:val="28"/>
        </w:rPr>
        <w:t>
      Ұсынылады: Қазақстан Республикасының Ұлттық Банкіне</w:t>
      </w:r>
    </w:p>
    <w:bookmarkEnd w:id="2914"/>
    <w:bookmarkStart w:name="z3338" w:id="291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915"/>
    <w:bookmarkStart w:name="z3339" w:id="2916"/>
    <w:p>
      <w:pPr>
        <w:spacing w:after="0"/>
        <w:ind w:left="0"/>
        <w:jc w:val="both"/>
      </w:pPr>
      <w:r>
        <w:rPr>
          <w:rFonts w:ascii="Times New Roman"/>
          <w:b w:val="false"/>
          <w:i w:val="false"/>
          <w:color w:val="000000"/>
          <w:sz w:val="28"/>
        </w:rPr>
        <w:t xml:space="preserve">
      Әкімшілік нысанның атауы: Зейнетақы активтерінің инвестициялық портфелінің құрылымы туралы есеп </w:t>
      </w:r>
    </w:p>
    <w:bookmarkEnd w:id="2916"/>
    <w:bookmarkStart w:name="z3340" w:id="291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1-ENPF_SPPA</w:t>
      </w:r>
    </w:p>
    <w:bookmarkEnd w:id="2917"/>
    <w:bookmarkStart w:name="z3341" w:id="2918"/>
    <w:p>
      <w:pPr>
        <w:spacing w:after="0"/>
        <w:ind w:left="0"/>
        <w:jc w:val="both"/>
      </w:pPr>
      <w:r>
        <w:rPr>
          <w:rFonts w:ascii="Times New Roman"/>
          <w:b w:val="false"/>
          <w:i w:val="false"/>
          <w:color w:val="000000"/>
          <w:sz w:val="28"/>
        </w:rPr>
        <w:t>
      Кезеңділігі: ай сайын</w:t>
      </w:r>
    </w:p>
    <w:bookmarkEnd w:id="2918"/>
    <w:bookmarkStart w:name="z3342" w:id="2919"/>
    <w:p>
      <w:pPr>
        <w:spacing w:after="0"/>
        <w:ind w:left="0"/>
        <w:jc w:val="both"/>
      </w:pPr>
      <w:r>
        <w:rPr>
          <w:rFonts w:ascii="Times New Roman"/>
          <w:b w:val="false"/>
          <w:i w:val="false"/>
          <w:color w:val="000000"/>
          <w:sz w:val="28"/>
        </w:rPr>
        <w:t>
      Есепті кезең: 20___жылғы "__" ________ жағдай бойынша</w:t>
      </w:r>
    </w:p>
    <w:bookmarkEnd w:id="2919"/>
    <w:bookmarkStart w:name="z3343" w:id="29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920"/>
    <w:bookmarkStart w:name="z3344" w:id="29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2921"/>
    <w:bookmarkStart w:name="z3345" w:id="2922"/>
    <w:p>
      <w:pPr>
        <w:spacing w:after="0"/>
        <w:ind w:left="0"/>
        <w:jc w:val="both"/>
      </w:pPr>
      <w:r>
        <w:rPr>
          <w:rFonts w:ascii="Times New Roman"/>
          <w:b w:val="false"/>
          <w:i w:val="false"/>
          <w:color w:val="000000"/>
          <w:sz w:val="28"/>
        </w:rPr>
        <w:t>
      БСН: _______________________</w:t>
      </w:r>
    </w:p>
    <w:bookmarkEnd w:id="2922"/>
    <w:bookmarkStart w:name="z3346" w:id="2923"/>
    <w:p>
      <w:pPr>
        <w:spacing w:after="0"/>
        <w:ind w:left="0"/>
        <w:jc w:val="both"/>
      </w:pPr>
      <w:r>
        <w:rPr>
          <w:rFonts w:ascii="Times New Roman"/>
          <w:b w:val="false"/>
          <w:i w:val="false"/>
          <w:color w:val="000000"/>
          <w:sz w:val="28"/>
        </w:rPr>
        <w:t>
      Жинау әдісі: электрондық түрде</w:t>
      </w:r>
    </w:p>
    <w:bookmarkEnd w:id="2923"/>
    <w:bookmarkStart w:name="z3347" w:id="2924"/>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2924"/>
    <w:bookmarkStart w:name="z3348" w:id="2925"/>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9" w:id="2926"/>
    <w:p>
      <w:pPr>
        <w:spacing w:after="0"/>
        <w:ind w:left="0"/>
        <w:jc w:val="both"/>
      </w:pPr>
      <w:r>
        <w:rPr>
          <w:rFonts w:ascii="Times New Roman"/>
          <w:b w:val="false"/>
          <w:i w:val="false"/>
          <w:color w:val="000000"/>
          <w:sz w:val="28"/>
        </w:rPr>
        <w:t>
      кестенің жалғасы:</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350" w:id="2927"/>
    <w:p>
      <w:pPr>
        <w:spacing w:after="0"/>
        <w:ind w:left="0"/>
        <w:jc w:val="both"/>
      </w:pPr>
      <w:r>
        <w:rPr>
          <w:rFonts w:ascii="Times New Roman"/>
          <w:b w:val="false"/>
          <w:i w:val="false"/>
          <w:color w:val="000000"/>
          <w:sz w:val="28"/>
        </w:rPr>
        <w:t>
      кестенің жалғасы:</w:t>
      </w:r>
    </w:p>
    <w:bookmarkEnd w:id="2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351" w:id="2928"/>
    <w:p>
      <w:pPr>
        <w:spacing w:after="0"/>
        <w:ind w:left="0"/>
        <w:jc w:val="both"/>
      </w:pPr>
      <w:r>
        <w:rPr>
          <w:rFonts w:ascii="Times New Roman"/>
          <w:b w:val="false"/>
          <w:i w:val="false"/>
          <w:color w:val="000000"/>
          <w:sz w:val="28"/>
        </w:rPr>
        <w:t>
      кестенің жалғасы:</w:t>
      </w:r>
    </w:p>
    <w:bookmarkEnd w:id="2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352" w:id="2929"/>
    <w:p>
      <w:pPr>
        <w:spacing w:after="0"/>
        <w:ind w:left="0"/>
        <w:jc w:val="both"/>
      </w:pPr>
      <w:r>
        <w:rPr>
          <w:rFonts w:ascii="Times New Roman"/>
          <w:b w:val="false"/>
          <w:i w:val="false"/>
          <w:color w:val="000000"/>
          <w:sz w:val="28"/>
        </w:rPr>
        <w:t xml:space="preserve">
      2-кесте. "Керi репо" және репо операциялары бойынша сатып алынған және орналастырылған бағалы қағаздар </w:t>
      </w:r>
    </w:p>
    <w:bookmarkEnd w:id="2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3" w:id="2930"/>
    <w:p>
      <w:pPr>
        <w:spacing w:after="0"/>
        <w:ind w:left="0"/>
        <w:jc w:val="both"/>
      </w:pPr>
      <w:r>
        <w:rPr>
          <w:rFonts w:ascii="Times New Roman"/>
          <w:b w:val="false"/>
          <w:i w:val="false"/>
          <w:color w:val="000000"/>
          <w:sz w:val="28"/>
        </w:rPr>
        <w:t>
      кестенің жалғасы:</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354" w:id="2931"/>
    <w:p>
      <w:pPr>
        <w:spacing w:after="0"/>
        <w:ind w:left="0"/>
        <w:jc w:val="both"/>
      </w:pPr>
      <w:r>
        <w:rPr>
          <w:rFonts w:ascii="Times New Roman"/>
          <w:b w:val="false"/>
          <w:i w:val="false"/>
          <w:color w:val="000000"/>
          <w:sz w:val="28"/>
        </w:rPr>
        <w:t xml:space="preserve">
      3-кесте. Зейнетақы активтері есебінен орналастырылған салымдар </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5" w:id="2932"/>
    <w:p>
      <w:pPr>
        <w:spacing w:after="0"/>
        <w:ind w:left="0"/>
        <w:jc w:val="both"/>
      </w:pPr>
      <w:r>
        <w:rPr>
          <w:rFonts w:ascii="Times New Roman"/>
          <w:b w:val="false"/>
          <w:i w:val="false"/>
          <w:color w:val="000000"/>
          <w:sz w:val="28"/>
        </w:rPr>
        <w:t>
      кестенің жалғасы:</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356" w:id="2933"/>
    <w:p>
      <w:pPr>
        <w:spacing w:after="0"/>
        <w:ind w:left="0"/>
        <w:jc w:val="both"/>
      </w:pPr>
      <w:r>
        <w:rPr>
          <w:rFonts w:ascii="Times New Roman"/>
          <w:b w:val="false"/>
          <w:i w:val="false"/>
          <w:color w:val="000000"/>
          <w:sz w:val="28"/>
        </w:rPr>
        <w:t>
      кестенің жалғасы:</w:t>
      </w:r>
    </w:p>
    <w:bookmarkEnd w:id="2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934"/>
          <w:p>
            <w:pPr>
              <w:spacing w:after="20"/>
              <w:ind w:left="20"/>
              <w:jc w:val="both"/>
            </w:pPr>
            <w:r>
              <w:rPr>
                <w:rFonts w:ascii="Times New Roman"/>
                <w:b w:val="false"/>
                <w:i w:val="false"/>
                <w:color w:val="000000"/>
                <w:sz w:val="20"/>
              </w:rPr>
              <w:t>
оның ішінде</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есептелген</w:t>
            </w:r>
          </w:p>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359" w:id="2935"/>
    <w:p>
      <w:pPr>
        <w:spacing w:after="0"/>
        <w:ind w:left="0"/>
        <w:jc w:val="both"/>
      </w:pPr>
      <w:r>
        <w:rPr>
          <w:rFonts w:ascii="Times New Roman"/>
          <w:b w:val="false"/>
          <w:i w:val="false"/>
          <w:color w:val="000000"/>
          <w:sz w:val="28"/>
        </w:rPr>
        <w:t>
       4-кесте. Аффинирленген бағалы металдар</w:t>
      </w:r>
    </w:p>
    <w:bookmarkEnd w:id="2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0" w:id="2936"/>
    <w:p>
      <w:pPr>
        <w:spacing w:after="0"/>
        <w:ind w:left="0"/>
        <w:jc w:val="both"/>
      </w:pPr>
      <w:r>
        <w:rPr>
          <w:rFonts w:ascii="Times New Roman"/>
          <w:b w:val="false"/>
          <w:i w:val="false"/>
          <w:color w:val="000000"/>
          <w:sz w:val="28"/>
        </w:rPr>
        <w:t xml:space="preserve">
      5-кесте. Шартты талаптар мен міндеттемелер </w:t>
      </w:r>
    </w:p>
    <w:bookmarkEnd w:id="2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1" w:id="2937"/>
    <w:p>
      <w:pPr>
        <w:spacing w:after="0"/>
        <w:ind w:left="0"/>
        <w:jc w:val="both"/>
      </w:pPr>
      <w:r>
        <w:rPr>
          <w:rFonts w:ascii="Times New Roman"/>
          <w:b w:val="false"/>
          <w:i w:val="false"/>
          <w:color w:val="000000"/>
          <w:sz w:val="28"/>
        </w:rPr>
        <w:t>
      Атауы ______________________________________</w:t>
      </w:r>
    </w:p>
    <w:bookmarkEnd w:id="2937"/>
    <w:bookmarkStart w:name="z3362" w:id="2938"/>
    <w:p>
      <w:pPr>
        <w:spacing w:after="0"/>
        <w:ind w:left="0"/>
        <w:jc w:val="both"/>
      </w:pPr>
      <w:r>
        <w:rPr>
          <w:rFonts w:ascii="Times New Roman"/>
          <w:b w:val="false"/>
          <w:i w:val="false"/>
          <w:color w:val="000000"/>
          <w:sz w:val="28"/>
        </w:rPr>
        <w:t>
      Мекенжайы ___________________________________________________</w:t>
      </w:r>
    </w:p>
    <w:bookmarkEnd w:id="2938"/>
    <w:bookmarkStart w:name="z3363" w:id="2939"/>
    <w:p>
      <w:pPr>
        <w:spacing w:after="0"/>
        <w:ind w:left="0"/>
        <w:jc w:val="both"/>
      </w:pPr>
      <w:r>
        <w:rPr>
          <w:rFonts w:ascii="Times New Roman"/>
          <w:b w:val="false"/>
          <w:i w:val="false"/>
          <w:color w:val="000000"/>
          <w:sz w:val="28"/>
        </w:rPr>
        <w:t>
      Телефоны ________________________________________</w:t>
      </w:r>
    </w:p>
    <w:bookmarkEnd w:id="2939"/>
    <w:bookmarkStart w:name="z3364" w:id="2940"/>
    <w:p>
      <w:pPr>
        <w:spacing w:after="0"/>
        <w:ind w:left="0"/>
        <w:jc w:val="both"/>
      </w:pPr>
      <w:r>
        <w:rPr>
          <w:rFonts w:ascii="Times New Roman"/>
          <w:b w:val="false"/>
          <w:i w:val="false"/>
          <w:color w:val="000000"/>
          <w:sz w:val="28"/>
        </w:rPr>
        <w:t>
      Электрондық пошта мекенжайы _________________________</w:t>
      </w:r>
    </w:p>
    <w:bookmarkEnd w:id="2940"/>
    <w:bookmarkStart w:name="z3365" w:id="2941"/>
    <w:p>
      <w:pPr>
        <w:spacing w:after="0"/>
        <w:ind w:left="0"/>
        <w:jc w:val="both"/>
      </w:pPr>
      <w:r>
        <w:rPr>
          <w:rFonts w:ascii="Times New Roman"/>
          <w:b w:val="false"/>
          <w:i w:val="false"/>
          <w:color w:val="000000"/>
          <w:sz w:val="28"/>
        </w:rPr>
        <w:t>
      Орындаушы ______________________________________ ________________</w:t>
      </w:r>
    </w:p>
    <w:bookmarkEnd w:id="2941"/>
    <w:bookmarkStart w:name="z3366" w:id="294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42"/>
    <w:bookmarkStart w:name="z3367" w:id="294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43"/>
    <w:bookmarkStart w:name="z3368" w:id="2944"/>
    <w:p>
      <w:pPr>
        <w:spacing w:after="0"/>
        <w:ind w:left="0"/>
        <w:jc w:val="both"/>
      </w:pPr>
      <w:r>
        <w:rPr>
          <w:rFonts w:ascii="Times New Roman"/>
          <w:b w:val="false"/>
          <w:i w:val="false"/>
          <w:color w:val="000000"/>
          <w:sz w:val="28"/>
        </w:rPr>
        <w:t>
      _______________________________________ _____________</w:t>
      </w:r>
    </w:p>
    <w:bookmarkEnd w:id="2944"/>
    <w:bookmarkStart w:name="z3369" w:id="2945"/>
    <w:p>
      <w:pPr>
        <w:spacing w:after="0"/>
        <w:ind w:left="0"/>
        <w:jc w:val="both"/>
      </w:pPr>
      <w:r>
        <w:rPr>
          <w:rFonts w:ascii="Times New Roman"/>
          <w:b w:val="false"/>
          <w:i w:val="false"/>
          <w:color w:val="000000"/>
          <w:sz w:val="28"/>
        </w:rPr>
        <w:t>
      тегі, аты және әкесінің аты (ол болған жағдайда) қолы</w:t>
      </w:r>
    </w:p>
    <w:bookmarkEnd w:id="2945"/>
    <w:bookmarkStart w:name="z3370" w:id="2946"/>
    <w:p>
      <w:pPr>
        <w:spacing w:after="0"/>
        <w:ind w:left="0"/>
        <w:jc w:val="both"/>
      </w:pPr>
      <w:r>
        <w:rPr>
          <w:rFonts w:ascii="Times New Roman"/>
          <w:b w:val="false"/>
          <w:i w:val="false"/>
          <w:color w:val="000000"/>
          <w:sz w:val="28"/>
        </w:rPr>
        <w:t>
      Күні 20__ жылғы "____" ______________</w:t>
      </w:r>
    </w:p>
    <w:bookmarkEnd w:id="2946"/>
    <w:bookmarkStart w:name="z3371" w:id="2947"/>
    <w:p>
      <w:pPr>
        <w:spacing w:after="0"/>
        <w:ind w:left="0"/>
        <w:jc w:val="both"/>
      </w:pPr>
      <w:r>
        <w:rPr>
          <w:rFonts w:ascii="Times New Roman"/>
          <w:b w:val="false"/>
          <w:i w:val="false"/>
          <w:color w:val="000000"/>
          <w:sz w:val="28"/>
        </w:rPr>
        <w:t xml:space="preserve">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 </w:t>
      </w:r>
    </w:p>
    <w:bookmarkEnd w:id="2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құрылымы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79" w:id="2948"/>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w:t>
      </w:r>
    </w:p>
    <w:bookmarkEnd w:id="2948"/>
    <w:bookmarkStart w:name="z3380" w:id="29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949"/>
    <w:bookmarkStart w:name="z3381" w:id="2950"/>
    <w:p>
      <w:pPr>
        <w:spacing w:after="0"/>
        <w:ind w:left="0"/>
        <w:jc w:val="left"/>
      </w:pPr>
      <w:r>
        <w:rPr>
          <w:rFonts w:ascii="Times New Roman"/>
          <w:b/>
          <w:i w:val="false"/>
          <w:color w:val="000000"/>
        </w:rPr>
        <w:t xml:space="preserve"> 1-тарау. Жалпы ережелер</w:t>
      </w:r>
    </w:p>
    <w:bookmarkEnd w:id="2950"/>
    <w:bookmarkStart w:name="z3382" w:id="2951"/>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51"/>
    <w:bookmarkStart w:name="z3383" w:id="2952"/>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2952"/>
    <w:bookmarkStart w:name="z3384" w:id="2953"/>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2953"/>
    <w:bookmarkStart w:name="z3385" w:id="2954"/>
    <w:p>
      <w:pPr>
        <w:spacing w:after="0"/>
        <w:ind w:left="0"/>
        <w:jc w:val="left"/>
      </w:pPr>
      <w:r>
        <w:rPr>
          <w:rFonts w:ascii="Times New Roman"/>
          <w:b/>
          <w:i w:val="false"/>
          <w:color w:val="000000"/>
        </w:rPr>
        <w:t xml:space="preserve"> 2-тарау. Нысанды толтыру бойынша түсіндірме</w:t>
      </w:r>
    </w:p>
    <w:bookmarkEnd w:id="2954"/>
    <w:bookmarkStart w:name="z3386" w:id="2955"/>
    <w:p>
      <w:pPr>
        <w:spacing w:after="0"/>
        <w:ind w:left="0"/>
        <w:jc w:val="both"/>
      </w:pPr>
      <w:r>
        <w:rPr>
          <w:rFonts w:ascii="Times New Roman"/>
          <w:b w:val="false"/>
          <w:i w:val="false"/>
          <w:color w:val="000000"/>
          <w:sz w:val="28"/>
        </w:rPr>
        <w:t>
      4.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p>
    <w:bookmarkEnd w:id="2955"/>
    <w:bookmarkStart w:name="z3387" w:id="2956"/>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2956"/>
    <w:bookmarkStart w:name="z3388" w:id="2957"/>
    <w:p>
      <w:pPr>
        <w:spacing w:after="0"/>
        <w:ind w:left="0"/>
        <w:jc w:val="both"/>
      </w:pPr>
      <w:r>
        <w:rPr>
          <w:rFonts w:ascii="Times New Roman"/>
          <w:b w:val="false"/>
          <w:i w:val="false"/>
          <w:color w:val="000000"/>
          <w:sz w:val="28"/>
        </w:rPr>
        <w:t>
      5. 1-кесте бойынша:</w:t>
      </w:r>
    </w:p>
    <w:bookmarkEnd w:id="2957"/>
    <w:bookmarkStart w:name="z3389" w:id="2958"/>
    <w:p>
      <w:pPr>
        <w:spacing w:after="0"/>
        <w:ind w:left="0"/>
        <w:jc w:val="both"/>
      </w:pPr>
      <w:r>
        <w:rPr>
          <w:rFonts w:ascii="Times New Roman"/>
          <w:b w:val="false"/>
          <w:i w:val="false"/>
          <w:color w:val="000000"/>
          <w:sz w:val="28"/>
        </w:rPr>
        <w:t>
      1) Нысанда бағалы қағаздар жөніндегі деректер көрсетіледі;</w:t>
      </w:r>
    </w:p>
    <w:bookmarkEnd w:id="2958"/>
    <w:bookmarkStart w:name="z3390" w:id="2959"/>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bookmarkEnd w:id="2959"/>
    <w:bookmarkStart w:name="z3391" w:id="2960"/>
    <w:p>
      <w:pPr>
        <w:spacing w:after="0"/>
        <w:ind w:left="0"/>
        <w:jc w:val="both"/>
      </w:pPr>
      <w:r>
        <w:rPr>
          <w:rFonts w:ascii="Times New Roman"/>
          <w:b w:val="false"/>
          <w:i w:val="false"/>
          <w:color w:val="000000"/>
          <w:sz w:val="28"/>
        </w:rPr>
        <w:t>
      3) 3-бағанда бағалы қағаз эмитентінің атауы көрсетіледі;</w:t>
      </w:r>
    </w:p>
    <w:bookmarkEnd w:id="2960"/>
    <w:bookmarkStart w:name="z3392" w:id="2961"/>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2961"/>
    <w:bookmarkStart w:name="z3393" w:id="2962"/>
    <w:p>
      <w:pPr>
        <w:spacing w:after="0"/>
        <w:ind w:left="0"/>
        <w:jc w:val="both"/>
      </w:pPr>
      <w:r>
        <w:rPr>
          <w:rFonts w:ascii="Times New Roman"/>
          <w:b w:val="false"/>
          <w:i w:val="false"/>
          <w:color w:val="000000"/>
          <w:sz w:val="28"/>
        </w:rPr>
        <w:t>
      5) 5-бағанда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 2016 ҚР ҰЖ Қазақстан Республикасының ұлттық жіктеуішіне сәйкес көрсетіледі;</w:t>
      </w:r>
    </w:p>
    <w:bookmarkEnd w:id="2962"/>
    <w:bookmarkStart w:name="z3394" w:id="2963"/>
    <w:p>
      <w:pPr>
        <w:spacing w:after="0"/>
        <w:ind w:left="0"/>
        <w:jc w:val="both"/>
      </w:pPr>
      <w:r>
        <w:rPr>
          <w:rFonts w:ascii="Times New Roman"/>
          <w:b w:val="false"/>
          <w:i w:val="false"/>
          <w:color w:val="000000"/>
          <w:sz w:val="28"/>
        </w:rPr>
        <w:t>
      6) 6-бағанда сатып алынған бағалы қағаздың типі көрсетіле отырып, оның түрі көрсетіледі;</w:t>
      </w:r>
    </w:p>
    <w:bookmarkEnd w:id="2963"/>
    <w:bookmarkStart w:name="z3395" w:id="2964"/>
    <w:p>
      <w:pPr>
        <w:spacing w:after="0"/>
        <w:ind w:left="0"/>
        <w:jc w:val="both"/>
      </w:pPr>
      <w:r>
        <w:rPr>
          <w:rFonts w:ascii="Times New Roman"/>
          <w:b w:val="false"/>
          <w:i w:val="false"/>
          <w:color w:val="000000"/>
          <w:sz w:val="28"/>
        </w:rPr>
        <w:t>
      7) 7-бағанда бағалы қағаздың халықаралық сәйкестендіру нөмірі (ISIN коды) немесе басқа сәйкестендіргіші көрсетіледі;</w:t>
      </w:r>
    </w:p>
    <w:bookmarkEnd w:id="2964"/>
    <w:bookmarkStart w:name="z3396" w:id="2965"/>
    <w:p>
      <w:pPr>
        <w:spacing w:after="0"/>
        <w:ind w:left="0"/>
        <w:jc w:val="both"/>
      </w:pPr>
      <w:r>
        <w:rPr>
          <w:rFonts w:ascii="Times New Roman"/>
          <w:b w:val="false"/>
          <w:i w:val="false"/>
          <w:color w:val="000000"/>
          <w:sz w:val="28"/>
        </w:rPr>
        <w:t>
      8) 8-бағанда сатып алынған бағалы қағаздардың саны көрсетіледі;</w:t>
      </w:r>
    </w:p>
    <w:bookmarkEnd w:id="2965"/>
    <w:bookmarkStart w:name="z3397" w:id="2966"/>
    <w:p>
      <w:pPr>
        <w:spacing w:after="0"/>
        <w:ind w:left="0"/>
        <w:jc w:val="both"/>
      </w:pPr>
      <w:r>
        <w:rPr>
          <w:rFonts w:ascii="Times New Roman"/>
          <w:b w:val="false"/>
          <w:i w:val="false"/>
          <w:color w:val="000000"/>
          <w:sz w:val="28"/>
        </w:rPr>
        <w:t>
      9)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966"/>
    <w:bookmarkStart w:name="z3398" w:id="2967"/>
    <w:p>
      <w:pPr>
        <w:spacing w:after="0"/>
        <w:ind w:left="0"/>
        <w:jc w:val="both"/>
      </w:pPr>
      <w:r>
        <w:rPr>
          <w:rFonts w:ascii="Times New Roman"/>
          <w:b w:val="false"/>
          <w:i w:val="false"/>
          <w:color w:val="000000"/>
          <w:sz w:val="28"/>
        </w:rPr>
        <w:t>
      10)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bookmarkEnd w:id="2967"/>
    <w:bookmarkStart w:name="z3399" w:id="2968"/>
    <w:p>
      <w:pPr>
        <w:spacing w:after="0"/>
        <w:ind w:left="0"/>
        <w:jc w:val="both"/>
      </w:pPr>
      <w:r>
        <w:rPr>
          <w:rFonts w:ascii="Times New Roman"/>
          <w:b w:val="false"/>
          <w:i w:val="false"/>
          <w:color w:val="000000"/>
          <w:sz w:val="28"/>
        </w:rPr>
        <w:t>
      11)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2968"/>
    <w:bookmarkStart w:name="z3400" w:id="2969"/>
    <w:p>
      <w:pPr>
        <w:spacing w:after="0"/>
        <w:ind w:left="0"/>
        <w:jc w:val="both"/>
      </w:pPr>
      <w:r>
        <w:rPr>
          <w:rFonts w:ascii="Times New Roman"/>
          <w:b w:val="false"/>
          <w:i w:val="false"/>
          <w:color w:val="000000"/>
          <w:sz w:val="28"/>
        </w:rPr>
        <w:t>
      12) 14-бағанда бухгалтерлік есепте бастапқы танылған күні көрсетіледі;</w:t>
      </w:r>
    </w:p>
    <w:bookmarkEnd w:id="2969"/>
    <w:bookmarkStart w:name="z3401" w:id="2970"/>
    <w:p>
      <w:pPr>
        <w:spacing w:after="0"/>
        <w:ind w:left="0"/>
        <w:jc w:val="both"/>
      </w:pPr>
      <w:r>
        <w:rPr>
          <w:rFonts w:ascii="Times New Roman"/>
          <w:b w:val="false"/>
          <w:i w:val="false"/>
          <w:color w:val="000000"/>
          <w:sz w:val="28"/>
        </w:rPr>
        <w:t>
      13) 15-бағанда борыштық бағалы қағаздарды өтеу күні көрсетіледі;</w:t>
      </w:r>
    </w:p>
    <w:bookmarkEnd w:id="2970"/>
    <w:bookmarkStart w:name="z3402" w:id="2971"/>
    <w:p>
      <w:pPr>
        <w:spacing w:after="0"/>
        <w:ind w:left="0"/>
        <w:jc w:val="both"/>
      </w:pPr>
      <w:r>
        <w:rPr>
          <w:rFonts w:ascii="Times New Roman"/>
          <w:b w:val="false"/>
          <w:i w:val="false"/>
          <w:color w:val="000000"/>
          <w:sz w:val="28"/>
        </w:rPr>
        <w:t>
      14)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bookmarkEnd w:id="2971"/>
    <w:bookmarkStart w:name="z3403" w:id="2972"/>
    <w:p>
      <w:pPr>
        <w:spacing w:after="0"/>
        <w:ind w:left="0"/>
        <w:jc w:val="both"/>
      </w:pPr>
      <w:r>
        <w:rPr>
          <w:rFonts w:ascii="Times New Roman"/>
          <w:b w:val="false"/>
          <w:i w:val="false"/>
          <w:color w:val="000000"/>
          <w:sz w:val="28"/>
        </w:rPr>
        <w:t>
      15) 17-бағанда бухгалтерлік есепте көрсетілген бағалы қағаздардың құны көрсетіледі;</w:t>
      </w:r>
    </w:p>
    <w:bookmarkEnd w:id="2972"/>
    <w:bookmarkStart w:name="z3404" w:id="2973"/>
    <w:p>
      <w:pPr>
        <w:spacing w:after="0"/>
        <w:ind w:left="0"/>
        <w:jc w:val="both"/>
      </w:pPr>
      <w:r>
        <w:rPr>
          <w:rFonts w:ascii="Times New Roman"/>
          <w:b w:val="false"/>
          <w:i w:val="false"/>
          <w:color w:val="000000"/>
          <w:sz w:val="28"/>
        </w:rPr>
        <w:t>
      16) 20-бағанда бухгалтерлік есепте көрсетілген резервтердің (провизиялардың) сомасы көрсетіледі;</w:t>
      </w:r>
    </w:p>
    <w:bookmarkEnd w:id="2973"/>
    <w:bookmarkStart w:name="z3405" w:id="2974"/>
    <w:p>
      <w:pPr>
        <w:spacing w:after="0"/>
        <w:ind w:left="0"/>
        <w:jc w:val="both"/>
      </w:pPr>
      <w:r>
        <w:rPr>
          <w:rFonts w:ascii="Times New Roman"/>
          <w:b w:val="false"/>
          <w:i w:val="false"/>
          <w:color w:val="000000"/>
          <w:sz w:val="28"/>
        </w:rPr>
        <w:t>
      17) 21-бағанда шығарылым проспектісінде белгіленген мерзімде төленуге тиіс бағалы қағаздар бойынша дебиторлық берешек сомасы көрсетіледі;</w:t>
      </w:r>
    </w:p>
    <w:bookmarkEnd w:id="2974"/>
    <w:bookmarkStart w:name="z3406" w:id="2975"/>
    <w:p>
      <w:pPr>
        <w:spacing w:after="0"/>
        <w:ind w:left="0"/>
        <w:jc w:val="both"/>
      </w:pPr>
      <w:r>
        <w:rPr>
          <w:rFonts w:ascii="Times New Roman"/>
          <w:b w:val="false"/>
          <w:i w:val="false"/>
          <w:color w:val="000000"/>
          <w:sz w:val="28"/>
        </w:rPr>
        <w:t>
      18) 22-бағанда шығарылым проспектісінде көзделген мерзімде төленбеген бағалы қағаздар бойынша мерзімі өткен дебиторлық берешек көрсетіледі;</w:t>
      </w:r>
    </w:p>
    <w:bookmarkEnd w:id="2975"/>
    <w:bookmarkStart w:name="z3407" w:id="2976"/>
    <w:p>
      <w:pPr>
        <w:spacing w:after="0"/>
        <w:ind w:left="0"/>
        <w:jc w:val="both"/>
      </w:pPr>
      <w:r>
        <w:rPr>
          <w:rFonts w:ascii="Times New Roman"/>
          <w:b w:val="false"/>
          <w:i w:val="false"/>
          <w:color w:val="000000"/>
          <w:sz w:val="28"/>
        </w:rPr>
        <w:t>
      19) 23-бағанда бухгалтерлік есепте көрсетілген дебиторлық және мерзімі өткен берешек бойынша резервтердің (провизиялардың) сомасы көрсетіледі;</w:t>
      </w:r>
    </w:p>
    <w:bookmarkEnd w:id="2976"/>
    <w:bookmarkStart w:name="z3408" w:id="2977"/>
    <w:p>
      <w:pPr>
        <w:spacing w:after="0"/>
        <w:ind w:left="0"/>
        <w:jc w:val="both"/>
      </w:pPr>
      <w:r>
        <w:rPr>
          <w:rFonts w:ascii="Times New Roman"/>
          <w:b w:val="false"/>
          <w:i w:val="false"/>
          <w:color w:val="000000"/>
          <w:sz w:val="28"/>
        </w:rPr>
        <w:t>
      20) 24-бағанда бағалы қағаздың "әділ құны бойынша бағаланатын", "амортизацияланған құны бойынша бағаланатын" санаты көрсетіледі";</w:t>
      </w:r>
    </w:p>
    <w:bookmarkEnd w:id="2977"/>
    <w:bookmarkStart w:name="z3409" w:id="2978"/>
    <w:p>
      <w:pPr>
        <w:spacing w:after="0"/>
        <w:ind w:left="0"/>
        <w:jc w:val="both"/>
      </w:pPr>
      <w:r>
        <w:rPr>
          <w:rFonts w:ascii="Times New Roman"/>
          <w:b w:val="false"/>
          <w:i w:val="false"/>
          <w:color w:val="000000"/>
          <w:sz w:val="28"/>
        </w:rPr>
        <w:t>
      21) 25 және 26-бағандарды толтырған кезде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bookmarkEnd w:id="2978"/>
    <w:bookmarkStart w:name="z3410" w:id="2979"/>
    <w:p>
      <w:pPr>
        <w:spacing w:after="0"/>
        <w:ind w:left="0"/>
        <w:jc w:val="both"/>
      </w:pPr>
      <w:r>
        <w:rPr>
          <w:rFonts w:ascii="Times New Roman"/>
          <w:b w:val="false"/>
          <w:i w:val="false"/>
          <w:color w:val="000000"/>
          <w:sz w:val="28"/>
        </w:rPr>
        <w:t>
      22)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bookmarkEnd w:id="2979"/>
    <w:bookmarkStart w:name="z3411" w:id="2980"/>
    <w:p>
      <w:pPr>
        <w:spacing w:after="0"/>
        <w:ind w:left="0"/>
        <w:jc w:val="both"/>
      </w:pPr>
      <w:r>
        <w:rPr>
          <w:rFonts w:ascii="Times New Roman"/>
          <w:b w:val="false"/>
          <w:i w:val="false"/>
          <w:color w:val="000000"/>
          <w:sz w:val="28"/>
        </w:rPr>
        <w:t>
      23) 29-бағанда Нысанды ұсыну күніндегі борыштық қаржы құралдары бойынша купондық мөлшерлеме көрсетіледі.</w:t>
      </w:r>
    </w:p>
    <w:bookmarkEnd w:id="2980"/>
    <w:bookmarkStart w:name="z3412" w:id="2981"/>
    <w:p>
      <w:pPr>
        <w:spacing w:after="0"/>
        <w:ind w:left="0"/>
        <w:jc w:val="both"/>
      </w:pPr>
      <w:r>
        <w:rPr>
          <w:rFonts w:ascii="Times New Roman"/>
          <w:b w:val="false"/>
          <w:i w:val="false"/>
          <w:color w:val="000000"/>
          <w:sz w:val="28"/>
        </w:rPr>
        <w:t>
      6. 2-кесте бойынша:</w:t>
      </w:r>
    </w:p>
    <w:bookmarkEnd w:id="2981"/>
    <w:bookmarkStart w:name="z3413" w:id="2982"/>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2982"/>
    <w:bookmarkStart w:name="z3414" w:id="2983"/>
    <w:p>
      <w:pPr>
        <w:spacing w:after="0"/>
        <w:ind w:left="0"/>
        <w:jc w:val="both"/>
      </w:pPr>
      <w:r>
        <w:rPr>
          <w:rFonts w:ascii="Times New Roman"/>
          <w:b w:val="false"/>
          <w:i w:val="false"/>
          <w:color w:val="000000"/>
          <w:sz w:val="28"/>
        </w:rPr>
        <w:t>
      2) 4-бағанда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 2016 ҚР ҰЖ Қазақстан Республикасының ұлттық жіктеуішіне сәйкес көрсетіледі;</w:t>
      </w:r>
    </w:p>
    <w:bookmarkEnd w:id="2983"/>
    <w:bookmarkStart w:name="z3415" w:id="2984"/>
    <w:p>
      <w:pPr>
        <w:spacing w:after="0"/>
        <w:ind w:left="0"/>
        <w:jc w:val="both"/>
      </w:pPr>
      <w:r>
        <w:rPr>
          <w:rFonts w:ascii="Times New Roman"/>
          <w:b w:val="false"/>
          <w:i w:val="false"/>
          <w:color w:val="000000"/>
          <w:sz w:val="28"/>
        </w:rPr>
        <w:t>
      3) 5-бағанда "кері репо" (репо) операциялары бойынша сатып алынған (орналастырылған) бағалы қағаздың типін көрсете отырып, түрі көрсетіледі;</w:t>
      </w:r>
    </w:p>
    <w:bookmarkEnd w:id="2984"/>
    <w:bookmarkStart w:name="z3416" w:id="2985"/>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w:t>
      </w:r>
    </w:p>
    <w:bookmarkEnd w:id="2985"/>
    <w:bookmarkStart w:name="z3417" w:id="2986"/>
    <w:p>
      <w:pPr>
        <w:spacing w:after="0"/>
        <w:ind w:left="0"/>
        <w:jc w:val="both"/>
      </w:pPr>
      <w:r>
        <w:rPr>
          <w:rFonts w:ascii="Times New Roman"/>
          <w:b w:val="false"/>
          <w:i w:val="false"/>
          <w:color w:val="000000"/>
          <w:sz w:val="28"/>
        </w:rPr>
        <w:t>
      5) 7-бағанда "кері репо" (репо) операциялары бойынша сатып алынған (орналастырылған) бағалы қағаздың саны көрсетіледі;</w:t>
      </w:r>
    </w:p>
    <w:bookmarkEnd w:id="2986"/>
    <w:bookmarkStart w:name="z3418" w:id="2987"/>
    <w:p>
      <w:pPr>
        <w:spacing w:after="0"/>
        <w:ind w:left="0"/>
        <w:jc w:val="both"/>
      </w:pPr>
      <w:r>
        <w:rPr>
          <w:rFonts w:ascii="Times New Roman"/>
          <w:b w:val="false"/>
          <w:i w:val="false"/>
          <w:color w:val="000000"/>
          <w:sz w:val="28"/>
        </w:rPr>
        <w:t>
      6)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987"/>
    <w:bookmarkStart w:name="z3419" w:id="2988"/>
    <w:p>
      <w:pPr>
        <w:spacing w:after="0"/>
        <w:ind w:left="0"/>
        <w:jc w:val="both"/>
      </w:pPr>
      <w:r>
        <w:rPr>
          <w:rFonts w:ascii="Times New Roman"/>
          <w:b w:val="false"/>
          <w:i w:val="false"/>
          <w:color w:val="000000"/>
          <w:sz w:val="28"/>
        </w:rPr>
        <w:t>
      7)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bookmarkEnd w:id="2988"/>
    <w:bookmarkStart w:name="z3420" w:id="2989"/>
    <w:p>
      <w:pPr>
        <w:spacing w:after="0"/>
        <w:ind w:left="0"/>
        <w:jc w:val="both"/>
      </w:pPr>
      <w:r>
        <w:rPr>
          <w:rFonts w:ascii="Times New Roman"/>
          <w:b w:val="false"/>
          <w:i w:val="false"/>
          <w:color w:val="000000"/>
          <w:sz w:val="28"/>
        </w:rPr>
        <w:t>
      8) 16-бағанда бухгалтерлік есепте көрсетілген құн көрсетіледі.</w:t>
      </w:r>
    </w:p>
    <w:bookmarkEnd w:id="2989"/>
    <w:bookmarkStart w:name="z3421" w:id="2990"/>
    <w:p>
      <w:pPr>
        <w:spacing w:after="0"/>
        <w:ind w:left="0"/>
        <w:jc w:val="both"/>
      </w:pPr>
      <w:r>
        <w:rPr>
          <w:rFonts w:ascii="Times New Roman"/>
          <w:b w:val="false"/>
          <w:i w:val="false"/>
          <w:color w:val="000000"/>
          <w:sz w:val="28"/>
        </w:rPr>
        <w:t>
      7. 3-кесте бойынша:</w:t>
      </w:r>
    </w:p>
    <w:bookmarkEnd w:id="2990"/>
    <w:bookmarkStart w:name="z3422" w:id="2991"/>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2991"/>
    <w:bookmarkStart w:name="z3423" w:id="2992"/>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bookmarkEnd w:id="2992"/>
    <w:bookmarkStart w:name="z3424" w:id="2993"/>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993"/>
    <w:bookmarkStart w:name="z3425" w:id="2994"/>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bookmarkEnd w:id="2994"/>
    <w:bookmarkStart w:name="z3426" w:id="2995"/>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bookmarkEnd w:id="2995"/>
    <w:bookmarkStart w:name="z3427" w:id="2996"/>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bookmarkEnd w:id="2996"/>
    <w:bookmarkStart w:name="z3428" w:id="2997"/>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bookmarkEnd w:id="2997"/>
    <w:bookmarkStart w:name="z3429" w:id="2998"/>
    <w:p>
      <w:pPr>
        <w:spacing w:after="0"/>
        <w:ind w:left="0"/>
        <w:jc w:val="both"/>
      </w:pPr>
      <w:r>
        <w:rPr>
          <w:rFonts w:ascii="Times New Roman"/>
          <w:b w:val="false"/>
          <w:i w:val="false"/>
          <w:color w:val="000000"/>
          <w:sz w:val="28"/>
        </w:rPr>
        <w:t>
      8) 19-бағанда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 2016 ҚР ҰЖ Қазақстан Республикасының ұлттық жіктеуішіне сәйкес көрсетіледі;</w:t>
      </w:r>
    </w:p>
    <w:bookmarkEnd w:id="2998"/>
    <w:bookmarkStart w:name="z3430" w:id="2999"/>
    <w:p>
      <w:pPr>
        <w:spacing w:after="0"/>
        <w:ind w:left="0"/>
        <w:jc w:val="both"/>
      </w:pPr>
      <w:r>
        <w:rPr>
          <w:rFonts w:ascii="Times New Roman"/>
          <w:b w:val="false"/>
          <w:i w:val="false"/>
          <w:color w:val="000000"/>
          <w:sz w:val="28"/>
        </w:rPr>
        <w:t>
      9) 20-бағанда бухгалтерлік есепте көрсетілген резервтердің (провизиялардың) сомасы көрсетіледі;</w:t>
      </w:r>
    </w:p>
    <w:bookmarkEnd w:id="2999"/>
    <w:bookmarkStart w:name="z3431" w:id="3000"/>
    <w:p>
      <w:pPr>
        <w:spacing w:after="0"/>
        <w:ind w:left="0"/>
        <w:jc w:val="both"/>
      </w:pPr>
      <w:r>
        <w:rPr>
          <w:rFonts w:ascii="Times New Roman"/>
          <w:b w:val="false"/>
          <w:i w:val="false"/>
          <w:color w:val="000000"/>
          <w:sz w:val="28"/>
        </w:rPr>
        <w:t>
      10) 21-бағанда салымдар бойынша дебиторлық берешек сомасы көрсетіледі;</w:t>
      </w:r>
    </w:p>
    <w:bookmarkEnd w:id="3000"/>
    <w:bookmarkStart w:name="z3432" w:id="3001"/>
    <w:p>
      <w:pPr>
        <w:spacing w:after="0"/>
        <w:ind w:left="0"/>
        <w:jc w:val="both"/>
      </w:pPr>
      <w:r>
        <w:rPr>
          <w:rFonts w:ascii="Times New Roman"/>
          <w:b w:val="false"/>
          <w:i w:val="false"/>
          <w:color w:val="000000"/>
          <w:sz w:val="28"/>
        </w:rPr>
        <w:t>
      11) 22-бағанда салымдар бойынша мерзімі өткен дебиторлық берешек көрсетіледі;</w:t>
      </w:r>
    </w:p>
    <w:bookmarkEnd w:id="3001"/>
    <w:bookmarkStart w:name="z3433" w:id="3002"/>
    <w:p>
      <w:pPr>
        <w:spacing w:after="0"/>
        <w:ind w:left="0"/>
        <w:jc w:val="both"/>
      </w:pPr>
      <w:r>
        <w:rPr>
          <w:rFonts w:ascii="Times New Roman"/>
          <w:b w:val="false"/>
          <w:i w:val="false"/>
          <w:color w:val="000000"/>
          <w:sz w:val="28"/>
        </w:rPr>
        <w:t>
      12) 23-бағанда бухгалтерлік есепте көрсетілген дебиторлық және мерзімі өткен берешек бойынша резервтердің (провизиялардың) сомасы көрсетіледі;</w:t>
      </w:r>
    </w:p>
    <w:bookmarkEnd w:id="3002"/>
    <w:bookmarkStart w:name="z3434" w:id="3003"/>
    <w:p>
      <w:pPr>
        <w:spacing w:after="0"/>
        <w:ind w:left="0"/>
        <w:jc w:val="both"/>
      </w:pPr>
      <w:r>
        <w:rPr>
          <w:rFonts w:ascii="Times New Roman"/>
          <w:b w:val="false"/>
          <w:i w:val="false"/>
          <w:color w:val="000000"/>
          <w:sz w:val="28"/>
        </w:rPr>
        <w:t>
      13) 3-кесте әрбір банк және салымның әрбір валютасы бойынша жеке-жеке салымдар сомасын көрсете отырып, толтырылады.</w:t>
      </w:r>
    </w:p>
    <w:bookmarkEnd w:id="3003"/>
    <w:bookmarkStart w:name="z3435" w:id="3004"/>
    <w:p>
      <w:pPr>
        <w:spacing w:after="0"/>
        <w:ind w:left="0"/>
        <w:jc w:val="both"/>
      </w:pPr>
      <w:r>
        <w:rPr>
          <w:rFonts w:ascii="Times New Roman"/>
          <w:b w:val="false"/>
          <w:i w:val="false"/>
          <w:color w:val="000000"/>
          <w:sz w:val="28"/>
        </w:rPr>
        <w:t>
      8. 4-кесте бойынша:</w:t>
      </w:r>
    </w:p>
    <w:bookmarkEnd w:id="3004"/>
    <w:bookmarkStart w:name="z3436" w:id="300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3005"/>
    <w:bookmarkStart w:name="z3437" w:id="3006"/>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3006"/>
    <w:bookmarkStart w:name="z3438" w:id="3007"/>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bookmarkEnd w:id="3007"/>
    <w:bookmarkStart w:name="z3439" w:id="3008"/>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End w:id="3008"/>
    <w:bookmarkStart w:name="z3440" w:id="3009"/>
    <w:p>
      <w:pPr>
        <w:spacing w:after="0"/>
        <w:ind w:left="0"/>
        <w:jc w:val="both"/>
      </w:pPr>
      <w:r>
        <w:rPr>
          <w:rFonts w:ascii="Times New Roman"/>
          <w:b w:val="false"/>
          <w:i w:val="false"/>
          <w:color w:val="000000"/>
          <w:sz w:val="28"/>
        </w:rPr>
        <w:t>
      9. 5-кесте бойынша:</w:t>
      </w:r>
    </w:p>
    <w:bookmarkEnd w:id="3009"/>
    <w:bookmarkStart w:name="z3441" w:id="3010"/>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3010"/>
    <w:bookmarkStart w:name="z3442" w:id="3011"/>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3011"/>
    <w:bookmarkStart w:name="z3443" w:id="3012"/>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3012"/>
    <w:bookmarkStart w:name="z3444" w:id="3013"/>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bookmarkEnd w:id="3013"/>
    <w:bookmarkStart w:name="z3445" w:id="3014"/>
    <w:p>
      <w:pPr>
        <w:spacing w:after="0"/>
        <w:ind w:left="0"/>
        <w:jc w:val="both"/>
      </w:pPr>
      <w:r>
        <w:rPr>
          <w:rFonts w:ascii="Times New Roman"/>
          <w:b w:val="false"/>
          <w:i w:val="false"/>
          <w:color w:val="000000"/>
          <w:sz w:val="28"/>
        </w:rPr>
        <w:t>
      5) 7-бағанда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 талаптар мен міндеттемелердің сомасы көрсетіледі;</w:t>
      </w:r>
    </w:p>
    <w:bookmarkEnd w:id="3014"/>
    <w:bookmarkStart w:name="z3446" w:id="3015"/>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bookmarkEnd w:id="3015"/>
    <w:bookmarkStart w:name="z3447" w:id="3016"/>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bookmarkEnd w:id="3016"/>
    <w:bookmarkStart w:name="z3448" w:id="3017"/>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End w:id="3017"/>
    <w:bookmarkStart w:name="z3449" w:id="3018"/>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 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5" w:id="301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19"/>
    <w:bookmarkStart w:name="z3456" w:id="302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020"/>
    <w:bookmarkStart w:name="z3457" w:id="3021"/>
    <w:p>
      <w:pPr>
        <w:spacing w:after="0"/>
        <w:ind w:left="0"/>
        <w:jc w:val="both"/>
      </w:pPr>
      <w:r>
        <w:rPr>
          <w:rFonts w:ascii="Times New Roman"/>
          <w:b w:val="false"/>
          <w:i w:val="false"/>
          <w:color w:val="000000"/>
          <w:sz w:val="28"/>
        </w:rPr>
        <w:t>
      Әкімшілік нысанның атауы: Сыртқы басқарудағы зейнетақы активтері туралы есеп</w:t>
      </w:r>
    </w:p>
    <w:bookmarkEnd w:id="3021"/>
    <w:bookmarkStart w:name="z3458" w:id="302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1-ENPF_А-VNESH</w:t>
      </w:r>
    </w:p>
    <w:bookmarkEnd w:id="3022"/>
    <w:bookmarkStart w:name="z3459" w:id="3023"/>
    <w:p>
      <w:pPr>
        <w:spacing w:after="0"/>
        <w:ind w:left="0"/>
        <w:jc w:val="both"/>
      </w:pPr>
      <w:r>
        <w:rPr>
          <w:rFonts w:ascii="Times New Roman"/>
          <w:b w:val="false"/>
          <w:i w:val="false"/>
          <w:color w:val="000000"/>
          <w:sz w:val="28"/>
        </w:rPr>
        <w:t>
      Кезеңділігі: ай сайын</w:t>
      </w:r>
    </w:p>
    <w:bookmarkEnd w:id="3023"/>
    <w:bookmarkStart w:name="z3460" w:id="3024"/>
    <w:p>
      <w:pPr>
        <w:spacing w:after="0"/>
        <w:ind w:left="0"/>
        <w:jc w:val="both"/>
      </w:pPr>
      <w:r>
        <w:rPr>
          <w:rFonts w:ascii="Times New Roman"/>
          <w:b w:val="false"/>
          <w:i w:val="false"/>
          <w:color w:val="000000"/>
          <w:sz w:val="28"/>
        </w:rPr>
        <w:t>
      Есепті кезең: 20___жылғы "__" ________ жағдай бойынша</w:t>
      </w:r>
    </w:p>
    <w:bookmarkEnd w:id="3024"/>
    <w:bookmarkStart w:name="z3461" w:id="30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025"/>
    <w:bookmarkStart w:name="z3462" w:id="30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3026"/>
    <w:bookmarkStart w:name="z3463" w:id="3027"/>
    <w:p>
      <w:pPr>
        <w:spacing w:after="0"/>
        <w:ind w:left="0"/>
        <w:jc w:val="both"/>
      </w:pPr>
      <w:r>
        <w:rPr>
          <w:rFonts w:ascii="Times New Roman"/>
          <w:b w:val="false"/>
          <w:i w:val="false"/>
          <w:color w:val="000000"/>
          <w:sz w:val="28"/>
        </w:rPr>
        <w:t>
      БСН: _______________________</w:t>
      </w:r>
    </w:p>
    <w:bookmarkEnd w:id="3027"/>
    <w:bookmarkStart w:name="z3464" w:id="3028"/>
    <w:p>
      <w:pPr>
        <w:spacing w:after="0"/>
        <w:ind w:left="0"/>
        <w:jc w:val="both"/>
      </w:pPr>
      <w:r>
        <w:rPr>
          <w:rFonts w:ascii="Times New Roman"/>
          <w:b w:val="false"/>
          <w:i w:val="false"/>
          <w:color w:val="000000"/>
          <w:sz w:val="28"/>
        </w:rPr>
        <w:t>
      Жинау әдісі: электрондық түрде</w:t>
      </w:r>
    </w:p>
    <w:bookmarkEnd w:id="3028"/>
    <w:bookmarkStart w:name="z3465" w:id="3029"/>
    <w:p>
      <w:pPr>
        <w:spacing w:after="0"/>
        <w:ind w:left="0"/>
        <w:jc w:val="both"/>
      </w:pPr>
      <w:r>
        <w:rPr>
          <w:rFonts w:ascii="Times New Roman"/>
          <w:b w:val="false"/>
          <w:i w:val="false"/>
          <w:color w:val="000000"/>
          <w:sz w:val="28"/>
        </w:rPr>
        <w:t>
      _______________________ есебінен қалыптастырылған зейнетақы активтері</w:t>
      </w:r>
    </w:p>
    <w:bookmarkEnd w:id="3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6" w:id="3030"/>
    <w:p>
      <w:pPr>
        <w:spacing w:after="0"/>
        <w:ind w:left="0"/>
        <w:jc w:val="both"/>
      </w:pPr>
      <w:r>
        <w:rPr>
          <w:rFonts w:ascii="Times New Roman"/>
          <w:b w:val="false"/>
          <w:i w:val="false"/>
          <w:color w:val="000000"/>
          <w:sz w:val="28"/>
        </w:rPr>
        <w:t>
      Атауы ______________________________________</w:t>
      </w:r>
    </w:p>
    <w:bookmarkEnd w:id="3030"/>
    <w:bookmarkStart w:name="z3467" w:id="3031"/>
    <w:p>
      <w:pPr>
        <w:spacing w:after="0"/>
        <w:ind w:left="0"/>
        <w:jc w:val="both"/>
      </w:pPr>
      <w:r>
        <w:rPr>
          <w:rFonts w:ascii="Times New Roman"/>
          <w:b w:val="false"/>
          <w:i w:val="false"/>
          <w:color w:val="000000"/>
          <w:sz w:val="28"/>
        </w:rPr>
        <w:t>
      Мекенжайы ___________________________________________________</w:t>
      </w:r>
    </w:p>
    <w:bookmarkEnd w:id="3031"/>
    <w:bookmarkStart w:name="z3468" w:id="3032"/>
    <w:p>
      <w:pPr>
        <w:spacing w:after="0"/>
        <w:ind w:left="0"/>
        <w:jc w:val="both"/>
      </w:pPr>
      <w:r>
        <w:rPr>
          <w:rFonts w:ascii="Times New Roman"/>
          <w:b w:val="false"/>
          <w:i w:val="false"/>
          <w:color w:val="000000"/>
          <w:sz w:val="28"/>
        </w:rPr>
        <w:t>
      Телефоны ________________________________________</w:t>
      </w:r>
    </w:p>
    <w:bookmarkEnd w:id="3032"/>
    <w:bookmarkStart w:name="z3469" w:id="3033"/>
    <w:p>
      <w:pPr>
        <w:spacing w:after="0"/>
        <w:ind w:left="0"/>
        <w:jc w:val="both"/>
      </w:pPr>
      <w:r>
        <w:rPr>
          <w:rFonts w:ascii="Times New Roman"/>
          <w:b w:val="false"/>
          <w:i w:val="false"/>
          <w:color w:val="000000"/>
          <w:sz w:val="28"/>
        </w:rPr>
        <w:t>
      Электрондық пошта мекенжайы _________________________</w:t>
      </w:r>
    </w:p>
    <w:bookmarkEnd w:id="3033"/>
    <w:bookmarkStart w:name="z3470" w:id="3034"/>
    <w:p>
      <w:pPr>
        <w:spacing w:after="0"/>
        <w:ind w:left="0"/>
        <w:jc w:val="both"/>
      </w:pPr>
      <w:r>
        <w:rPr>
          <w:rFonts w:ascii="Times New Roman"/>
          <w:b w:val="false"/>
          <w:i w:val="false"/>
          <w:color w:val="000000"/>
          <w:sz w:val="28"/>
        </w:rPr>
        <w:t>
      Орындаушы ______________________________________ ________________</w:t>
      </w:r>
    </w:p>
    <w:bookmarkEnd w:id="3034"/>
    <w:bookmarkStart w:name="z3471" w:id="303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035"/>
    <w:bookmarkStart w:name="z3472" w:id="303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036"/>
    <w:bookmarkStart w:name="z3473" w:id="3037"/>
    <w:p>
      <w:pPr>
        <w:spacing w:after="0"/>
        <w:ind w:left="0"/>
        <w:jc w:val="both"/>
      </w:pPr>
      <w:r>
        <w:rPr>
          <w:rFonts w:ascii="Times New Roman"/>
          <w:b w:val="false"/>
          <w:i w:val="false"/>
          <w:color w:val="000000"/>
          <w:sz w:val="28"/>
        </w:rPr>
        <w:t>
      _______________________________________ _____________</w:t>
      </w:r>
    </w:p>
    <w:bookmarkEnd w:id="3037"/>
    <w:bookmarkStart w:name="z3474" w:id="3038"/>
    <w:p>
      <w:pPr>
        <w:spacing w:after="0"/>
        <w:ind w:left="0"/>
        <w:jc w:val="both"/>
      </w:pPr>
      <w:r>
        <w:rPr>
          <w:rFonts w:ascii="Times New Roman"/>
          <w:b w:val="false"/>
          <w:i w:val="false"/>
          <w:color w:val="000000"/>
          <w:sz w:val="28"/>
        </w:rPr>
        <w:t>
      тегі, аты және әкесінің аты (ол болған жағдайда) қолы</w:t>
      </w:r>
    </w:p>
    <w:bookmarkEnd w:id="3038"/>
    <w:bookmarkStart w:name="z3475" w:id="3039"/>
    <w:p>
      <w:pPr>
        <w:spacing w:after="0"/>
        <w:ind w:left="0"/>
        <w:jc w:val="both"/>
      </w:pPr>
      <w:r>
        <w:rPr>
          <w:rFonts w:ascii="Times New Roman"/>
          <w:b w:val="false"/>
          <w:i w:val="false"/>
          <w:color w:val="000000"/>
          <w:sz w:val="28"/>
        </w:rPr>
        <w:t>
      Күні 20__ жылғы "____" ______________</w:t>
      </w:r>
    </w:p>
    <w:bookmarkEnd w:id="3039"/>
    <w:bookmarkStart w:name="z3476" w:id="3040"/>
    <w:p>
      <w:pPr>
        <w:spacing w:after="0"/>
        <w:ind w:left="0"/>
        <w:jc w:val="both"/>
      </w:pPr>
      <w:r>
        <w:rPr>
          <w:rFonts w:ascii="Times New Roman"/>
          <w:b w:val="false"/>
          <w:i w:val="false"/>
          <w:color w:val="000000"/>
          <w:sz w:val="28"/>
        </w:rPr>
        <w:t>
      Ескертпе: нысан "Сыртқы басқарудағы зейнетақы активтері туралы есеп" әкімшілік деректерді өтеусіз негізде жинауға арналған нысанын толтыру бойынша түсіндірмеге сәйкес толтырылады.</w:t>
      </w:r>
    </w:p>
    <w:bookmarkEnd w:id="3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483" w:id="3041"/>
    <w:p>
      <w:pPr>
        <w:spacing w:after="0"/>
        <w:ind w:left="0"/>
        <w:jc w:val="left"/>
      </w:pPr>
      <w:r>
        <w:rPr>
          <w:rFonts w:ascii="Times New Roman"/>
          <w:b/>
          <w:i w:val="false"/>
          <w:color w:val="000000"/>
        </w:rPr>
        <w:t xml:space="preserve"> "Сыртқы басқарудағы зейнетақы активтері туралы есеп" (индексі – 1-ENPF_А-VNESH, кезеңділігі – ай сайын)</w:t>
      </w:r>
    </w:p>
    <w:bookmarkEnd w:id="3041"/>
    <w:bookmarkStart w:name="z3484" w:id="304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042"/>
    <w:bookmarkStart w:name="z3485" w:id="3043"/>
    <w:p>
      <w:pPr>
        <w:spacing w:after="0"/>
        <w:ind w:left="0"/>
        <w:jc w:val="left"/>
      </w:pPr>
      <w:r>
        <w:rPr>
          <w:rFonts w:ascii="Times New Roman"/>
          <w:b/>
          <w:i w:val="false"/>
          <w:color w:val="000000"/>
        </w:rPr>
        <w:t xml:space="preserve"> 1-тарау. Жалпы ережелер</w:t>
      </w:r>
    </w:p>
    <w:bookmarkEnd w:id="3043"/>
    <w:bookmarkStart w:name="z3486" w:id="3044"/>
    <w:p>
      <w:pPr>
        <w:spacing w:after="0"/>
        <w:ind w:left="0"/>
        <w:jc w:val="both"/>
      </w:pPr>
      <w:r>
        <w:rPr>
          <w:rFonts w:ascii="Times New Roman"/>
          <w:b w:val="false"/>
          <w:i w:val="false"/>
          <w:color w:val="000000"/>
          <w:sz w:val="28"/>
        </w:rPr>
        <w:t>
      1. Осы түсіндірмеде "Сыртқы басқарудағы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44"/>
    <w:bookmarkStart w:name="z3487" w:id="3045"/>
    <w:p>
      <w:pPr>
        <w:spacing w:after="0"/>
        <w:ind w:left="0"/>
        <w:jc w:val="both"/>
      </w:pPr>
      <w:r>
        <w:rPr>
          <w:rFonts w:ascii="Times New Roman"/>
          <w:b w:val="false"/>
          <w:i w:val="false"/>
          <w:color w:val="000000"/>
          <w:sz w:val="28"/>
        </w:rPr>
        <w:t>
      2. Нысанды бірыңғай жинақтаушы зейнетақы қоры есепті кезеңнің соңындағы жағдай бойынша ай сайын толтырады. Нысандағы деректер теңгемен көрсетіледі.</w:t>
      </w:r>
    </w:p>
    <w:bookmarkEnd w:id="3045"/>
    <w:bookmarkStart w:name="z3488" w:id="3046"/>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046"/>
    <w:bookmarkStart w:name="z3489" w:id="3047"/>
    <w:p>
      <w:pPr>
        <w:spacing w:after="0"/>
        <w:ind w:left="0"/>
        <w:jc w:val="left"/>
      </w:pPr>
      <w:r>
        <w:rPr>
          <w:rFonts w:ascii="Times New Roman"/>
          <w:b/>
          <w:i w:val="false"/>
          <w:color w:val="000000"/>
        </w:rPr>
        <w:t xml:space="preserve"> 2-тарау. Нысанды толтыру бойынша түсіндірме</w:t>
      </w:r>
    </w:p>
    <w:bookmarkEnd w:id="3047"/>
    <w:bookmarkStart w:name="z3490" w:id="3048"/>
    <w:p>
      <w:pPr>
        <w:spacing w:after="0"/>
        <w:ind w:left="0"/>
        <w:jc w:val="both"/>
      </w:pPr>
      <w:r>
        <w:rPr>
          <w:rFonts w:ascii="Times New Roman"/>
          <w:b w:val="false"/>
          <w:i w:val="false"/>
          <w:color w:val="000000"/>
          <w:sz w:val="28"/>
        </w:rPr>
        <w:t>
      4.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бөлек ұсынылады.</w:t>
      </w:r>
    </w:p>
    <w:bookmarkEnd w:id="3048"/>
    <w:bookmarkStart w:name="z3491" w:id="304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3049"/>
    <w:bookmarkStart w:name="z3492" w:id="3050"/>
    <w:p>
      <w:pPr>
        <w:spacing w:after="0"/>
        <w:ind w:left="0"/>
        <w:jc w:val="both"/>
      </w:pPr>
      <w:r>
        <w:rPr>
          <w:rFonts w:ascii="Times New Roman"/>
          <w:b w:val="false"/>
          <w:i w:val="false"/>
          <w:color w:val="000000"/>
          <w:sz w:val="28"/>
        </w:rPr>
        <w:t>
      5.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3050"/>
    <w:bookmarkStart w:name="z3493" w:id="3051"/>
    <w:p>
      <w:pPr>
        <w:spacing w:after="0"/>
        <w:ind w:left="0"/>
        <w:jc w:val="both"/>
      </w:pPr>
      <w:r>
        <w:rPr>
          <w:rFonts w:ascii="Times New Roman"/>
          <w:b w:val="false"/>
          <w:i w:val="false"/>
          <w:color w:val="000000"/>
          <w:sz w:val="28"/>
        </w:rPr>
        <w:t>
      6. Нысан әрбір зейнетақы активтерін басқарушы бойынша толтырылады.</w:t>
      </w:r>
    </w:p>
    <w:bookmarkEnd w:id="3051"/>
    <w:bookmarkStart w:name="z3494" w:id="3052"/>
    <w:p>
      <w:pPr>
        <w:spacing w:after="0"/>
        <w:ind w:left="0"/>
        <w:jc w:val="both"/>
      </w:pPr>
      <w:r>
        <w:rPr>
          <w:rFonts w:ascii="Times New Roman"/>
          <w:b w:val="false"/>
          <w:i w:val="false"/>
          <w:color w:val="000000"/>
          <w:sz w:val="28"/>
        </w:rPr>
        <w:t>
      7.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3052"/>
    <w:bookmarkStart w:name="z3495" w:id="3053"/>
    <w:p>
      <w:pPr>
        <w:spacing w:after="0"/>
        <w:ind w:left="0"/>
        <w:jc w:val="both"/>
      </w:pPr>
      <w:r>
        <w:rPr>
          <w:rFonts w:ascii="Times New Roman"/>
          <w:b w:val="false"/>
          <w:i w:val="false"/>
          <w:color w:val="000000"/>
          <w:sz w:val="28"/>
        </w:rPr>
        <w:t>
      8. 5-бағанда есепті күні басқарудағы зейнетақы активтерінің ағымдағы құны көрсетіледі.</w:t>
      </w:r>
    </w:p>
    <w:bookmarkEnd w:id="3053"/>
    <w:bookmarkStart w:name="z3496" w:id="3054"/>
    <w:p>
      <w:pPr>
        <w:spacing w:after="0"/>
        <w:ind w:left="0"/>
        <w:jc w:val="both"/>
      </w:pPr>
      <w:r>
        <w:rPr>
          <w:rFonts w:ascii="Times New Roman"/>
          <w:b w:val="false"/>
          <w:i w:val="false"/>
          <w:color w:val="000000"/>
          <w:sz w:val="28"/>
        </w:rPr>
        <w:t>
      9.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3054"/>
    <w:bookmarkStart w:name="z3497" w:id="305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3" w:id="3056"/>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56"/>
    <w:bookmarkStart w:name="z3504" w:id="305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057"/>
    <w:bookmarkStart w:name="z3505" w:id="3058"/>
    <w:p>
      <w:pPr>
        <w:spacing w:after="0"/>
        <w:ind w:left="0"/>
        <w:jc w:val="both"/>
      </w:pPr>
      <w:r>
        <w:rPr>
          <w:rFonts w:ascii="Times New Roman"/>
          <w:b w:val="false"/>
          <w:i w:val="false"/>
          <w:color w:val="000000"/>
          <w:sz w:val="28"/>
        </w:rPr>
        <w:t xml:space="preserve">
      Әкімшілік нысанның атауы: Салымшылардың (алушылардың) зейнетақы жинақтарының көлемі және жеке зейнетақы шоттарының (қосалқы шоттарының) саны туралы есеп </w:t>
      </w:r>
    </w:p>
    <w:bookmarkEnd w:id="3058"/>
    <w:bookmarkStart w:name="z3506" w:id="305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w:t>
      </w:r>
    </w:p>
    <w:bookmarkEnd w:id="3059"/>
    <w:bookmarkStart w:name="z3507" w:id="3060"/>
    <w:p>
      <w:pPr>
        <w:spacing w:after="0"/>
        <w:ind w:left="0"/>
        <w:jc w:val="both"/>
      </w:pPr>
      <w:r>
        <w:rPr>
          <w:rFonts w:ascii="Times New Roman"/>
          <w:b w:val="false"/>
          <w:i w:val="false"/>
          <w:color w:val="000000"/>
          <w:sz w:val="28"/>
        </w:rPr>
        <w:t>
      Кезеңділігі: ай сайын</w:t>
      </w:r>
    </w:p>
    <w:bookmarkEnd w:id="3060"/>
    <w:bookmarkStart w:name="z3508" w:id="3061"/>
    <w:p>
      <w:pPr>
        <w:spacing w:after="0"/>
        <w:ind w:left="0"/>
        <w:jc w:val="both"/>
      </w:pPr>
      <w:r>
        <w:rPr>
          <w:rFonts w:ascii="Times New Roman"/>
          <w:b w:val="false"/>
          <w:i w:val="false"/>
          <w:color w:val="000000"/>
          <w:sz w:val="28"/>
        </w:rPr>
        <w:t>
      Есепті кезең: 20___жылғы "__" ________ жағдай бойынша</w:t>
      </w:r>
    </w:p>
    <w:bookmarkEnd w:id="3061"/>
    <w:bookmarkStart w:name="z3509" w:id="30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062"/>
    <w:bookmarkStart w:name="z3510" w:id="306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063"/>
    <w:bookmarkStart w:name="z3511" w:id="3064"/>
    <w:p>
      <w:pPr>
        <w:spacing w:after="0"/>
        <w:ind w:left="0"/>
        <w:jc w:val="both"/>
      </w:pPr>
      <w:r>
        <w:rPr>
          <w:rFonts w:ascii="Times New Roman"/>
          <w:b w:val="false"/>
          <w:i w:val="false"/>
          <w:color w:val="000000"/>
          <w:sz w:val="28"/>
        </w:rPr>
        <w:t>
      БСН: _______________________</w:t>
      </w:r>
    </w:p>
    <w:bookmarkEnd w:id="3064"/>
    <w:bookmarkStart w:name="z3512" w:id="3065"/>
    <w:p>
      <w:pPr>
        <w:spacing w:after="0"/>
        <w:ind w:left="0"/>
        <w:jc w:val="both"/>
      </w:pPr>
      <w:r>
        <w:rPr>
          <w:rFonts w:ascii="Times New Roman"/>
          <w:b w:val="false"/>
          <w:i w:val="false"/>
          <w:color w:val="000000"/>
          <w:sz w:val="28"/>
        </w:rPr>
        <w:t>
      Жинау әдісі: электрондық түрде</w:t>
      </w:r>
    </w:p>
    <w:bookmarkEnd w:id="3065"/>
    <w:bookmarkStart w:name="z3513" w:id="3066"/>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bookmarkEnd w:id="3066"/>
    <w:bookmarkStart w:name="z3514" w:id="3067"/>
    <w:p>
      <w:pPr>
        <w:spacing w:after="0"/>
        <w:ind w:left="0"/>
        <w:jc w:val="both"/>
      </w:pPr>
      <w:r>
        <w:rPr>
          <w:rFonts w:ascii="Times New Roman"/>
          <w:b w:val="false"/>
          <w:i w:val="false"/>
          <w:color w:val="000000"/>
          <w:sz w:val="28"/>
        </w:rPr>
        <w:t>
      __________________________________________________</w:t>
      </w:r>
    </w:p>
    <w:bookmarkEnd w:id="3067"/>
    <w:bookmarkStart w:name="z3515" w:id="3068"/>
    <w:p>
      <w:pPr>
        <w:spacing w:after="0"/>
        <w:ind w:left="0"/>
        <w:jc w:val="both"/>
      </w:pPr>
      <w:r>
        <w:rPr>
          <w:rFonts w:ascii="Times New Roman"/>
          <w:b w:val="false"/>
          <w:i w:val="false"/>
          <w:color w:val="000000"/>
          <w:sz w:val="28"/>
        </w:rPr>
        <w:t>
      (зейнетақы активтерін басқарушының атауы)</w:t>
      </w:r>
    </w:p>
    <w:bookmarkEnd w:id="3068"/>
    <w:bookmarkStart w:name="z3516" w:id="3069"/>
    <w:p>
      <w:pPr>
        <w:spacing w:after="0"/>
        <w:ind w:left="0"/>
        <w:jc w:val="both"/>
      </w:pPr>
      <w:r>
        <w:rPr>
          <w:rFonts w:ascii="Times New Roman"/>
          <w:b w:val="false"/>
          <w:i w:val="false"/>
          <w:color w:val="000000"/>
          <w:sz w:val="28"/>
        </w:rPr>
        <w:t>
       (мың теңгемен)</w:t>
      </w:r>
    </w:p>
    <w:bookmarkEnd w:id="3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7" w:id="3070"/>
    <w:p>
      <w:pPr>
        <w:spacing w:after="0"/>
        <w:ind w:left="0"/>
        <w:jc w:val="both"/>
      </w:pPr>
      <w:r>
        <w:rPr>
          <w:rFonts w:ascii="Times New Roman"/>
          <w:b w:val="false"/>
          <w:i w:val="false"/>
          <w:color w:val="000000"/>
          <w:sz w:val="28"/>
        </w:rPr>
        <w:t>
      кестенің жалғасы:</w:t>
      </w:r>
    </w:p>
    <w:bookmarkEnd w:id="3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18" w:id="3071"/>
    <w:p>
      <w:pPr>
        <w:spacing w:after="0"/>
        <w:ind w:left="0"/>
        <w:jc w:val="both"/>
      </w:pPr>
      <w:r>
        <w:rPr>
          <w:rFonts w:ascii="Times New Roman"/>
          <w:b w:val="false"/>
          <w:i w:val="false"/>
          <w:color w:val="000000"/>
          <w:sz w:val="28"/>
        </w:rPr>
        <w:t>
      кестенің жалғасы:</w:t>
      </w:r>
    </w:p>
    <w:bookmarkEnd w:id="3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519" w:id="3072"/>
    <w:p>
      <w:pPr>
        <w:spacing w:after="0"/>
        <w:ind w:left="0"/>
        <w:jc w:val="both"/>
      </w:pPr>
      <w:r>
        <w:rPr>
          <w:rFonts w:ascii="Times New Roman"/>
          <w:b w:val="false"/>
          <w:i w:val="false"/>
          <w:color w:val="000000"/>
          <w:sz w:val="28"/>
        </w:rPr>
        <w:t>
      кестенің жалғасы:</w:t>
      </w:r>
    </w:p>
    <w:bookmarkEnd w:id="3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520" w:id="3073"/>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w:t>
      </w:r>
    </w:p>
    <w:bookmarkEnd w:id="3073"/>
    <w:bookmarkStart w:name="z3521" w:id="3074"/>
    <w:p>
      <w:pPr>
        <w:spacing w:after="0"/>
        <w:ind w:left="0"/>
        <w:jc w:val="both"/>
      </w:pPr>
      <w:r>
        <w:rPr>
          <w:rFonts w:ascii="Times New Roman"/>
          <w:b w:val="false"/>
          <w:i w:val="false"/>
          <w:color w:val="000000"/>
          <w:sz w:val="28"/>
        </w:rPr>
        <w:t>
      ________ мың теңгені құрайды.</w:t>
      </w:r>
    </w:p>
    <w:bookmarkEnd w:id="3074"/>
    <w:bookmarkStart w:name="z3522" w:id="3075"/>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075"/>
    <w:bookmarkStart w:name="z3523" w:id="3076"/>
    <w:p>
      <w:pPr>
        <w:spacing w:after="0"/>
        <w:ind w:left="0"/>
        <w:jc w:val="both"/>
      </w:pPr>
      <w:r>
        <w:rPr>
          <w:rFonts w:ascii="Times New Roman"/>
          <w:b w:val="false"/>
          <w:i w:val="false"/>
          <w:color w:val="000000"/>
          <w:sz w:val="28"/>
        </w:rPr>
        <w:t>
      Атауы ______________________________________</w:t>
      </w:r>
    </w:p>
    <w:bookmarkEnd w:id="3076"/>
    <w:bookmarkStart w:name="z3524" w:id="3077"/>
    <w:p>
      <w:pPr>
        <w:spacing w:after="0"/>
        <w:ind w:left="0"/>
        <w:jc w:val="both"/>
      </w:pPr>
      <w:r>
        <w:rPr>
          <w:rFonts w:ascii="Times New Roman"/>
          <w:b w:val="false"/>
          <w:i w:val="false"/>
          <w:color w:val="000000"/>
          <w:sz w:val="28"/>
        </w:rPr>
        <w:t>
      Мекенжайы __________________________________________________________</w:t>
      </w:r>
    </w:p>
    <w:bookmarkEnd w:id="3077"/>
    <w:bookmarkStart w:name="z3525" w:id="3078"/>
    <w:p>
      <w:pPr>
        <w:spacing w:after="0"/>
        <w:ind w:left="0"/>
        <w:jc w:val="both"/>
      </w:pPr>
      <w:r>
        <w:rPr>
          <w:rFonts w:ascii="Times New Roman"/>
          <w:b w:val="false"/>
          <w:i w:val="false"/>
          <w:color w:val="000000"/>
          <w:sz w:val="28"/>
        </w:rPr>
        <w:t>
      Телефоны ________________________________________</w:t>
      </w:r>
    </w:p>
    <w:bookmarkEnd w:id="3078"/>
    <w:bookmarkStart w:name="z3526" w:id="3079"/>
    <w:p>
      <w:pPr>
        <w:spacing w:after="0"/>
        <w:ind w:left="0"/>
        <w:jc w:val="both"/>
      </w:pPr>
      <w:r>
        <w:rPr>
          <w:rFonts w:ascii="Times New Roman"/>
          <w:b w:val="false"/>
          <w:i w:val="false"/>
          <w:color w:val="000000"/>
          <w:sz w:val="28"/>
        </w:rPr>
        <w:t>
      Электрондық пошта мекенжайы _________________________</w:t>
      </w:r>
    </w:p>
    <w:bookmarkEnd w:id="3079"/>
    <w:bookmarkStart w:name="z3527" w:id="3080"/>
    <w:p>
      <w:pPr>
        <w:spacing w:after="0"/>
        <w:ind w:left="0"/>
        <w:jc w:val="both"/>
      </w:pPr>
      <w:r>
        <w:rPr>
          <w:rFonts w:ascii="Times New Roman"/>
          <w:b w:val="false"/>
          <w:i w:val="false"/>
          <w:color w:val="000000"/>
          <w:sz w:val="28"/>
        </w:rPr>
        <w:t>
      Орындаушы ______________________________________ _______ _____________</w:t>
      </w:r>
    </w:p>
    <w:bookmarkEnd w:id="3080"/>
    <w:bookmarkStart w:name="z3528" w:id="308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081"/>
    <w:bookmarkStart w:name="z3529" w:id="308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082"/>
    <w:bookmarkStart w:name="z3530" w:id="3083"/>
    <w:p>
      <w:pPr>
        <w:spacing w:after="0"/>
        <w:ind w:left="0"/>
        <w:jc w:val="both"/>
      </w:pPr>
      <w:r>
        <w:rPr>
          <w:rFonts w:ascii="Times New Roman"/>
          <w:b w:val="false"/>
          <w:i w:val="false"/>
          <w:color w:val="000000"/>
          <w:sz w:val="28"/>
        </w:rPr>
        <w:t>
      ______________________________________ _____________</w:t>
      </w:r>
    </w:p>
    <w:bookmarkEnd w:id="3083"/>
    <w:bookmarkStart w:name="z3531" w:id="3084"/>
    <w:p>
      <w:pPr>
        <w:spacing w:after="0"/>
        <w:ind w:left="0"/>
        <w:jc w:val="both"/>
      </w:pPr>
      <w:r>
        <w:rPr>
          <w:rFonts w:ascii="Times New Roman"/>
          <w:b w:val="false"/>
          <w:i w:val="false"/>
          <w:color w:val="000000"/>
          <w:sz w:val="28"/>
        </w:rPr>
        <w:t>
      тегі, аты және әкесінің аты (ол болған жағдайда) қолы</w:t>
      </w:r>
    </w:p>
    <w:bookmarkEnd w:id="3084"/>
    <w:bookmarkStart w:name="z3532" w:id="3085"/>
    <w:p>
      <w:pPr>
        <w:spacing w:after="0"/>
        <w:ind w:left="0"/>
        <w:jc w:val="both"/>
      </w:pPr>
      <w:r>
        <w:rPr>
          <w:rFonts w:ascii="Times New Roman"/>
          <w:b w:val="false"/>
          <w:i w:val="false"/>
          <w:color w:val="000000"/>
          <w:sz w:val="28"/>
        </w:rPr>
        <w:t>
      Күні 20__ жылғы "____" ______________</w:t>
      </w:r>
    </w:p>
    <w:bookmarkEnd w:id="3085"/>
    <w:bookmarkStart w:name="z3533" w:id="3086"/>
    <w:p>
      <w:pPr>
        <w:spacing w:after="0"/>
        <w:ind w:left="0"/>
        <w:jc w:val="both"/>
      </w:pPr>
      <w:r>
        <w:rPr>
          <w:rFonts w:ascii="Times New Roman"/>
          <w:b w:val="false"/>
          <w:i w:val="false"/>
          <w:color w:val="000000"/>
          <w:sz w:val="28"/>
        </w:rPr>
        <w:t>
      Ескертпе: нысан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536" w:id="3087"/>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w:t>
      </w:r>
    </w:p>
    <w:bookmarkEnd w:id="3087"/>
    <w:bookmarkStart w:name="z3537" w:id="308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088"/>
    <w:bookmarkStart w:name="z3538" w:id="3089"/>
    <w:p>
      <w:pPr>
        <w:spacing w:after="0"/>
        <w:ind w:left="0"/>
        <w:jc w:val="left"/>
      </w:pPr>
      <w:r>
        <w:rPr>
          <w:rFonts w:ascii="Times New Roman"/>
          <w:b/>
          <w:i w:val="false"/>
          <w:color w:val="000000"/>
        </w:rPr>
        <w:t xml:space="preserve"> 1-тарау. Жалпы ережелер</w:t>
      </w:r>
    </w:p>
    <w:bookmarkEnd w:id="3089"/>
    <w:bookmarkStart w:name="z3539" w:id="3090"/>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90"/>
    <w:bookmarkStart w:name="z3540" w:id="3091"/>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091"/>
    <w:bookmarkStart w:name="z3541" w:id="309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092"/>
    <w:bookmarkStart w:name="z3542" w:id="3093"/>
    <w:p>
      <w:pPr>
        <w:spacing w:after="0"/>
        <w:ind w:left="0"/>
        <w:jc w:val="left"/>
      </w:pPr>
      <w:r>
        <w:rPr>
          <w:rFonts w:ascii="Times New Roman"/>
          <w:b/>
          <w:i w:val="false"/>
          <w:color w:val="000000"/>
        </w:rPr>
        <w:t xml:space="preserve"> 2-тарау. Нысанды толтыру бойынша түсіндірме</w:t>
      </w:r>
    </w:p>
    <w:bookmarkEnd w:id="3093"/>
    <w:bookmarkStart w:name="z3543" w:id="3094"/>
    <w:p>
      <w:pPr>
        <w:spacing w:after="0"/>
        <w:ind w:left="0"/>
        <w:jc w:val="both"/>
      </w:pPr>
      <w:r>
        <w:rPr>
          <w:rFonts w:ascii="Times New Roman"/>
          <w:b w:val="false"/>
          <w:i w:val="false"/>
          <w:color w:val="000000"/>
          <w:sz w:val="28"/>
        </w:rPr>
        <w:t>
      4.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3094"/>
    <w:bookmarkStart w:name="z3544" w:id="3095"/>
    <w:p>
      <w:pPr>
        <w:spacing w:after="0"/>
        <w:ind w:left="0"/>
        <w:jc w:val="both"/>
      </w:pPr>
      <w:r>
        <w:rPr>
          <w:rFonts w:ascii="Times New Roman"/>
          <w:b w:val="false"/>
          <w:i w:val="false"/>
          <w:color w:val="000000"/>
          <w:sz w:val="28"/>
        </w:rPr>
        <w:t xml:space="preserve">
      5.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bookmarkEnd w:id="3095"/>
    <w:bookmarkStart w:name="z3545" w:id="3096"/>
    <w:p>
      <w:pPr>
        <w:spacing w:after="0"/>
        <w:ind w:left="0"/>
        <w:jc w:val="both"/>
      </w:pPr>
      <w:r>
        <w:rPr>
          <w:rFonts w:ascii="Times New Roman"/>
          <w:b w:val="false"/>
          <w:i w:val="false"/>
          <w:color w:val="000000"/>
          <w:sz w:val="28"/>
        </w:rPr>
        <w:t>
      6.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3096"/>
    <w:bookmarkStart w:name="z3546" w:id="3097"/>
    <w:p>
      <w:pPr>
        <w:spacing w:after="0"/>
        <w:ind w:left="0"/>
        <w:jc w:val="both"/>
      </w:pPr>
      <w:r>
        <w:rPr>
          <w:rFonts w:ascii="Times New Roman"/>
          <w:b w:val="false"/>
          <w:i w:val="false"/>
          <w:color w:val="000000"/>
          <w:sz w:val="28"/>
        </w:rPr>
        <w:t>
      7.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bookmarkEnd w:id="3097"/>
    <w:bookmarkStart w:name="z3547" w:id="3098"/>
    <w:p>
      <w:pPr>
        <w:spacing w:after="0"/>
        <w:ind w:left="0"/>
        <w:jc w:val="both"/>
      </w:pPr>
      <w:r>
        <w:rPr>
          <w:rFonts w:ascii="Times New Roman"/>
          <w:b w:val="false"/>
          <w:i w:val="false"/>
          <w:color w:val="000000"/>
          <w:sz w:val="28"/>
        </w:rPr>
        <w:t>
      8. 21 және 23-бағандарда шартты зейнетақы шоттарындағы сома көрсетіледі.</w:t>
      </w:r>
    </w:p>
    <w:bookmarkEnd w:id="3098"/>
    <w:bookmarkStart w:name="z3548" w:id="3099"/>
    <w:p>
      <w:pPr>
        <w:spacing w:after="0"/>
        <w:ind w:left="0"/>
        <w:jc w:val="both"/>
      </w:pPr>
      <w:r>
        <w:rPr>
          <w:rFonts w:ascii="Times New Roman"/>
          <w:b w:val="false"/>
          <w:i w:val="false"/>
          <w:color w:val="000000"/>
          <w:sz w:val="28"/>
        </w:rPr>
        <w:t>
      9.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099"/>
    <w:bookmarkStart w:name="z3549" w:id="3100"/>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5" w:id="3101"/>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101"/>
    <w:bookmarkStart w:name="z3556" w:id="310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02"/>
    <w:bookmarkStart w:name="z3557" w:id="3103"/>
    <w:p>
      <w:pPr>
        <w:spacing w:after="0"/>
        <w:ind w:left="0"/>
        <w:jc w:val="both"/>
      </w:pPr>
      <w:r>
        <w:rPr>
          <w:rFonts w:ascii="Times New Roman"/>
          <w:b w:val="false"/>
          <w:i w:val="false"/>
          <w:color w:val="000000"/>
          <w:sz w:val="28"/>
        </w:rPr>
        <w:t>
      Әкімшілік нысанның атауы: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3103"/>
    <w:bookmarkStart w:name="z3558" w:id="31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1-ENPF_PV_OBL</w:t>
      </w:r>
    </w:p>
    <w:bookmarkEnd w:id="3104"/>
    <w:bookmarkStart w:name="z3559" w:id="3105"/>
    <w:p>
      <w:pPr>
        <w:spacing w:after="0"/>
        <w:ind w:left="0"/>
        <w:jc w:val="both"/>
      </w:pPr>
      <w:r>
        <w:rPr>
          <w:rFonts w:ascii="Times New Roman"/>
          <w:b w:val="false"/>
          <w:i w:val="false"/>
          <w:color w:val="000000"/>
          <w:sz w:val="28"/>
        </w:rPr>
        <w:t>
      Кезеңділігі: ай сайын</w:t>
      </w:r>
    </w:p>
    <w:bookmarkEnd w:id="3105"/>
    <w:bookmarkStart w:name="z3560" w:id="3106"/>
    <w:p>
      <w:pPr>
        <w:spacing w:after="0"/>
        <w:ind w:left="0"/>
        <w:jc w:val="both"/>
      </w:pPr>
      <w:r>
        <w:rPr>
          <w:rFonts w:ascii="Times New Roman"/>
          <w:b w:val="false"/>
          <w:i w:val="false"/>
          <w:color w:val="000000"/>
          <w:sz w:val="28"/>
        </w:rPr>
        <w:t>
      Есепті кезең: 20___жылғы "__" ________ жағдай бойынша</w:t>
      </w:r>
    </w:p>
    <w:bookmarkEnd w:id="3106"/>
    <w:bookmarkStart w:name="z3561" w:id="3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107"/>
    <w:bookmarkStart w:name="z3562" w:id="31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3108"/>
    <w:bookmarkStart w:name="z3563" w:id="3109"/>
    <w:p>
      <w:pPr>
        <w:spacing w:after="0"/>
        <w:ind w:left="0"/>
        <w:jc w:val="both"/>
      </w:pPr>
      <w:r>
        <w:rPr>
          <w:rFonts w:ascii="Times New Roman"/>
          <w:b w:val="false"/>
          <w:i w:val="false"/>
          <w:color w:val="000000"/>
          <w:sz w:val="28"/>
        </w:rPr>
        <w:t>
      БСН: _______________________</w:t>
      </w:r>
    </w:p>
    <w:bookmarkEnd w:id="3109"/>
    <w:bookmarkStart w:name="z3564" w:id="3110"/>
    <w:p>
      <w:pPr>
        <w:spacing w:after="0"/>
        <w:ind w:left="0"/>
        <w:jc w:val="both"/>
      </w:pPr>
      <w:r>
        <w:rPr>
          <w:rFonts w:ascii="Times New Roman"/>
          <w:b w:val="false"/>
          <w:i w:val="false"/>
          <w:color w:val="000000"/>
          <w:sz w:val="28"/>
        </w:rPr>
        <w:t>
      Жинау әдісі: электрондық түрде</w:t>
      </w:r>
    </w:p>
    <w:bookmarkEnd w:id="3110"/>
    <w:bookmarkStart w:name="z3565" w:id="3111"/>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bookmarkEnd w:id="3111"/>
    <w:bookmarkStart w:name="z3566" w:id="3112"/>
    <w:p>
      <w:pPr>
        <w:spacing w:after="0"/>
        <w:ind w:left="0"/>
        <w:jc w:val="both"/>
      </w:pPr>
      <w:r>
        <w:rPr>
          <w:rFonts w:ascii="Times New Roman"/>
          <w:b w:val="false"/>
          <w:i w:val="false"/>
          <w:color w:val="000000"/>
          <w:sz w:val="28"/>
        </w:rPr>
        <w:t>
      _________________________________________</w:t>
      </w:r>
    </w:p>
    <w:bookmarkEnd w:id="3112"/>
    <w:bookmarkStart w:name="z3567" w:id="3113"/>
    <w:p>
      <w:pPr>
        <w:spacing w:after="0"/>
        <w:ind w:left="0"/>
        <w:jc w:val="both"/>
      </w:pPr>
      <w:r>
        <w:rPr>
          <w:rFonts w:ascii="Times New Roman"/>
          <w:b w:val="false"/>
          <w:i w:val="false"/>
          <w:color w:val="000000"/>
          <w:sz w:val="28"/>
        </w:rPr>
        <w:t>
      (зейнетақы активтерін басқарушының атауы)</w:t>
      </w:r>
    </w:p>
    <w:bookmarkEnd w:id="3113"/>
    <w:bookmarkStart w:name="z3568" w:id="3114"/>
    <w:p>
      <w:pPr>
        <w:spacing w:after="0"/>
        <w:ind w:left="0"/>
        <w:jc w:val="both"/>
      </w:pPr>
      <w:r>
        <w:rPr>
          <w:rFonts w:ascii="Times New Roman"/>
          <w:b w:val="false"/>
          <w:i w:val="false"/>
          <w:color w:val="000000"/>
          <w:sz w:val="28"/>
        </w:rPr>
        <w:t>
       (мың теңгемен)</w:t>
      </w:r>
    </w:p>
    <w:bookmarkEnd w:id="3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9" w:id="3115"/>
    <w:p>
      <w:pPr>
        <w:spacing w:after="0"/>
        <w:ind w:left="0"/>
        <w:jc w:val="both"/>
      </w:pPr>
      <w:r>
        <w:rPr>
          <w:rFonts w:ascii="Times New Roman"/>
          <w:b w:val="false"/>
          <w:i w:val="false"/>
          <w:color w:val="000000"/>
          <w:sz w:val="28"/>
        </w:rPr>
        <w:t>
      кестенің жалғасы:</w:t>
      </w:r>
    </w:p>
    <w:bookmarkEnd w:id="3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570" w:id="3116"/>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w:t>
      </w:r>
    </w:p>
    <w:bookmarkEnd w:id="3116"/>
    <w:bookmarkStart w:name="z3571" w:id="3117"/>
    <w:p>
      <w:pPr>
        <w:spacing w:after="0"/>
        <w:ind w:left="0"/>
        <w:jc w:val="both"/>
      </w:pPr>
      <w:r>
        <w:rPr>
          <w:rFonts w:ascii="Times New Roman"/>
          <w:b w:val="false"/>
          <w:i w:val="false"/>
          <w:color w:val="000000"/>
          <w:sz w:val="28"/>
        </w:rPr>
        <w:t>
      ________ мың теңгені құрайды.</w:t>
      </w:r>
    </w:p>
    <w:bookmarkEnd w:id="3117"/>
    <w:bookmarkStart w:name="z3572" w:id="3118"/>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118"/>
    <w:bookmarkStart w:name="z3573" w:id="3119"/>
    <w:p>
      <w:pPr>
        <w:spacing w:after="0"/>
        <w:ind w:left="0"/>
        <w:jc w:val="both"/>
      </w:pPr>
      <w:r>
        <w:rPr>
          <w:rFonts w:ascii="Times New Roman"/>
          <w:b w:val="false"/>
          <w:i w:val="false"/>
          <w:color w:val="000000"/>
          <w:sz w:val="28"/>
        </w:rPr>
        <w:t>
      Атауы ______________________________________</w:t>
      </w:r>
    </w:p>
    <w:bookmarkEnd w:id="3119"/>
    <w:bookmarkStart w:name="z3574" w:id="3120"/>
    <w:p>
      <w:pPr>
        <w:spacing w:after="0"/>
        <w:ind w:left="0"/>
        <w:jc w:val="both"/>
      </w:pPr>
      <w:r>
        <w:rPr>
          <w:rFonts w:ascii="Times New Roman"/>
          <w:b w:val="false"/>
          <w:i w:val="false"/>
          <w:color w:val="000000"/>
          <w:sz w:val="28"/>
        </w:rPr>
        <w:t>
      Мекенжайы __________________________________________________________</w:t>
      </w:r>
    </w:p>
    <w:bookmarkEnd w:id="3120"/>
    <w:bookmarkStart w:name="z3575" w:id="3121"/>
    <w:p>
      <w:pPr>
        <w:spacing w:after="0"/>
        <w:ind w:left="0"/>
        <w:jc w:val="both"/>
      </w:pPr>
      <w:r>
        <w:rPr>
          <w:rFonts w:ascii="Times New Roman"/>
          <w:b w:val="false"/>
          <w:i w:val="false"/>
          <w:color w:val="000000"/>
          <w:sz w:val="28"/>
        </w:rPr>
        <w:t>
      Телефоны ________________________________________</w:t>
      </w:r>
    </w:p>
    <w:bookmarkEnd w:id="3121"/>
    <w:bookmarkStart w:name="z3576" w:id="3122"/>
    <w:p>
      <w:pPr>
        <w:spacing w:after="0"/>
        <w:ind w:left="0"/>
        <w:jc w:val="both"/>
      </w:pPr>
      <w:r>
        <w:rPr>
          <w:rFonts w:ascii="Times New Roman"/>
          <w:b w:val="false"/>
          <w:i w:val="false"/>
          <w:color w:val="000000"/>
          <w:sz w:val="28"/>
        </w:rPr>
        <w:t>
      Электрондық пошта мекенжайы _________________________</w:t>
      </w:r>
    </w:p>
    <w:bookmarkEnd w:id="3122"/>
    <w:bookmarkStart w:name="z3577" w:id="3123"/>
    <w:p>
      <w:pPr>
        <w:spacing w:after="0"/>
        <w:ind w:left="0"/>
        <w:jc w:val="both"/>
      </w:pPr>
      <w:r>
        <w:rPr>
          <w:rFonts w:ascii="Times New Roman"/>
          <w:b w:val="false"/>
          <w:i w:val="false"/>
          <w:color w:val="000000"/>
          <w:sz w:val="28"/>
        </w:rPr>
        <w:t>
      Орындаушы ______________________________________ _______ _____________</w:t>
      </w:r>
    </w:p>
    <w:bookmarkEnd w:id="3123"/>
    <w:bookmarkStart w:name="z3578" w:id="31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24"/>
    <w:bookmarkStart w:name="z3579" w:id="312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25"/>
    <w:bookmarkStart w:name="z3580" w:id="3126"/>
    <w:p>
      <w:pPr>
        <w:spacing w:after="0"/>
        <w:ind w:left="0"/>
        <w:jc w:val="both"/>
      </w:pPr>
      <w:r>
        <w:rPr>
          <w:rFonts w:ascii="Times New Roman"/>
          <w:b w:val="false"/>
          <w:i w:val="false"/>
          <w:color w:val="000000"/>
          <w:sz w:val="28"/>
        </w:rPr>
        <w:t>
      ______________________________________ _____________</w:t>
      </w:r>
    </w:p>
    <w:bookmarkEnd w:id="3126"/>
    <w:bookmarkStart w:name="z3581" w:id="3127"/>
    <w:p>
      <w:pPr>
        <w:spacing w:after="0"/>
        <w:ind w:left="0"/>
        <w:jc w:val="both"/>
      </w:pPr>
      <w:r>
        <w:rPr>
          <w:rFonts w:ascii="Times New Roman"/>
          <w:b w:val="false"/>
          <w:i w:val="false"/>
          <w:color w:val="000000"/>
          <w:sz w:val="28"/>
        </w:rPr>
        <w:t>
      тегі, аты және әкесінің аты (ол болған жағдайда) қолы</w:t>
      </w:r>
    </w:p>
    <w:bookmarkEnd w:id="3127"/>
    <w:bookmarkStart w:name="z3582" w:id="3128"/>
    <w:p>
      <w:pPr>
        <w:spacing w:after="0"/>
        <w:ind w:left="0"/>
        <w:jc w:val="both"/>
      </w:pPr>
      <w:r>
        <w:rPr>
          <w:rFonts w:ascii="Times New Roman"/>
          <w:b w:val="false"/>
          <w:i w:val="false"/>
          <w:color w:val="000000"/>
          <w:sz w:val="28"/>
        </w:rPr>
        <w:t>
      Күні 20__ жылғы "____" ______________</w:t>
      </w:r>
    </w:p>
    <w:bookmarkEnd w:id="3128"/>
    <w:bookmarkStart w:name="z3583" w:id="3129"/>
    <w:p>
      <w:pPr>
        <w:spacing w:after="0"/>
        <w:ind w:left="0"/>
        <w:jc w:val="both"/>
      </w:pPr>
      <w:r>
        <w:rPr>
          <w:rFonts w:ascii="Times New Roman"/>
          <w:b w:val="false"/>
          <w:i w:val="false"/>
          <w:color w:val="000000"/>
          <w:sz w:val="28"/>
        </w:rPr>
        <w:t xml:space="preserve">
      Ескертпе: нысан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 </w:t>
      </w:r>
    </w:p>
    <w:bookmarkEnd w:id="3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586" w:id="3130"/>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w:t>
      </w:r>
    </w:p>
    <w:bookmarkEnd w:id="3130"/>
    <w:bookmarkStart w:name="z3587" w:id="313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31"/>
    <w:bookmarkStart w:name="z3588" w:id="3132"/>
    <w:p>
      <w:pPr>
        <w:spacing w:after="0"/>
        <w:ind w:left="0"/>
        <w:jc w:val="left"/>
      </w:pPr>
      <w:r>
        <w:rPr>
          <w:rFonts w:ascii="Times New Roman"/>
          <w:b/>
          <w:i w:val="false"/>
          <w:color w:val="000000"/>
        </w:rPr>
        <w:t xml:space="preserve"> 1-тарау. Жалпы ережелер</w:t>
      </w:r>
    </w:p>
    <w:bookmarkEnd w:id="3132"/>
    <w:bookmarkStart w:name="z3589" w:id="3133"/>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33"/>
    <w:bookmarkStart w:name="z3590" w:id="3134"/>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134"/>
    <w:bookmarkStart w:name="z3591" w:id="3135"/>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135"/>
    <w:bookmarkStart w:name="z3592" w:id="3136"/>
    <w:p>
      <w:pPr>
        <w:spacing w:after="0"/>
        <w:ind w:left="0"/>
        <w:jc w:val="left"/>
      </w:pPr>
      <w:r>
        <w:rPr>
          <w:rFonts w:ascii="Times New Roman"/>
          <w:b/>
          <w:i w:val="false"/>
          <w:color w:val="000000"/>
        </w:rPr>
        <w:t xml:space="preserve"> 2-тарау. Нысанды толтыру бойынша түсіндірме</w:t>
      </w:r>
    </w:p>
    <w:bookmarkEnd w:id="3136"/>
    <w:bookmarkStart w:name="z3593" w:id="3137"/>
    <w:p>
      <w:pPr>
        <w:spacing w:after="0"/>
        <w:ind w:left="0"/>
        <w:jc w:val="both"/>
      </w:pPr>
      <w:r>
        <w:rPr>
          <w:rFonts w:ascii="Times New Roman"/>
          <w:b w:val="false"/>
          <w:i w:val="false"/>
          <w:color w:val="000000"/>
          <w:sz w:val="28"/>
        </w:rPr>
        <w:t>
      4.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bookmarkEnd w:id="3137"/>
    <w:bookmarkStart w:name="z3594" w:id="3138"/>
    <w:p>
      <w:pPr>
        <w:spacing w:after="0"/>
        <w:ind w:left="0"/>
        <w:jc w:val="both"/>
      </w:pPr>
      <w:r>
        <w:rPr>
          <w:rFonts w:ascii="Times New Roman"/>
          <w:b w:val="false"/>
          <w:i w:val="false"/>
          <w:color w:val="000000"/>
          <w:sz w:val="28"/>
        </w:rPr>
        <w:t xml:space="preserve">
      5.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 </w:t>
      </w:r>
    </w:p>
    <w:bookmarkEnd w:id="3138"/>
    <w:bookmarkStart w:name="z3595" w:id="3139"/>
    <w:p>
      <w:pPr>
        <w:spacing w:after="0"/>
        <w:ind w:left="0"/>
        <w:jc w:val="both"/>
      </w:pPr>
      <w:r>
        <w:rPr>
          <w:rFonts w:ascii="Times New Roman"/>
          <w:b w:val="false"/>
          <w:i w:val="false"/>
          <w:color w:val="000000"/>
          <w:sz w:val="28"/>
        </w:rPr>
        <w:t xml:space="preserve">
      6.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 </w:t>
      </w:r>
    </w:p>
    <w:bookmarkEnd w:id="3139"/>
    <w:bookmarkStart w:name="z3596" w:id="3140"/>
    <w:p>
      <w:pPr>
        <w:spacing w:after="0"/>
        <w:ind w:left="0"/>
        <w:jc w:val="both"/>
      </w:pPr>
      <w:r>
        <w:rPr>
          <w:rFonts w:ascii="Times New Roman"/>
          <w:b w:val="false"/>
          <w:i w:val="false"/>
          <w:color w:val="000000"/>
          <w:sz w:val="28"/>
        </w:rPr>
        <w:t>
      7.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3140"/>
    <w:bookmarkStart w:name="z3597" w:id="3141"/>
    <w:p>
      <w:pPr>
        <w:spacing w:after="0"/>
        <w:ind w:left="0"/>
        <w:jc w:val="both"/>
      </w:pPr>
      <w:r>
        <w:rPr>
          <w:rFonts w:ascii="Times New Roman"/>
          <w:b w:val="false"/>
          <w:i w:val="false"/>
          <w:color w:val="000000"/>
          <w:sz w:val="28"/>
        </w:rPr>
        <w:t>
      8.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bookmarkEnd w:id="3141"/>
    <w:bookmarkStart w:name="z3598" w:id="3142"/>
    <w:p>
      <w:pPr>
        <w:spacing w:after="0"/>
        <w:ind w:left="0"/>
        <w:jc w:val="both"/>
      </w:pPr>
      <w:r>
        <w:rPr>
          <w:rFonts w:ascii="Times New Roman"/>
          <w:b w:val="false"/>
          <w:i w:val="false"/>
          <w:color w:val="000000"/>
          <w:sz w:val="28"/>
        </w:rPr>
        <w:t>
      9. 14-бағанда шартты зейнетақы шоттарындағы сома көрсетіледі.</w:t>
      </w:r>
    </w:p>
    <w:bookmarkEnd w:id="3142"/>
    <w:bookmarkStart w:name="z3599" w:id="3143"/>
    <w:p>
      <w:pPr>
        <w:spacing w:after="0"/>
        <w:ind w:left="0"/>
        <w:jc w:val="both"/>
      </w:pPr>
      <w:r>
        <w:rPr>
          <w:rFonts w:ascii="Times New Roman"/>
          <w:b w:val="false"/>
          <w:i w:val="false"/>
          <w:color w:val="000000"/>
          <w:sz w:val="28"/>
        </w:rPr>
        <w:t>
      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143"/>
    <w:bookmarkStart w:name="z3600" w:id="314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6" w:id="3145"/>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145"/>
    <w:bookmarkStart w:name="z3607" w:id="31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146"/>
    <w:bookmarkStart w:name="z3608" w:id="3147"/>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ерікті зейнетақы жарналары бойынша зейнетақы төлемдерi туралы есеп</w:t>
      </w:r>
    </w:p>
    <w:bookmarkEnd w:id="3147"/>
    <w:bookmarkStart w:name="z3609" w:id="31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1-ENPF_Vyplaty</w:t>
      </w:r>
    </w:p>
    <w:bookmarkEnd w:id="3148"/>
    <w:bookmarkStart w:name="z3610" w:id="3149"/>
    <w:p>
      <w:pPr>
        <w:spacing w:after="0"/>
        <w:ind w:left="0"/>
        <w:jc w:val="both"/>
      </w:pPr>
      <w:r>
        <w:rPr>
          <w:rFonts w:ascii="Times New Roman"/>
          <w:b w:val="false"/>
          <w:i w:val="false"/>
          <w:color w:val="000000"/>
          <w:sz w:val="28"/>
        </w:rPr>
        <w:t>
      Кезеңділігі: ай сайын</w:t>
      </w:r>
    </w:p>
    <w:bookmarkEnd w:id="3149"/>
    <w:bookmarkStart w:name="z3611" w:id="3150"/>
    <w:p>
      <w:pPr>
        <w:spacing w:after="0"/>
        <w:ind w:left="0"/>
        <w:jc w:val="both"/>
      </w:pPr>
      <w:r>
        <w:rPr>
          <w:rFonts w:ascii="Times New Roman"/>
          <w:b w:val="false"/>
          <w:i w:val="false"/>
          <w:color w:val="000000"/>
          <w:sz w:val="28"/>
        </w:rPr>
        <w:t>
      Есепті кезең: 20___жылғы "__" ________ жағдай бойынша</w:t>
      </w:r>
    </w:p>
    <w:bookmarkEnd w:id="3150"/>
    <w:bookmarkStart w:name="z3612" w:id="31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151"/>
    <w:bookmarkStart w:name="z3613" w:id="31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152"/>
    <w:bookmarkStart w:name="z3614" w:id="3153"/>
    <w:p>
      <w:pPr>
        <w:spacing w:after="0"/>
        <w:ind w:left="0"/>
        <w:jc w:val="both"/>
      </w:pPr>
      <w:r>
        <w:rPr>
          <w:rFonts w:ascii="Times New Roman"/>
          <w:b w:val="false"/>
          <w:i w:val="false"/>
          <w:color w:val="000000"/>
          <w:sz w:val="28"/>
        </w:rPr>
        <w:t>
      БСН: _______________________</w:t>
      </w:r>
    </w:p>
    <w:bookmarkEnd w:id="3153"/>
    <w:bookmarkStart w:name="z3615" w:id="3154"/>
    <w:p>
      <w:pPr>
        <w:spacing w:after="0"/>
        <w:ind w:left="0"/>
        <w:jc w:val="both"/>
      </w:pPr>
      <w:r>
        <w:rPr>
          <w:rFonts w:ascii="Times New Roman"/>
          <w:b w:val="false"/>
          <w:i w:val="false"/>
          <w:color w:val="000000"/>
          <w:sz w:val="28"/>
        </w:rPr>
        <w:t>
      Жинау әдісі: электрондық түрде</w:t>
      </w:r>
    </w:p>
    <w:bookmarkEnd w:id="3154"/>
    <w:bookmarkStart w:name="z3616" w:id="3155"/>
    <w:p>
      <w:pPr>
        <w:spacing w:after="0"/>
        <w:ind w:left="0"/>
        <w:jc w:val="both"/>
      </w:pPr>
      <w:r>
        <w:rPr>
          <w:rFonts w:ascii="Times New Roman"/>
          <w:b w:val="false"/>
          <w:i w:val="false"/>
          <w:color w:val="000000"/>
          <w:sz w:val="28"/>
        </w:rPr>
        <w:t>
      (мың теңгемен)</w:t>
      </w:r>
    </w:p>
    <w:bookmarkEnd w:id="3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ақысын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ақысын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7" w:id="3156"/>
    <w:p>
      <w:pPr>
        <w:spacing w:after="0"/>
        <w:ind w:left="0"/>
        <w:jc w:val="both"/>
      </w:pPr>
      <w:r>
        <w:rPr>
          <w:rFonts w:ascii="Times New Roman"/>
          <w:b w:val="false"/>
          <w:i w:val="false"/>
          <w:color w:val="000000"/>
          <w:sz w:val="28"/>
        </w:rPr>
        <w:t>
      Атауы ______________________________________</w:t>
      </w:r>
    </w:p>
    <w:bookmarkEnd w:id="3156"/>
    <w:bookmarkStart w:name="z3618" w:id="3157"/>
    <w:p>
      <w:pPr>
        <w:spacing w:after="0"/>
        <w:ind w:left="0"/>
        <w:jc w:val="both"/>
      </w:pPr>
      <w:r>
        <w:rPr>
          <w:rFonts w:ascii="Times New Roman"/>
          <w:b w:val="false"/>
          <w:i w:val="false"/>
          <w:color w:val="000000"/>
          <w:sz w:val="28"/>
        </w:rPr>
        <w:t>
      Мекенжайы ________________________________________________________</w:t>
      </w:r>
    </w:p>
    <w:bookmarkEnd w:id="3157"/>
    <w:bookmarkStart w:name="z3619" w:id="3158"/>
    <w:p>
      <w:pPr>
        <w:spacing w:after="0"/>
        <w:ind w:left="0"/>
        <w:jc w:val="both"/>
      </w:pPr>
      <w:r>
        <w:rPr>
          <w:rFonts w:ascii="Times New Roman"/>
          <w:b w:val="false"/>
          <w:i w:val="false"/>
          <w:color w:val="000000"/>
          <w:sz w:val="28"/>
        </w:rPr>
        <w:t>
      Телефоны ________________________________________</w:t>
      </w:r>
    </w:p>
    <w:bookmarkEnd w:id="3158"/>
    <w:bookmarkStart w:name="z3620" w:id="3159"/>
    <w:p>
      <w:pPr>
        <w:spacing w:after="0"/>
        <w:ind w:left="0"/>
        <w:jc w:val="both"/>
      </w:pPr>
      <w:r>
        <w:rPr>
          <w:rFonts w:ascii="Times New Roman"/>
          <w:b w:val="false"/>
          <w:i w:val="false"/>
          <w:color w:val="000000"/>
          <w:sz w:val="28"/>
        </w:rPr>
        <w:t>
      Электрондық пошта мекенжайы _________________________</w:t>
      </w:r>
    </w:p>
    <w:bookmarkEnd w:id="3159"/>
    <w:bookmarkStart w:name="z3621" w:id="3160"/>
    <w:p>
      <w:pPr>
        <w:spacing w:after="0"/>
        <w:ind w:left="0"/>
        <w:jc w:val="both"/>
      </w:pPr>
      <w:r>
        <w:rPr>
          <w:rFonts w:ascii="Times New Roman"/>
          <w:b w:val="false"/>
          <w:i w:val="false"/>
          <w:color w:val="000000"/>
          <w:sz w:val="28"/>
        </w:rPr>
        <w:t>
      Орындаушы ______________________________________ _______ _____________</w:t>
      </w:r>
    </w:p>
    <w:bookmarkEnd w:id="3160"/>
    <w:bookmarkStart w:name="z3622" w:id="316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61"/>
    <w:bookmarkStart w:name="z3623" w:id="31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62"/>
    <w:bookmarkStart w:name="z3624" w:id="3163"/>
    <w:p>
      <w:pPr>
        <w:spacing w:after="0"/>
        <w:ind w:left="0"/>
        <w:jc w:val="both"/>
      </w:pPr>
      <w:r>
        <w:rPr>
          <w:rFonts w:ascii="Times New Roman"/>
          <w:b w:val="false"/>
          <w:i w:val="false"/>
          <w:color w:val="000000"/>
          <w:sz w:val="28"/>
        </w:rPr>
        <w:t>
      _______________________________________ _____________</w:t>
      </w:r>
    </w:p>
    <w:bookmarkEnd w:id="3163"/>
    <w:bookmarkStart w:name="z3625" w:id="3164"/>
    <w:p>
      <w:pPr>
        <w:spacing w:after="0"/>
        <w:ind w:left="0"/>
        <w:jc w:val="both"/>
      </w:pPr>
      <w:r>
        <w:rPr>
          <w:rFonts w:ascii="Times New Roman"/>
          <w:b w:val="false"/>
          <w:i w:val="false"/>
          <w:color w:val="000000"/>
          <w:sz w:val="28"/>
        </w:rPr>
        <w:t>
      тегі, аты және әкесінің аты (ол болған жағдайда) қолы</w:t>
      </w:r>
    </w:p>
    <w:bookmarkEnd w:id="3164"/>
    <w:bookmarkStart w:name="z3626" w:id="3165"/>
    <w:p>
      <w:pPr>
        <w:spacing w:after="0"/>
        <w:ind w:left="0"/>
        <w:jc w:val="both"/>
      </w:pPr>
      <w:r>
        <w:rPr>
          <w:rFonts w:ascii="Times New Roman"/>
          <w:b w:val="false"/>
          <w:i w:val="false"/>
          <w:color w:val="000000"/>
          <w:sz w:val="28"/>
        </w:rPr>
        <w:t>
      Күні 20__ жылғы "____" ______________</w:t>
      </w:r>
    </w:p>
    <w:bookmarkEnd w:id="3165"/>
    <w:bookmarkStart w:name="z3627" w:id="3166"/>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 толтыру бойынша түсіндірмеге сәйкес толтырылады.</w:t>
      </w:r>
    </w:p>
    <w:bookmarkEnd w:id="3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630" w:id="316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  (индексі – 1-ENPF_Vyplaty, кезеңділігі – ай сайын)</w:t>
      </w:r>
    </w:p>
    <w:bookmarkEnd w:id="3167"/>
    <w:bookmarkStart w:name="z3631" w:id="316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68"/>
    <w:bookmarkStart w:name="z3632" w:id="3169"/>
    <w:p>
      <w:pPr>
        <w:spacing w:after="0"/>
        <w:ind w:left="0"/>
        <w:jc w:val="left"/>
      </w:pPr>
      <w:r>
        <w:rPr>
          <w:rFonts w:ascii="Times New Roman"/>
          <w:b/>
          <w:i w:val="false"/>
          <w:color w:val="000000"/>
        </w:rPr>
        <w:t xml:space="preserve"> 1-тарау. Жалпы ережелер</w:t>
      </w:r>
    </w:p>
    <w:bookmarkEnd w:id="3169"/>
    <w:bookmarkStart w:name="z3633" w:id="3170"/>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70"/>
    <w:bookmarkStart w:name="z3634" w:id="3171"/>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171"/>
    <w:bookmarkStart w:name="z3635" w:id="3172"/>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172"/>
    <w:bookmarkStart w:name="z3636" w:id="3173"/>
    <w:p>
      <w:pPr>
        <w:spacing w:after="0"/>
        <w:ind w:left="0"/>
        <w:jc w:val="left"/>
      </w:pPr>
      <w:r>
        <w:rPr>
          <w:rFonts w:ascii="Times New Roman"/>
          <w:b/>
          <w:i w:val="false"/>
          <w:color w:val="000000"/>
        </w:rPr>
        <w:t xml:space="preserve"> 2-тарау. Нысанды толтыру бойынша түсіндірме</w:t>
      </w:r>
    </w:p>
    <w:bookmarkEnd w:id="3173"/>
    <w:bookmarkStart w:name="z3637" w:id="3174"/>
    <w:p>
      <w:pPr>
        <w:spacing w:after="0"/>
        <w:ind w:left="0"/>
        <w:jc w:val="both"/>
      </w:pPr>
      <w:r>
        <w:rPr>
          <w:rFonts w:ascii="Times New Roman"/>
          <w:b w:val="false"/>
          <w:i w:val="false"/>
          <w:color w:val="000000"/>
          <w:sz w:val="28"/>
        </w:rPr>
        <w:t>
      4.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3174"/>
    <w:bookmarkStart w:name="z3638" w:id="3175"/>
    <w:p>
      <w:pPr>
        <w:spacing w:after="0"/>
        <w:ind w:left="0"/>
        <w:jc w:val="both"/>
      </w:pPr>
      <w:r>
        <w:rPr>
          <w:rFonts w:ascii="Times New Roman"/>
          <w:b w:val="false"/>
          <w:i w:val="false"/>
          <w:color w:val="000000"/>
          <w:sz w:val="28"/>
        </w:rPr>
        <w:t>
      5.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3175"/>
    <w:bookmarkStart w:name="z3639" w:id="3176"/>
    <w:p>
      <w:pPr>
        <w:spacing w:after="0"/>
        <w:ind w:left="0"/>
        <w:jc w:val="both"/>
      </w:pPr>
      <w:r>
        <w:rPr>
          <w:rFonts w:ascii="Times New Roman"/>
          <w:b w:val="false"/>
          <w:i w:val="false"/>
          <w:color w:val="000000"/>
          <w:sz w:val="28"/>
        </w:rPr>
        <w:t>
      6. 5-бағанда жыл басынан басталған кезең үшін төлемдер сомасы (жинақталған жиынтығымен) көрсетіледі.</w:t>
      </w:r>
    </w:p>
    <w:bookmarkEnd w:id="3176"/>
    <w:bookmarkStart w:name="z3640" w:id="3177"/>
    <w:p>
      <w:pPr>
        <w:spacing w:after="0"/>
        <w:ind w:left="0"/>
        <w:jc w:val="both"/>
      </w:pPr>
      <w:r>
        <w:rPr>
          <w:rFonts w:ascii="Times New Roman"/>
          <w:b w:val="false"/>
          <w:i w:val="false"/>
          <w:color w:val="000000"/>
          <w:sz w:val="28"/>
        </w:rPr>
        <w:t>
      7. 6-бағанда алдыңғы жылдың ұқсас кезеңінде шоттарынан төлемдер жүргізілген салымшылардың (алушылардың) саны көрсетіледі.</w:t>
      </w:r>
    </w:p>
    <w:bookmarkEnd w:id="3177"/>
    <w:bookmarkStart w:name="z3641" w:id="3178"/>
    <w:p>
      <w:pPr>
        <w:spacing w:after="0"/>
        <w:ind w:left="0"/>
        <w:jc w:val="both"/>
      </w:pPr>
      <w:r>
        <w:rPr>
          <w:rFonts w:ascii="Times New Roman"/>
          <w:b w:val="false"/>
          <w:i w:val="false"/>
          <w:color w:val="000000"/>
          <w:sz w:val="28"/>
        </w:rPr>
        <w:t>
      8.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3178"/>
    <w:bookmarkStart w:name="z3642" w:id="3179"/>
    <w:p>
      <w:pPr>
        <w:spacing w:after="0"/>
        <w:ind w:left="0"/>
        <w:jc w:val="both"/>
      </w:pPr>
      <w:r>
        <w:rPr>
          <w:rFonts w:ascii="Times New Roman"/>
          <w:b w:val="false"/>
          <w:i w:val="false"/>
          <w:color w:val="000000"/>
          <w:sz w:val="28"/>
        </w:rPr>
        <w:t>
      9. 8-бағанда алдыңғы жылдың ұқсас кезеңіндегі төлемдер сомасы көрсетіледі.</w:t>
      </w:r>
    </w:p>
    <w:bookmarkEnd w:id="3179"/>
    <w:bookmarkStart w:name="z3643" w:id="3180"/>
    <w:p>
      <w:pPr>
        <w:spacing w:after="0"/>
        <w:ind w:left="0"/>
        <w:jc w:val="both"/>
      </w:pPr>
      <w:r>
        <w:rPr>
          <w:rFonts w:ascii="Times New Roman"/>
          <w:b w:val="false"/>
          <w:i w:val="false"/>
          <w:color w:val="000000"/>
          <w:sz w:val="28"/>
        </w:rPr>
        <w:t>
      10. 405, 504, 603 және 604-жолдарда салымшылардың (алушылардың) саны анықтама үшін көрсетіледі және 401, 500, 600-жолдарда қосылмайды.</w:t>
      </w:r>
    </w:p>
    <w:bookmarkEnd w:id="3180"/>
    <w:bookmarkStart w:name="z3644" w:id="318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0" w:id="3182"/>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182"/>
    <w:bookmarkStart w:name="z3651" w:id="318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183"/>
    <w:bookmarkStart w:name="z3652" w:id="3184"/>
    <w:p>
      <w:pPr>
        <w:spacing w:after="0"/>
        <w:ind w:left="0"/>
        <w:jc w:val="both"/>
      </w:pPr>
      <w:r>
        <w:rPr>
          <w:rFonts w:ascii="Times New Roman"/>
          <w:b w:val="false"/>
          <w:i w:val="false"/>
          <w:color w:val="000000"/>
          <w:sz w:val="28"/>
        </w:rPr>
        <w:t xml:space="preserve">
      Әкімшілік нысанның атауы: Меншікті активтер есебінен сатып алынған бағалы қағаздар туралы есеп </w:t>
      </w:r>
    </w:p>
    <w:bookmarkEnd w:id="3184"/>
    <w:bookmarkStart w:name="z3653" w:id="31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1-ENPF_CBSA</w:t>
      </w:r>
    </w:p>
    <w:bookmarkEnd w:id="3185"/>
    <w:bookmarkStart w:name="z3654" w:id="3186"/>
    <w:p>
      <w:pPr>
        <w:spacing w:after="0"/>
        <w:ind w:left="0"/>
        <w:jc w:val="both"/>
      </w:pPr>
      <w:r>
        <w:rPr>
          <w:rFonts w:ascii="Times New Roman"/>
          <w:b w:val="false"/>
          <w:i w:val="false"/>
          <w:color w:val="000000"/>
          <w:sz w:val="28"/>
        </w:rPr>
        <w:t>
      Кезеңділігі: ай сайын</w:t>
      </w:r>
    </w:p>
    <w:bookmarkEnd w:id="3186"/>
    <w:bookmarkStart w:name="z3655" w:id="3187"/>
    <w:p>
      <w:pPr>
        <w:spacing w:after="0"/>
        <w:ind w:left="0"/>
        <w:jc w:val="both"/>
      </w:pPr>
      <w:r>
        <w:rPr>
          <w:rFonts w:ascii="Times New Roman"/>
          <w:b w:val="false"/>
          <w:i w:val="false"/>
          <w:color w:val="000000"/>
          <w:sz w:val="28"/>
        </w:rPr>
        <w:t>
      Есепті кезең: 20___жылғы "__" ________ жағдай бойынша</w:t>
      </w:r>
    </w:p>
    <w:bookmarkEnd w:id="3187"/>
    <w:bookmarkStart w:name="z3656" w:id="31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188"/>
    <w:bookmarkStart w:name="z3657" w:id="318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189"/>
    <w:bookmarkStart w:name="z3658" w:id="3190"/>
    <w:p>
      <w:pPr>
        <w:spacing w:after="0"/>
        <w:ind w:left="0"/>
        <w:jc w:val="both"/>
      </w:pPr>
      <w:r>
        <w:rPr>
          <w:rFonts w:ascii="Times New Roman"/>
          <w:b w:val="false"/>
          <w:i w:val="false"/>
          <w:color w:val="000000"/>
          <w:sz w:val="28"/>
        </w:rPr>
        <w:t>
      БСН: _______________________</w:t>
      </w:r>
    </w:p>
    <w:bookmarkEnd w:id="3190"/>
    <w:bookmarkStart w:name="z3659" w:id="3191"/>
    <w:p>
      <w:pPr>
        <w:spacing w:after="0"/>
        <w:ind w:left="0"/>
        <w:jc w:val="both"/>
      </w:pPr>
      <w:r>
        <w:rPr>
          <w:rFonts w:ascii="Times New Roman"/>
          <w:b w:val="false"/>
          <w:i w:val="false"/>
          <w:color w:val="000000"/>
          <w:sz w:val="28"/>
        </w:rPr>
        <w:t>
      Жинау әдісі: электрондық түрде</w:t>
      </w:r>
    </w:p>
    <w:bookmarkEnd w:id="3191"/>
    <w:bookmarkStart w:name="z3660" w:id="3192"/>
    <w:p>
      <w:pPr>
        <w:spacing w:after="0"/>
        <w:ind w:left="0"/>
        <w:jc w:val="both"/>
      </w:pPr>
      <w:r>
        <w:rPr>
          <w:rFonts w:ascii="Times New Roman"/>
          <w:b w:val="false"/>
          <w:i w:val="false"/>
          <w:color w:val="000000"/>
          <w:sz w:val="28"/>
        </w:rPr>
        <w:t>
      (мың теңгемен)</w:t>
      </w:r>
    </w:p>
    <w:bookmarkEnd w:id="3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1" w:id="3193"/>
    <w:p>
      <w:pPr>
        <w:spacing w:after="0"/>
        <w:ind w:left="0"/>
        <w:jc w:val="both"/>
      </w:pPr>
      <w:r>
        <w:rPr>
          <w:rFonts w:ascii="Times New Roman"/>
          <w:b w:val="false"/>
          <w:i w:val="false"/>
          <w:color w:val="000000"/>
          <w:sz w:val="28"/>
        </w:rPr>
        <w:t>
      кестенің жалғасы:</w:t>
      </w:r>
    </w:p>
    <w:bookmarkEnd w:id="3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662" w:id="3194"/>
    <w:p>
      <w:pPr>
        <w:spacing w:after="0"/>
        <w:ind w:left="0"/>
        <w:jc w:val="both"/>
      </w:pPr>
      <w:r>
        <w:rPr>
          <w:rFonts w:ascii="Times New Roman"/>
          <w:b w:val="false"/>
          <w:i w:val="false"/>
          <w:color w:val="000000"/>
          <w:sz w:val="28"/>
        </w:rPr>
        <w:t>
      кестенің жалғасы:</w:t>
      </w:r>
    </w:p>
    <w:bookmarkEnd w:id="3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663" w:id="3195"/>
    <w:p>
      <w:pPr>
        <w:spacing w:after="0"/>
        <w:ind w:left="0"/>
        <w:jc w:val="both"/>
      </w:pPr>
      <w:r>
        <w:rPr>
          <w:rFonts w:ascii="Times New Roman"/>
          <w:b w:val="false"/>
          <w:i w:val="false"/>
          <w:color w:val="000000"/>
          <w:sz w:val="28"/>
        </w:rPr>
        <w:t>
      Атауы ______________________________________</w:t>
      </w:r>
    </w:p>
    <w:bookmarkEnd w:id="3195"/>
    <w:bookmarkStart w:name="z3664" w:id="3196"/>
    <w:p>
      <w:pPr>
        <w:spacing w:after="0"/>
        <w:ind w:left="0"/>
        <w:jc w:val="both"/>
      </w:pPr>
      <w:r>
        <w:rPr>
          <w:rFonts w:ascii="Times New Roman"/>
          <w:b w:val="false"/>
          <w:i w:val="false"/>
          <w:color w:val="000000"/>
          <w:sz w:val="28"/>
        </w:rPr>
        <w:t>
      Мекенжайы ________________________________________________________</w:t>
      </w:r>
    </w:p>
    <w:bookmarkEnd w:id="3196"/>
    <w:bookmarkStart w:name="z3665" w:id="3197"/>
    <w:p>
      <w:pPr>
        <w:spacing w:after="0"/>
        <w:ind w:left="0"/>
        <w:jc w:val="both"/>
      </w:pPr>
      <w:r>
        <w:rPr>
          <w:rFonts w:ascii="Times New Roman"/>
          <w:b w:val="false"/>
          <w:i w:val="false"/>
          <w:color w:val="000000"/>
          <w:sz w:val="28"/>
        </w:rPr>
        <w:t>
      Телефоны ________________________________________</w:t>
      </w:r>
    </w:p>
    <w:bookmarkEnd w:id="3197"/>
    <w:bookmarkStart w:name="z3666" w:id="3198"/>
    <w:p>
      <w:pPr>
        <w:spacing w:after="0"/>
        <w:ind w:left="0"/>
        <w:jc w:val="both"/>
      </w:pPr>
      <w:r>
        <w:rPr>
          <w:rFonts w:ascii="Times New Roman"/>
          <w:b w:val="false"/>
          <w:i w:val="false"/>
          <w:color w:val="000000"/>
          <w:sz w:val="28"/>
        </w:rPr>
        <w:t>
      Электрондық пошта мекенжайы _________________________</w:t>
      </w:r>
    </w:p>
    <w:bookmarkEnd w:id="3198"/>
    <w:bookmarkStart w:name="z3667" w:id="3199"/>
    <w:p>
      <w:pPr>
        <w:spacing w:after="0"/>
        <w:ind w:left="0"/>
        <w:jc w:val="both"/>
      </w:pPr>
      <w:r>
        <w:rPr>
          <w:rFonts w:ascii="Times New Roman"/>
          <w:b w:val="false"/>
          <w:i w:val="false"/>
          <w:color w:val="000000"/>
          <w:sz w:val="28"/>
        </w:rPr>
        <w:t>
      Орындаушы ______________________________________ _______ _____________</w:t>
      </w:r>
    </w:p>
    <w:bookmarkEnd w:id="3199"/>
    <w:bookmarkStart w:name="z3668" w:id="32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200"/>
    <w:bookmarkStart w:name="z3669" w:id="32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01"/>
    <w:bookmarkStart w:name="z3670" w:id="3202"/>
    <w:p>
      <w:pPr>
        <w:spacing w:after="0"/>
        <w:ind w:left="0"/>
        <w:jc w:val="both"/>
      </w:pPr>
      <w:r>
        <w:rPr>
          <w:rFonts w:ascii="Times New Roman"/>
          <w:b w:val="false"/>
          <w:i w:val="false"/>
          <w:color w:val="000000"/>
          <w:sz w:val="28"/>
        </w:rPr>
        <w:t>
      _______________________________________ _____________</w:t>
      </w:r>
    </w:p>
    <w:bookmarkEnd w:id="3202"/>
    <w:bookmarkStart w:name="z3671" w:id="3203"/>
    <w:p>
      <w:pPr>
        <w:spacing w:after="0"/>
        <w:ind w:left="0"/>
        <w:jc w:val="both"/>
      </w:pPr>
      <w:r>
        <w:rPr>
          <w:rFonts w:ascii="Times New Roman"/>
          <w:b w:val="false"/>
          <w:i w:val="false"/>
          <w:color w:val="000000"/>
          <w:sz w:val="28"/>
        </w:rPr>
        <w:t>
      тегі, аты және әкесінің аты (ол болған жағдайда) қолы</w:t>
      </w:r>
    </w:p>
    <w:bookmarkEnd w:id="3203"/>
    <w:bookmarkStart w:name="z3672" w:id="3204"/>
    <w:p>
      <w:pPr>
        <w:spacing w:after="0"/>
        <w:ind w:left="0"/>
        <w:jc w:val="both"/>
      </w:pPr>
      <w:r>
        <w:rPr>
          <w:rFonts w:ascii="Times New Roman"/>
          <w:b w:val="false"/>
          <w:i w:val="false"/>
          <w:color w:val="000000"/>
          <w:sz w:val="28"/>
        </w:rPr>
        <w:t>
      Күні 20__ жылғы "____" ______________</w:t>
      </w:r>
    </w:p>
    <w:bookmarkEnd w:id="3204"/>
    <w:bookmarkStart w:name="z3673" w:id="3205"/>
    <w:p>
      <w:pPr>
        <w:spacing w:after="0"/>
        <w:ind w:left="0"/>
        <w:jc w:val="both"/>
      </w:pPr>
      <w:r>
        <w:rPr>
          <w:rFonts w:ascii="Times New Roman"/>
          <w:b w:val="false"/>
          <w:i w:val="false"/>
          <w:color w:val="000000"/>
          <w:sz w:val="28"/>
        </w:rPr>
        <w:t xml:space="preserve">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 </w:t>
      </w:r>
    </w:p>
    <w:bookmarkEnd w:id="3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 сатып алынған бағалы қағаздар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676" w:id="320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w:t>
      </w:r>
    </w:p>
    <w:bookmarkEnd w:id="3206"/>
    <w:bookmarkStart w:name="z3677" w:id="32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207"/>
    <w:bookmarkStart w:name="z3678" w:id="3208"/>
    <w:p>
      <w:pPr>
        <w:spacing w:after="0"/>
        <w:ind w:left="0"/>
        <w:jc w:val="left"/>
      </w:pPr>
      <w:r>
        <w:rPr>
          <w:rFonts w:ascii="Times New Roman"/>
          <w:b/>
          <w:i w:val="false"/>
          <w:color w:val="000000"/>
        </w:rPr>
        <w:t xml:space="preserve"> 1-тарау. Жалпы ережелер</w:t>
      </w:r>
    </w:p>
    <w:bookmarkEnd w:id="3208"/>
    <w:bookmarkStart w:name="z3679" w:id="3209"/>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09"/>
    <w:bookmarkStart w:name="z3680" w:id="3210"/>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10"/>
    <w:bookmarkStart w:name="z3681" w:id="3211"/>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211"/>
    <w:bookmarkStart w:name="z3682" w:id="3212"/>
    <w:p>
      <w:pPr>
        <w:spacing w:after="0"/>
        <w:ind w:left="0"/>
        <w:jc w:val="left"/>
      </w:pPr>
      <w:r>
        <w:rPr>
          <w:rFonts w:ascii="Times New Roman"/>
          <w:b/>
          <w:i w:val="false"/>
          <w:color w:val="000000"/>
        </w:rPr>
        <w:t xml:space="preserve"> 2-тарау. Нысанды толтыру бойынша түсіндірме</w:t>
      </w:r>
    </w:p>
    <w:bookmarkEnd w:id="3212"/>
    <w:bookmarkStart w:name="z3683" w:id="3213"/>
    <w:p>
      <w:pPr>
        <w:spacing w:after="0"/>
        <w:ind w:left="0"/>
        <w:jc w:val="both"/>
      </w:pPr>
      <w:r>
        <w:rPr>
          <w:rFonts w:ascii="Times New Roman"/>
          <w:b w:val="false"/>
          <w:i w:val="false"/>
          <w:color w:val="000000"/>
          <w:sz w:val="28"/>
        </w:rPr>
        <w:t>
      4.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3213"/>
    <w:bookmarkStart w:name="z3684" w:id="3214"/>
    <w:p>
      <w:pPr>
        <w:spacing w:after="0"/>
        <w:ind w:left="0"/>
        <w:jc w:val="both"/>
      </w:pPr>
      <w:r>
        <w:rPr>
          <w:rFonts w:ascii="Times New Roman"/>
          <w:b w:val="false"/>
          <w:i w:val="false"/>
          <w:color w:val="000000"/>
          <w:sz w:val="28"/>
        </w:rPr>
        <w:t>
      5. 2-бағанда бағалы қағаз эмитентінің атауы көрсетіледі.</w:t>
      </w:r>
    </w:p>
    <w:bookmarkEnd w:id="3214"/>
    <w:bookmarkStart w:name="z3685" w:id="3215"/>
    <w:p>
      <w:pPr>
        <w:spacing w:after="0"/>
        <w:ind w:left="0"/>
        <w:jc w:val="both"/>
      </w:pPr>
      <w:r>
        <w:rPr>
          <w:rFonts w:ascii="Times New Roman"/>
          <w:b w:val="false"/>
          <w:i w:val="false"/>
          <w:color w:val="000000"/>
          <w:sz w:val="28"/>
        </w:rPr>
        <w:t>
      6. 3-бағанда эмитенттің елі "Елдердің атауларын және олардың әкімшілік-аумақтық бөлімшелері бірліктерін белгілеуге арналған кодтар. 1-бөлім. Елдер кодтары" ISO 3166-1-2016 ҚР ҰЖ Қазақстан Республикасының ұлттық жіктеуішіне сәйкес көрсетіледі.</w:t>
      </w:r>
    </w:p>
    <w:bookmarkEnd w:id="3215"/>
    <w:bookmarkStart w:name="z3686" w:id="3216"/>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3216"/>
    <w:bookmarkStart w:name="z3687" w:id="3217"/>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3217"/>
    <w:bookmarkStart w:name="z3688" w:id="3218"/>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3218"/>
    <w:bookmarkStart w:name="z3689" w:id="3219"/>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219"/>
    <w:bookmarkStart w:name="z3690" w:id="3220"/>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3220"/>
    <w:bookmarkStart w:name="z3691" w:id="3221"/>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сатушыға төленген сыйақыны ескере отырып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bookmarkEnd w:id="3221"/>
    <w:bookmarkStart w:name="z3692" w:id="3222"/>
    <w:p>
      <w:pPr>
        <w:spacing w:after="0"/>
        <w:ind w:left="0"/>
        <w:jc w:val="both"/>
      </w:pPr>
      <w:r>
        <w:rPr>
          <w:rFonts w:ascii="Times New Roman"/>
          <w:b w:val="false"/>
          <w:i w:val="false"/>
          <w:color w:val="000000"/>
          <w:sz w:val="28"/>
        </w:rPr>
        <w:t>
      13. 13-бағанда бухгалтерлік есепте бастапқы тану күні "кк.аа.жжжж" форматында көрсетіледі.</w:t>
      </w:r>
    </w:p>
    <w:bookmarkEnd w:id="3222"/>
    <w:bookmarkStart w:name="z3693" w:id="3223"/>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3223"/>
    <w:bookmarkStart w:name="z3694" w:id="3224"/>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3224"/>
    <w:bookmarkStart w:name="z3695" w:id="3225"/>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3225"/>
    <w:bookmarkStart w:name="z3696" w:id="3226"/>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3226"/>
    <w:bookmarkStart w:name="z3697" w:id="3227"/>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3227"/>
    <w:bookmarkStart w:name="z3698" w:id="3228"/>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3228"/>
    <w:bookmarkStart w:name="z3699" w:id="3229"/>
    <w:p>
      <w:pPr>
        <w:spacing w:after="0"/>
        <w:ind w:left="0"/>
        <w:jc w:val="both"/>
      </w:pPr>
      <w:r>
        <w:rPr>
          <w:rFonts w:ascii="Times New Roman"/>
          <w:b w:val="false"/>
          <w:i w:val="false"/>
          <w:color w:val="000000"/>
          <w:sz w:val="28"/>
        </w:rPr>
        <w:t>
      20. 23-бағанда бағалы қағаздың санаты ретінде мынадай: 1 – "басқа да жиынтық кіріс арқылы әділ құны бойынша есепке алынатын", 2 – "пайда немесе шығын арқылы әдiл құны бойынша есепке алынатын", 3 – "амортизацияланған құны бойынша есепке алынатын" символы көрсетіледі.</w:t>
      </w:r>
    </w:p>
    <w:bookmarkEnd w:id="3229"/>
    <w:bookmarkStart w:name="z3700" w:id="3230"/>
    <w:p>
      <w:pPr>
        <w:spacing w:after="0"/>
        <w:ind w:left="0"/>
        <w:jc w:val="both"/>
      </w:pPr>
      <w:r>
        <w:rPr>
          <w:rFonts w:ascii="Times New Roman"/>
          <w:b w:val="false"/>
          <w:i w:val="false"/>
          <w:color w:val="000000"/>
          <w:sz w:val="28"/>
        </w:rPr>
        <w:t>
      21.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3230"/>
    <w:bookmarkStart w:name="z3701" w:id="3231"/>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3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қатысушылардың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0" w:id="3232"/>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232"/>
    <w:bookmarkStart w:name="z3711" w:id="323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233"/>
    <w:bookmarkStart w:name="z3712" w:id="3234"/>
    <w:p>
      <w:pPr>
        <w:spacing w:after="0"/>
        <w:ind w:left="0"/>
        <w:jc w:val="both"/>
      </w:pPr>
      <w:r>
        <w:rPr>
          <w:rFonts w:ascii="Times New Roman"/>
          <w:b w:val="false"/>
          <w:i w:val="false"/>
          <w:color w:val="000000"/>
          <w:sz w:val="28"/>
        </w:rPr>
        <w:t>
      Әкімшілік нысанның атауы: Меншікті активтерді инвестициялау бойынша жасалған мәмілелер туралы есеп</w:t>
      </w:r>
    </w:p>
    <w:bookmarkEnd w:id="3234"/>
    <w:bookmarkStart w:name="z3713" w:id="32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1-ENPF_DEALINGS_SA</w:t>
      </w:r>
    </w:p>
    <w:bookmarkEnd w:id="3235"/>
    <w:bookmarkStart w:name="z3714" w:id="3236"/>
    <w:p>
      <w:pPr>
        <w:spacing w:after="0"/>
        <w:ind w:left="0"/>
        <w:jc w:val="both"/>
      </w:pPr>
      <w:r>
        <w:rPr>
          <w:rFonts w:ascii="Times New Roman"/>
          <w:b w:val="false"/>
          <w:i w:val="false"/>
          <w:color w:val="000000"/>
          <w:sz w:val="28"/>
        </w:rPr>
        <w:t>
      Кезеңділігі: ай сайын</w:t>
      </w:r>
    </w:p>
    <w:bookmarkEnd w:id="3236"/>
    <w:bookmarkStart w:name="z3715" w:id="3237"/>
    <w:p>
      <w:pPr>
        <w:spacing w:after="0"/>
        <w:ind w:left="0"/>
        <w:jc w:val="both"/>
      </w:pPr>
      <w:r>
        <w:rPr>
          <w:rFonts w:ascii="Times New Roman"/>
          <w:b w:val="false"/>
          <w:i w:val="false"/>
          <w:color w:val="000000"/>
          <w:sz w:val="28"/>
        </w:rPr>
        <w:t>
      Есепті кезең: 20___жылғы "__" ________ жағдай бойынша</w:t>
      </w:r>
    </w:p>
    <w:bookmarkEnd w:id="3237"/>
    <w:bookmarkStart w:name="z3716" w:id="32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238"/>
    <w:bookmarkStart w:name="z3717" w:id="32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239"/>
    <w:bookmarkStart w:name="z3718" w:id="3240"/>
    <w:p>
      <w:pPr>
        <w:spacing w:after="0"/>
        <w:ind w:left="0"/>
        <w:jc w:val="both"/>
      </w:pPr>
      <w:r>
        <w:rPr>
          <w:rFonts w:ascii="Times New Roman"/>
          <w:b w:val="false"/>
          <w:i w:val="false"/>
          <w:color w:val="000000"/>
          <w:sz w:val="28"/>
        </w:rPr>
        <w:t>
      БСН: _______________________</w:t>
      </w:r>
    </w:p>
    <w:bookmarkEnd w:id="3240"/>
    <w:bookmarkStart w:name="z3719" w:id="3241"/>
    <w:p>
      <w:pPr>
        <w:spacing w:after="0"/>
        <w:ind w:left="0"/>
        <w:jc w:val="both"/>
      </w:pPr>
      <w:r>
        <w:rPr>
          <w:rFonts w:ascii="Times New Roman"/>
          <w:b w:val="false"/>
          <w:i w:val="false"/>
          <w:color w:val="000000"/>
          <w:sz w:val="28"/>
        </w:rPr>
        <w:t>
      Жинау әдісі: электрондық түрде</w:t>
      </w:r>
    </w:p>
    <w:bookmarkEnd w:id="3241"/>
    <w:bookmarkStart w:name="z3720" w:id="3242"/>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3242"/>
    <w:bookmarkStart w:name="z3721" w:id="3243"/>
    <w:p>
      <w:pPr>
        <w:spacing w:after="0"/>
        <w:ind w:left="0"/>
        <w:jc w:val="both"/>
      </w:pPr>
      <w:r>
        <w:rPr>
          <w:rFonts w:ascii="Times New Roman"/>
          <w:b w:val="false"/>
          <w:i w:val="false"/>
          <w:color w:val="000000"/>
          <w:sz w:val="28"/>
        </w:rPr>
        <w:t>
       (теңгемен)</w:t>
      </w:r>
    </w:p>
    <w:bookmarkEnd w:id="3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2" w:id="3244"/>
    <w:p>
      <w:pPr>
        <w:spacing w:after="0"/>
        <w:ind w:left="0"/>
        <w:jc w:val="both"/>
      </w:pPr>
      <w:r>
        <w:rPr>
          <w:rFonts w:ascii="Times New Roman"/>
          <w:b w:val="false"/>
          <w:i w:val="false"/>
          <w:color w:val="000000"/>
          <w:sz w:val="28"/>
        </w:rPr>
        <w:t>
      кестенің жалғасы:</w:t>
      </w:r>
    </w:p>
    <w:bookmarkEnd w:id="3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723" w:id="3245"/>
    <w:p>
      <w:pPr>
        <w:spacing w:after="0"/>
        <w:ind w:left="0"/>
        <w:jc w:val="both"/>
      </w:pPr>
      <w:r>
        <w:rPr>
          <w:rFonts w:ascii="Times New Roman"/>
          <w:b w:val="false"/>
          <w:i w:val="false"/>
          <w:color w:val="000000"/>
          <w:sz w:val="28"/>
        </w:rPr>
        <w:t>
      кестенің жалғасы:</w:t>
      </w:r>
    </w:p>
    <w:bookmarkEnd w:id="3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724" w:id="3246"/>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3246"/>
    <w:bookmarkStart w:name="z3725" w:id="3247"/>
    <w:p>
      <w:pPr>
        <w:spacing w:after="0"/>
        <w:ind w:left="0"/>
        <w:jc w:val="both"/>
      </w:pPr>
      <w:r>
        <w:rPr>
          <w:rFonts w:ascii="Times New Roman"/>
          <w:b w:val="false"/>
          <w:i w:val="false"/>
          <w:color w:val="000000"/>
          <w:sz w:val="28"/>
        </w:rPr>
        <w:t>
       (теңгемен)</w:t>
      </w:r>
    </w:p>
    <w:bookmarkEnd w:id="3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6" w:id="3248"/>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3248"/>
    <w:bookmarkStart w:name="z3727" w:id="3249"/>
    <w:p>
      <w:pPr>
        <w:spacing w:after="0"/>
        <w:ind w:left="0"/>
        <w:jc w:val="both"/>
      </w:pPr>
      <w:r>
        <w:rPr>
          <w:rFonts w:ascii="Times New Roman"/>
          <w:b w:val="false"/>
          <w:i w:val="false"/>
          <w:color w:val="000000"/>
          <w:sz w:val="28"/>
        </w:rPr>
        <w:t>
       (теңгемен)</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8" w:id="3250"/>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bookmarkEnd w:id="3250"/>
    <w:bookmarkStart w:name="z3729" w:id="3251"/>
    <w:p>
      <w:pPr>
        <w:spacing w:after="0"/>
        <w:ind w:left="0"/>
        <w:jc w:val="both"/>
      </w:pPr>
      <w:r>
        <w:rPr>
          <w:rFonts w:ascii="Times New Roman"/>
          <w:b w:val="false"/>
          <w:i w:val="false"/>
          <w:color w:val="000000"/>
          <w:sz w:val="28"/>
        </w:rPr>
        <w:t>
       (теңгемен)</w:t>
      </w:r>
    </w:p>
    <w:bookmarkEnd w:id="3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252"/>
          <w:p>
            <w:pPr>
              <w:spacing w:after="20"/>
              <w:ind w:left="20"/>
              <w:jc w:val="both"/>
            </w:pPr>
            <w:r>
              <w:rPr>
                <w:rFonts w:ascii="Times New Roman"/>
                <w:b w:val="false"/>
                <w:i w:val="false"/>
                <w:color w:val="000000"/>
                <w:sz w:val="20"/>
              </w:rPr>
              <w:t>
Бағалы қағаздың сәйкестендіру</w:t>
            </w:r>
          </w:p>
          <w:bookmarkEnd w:id="3252"/>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1" w:id="3253"/>
    <w:p>
      <w:pPr>
        <w:spacing w:after="0"/>
        <w:ind w:left="0"/>
        <w:jc w:val="both"/>
      </w:pPr>
      <w:r>
        <w:rPr>
          <w:rFonts w:ascii="Times New Roman"/>
          <w:b w:val="false"/>
          <w:i w:val="false"/>
          <w:color w:val="000000"/>
          <w:sz w:val="28"/>
        </w:rPr>
        <w:t>
      кестенің жалғасы:</w:t>
      </w:r>
    </w:p>
    <w:bookmarkEnd w:id="3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732" w:id="3254"/>
    <w:p>
      <w:pPr>
        <w:spacing w:after="0"/>
        <w:ind w:left="0"/>
        <w:jc w:val="both"/>
      </w:pPr>
      <w:r>
        <w:rPr>
          <w:rFonts w:ascii="Times New Roman"/>
          <w:b w:val="false"/>
          <w:i w:val="false"/>
          <w:color w:val="000000"/>
          <w:sz w:val="28"/>
        </w:rPr>
        <w:t>
      Атауы ______________________________________</w:t>
      </w:r>
    </w:p>
    <w:bookmarkEnd w:id="3254"/>
    <w:bookmarkStart w:name="z3733" w:id="3255"/>
    <w:p>
      <w:pPr>
        <w:spacing w:after="0"/>
        <w:ind w:left="0"/>
        <w:jc w:val="both"/>
      </w:pPr>
      <w:r>
        <w:rPr>
          <w:rFonts w:ascii="Times New Roman"/>
          <w:b w:val="false"/>
          <w:i w:val="false"/>
          <w:color w:val="000000"/>
          <w:sz w:val="28"/>
        </w:rPr>
        <w:t>
      Мекенжайы ________________________________________________________</w:t>
      </w:r>
    </w:p>
    <w:bookmarkEnd w:id="3255"/>
    <w:bookmarkStart w:name="z3734" w:id="3256"/>
    <w:p>
      <w:pPr>
        <w:spacing w:after="0"/>
        <w:ind w:left="0"/>
        <w:jc w:val="both"/>
      </w:pPr>
      <w:r>
        <w:rPr>
          <w:rFonts w:ascii="Times New Roman"/>
          <w:b w:val="false"/>
          <w:i w:val="false"/>
          <w:color w:val="000000"/>
          <w:sz w:val="28"/>
        </w:rPr>
        <w:t>
      Телефоны ________________________________________</w:t>
      </w:r>
    </w:p>
    <w:bookmarkEnd w:id="3256"/>
    <w:bookmarkStart w:name="z3735" w:id="3257"/>
    <w:p>
      <w:pPr>
        <w:spacing w:after="0"/>
        <w:ind w:left="0"/>
        <w:jc w:val="both"/>
      </w:pPr>
      <w:r>
        <w:rPr>
          <w:rFonts w:ascii="Times New Roman"/>
          <w:b w:val="false"/>
          <w:i w:val="false"/>
          <w:color w:val="000000"/>
          <w:sz w:val="28"/>
        </w:rPr>
        <w:t>
      Электрондық пошта мекенжайы _________________________</w:t>
      </w:r>
    </w:p>
    <w:bookmarkEnd w:id="3257"/>
    <w:bookmarkStart w:name="z3736" w:id="3258"/>
    <w:p>
      <w:pPr>
        <w:spacing w:after="0"/>
        <w:ind w:left="0"/>
        <w:jc w:val="both"/>
      </w:pPr>
      <w:r>
        <w:rPr>
          <w:rFonts w:ascii="Times New Roman"/>
          <w:b w:val="false"/>
          <w:i w:val="false"/>
          <w:color w:val="000000"/>
          <w:sz w:val="28"/>
        </w:rPr>
        <w:t>
      Орындаушы ______________________________________ _______ _____________</w:t>
      </w:r>
    </w:p>
    <w:bookmarkEnd w:id="3258"/>
    <w:bookmarkStart w:name="z3737" w:id="32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259"/>
    <w:bookmarkStart w:name="z3738" w:id="326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60"/>
    <w:bookmarkStart w:name="z3739" w:id="3261"/>
    <w:p>
      <w:pPr>
        <w:spacing w:after="0"/>
        <w:ind w:left="0"/>
        <w:jc w:val="both"/>
      </w:pPr>
      <w:r>
        <w:rPr>
          <w:rFonts w:ascii="Times New Roman"/>
          <w:b w:val="false"/>
          <w:i w:val="false"/>
          <w:color w:val="000000"/>
          <w:sz w:val="28"/>
        </w:rPr>
        <w:t>
      _______________________________________ _____________</w:t>
      </w:r>
    </w:p>
    <w:bookmarkEnd w:id="3261"/>
    <w:bookmarkStart w:name="z3740" w:id="3262"/>
    <w:p>
      <w:pPr>
        <w:spacing w:after="0"/>
        <w:ind w:left="0"/>
        <w:jc w:val="both"/>
      </w:pPr>
      <w:r>
        <w:rPr>
          <w:rFonts w:ascii="Times New Roman"/>
          <w:b w:val="false"/>
          <w:i w:val="false"/>
          <w:color w:val="000000"/>
          <w:sz w:val="28"/>
        </w:rPr>
        <w:t>
      тегі, аты және әкесінің аты (ол болған жағдайда) қолы</w:t>
      </w:r>
    </w:p>
    <w:bookmarkEnd w:id="3262"/>
    <w:bookmarkStart w:name="z3741" w:id="3263"/>
    <w:p>
      <w:pPr>
        <w:spacing w:after="0"/>
        <w:ind w:left="0"/>
        <w:jc w:val="both"/>
      </w:pPr>
      <w:r>
        <w:rPr>
          <w:rFonts w:ascii="Times New Roman"/>
          <w:b w:val="false"/>
          <w:i w:val="false"/>
          <w:color w:val="000000"/>
          <w:sz w:val="28"/>
        </w:rPr>
        <w:t>
      Күні 20__ жылғы "____" ______________</w:t>
      </w:r>
    </w:p>
    <w:bookmarkEnd w:id="3263"/>
    <w:bookmarkStart w:name="z3742" w:id="3264"/>
    <w:p>
      <w:pPr>
        <w:spacing w:after="0"/>
        <w:ind w:left="0"/>
        <w:jc w:val="both"/>
      </w:pPr>
      <w:r>
        <w:rPr>
          <w:rFonts w:ascii="Times New Roman"/>
          <w:b w:val="false"/>
          <w:i w:val="false"/>
          <w:color w:val="000000"/>
          <w:sz w:val="28"/>
        </w:rPr>
        <w:t xml:space="preserve">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 </w:t>
      </w:r>
    </w:p>
    <w:bookmarkEnd w:id="3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бойынша жасалған мәмілелер туралы есеп" әкімшілік деректерді 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747" w:id="326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w:t>
      </w:r>
    </w:p>
    <w:bookmarkEnd w:id="3265"/>
    <w:bookmarkStart w:name="z3748" w:id="326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266"/>
    <w:bookmarkStart w:name="z3749" w:id="3267"/>
    <w:p>
      <w:pPr>
        <w:spacing w:after="0"/>
        <w:ind w:left="0"/>
        <w:jc w:val="left"/>
      </w:pPr>
      <w:r>
        <w:rPr>
          <w:rFonts w:ascii="Times New Roman"/>
          <w:b/>
          <w:i w:val="false"/>
          <w:color w:val="000000"/>
        </w:rPr>
        <w:t xml:space="preserve"> 1-тарау. Жалпы ережелер</w:t>
      </w:r>
    </w:p>
    <w:bookmarkEnd w:id="3267"/>
    <w:bookmarkStart w:name="z3750" w:id="3268"/>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68"/>
    <w:bookmarkStart w:name="z3751" w:id="3269"/>
    <w:p>
      <w:pPr>
        <w:spacing w:after="0"/>
        <w:ind w:left="0"/>
        <w:jc w:val="both"/>
      </w:pPr>
      <w:r>
        <w:rPr>
          <w:rFonts w:ascii="Times New Roman"/>
          <w:b w:val="false"/>
          <w:i w:val="false"/>
          <w:color w:val="000000"/>
          <w:sz w:val="28"/>
        </w:rPr>
        <w:t>
      2. Бірыңғай жинақтаушы зейнетақы қоры Нысанды есепті кезең (ай) үшін ай сайын толтырады. Нысандағы деректер теңгемен көрсетіледі.</w:t>
      </w:r>
    </w:p>
    <w:bookmarkEnd w:id="3269"/>
    <w:bookmarkStart w:name="z3752" w:id="3270"/>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270"/>
    <w:bookmarkStart w:name="z3753" w:id="3271"/>
    <w:p>
      <w:pPr>
        <w:spacing w:after="0"/>
        <w:ind w:left="0"/>
        <w:jc w:val="left"/>
      </w:pPr>
      <w:r>
        <w:rPr>
          <w:rFonts w:ascii="Times New Roman"/>
          <w:b/>
          <w:i w:val="false"/>
          <w:color w:val="000000"/>
        </w:rPr>
        <w:t xml:space="preserve"> 2-тарау. Нысанды толтыру бойынша түсіндірме</w:t>
      </w:r>
    </w:p>
    <w:bookmarkEnd w:id="3271"/>
    <w:bookmarkStart w:name="z3754" w:id="3272"/>
    <w:p>
      <w:pPr>
        <w:spacing w:after="0"/>
        <w:ind w:left="0"/>
        <w:jc w:val="both"/>
      </w:pPr>
      <w:r>
        <w:rPr>
          <w:rFonts w:ascii="Times New Roman"/>
          <w:b w:val="false"/>
          <w:i w:val="false"/>
          <w:color w:val="000000"/>
          <w:sz w:val="28"/>
        </w:rPr>
        <w:t>
      4. 1-кесте бойынша:</w:t>
      </w:r>
    </w:p>
    <w:bookmarkEnd w:id="3272"/>
    <w:bookmarkStart w:name="z3755" w:id="3273"/>
    <w:p>
      <w:pPr>
        <w:spacing w:after="0"/>
        <w:ind w:left="0"/>
        <w:jc w:val="both"/>
      </w:pPr>
      <w:r>
        <w:rPr>
          <w:rFonts w:ascii="Times New Roman"/>
          <w:b w:val="false"/>
          <w:i w:val="false"/>
          <w:color w:val="000000"/>
          <w:sz w:val="28"/>
        </w:rPr>
        <w:t xml:space="preserve">
      1) купонды және борыштық бағалы қағаздардың негізгі борышын өтеу кезінде, сондай-ақ дивидендтер төлеу кезінде 4-бағанда есеп айырысудың нақты күні көрсетіледі, бұл ретте 2 және 3-бағандар толтырылмай ұсынылады; </w:t>
      </w:r>
    </w:p>
    <w:bookmarkEnd w:id="3273"/>
    <w:bookmarkStart w:name="z3756" w:id="3274"/>
    <w:p>
      <w:pPr>
        <w:spacing w:after="0"/>
        <w:ind w:left="0"/>
        <w:jc w:val="both"/>
      </w:pPr>
      <w:r>
        <w:rPr>
          <w:rFonts w:ascii="Times New Roman"/>
          <w:b w:val="false"/>
          <w:i w:val="false"/>
          <w:color w:val="000000"/>
          <w:sz w:val="28"/>
        </w:rPr>
        <w:t>
      "кері репо" операциясы бойынша 2, 3 және 4-бағандарда тіркеу күні, белгіленген есеп айырысу күні және тиісінше әрбір ашу немесе жабу мәмілесі бойынша есеп айырысудың нақты күні көрсетіледі;</w:t>
      </w:r>
    </w:p>
    <w:bookmarkEnd w:id="3274"/>
    <w:bookmarkStart w:name="z3757" w:id="3275"/>
    <w:p>
      <w:pPr>
        <w:spacing w:after="0"/>
        <w:ind w:left="0"/>
        <w:jc w:val="both"/>
      </w:pPr>
      <w:r>
        <w:rPr>
          <w:rFonts w:ascii="Times New Roman"/>
          <w:b w:val="false"/>
          <w:i w:val="false"/>
          <w:color w:val="000000"/>
          <w:sz w:val="28"/>
        </w:rPr>
        <w:t>
      2) 6-бағанда мәміле түрі көрсетіледі (сатып алу, сату, өтеу, купонды өтеу, дивидендтер төлеу, "кері репо" операциясы - ашу (жабу) және басқа да);</w:t>
      </w:r>
    </w:p>
    <w:bookmarkEnd w:id="3275"/>
    <w:bookmarkStart w:name="z3758" w:id="3276"/>
    <w:p>
      <w:pPr>
        <w:spacing w:after="0"/>
        <w:ind w:left="0"/>
        <w:jc w:val="both"/>
      </w:pPr>
      <w:r>
        <w:rPr>
          <w:rFonts w:ascii="Times New Roman"/>
          <w:b w:val="false"/>
          <w:i w:val="false"/>
          <w:color w:val="000000"/>
          <w:sz w:val="28"/>
        </w:rPr>
        <w:t>
      3) 7-бағанда сауда жүйесінде мәміле жүзеге асырылған не мәміле ұйымдастырылмаған нарықта жасалған сауда-саттықты ұйымдастырушы көрсетіледі;</w:t>
      </w:r>
    </w:p>
    <w:bookmarkEnd w:id="3276"/>
    <w:bookmarkStart w:name="z3759" w:id="3277"/>
    <w:p>
      <w:pPr>
        <w:spacing w:after="0"/>
        <w:ind w:left="0"/>
        <w:jc w:val="both"/>
      </w:pPr>
      <w:r>
        <w:rPr>
          <w:rFonts w:ascii="Times New Roman"/>
          <w:b w:val="false"/>
          <w:i w:val="false"/>
          <w:color w:val="000000"/>
          <w:sz w:val="28"/>
        </w:rPr>
        <w:t>
      4)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bookmarkEnd w:id="3277"/>
    <w:bookmarkStart w:name="z3760" w:id="3278"/>
    <w:p>
      <w:pPr>
        <w:spacing w:after="0"/>
        <w:ind w:left="0"/>
        <w:jc w:val="both"/>
      </w:pPr>
      <w:r>
        <w:rPr>
          <w:rFonts w:ascii="Times New Roman"/>
          <w:b w:val="false"/>
          <w:i w:val="false"/>
          <w:color w:val="000000"/>
          <w:sz w:val="28"/>
        </w:rPr>
        <w:t>
      5) 9-бағанда бағалы қағаздың халықаралық сәйкестендіру нөмірі (ISIN коды) немесе басқа сәйкестендіргіші көрсетіледі;</w:t>
      </w:r>
    </w:p>
    <w:bookmarkEnd w:id="3278"/>
    <w:bookmarkStart w:name="z3761" w:id="3279"/>
    <w:p>
      <w:pPr>
        <w:spacing w:after="0"/>
        <w:ind w:left="0"/>
        <w:jc w:val="both"/>
      </w:pPr>
      <w:r>
        <w:rPr>
          <w:rFonts w:ascii="Times New Roman"/>
          <w:b w:val="false"/>
          <w:i w:val="false"/>
          <w:color w:val="000000"/>
          <w:sz w:val="28"/>
        </w:rPr>
        <w:t>
      6)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279"/>
    <w:bookmarkStart w:name="z3762" w:id="3280"/>
    <w:p>
      <w:pPr>
        <w:spacing w:after="0"/>
        <w:ind w:left="0"/>
        <w:jc w:val="both"/>
      </w:pPr>
      <w:r>
        <w:rPr>
          <w:rFonts w:ascii="Times New Roman"/>
          <w:b w:val="false"/>
          <w:i w:val="false"/>
          <w:color w:val="000000"/>
          <w:sz w:val="28"/>
        </w:rPr>
        <w:t>
      7)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bookmarkEnd w:id="3280"/>
    <w:bookmarkStart w:name="z3763" w:id="3281"/>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bookmarkEnd w:id="3281"/>
    <w:bookmarkStart w:name="z3764" w:id="3282"/>
    <w:p>
      <w:pPr>
        <w:spacing w:after="0"/>
        <w:ind w:left="0"/>
        <w:jc w:val="both"/>
      </w:pPr>
      <w:r>
        <w:rPr>
          <w:rFonts w:ascii="Times New Roman"/>
          <w:b w:val="false"/>
          <w:i w:val="false"/>
          <w:color w:val="000000"/>
          <w:sz w:val="28"/>
        </w:rPr>
        <w:t>
      9)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bookmarkEnd w:id="3282"/>
    <w:bookmarkStart w:name="z3765" w:id="3283"/>
    <w:p>
      <w:pPr>
        <w:spacing w:after="0"/>
        <w:ind w:left="0"/>
        <w:jc w:val="both"/>
      </w:pPr>
      <w:r>
        <w:rPr>
          <w:rFonts w:ascii="Times New Roman"/>
          <w:b w:val="false"/>
          <w:i w:val="false"/>
          <w:color w:val="000000"/>
          <w:sz w:val="28"/>
        </w:rPr>
        <w:t>
      10) 19-бағанда үтірден кейін екі таңбаға дейін дәлдікпен сома көрсетіледі;</w:t>
      </w:r>
    </w:p>
    <w:bookmarkEnd w:id="3283"/>
    <w:bookmarkStart w:name="z3766" w:id="3284"/>
    <w:p>
      <w:pPr>
        <w:spacing w:after="0"/>
        <w:ind w:left="0"/>
        <w:jc w:val="both"/>
      </w:pPr>
      <w:r>
        <w:rPr>
          <w:rFonts w:ascii="Times New Roman"/>
          <w:b w:val="false"/>
          <w:i w:val="false"/>
          <w:color w:val="000000"/>
          <w:sz w:val="28"/>
        </w:rPr>
        <w:t>
      11) 20 және 21-бағандар халықаралық (шетел) бағалы қағаздар нарықтарында жасалған мәмілелер бойынша толтырылады.</w:t>
      </w:r>
    </w:p>
    <w:bookmarkEnd w:id="3284"/>
    <w:bookmarkStart w:name="z3767" w:id="3285"/>
    <w:p>
      <w:pPr>
        <w:spacing w:after="0"/>
        <w:ind w:left="0"/>
        <w:jc w:val="both"/>
      </w:pPr>
      <w:r>
        <w:rPr>
          <w:rFonts w:ascii="Times New Roman"/>
          <w:b w:val="false"/>
          <w:i w:val="false"/>
          <w:color w:val="000000"/>
          <w:sz w:val="28"/>
        </w:rPr>
        <w:t>
      5. 2-кесте бойынша:</w:t>
      </w:r>
    </w:p>
    <w:bookmarkEnd w:id="3285"/>
    <w:bookmarkStart w:name="z3768" w:id="3286"/>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bookmarkEnd w:id="3286"/>
    <w:bookmarkStart w:name="z3769" w:id="3287"/>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bookmarkEnd w:id="3287"/>
    <w:bookmarkStart w:name="z3770" w:id="3288"/>
    <w:p>
      <w:pPr>
        <w:spacing w:after="0"/>
        <w:ind w:left="0"/>
        <w:jc w:val="both"/>
      </w:pPr>
      <w:r>
        <w:rPr>
          <w:rFonts w:ascii="Times New Roman"/>
          <w:b w:val="false"/>
          <w:i w:val="false"/>
          <w:color w:val="000000"/>
          <w:sz w:val="28"/>
        </w:rPr>
        <w:t>
      3) 9-бағанда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3288"/>
    <w:bookmarkStart w:name="z3771" w:id="3289"/>
    <w:p>
      <w:pPr>
        <w:spacing w:after="0"/>
        <w:ind w:left="0"/>
        <w:jc w:val="both"/>
      </w:pPr>
      <w:r>
        <w:rPr>
          <w:rFonts w:ascii="Times New Roman"/>
          <w:b w:val="false"/>
          <w:i w:val="false"/>
          <w:color w:val="000000"/>
          <w:sz w:val="28"/>
        </w:rPr>
        <w:t>
      4) 10-бағанда үтірден кейін екі таңбаға дейін дәлдікпен сома көрсетіледі.</w:t>
      </w:r>
    </w:p>
    <w:bookmarkEnd w:id="3289"/>
    <w:bookmarkStart w:name="z3772" w:id="3290"/>
    <w:p>
      <w:pPr>
        <w:spacing w:after="0"/>
        <w:ind w:left="0"/>
        <w:jc w:val="both"/>
      </w:pPr>
      <w:r>
        <w:rPr>
          <w:rFonts w:ascii="Times New Roman"/>
          <w:b w:val="false"/>
          <w:i w:val="false"/>
          <w:color w:val="000000"/>
          <w:sz w:val="28"/>
        </w:rPr>
        <w:t>
      6. 3-кесте бойынша:</w:t>
      </w:r>
    </w:p>
    <w:bookmarkEnd w:id="3290"/>
    <w:bookmarkStart w:name="z3773" w:id="3291"/>
    <w:p>
      <w:pPr>
        <w:spacing w:after="0"/>
        <w:ind w:left="0"/>
        <w:jc w:val="both"/>
      </w:pPr>
      <w:r>
        <w:rPr>
          <w:rFonts w:ascii="Times New Roman"/>
          <w:b w:val="false"/>
          <w:i w:val="false"/>
          <w:color w:val="000000"/>
          <w:sz w:val="28"/>
        </w:rPr>
        <w:t>
      1) 2-бағанда мәмілені жасау күні көрсетіледі (trade date);</w:t>
      </w:r>
    </w:p>
    <w:bookmarkEnd w:id="3291"/>
    <w:bookmarkStart w:name="z3774" w:id="3292"/>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bookmarkEnd w:id="3292"/>
    <w:bookmarkStart w:name="z3775" w:id="3293"/>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bookmarkEnd w:id="3293"/>
    <w:bookmarkStart w:name="z3776" w:id="3294"/>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294"/>
    <w:bookmarkStart w:name="z3777" w:id="3295"/>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End w:id="3295"/>
    <w:bookmarkStart w:name="z3778" w:id="3296"/>
    <w:p>
      <w:pPr>
        <w:spacing w:after="0"/>
        <w:ind w:left="0"/>
        <w:jc w:val="both"/>
      </w:pPr>
      <w:r>
        <w:rPr>
          <w:rFonts w:ascii="Times New Roman"/>
          <w:b w:val="false"/>
          <w:i w:val="false"/>
          <w:color w:val="000000"/>
          <w:sz w:val="28"/>
        </w:rPr>
        <w:t>
      7. 4-кесте бойынша:</w:t>
      </w:r>
    </w:p>
    <w:bookmarkEnd w:id="3296"/>
    <w:bookmarkStart w:name="z3779" w:id="3297"/>
    <w:p>
      <w:pPr>
        <w:spacing w:after="0"/>
        <w:ind w:left="0"/>
        <w:jc w:val="both"/>
      </w:pPr>
      <w:r>
        <w:rPr>
          <w:rFonts w:ascii="Times New Roman"/>
          <w:b w:val="false"/>
          <w:i w:val="false"/>
          <w:color w:val="000000"/>
          <w:sz w:val="28"/>
        </w:rPr>
        <w:t>
      1) 2-бағанда мәмілені жасау күні "кк.аа.жжжж" форматында көрсетіледі;</w:t>
      </w:r>
    </w:p>
    <w:bookmarkEnd w:id="3297"/>
    <w:bookmarkStart w:name="z3780" w:id="3298"/>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"кк.аа.жжжж" форматында көрсетіледі;</w:t>
      </w:r>
    </w:p>
    <w:bookmarkEnd w:id="3298"/>
    <w:bookmarkStart w:name="z3781" w:id="3299"/>
    <w:p>
      <w:pPr>
        <w:spacing w:after="0"/>
        <w:ind w:left="0"/>
        <w:jc w:val="both"/>
      </w:pPr>
      <w:r>
        <w:rPr>
          <w:rFonts w:ascii="Times New Roman"/>
          <w:b w:val="false"/>
          <w:i w:val="false"/>
          <w:color w:val="000000"/>
          <w:sz w:val="28"/>
        </w:rPr>
        <w:t>
      3) 5-бағанда мәміле бойынша есеп айырысу күні "кк.аа.жжжж" форматында көрсетіледі;</w:t>
      </w:r>
    </w:p>
    <w:bookmarkEnd w:id="3299"/>
    <w:bookmarkStart w:name="z3782" w:id="3300"/>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bookmarkEnd w:id="3300"/>
    <w:bookmarkStart w:name="z3783" w:id="3301"/>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bookmarkEnd w:id="3301"/>
    <w:bookmarkStart w:name="z3784" w:id="3302"/>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3302"/>
    <w:bookmarkStart w:name="z3785" w:id="3303"/>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bookmarkEnd w:id="3303"/>
    <w:bookmarkStart w:name="z3786" w:id="3304"/>
    <w:p>
      <w:pPr>
        <w:spacing w:after="0"/>
        <w:ind w:left="0"/>
        <w:jc w:val="both"/>
      </w:pPr>
      <w:r>
        <w:rPr>
          <w:rFonts w:ascii="Times New Roman"/>
          <w:b w:val="false"/>
          <w:i w:val="false"/>
          <w:color w:val="000000"/>
          <w:sz w:val="28"/>
        </w:rPr>
        <w:t>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bookmarkEnd w:id="3304"/>
    <w:bookmarkStart w:name="z3787" w:id="3305"/>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bookmarkEnd w:id="3305"/>
    <w:bookmarkStart w:name="z3788" w:id="3306"/>
    <w:p>
      <w:pPr>
        <w:spacing w:after="0"/>
        <w:ind w:left="0"/>
        <w:jc w:val="both"/>
      </w:pPr>
      <w:r>
        <w:rPr>
          <w:rFonts w:ascii="Times New Roman"/>
          <w:b w:val="false"/>
          <w:i w:val="false"/>
          <w:color w:val="000000"/>
          <w:sz w:val="28"/>
        </w:rPr>
        <w:t>
      10) 15-бағанда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3306"/>
    <w:bookmarkStart w:name="z3789" w:id="3307"/>
    <w:p>
      <w:pPr>
        <w:spacing w:after="0"/>
        <w:ind w:left="0"/>
        <w:jc w:val="both"/>
      </w:pPr>
      <w:r>
        <w:rPr>
          <w:rFonts w:ascii="Times New Roman"/>
          <w:b w:val="false"/>
          <w:i w:val="false"/>
          <w:color w:val="000000"/>
          <w:sz w:val="28"/>
        </w:rPr>
        <w:t>
      11)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bookmarkEnd w:id="3307"/>
    <w:bookmarkStart w:name="z3790" w:id="3308"/>
    <w:p>
      <w:pPr>
        <w:spacing w:after="0"/>
        <w:ind w:left="0"/>
        <w:jc w:val="both"/>
      </w:pPr>
      <w:r>
        <w:rPr>
          <w:rFonts w:ascii="Times New Roman"/>
          <w:b w:val="false"/>
          <w:i w:val="false"/>
          <w:color w:val="000000"/>
          <w:sz w:val="28"/>
        </w:rPr>
        <w:t>
      12) 17-бағанда инвестициялық комитеттің мәмілені жасау туралы инвестициялық шешімді қабылдау нөмірі мен күні көрсетіледі;</w:t>
      </w:r>
    </w:p>
    <w:bookmarkEnd w:id="3308"/>
    <w:bookmarkStart w:name="z3791" w:id="3309"/>
    <w:p>
      <w:pPr>
        <w:spacing w:after="0"/>
        <w:ind w:left="0"/>
        <w:jc w:val="both"/>
      </w:pPr>
      <w:r>
        <w:rPr>
          <w:rFonts w:ascii="Times New Roman"/>
          <w:b w:val="false"/>
          <w:i w:val="false"/>
          <w:color w:val="000000"/>
          <w:sz w:val="28"/>
        </w:rPr>
        <w:t>
      13)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bookmarkEnd w:id="3309"/>
    <w:bookmarkStart w:name="z3792" w:id="3310"/>
    <w:p>
      <w:pPr>
        <w:spacing w:after="0"/>
        <w:ind w:left="0"/>
        <w:jc w:val="both"/>
      </w:pPr>
      <w:r>
        <w:rPr>
          <w:rFonts w:ascii="Times New Roman"/>
          <w:b w:val="false"/>
          <w:i w:val="false"/>
          <w:color w:val="000000"/>
          <w:sz w:val="28"/>
        </w:rPr>
        <w:t>
      14)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bookmarkEnd w:id="3310"/>
    <w:bookmarkStart w:name="z3793" w:id="3311"/>
    <w:p>
      <w:pPr>
        <w:spacing w:after="0"/>
        <w:ind w:left="0"/>
        <w:jc w:val="both"/>
      </w:pPr>
      <w:r>
        <w:rPr>
          <w:rFonts w:ascii="Times New Roman"/>
          <w:b w:val="false"/>
          <w:i w:val="false"/>
          <w:color w:val="000000"/>
          <w:sz w:val="28"/>
        </w:rPr>
        <w:t>
      15)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3311"/>
    <w:bookmarkStart w:name="z3794" w:id="3312"/>
    <w:p>
      <w:pPr>
        <w:spacing w:after="0"/>
        <w:ind w:left="0"/>
        <w:jc w:val="both"/>
      </w:pPr>
      <w:r>
        <w:rPr>
          <w:rFonts w:ascii="Times New Roman"/>
          <w:b w:val="false"/>
          <w:i w:val="false"/>
          <w:color w:val="000000"/>
          <w:sz w:val="28"/>
        </w:rPr>
        <w:t>
      16) 21-бағанда мәміле тараптарында талаптардың және міндеттемелердің туындау шарттары көрсетіледі.</w:t>
      </w:r>
    </w:p>
    <w:bookmarkEnd w:id="3312"/>
    <w:bookmarkStart w:name="z3795" w:id="331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қатысушылардың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бірыңғай жинақтаушы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5" w:id="3314"/>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314"/>
    <w:bookmarkStart w:name="z3806" w:id="33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315"/>
    <w:bookmarkStart w:name="z3807" w:id="3316"/>
    <w:p>
      <w:pPr>
        <w:spacing w:after="0"/>
        <w:ind w:left="0"/>
        <w:jc w:val="both"/>
      </w:pPr>
      <w:r>
        <w:rPr>
          <w:rFonts w:ascii="Times New Roman"/>
          <w:b w:val="false"/>
          <w:i w:val="false"/>
          <w:color w:val="000000"/>
          <w:sz w:val="28"/>
        </w:rPr>
        <w:t>
      Әкімшілік нысанның атауы: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3316"/>
    <w:bookmarkStart w:name="z3808" w:id="331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1-ENPF_UEA</w:t>
      </w:r>
    </w:p>
    <w:bookmarkEnd w:id="3317"/>
    <w:bookmarkStart w:name="z3809" w:id="3318"/>
    <w:p>
      <w:pPr>
        <w:spacing w:after="0"/>
        <w:ind w:left="0"/>
        <w:jc w:val="both"/>
      </w:pPr>
      <w:r>
        <w:rPr>
          <w:rFonts w:ascii="Times New Roman"/>
          <w:b w:val="false"/>
          <w:i w:val="false"/>
          <w:color w:val="000000"/>
          <w:sz w:val="28"/>
        </w:rPr>
        <w:t>
      Кезеңділігі: ай сайын</w:t>
      </w:r>
    </w:p>
    <w:bookmarkEnd w:id="3318"/>
    <w:bookmarkStart w:name="z3810" w:id="3319"/>
    <w:p>
      <w:pPr>
        <w:spacing w:after="0"/>
        <w:ind w:left="0"/>
        <w:jc w:val="both"/>
      </w:pPr>
      <w:r>
        <w:rPr>
          <w:rFonts w:ascii="Times New Roman"/>
          <w:b w:val="false"/>
          <w:i w:val="false"/>
          <w:color w:val="000000"/>
          <w:sz w:val="28"/>
        </w:rPr>
        <w:t>
      Есепті кезең: 20___жылғы "__" ________ жағдай бойынша</w:t>
      </w:r>
    </w:p>
    <w:bookmarkEnd w:id="3319"/>
    <w:bookmarkStart w:name="z3811" w:id="33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320"/>
    <w:bookmarkStart w:name="z3812" w:id="332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321"/>
    <w:bookmarkStart w:name="z3813" w:id="3322"/>
    <w:p>
      <w:pPr>
        <w:spacing w:after="0"/>
        <w:ind w:left="0"/>
        <w:jc w:val="both"/>
      </w:pPr>
      <w:r>
        <w:rPr>
          <w:rFonts w:ascii="Times New Roman"/>
          <w:b w:val="false"/>
          <w:i w:val="false"/>
          <w:color w:val="000000"/>
          <w:sz w:val="28"/>
        </w:rPr>
        <w:t>
      БСН: _______________________</w:t>
      </w:r>
    </w:p>
    <w:bookmarkEnd w:id="3322"/>
    <w:bookmarkStart w:name="z3814" w:id="3323"/>
    <w:p>
      <w:pPr>
        <w:spacing w:after="0"/>
        <w:ind w:left="0"/>
        <w:jc w:val="both"/>
      </w:pPr>
      <w:r>
        <w:rPr>
          <w:rFonts w:ascii="Times New Roman"/>
          <w:b w:val="false"/>
          <w:i w:val="false"/>
          <w:color w:val="000000"/>
          <w:sz w:val="28"/>
        </w:rPr>
        <w:t>
      Жинау әдісі: электрондық түрде</w:t>
      </w:r>
    </w:p>
    <w:bookmarkEnd w:id="3323"/>
    <w:bookmarkStart w:name="z3815" w:id="3324"/>
    <w:p>
      <w:pPr>
        <w:spacing w:after="0"/>
        <w:ind w:left="0"/>
        <w:jc w:val="both"/>
      </w:pPr>
      <w:r>
        <w:rPr>
          <w:rFonts w:ascii="Times New Roman"/>
          <w:b w:val="false"/>
          <w:i w:val="false"/>
          <w:color w:val="000000"/>
          <w:sz w:val="28"/>
        </w:rPr>
        <w:t>
      _____________ сенімгерлік басқарудағы зейнетақы активтері</w:t>
      </w:r>
    </w:p>
    <w:bookmarkEnd w:id="3324"/>
    <w:bookmarkStart w:name="z3816" w:id="3325"/>
    <w:p>
      <w:pPr>
        <w:spacing w:after="0"/>
        <w:ind w:left="0"/>
        <w:jc w:val="both"/>
      </w:pPr>
      <w:r>
        <w:rPr>
          <w:rFonts w:ascii="Times New Roman"/>
          <w:b w:val="false"/>
          <w:i w:val="false"/>
          <w:color w:val="000000"/>
          <w:sz w:val="28"/>
        </w:rPr>
        <w:t>
      (теңгемен)</w:t>
      </w:r>
    </w:p>
    <w:bookmarkEnd w:id="3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уақтылы аударылмағаны үшін және зейнетақы активтері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 уақтылы аудармағаны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7" w:id="3326"/>
    <w:p>
      <w:pPr>
        <w:spacing w:after="0"/>
        <w:ind w:left="0"/>
        <w:jc w:val="both"/>
      </w:pPr>
      <w:r>
        <w:rPr>
          <w:rFonts w:ascii="Times New Roman"/>
          <w:b w:val="false"/>
          <w:i w:val="false"/>
          <w:color w:val="000000"/>
          <w:sz w:val="28"/>
        </w:rPr>
        <w:t>
      кестенің жалғасы: </w:t>
      </w:r>
    </w:p>
    <w:bookmarkEnd w:id="3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(шығын)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18" w:id="3327"/>
    <w:p>
      <w:pPr>
        <w:spacing w:after="0"/>
        <w:ind w:left="0"/>
        <w:jc w:val="both"/>
      </w:pPr>
      <w:r>
        <w:rPr>
          <w:rFonts w:ascii="Times New Roman"/>
          <w:b w:val="false"/>
          <w:i w:val="false"/>
          <w:color w:val="000000"/>
          <w:sz w:val="28"/>
        </w:rPr>
        <w:t>
      Атауы ______________________________________</w:t>
      </w:r>
    </w:p>
    <w:bookmarkEnd w:id="3327"/>
    <w:bookmarkStart w:name="z3819" w:id="3328"/>
    <w:p>
      <w:pPr>
        <w:spacing w:after="0"/>
        <w:ind w:left="0"/>
        <w:jc w:val="both"/>
      </w:pPr>
      <w:r>
        <w:rPr>
          <w:rFonts w:ascii="Times New Roman"/>
          <w:b w:val="false"/>
          <w:i w:val="false"/>
          <w:color w:val="000000"/>
          <w:sz w:val="28"/>
        </w:rPr>
        <w:t>
      Мекенжайы ________________________________________________________</w:t>
      </w:r>
    </w:p>
    <w:bookmarkEnd w:id="3328"/>
    <w:bookmarkStart w:name="z3820" w:id="3329"/>
    <w:p>
      <w:pPr>
        <w:spacing w:after="0"/>
        <w:ind w:left="0"/>
        <w:jc w:val="both"/>
      </w:pPr>
      <w:r>
        <w:rPr>
          <w:rFonts w:ascii="Times New Roman"/>
          <w:b w:val="false"/>
          <w:i w:val="false"/>
          <w:color w:val="000000"/>
          <w:sz w:val="28"/>
        </w:rPr>
        <w:t>
      Телефоны ________________________________________</w:t>
      </w:r>
    </w:p>
    <w:bookmarkEnd w:id="3329"/>
    <w:bookmarkStart w:name="z3821" w:id="3330"/>
    <w:p>
      <w:pPr>
        <w:spacing w:after="0"/>
        <w:ind w:left="0"/>
        <w:jc w:val="both"/>
      </w:pPr>
      <w:r>
        <w:rPr>
          <w:rFonts w:ascii="Times New Roman"/>
          <w:b w:val="false"/>
          <w:i w:val="false"/>
          <w:color w:val="000000"/>
          <w:sz w:val="28"/>
        </w:rPr>
        <w:t>
      Электрондық пошта мекенжайы _________________________</w:t>
      </w:r>
    </w:p>
    <w:bookmarkEnd w:id="3330"/>
    <w:bookmarkStart w:name="z3822" w:id="3331"/>
    <w:p>
      <w:pPr>
        <w:spacing w:after="0"/>
        <w:ind w:left="0"/>
        <w:jc w:val="both"/>
      </w:pPr>
      <w:r>
        <w:rPr>
          <w:rFonts w:ascii="Times New Roman"/>
          <w:b w:val="false"/>
          <w:i w:val="false"/>
          <w:color w:val="000000"/>
          <w:sz w:val="28"/>
        </w:rPr>
        <w:t>
      Орындаушы ______________________________________ _______ _____________</w:t>
      </w:r>
    </w:p>
    <w:bookmarkEnd w:id="3331"/>
    <w:bookmarkStart w:name="z3823" w:id="33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32"/>
    <w:bookmarkStart w:name="z3824" w:id="33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33"/>
    <w:bookmarkStart w:name="z3825" w:id="3334"/>
    <w:p>
      <w:pPr>
        <w:spacing w:after="0"/>
        <w:ind w:left="0"/>
        <w:jc w:val="both"/>
      </w:pPr>
      <w:r>
        <w:rPr>
          <w:rFonts w:ascii="Times New Roman"/>
          <w:b w:val="false"/>
          <w:i w:val="false"/>
          <w:color w:val="000000"/>
          <w:sz w:val="28"/>
        </w:rPr>
        <w:t>
      _______________________________________ _____________</w:t>
      </w:r>
    </w:p>
    <w:bookmarkEnd w:id="3334"/>
    <w:bookmarkStart w:name="z3826" w:id="3335"/>
    <w:p>
      <w:pPr>
        <w:spacing w:after="0"/>
        <w:ind w:left="0"/>
        <w:jc w:val="both"/>
      </w:pPr>
      <w:r>
        <w:rPr>
          <w:rFonts w:ascii="Times New Roman"/>
          <w:b w:val="false"/>
          <w:i w:val="false"/>
          <w:color w:val="000000"/>
          <w:sz w:val="28"/>
        </w:rPr>
        <w:t>
      тегі, аты және әкесінің аты (ол болған жағдайда) қолы</w:t>
      </w:r>
    </w:p>
    <w:bookmarkEnd w:id="3335"/>
    <w:bookmarkStart w:name="z3827" w:id="3336"/>
    <w:p>
      <w:pPr>
        <w:spacing w:after="0"/>
        <w:ind w:left="0"/>
        <w:jc w:val="both"/>
      </w:pPr>
      <w:r>
        <w:rPr>
          <w:rFonts w:ascii="Times New Roman"/>
          <w:b w:val="false"/>
          <w:i w:val="false"/>
          <w:color w:val="000000"/>
          <w:sz w:val="28"/>
        </w:rPr>
        <w:t>
      Күні 20__ жылғы "____" ______________</w:t>
      </w:r>
    </w:p>
    <w:bookmarkEnd w:id="3336"/>
    <w:bookmarkStart w:name="z3828" w:id="3337"/>
    <w:p>
      <w:pPr>
        <w:spacing w:after="0"/>
        <w:ind w:left="0"/>
        <w:jc w:val="both"/>
      </w:pPr>
      <w:r>
        <w:rPr>
          <w:rFonts w:ascii="Times New Roman"/>
          <w:b w:val="false"/>
          <w:i w:val="false"/>
          <w:color w:val="000000"/>
          <w:sz w:val="28"/>
        </w:rPr>
        <w:t>
      Ескертпе: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bookmarkEnd w:id="3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 міндетті кәсіптік зейнетақы жарналары және ерікті зейнетақы жарналары есебінен қалыптастырылған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бір шартты бірлігінің құны туралы есеп" әкімшілік деректерді өтеусіз негізде жинауға арналған нысанына қосымша</w:t>
            </w:r>
          </w:p>
        </w:tc>
      </w:tr>
    </w:tbl>
    <w:bookmarkStart w:name="z3831" w:id="3338"/>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1-ENPF_UEA, кезеңділігі – ай сайын)</w:t>
      </w:r>
    </w:p>
    <w:bookmarkEnd w:id="3338"/>
    <w:bookmarkStart w:name="z3832" w:id="333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39"/>
    <w:bookmarkStart w:name="z3833" w:id="3340"/>
    <w:p>
      <w:pPr>
        <w:spacing w:after="0"/>
        <w:ind w:left="0"/>
        <w:jc w:val="left"/>
      </w:pPr>
      <w:r>
        <w:rPr>
          <w:rFonts w:ascii="Times New Roman"/>
          <w:b/>
          <w:i w:val="false"/>
          <w:color w:val="000000"/>
        </w:rPr>
        <w:t xml:space="preserve"> 1-тарау. Жалпы ережелер</w:t>
      </w:r>
    </w:p>
    <w:bookmarkEnd w:id="3340"/>
    <w:bookmarkStart w:name="z3834" w:id="3341"/>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41"/>
    <w:bookmarkStart w:name="z3835" w:id="3342"/>
    <w:p>
      <w:pPr>
        <w:spacing w:after="0"/>
        <w:ind w:left="0"/>
        <w:jc w:val="both"/>
      </w:pPr>
      <w:r>
        <w:rPr>
          <w:rFonts w:ascii="Times New Roman"/>
          <w:b w:val="false"/>
          <w:i w:val="false"/>
          <w:color w:val="000000"/>
          <w:sz w:val="28"/>
        </w:rPr>
        <w:t>
      2.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w:t>
      </w:r>
    </w:p>
    <w:bookmarkEnd w:id="3342"/>
    <w:bookmarkStart w:name="z3836" w:id="3343"/>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343"/>
    <w:bookmarkStart w:name="z3837" w:id="3344"/>
    <w:p>
      <w:pPr>
        <w:spacing w:after="0"/>
        <w:ind w:left="0"/>
        <w:jc w:val="left"/>
      </w:pPr>
      <w:r>
        <w:rPr>
          <w:rFonts w:ascii="Times New Roman"/>
          <w:b/>
          <w:i w:val="false"/>
          <w:color w:val="000000"/>
        </w:rPr>
        <w:t xml:space="preserve"> 2-тарау. Нысанды толтыру бойынша түсіндірме</w:t>
      </w:r>
    </w:p>
    <w:bookmarkEnd w:id="3344"/>
    <w:bookmarkStart w:name="z3838" w:id="3345"/>
    <w:p>
      <w:pPr>
        <w:spacing w:after="0"/>
        <w:ind w:left="0"/>
        <w:jc w:val="both"/>
      </w:pPr>
      <w:r>
        <w:rPr>
          <w:rFonts w:ascii="Times New Roman"/>
          <w:b w:val="false"/>
          <w:i w:val="false"/>
          <w:color w:val="000000"/>
          <w:sz w:val="28"/>
        </w:rPr>
        <w:t>
      4. 1-бағанда күн "кк.аа.жжж." форматында көрсетіледі.</w:t>
      </w:r>
    </w:p>
    <w:bookmarkEnd w:id="3345"/>
    <w:bookmarkStart w:name="z3839" w:id="3346"/>
    <w:p>
      <w:pPr>
        <w:spacing w:after="0"/>
        <w:ind w:left="0"/>
        <w:jc w:val="both"/>
      </w:pPr>
      <w:r>
        <w:rPr>
          <w:rFonts w:ascii="Times New Roman"/>
          <w:b w:val="false"/>
          <w:i w:val="false"/>
          <w:color w:val="000000"/>
          <w:sz w:val="28"/>
        </w:rPr>
        <w:t>
      5.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3346"/>
    <w:bookmarkStart w:name="z3840" w:id="3347"/>
    <w:p>
      <w:pPr>
        <w:spacing w:after="0"/>
        <w:ind w:left="0"/>
        <w:jc w:val="both"/>
      </w:pPr>
      <w:r>
        <w:rPr>
          <w:rFonts w:ascii="Times New Roman"/>
          <w:b w:val="false"/>
          <w:i w:val="false"/>
          <w:color w:val="000000"/>
          <w:sz w:val="28"/>
        </w:rPr>
        <w:t>
      6. 9-бағанда шартты бірліктердің саны үтірден кейін үш таңбаға дейін дәлдікпен көрсетіледі.</w:t>
      </w:r>
    </w:p>
    <w:bookmarkEnd w:id="3347"/>
    <w:bookmarkStart w:name="z3841" w:id="3348"/>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 дәлдікпен көрсетіледі.</w:t>
      </w:r>
    </w:p>
    <w:bookmarkEnd w:id="3348"/>
    <w:bookmarkStart w:name="z3842" w:id="3349"/>
    <w:p>
      <w:pPr>
        <w:spacing w:after="0"/>
        <w:ind w:left="0"/>
        <w:jc w:val="both"/>
      </w:pPr>
      <w:r>
        <w:rPr>
          <w:rFonts w:ascii="Times New Roman"/>
          <w:b w:val="false"/>
          <w:i w:val="false"/>
          <w:color w:val="000000"/>
          <w:sz w:val="28"/>
        </w:rPr>
        <w:t>
      8. 11, 12, 13-бағандар анықтама үшін толтырылады.</w:t>
      </w:r>
    </w:p>
    <w:bookmarkEnd w:id="3349"/>
    <w:bookmarkStart w:name="z3843" w:id="3350"/>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9" w:id="3351"/>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351"/>
    <w:bookmarkStart w:name="z3850" w:id="33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352"/>
    <w:bookmarkStart w:name="z3851" w:id="3353"/>
    <w:p>
      <w:pPr>
        <w:spacing w:after="0"/>
        <w:ind w:left="0"/>
        <w:jc w:val="both"/>
      </w:pPr>
      <w:r>
        <w:rPr>
          <w:rFonts w:ascii="Times New Roman"/>
          <w:b w:val="false"/>
          <w:i w:val="false"/>
          <w:color w:val="000000"/>
          <w:sz w:val="28"/>
        </w:rPr>
        <w:t>
      Әкімшілік нысанның атауы: Шартты зейнетақы міндеттемелерінің бір шартты бірлігінің құны туралы есеп </w:t>
      </w:r>
    </w:p>
    <w:bookmarkEnd w:id="3353"/>
    <w:bookmarkStart w:name="z3852" w:id="33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1-ENPF_UEO</w:t>
      </w:r>
    </w:p>
    <w:bookmarkEnd w:id="3354"/>
    <w:bookmarkStart w:name="z3853" w:id="3355"/>
    <w:p>
      <w:pPr>
        <w:spacing w:after="0"/>
        <w:ind w:left="0"/>
        <w:jc w:val="both"/>
      </w:pPr>
      <w:r>
        <w:rPr>
          <w:rFonts w:ascii="Times New Roman"/>
          <w:b w:val="false"/>
          <w:i w:val="false"/>
          <w:color w:val="000000"/>
          <w:sz w:val="28"/>
        </w:rPr>
        <w:t>
      Кезеңділігі: ай сайын</w:t>
      </w:r>
    </w:p>
    <w:bookmarkEnd w:id="3355"/>
    <w:bookmarkStart w:name="z3854" w:id="3356"/>
    <w:p>
      <w:pPr>
        <w:spacing w:after="0"/>
        <w:ind w:left="0"/>
        <w:jc w:val="both"/>
      </w:pPr>
      <w:r>
        <w:rPr>
          <w:rFonts w:ascii="Times New Roman"/>
          <w:b w:val="false"/>
          <w:i w:val="false"/>
          <w:color w:val="000000"/>
          <w:sz w:val="28"/>
        </w:rPr>
        <w:t>
      Есепті кезең: 20___жылғы "__" ________ жағдай бойынша</w:t>
      </w:r>
    </w:p>
    <w:bookmarkEnd w:id="3356"/>
    <w:bookmarkStart w:name="z3855" w:id="33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357"/>
    <w:bookmarkStart w:name="z3856" w:id="33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358"/>
    <w:bookmarkStart w:name="z3857" w:id="3359"/>
    <w:p>
      <w:pPr>
        <w:spacing w:after="0"/>
        <w:ind w:left="0"/>
        <w:jc w:val="both"/>
      </w:pPr>
      <w:r>
        <w:rPr>
          <w:rFonts w:ascii="Times New Roman"/>
          <w:b w:val="false"/>
          <w:i w:val="false"/>
          <w:color w:val="000000"/>
          <w:sz w:val="28"/>
        </w:rPr>
        <w:t>
      БСН: _______________________</w:t>
      </w:r>
    </w:p>
    <w:bookmarkEnd w:id="3359"/>
    <w:bookmarkStart w:name="z3858" w:id="3360"/>
    <w:p>
      <w:pPr>
        <w:spacing w:after="0"/>
        <w:ind w:left="0"/>
        <w:jc w:val="both"/>
      </w:pPr>
      <w:r>
        <w:rPr>
          <w:rFonts w:ascii="Times New Roman"/>
          <w:b w:val="false"/>
          <w:i w:val="false"/>
          <w:color w:val="000000"/>
          <w:sz w:val="28"/>
        </w:rPr>
        <w:t>
      Жинау әдісі: электрондық түрде</w:t>
      </w:r>
    </w:p>
    <w:bookmarkEnd w:id="3360"/>
    <w:bookmarkStart w:name="z3859" w:id="3361"/>
    <w:p>
      <w:pPr>
        <w:spacing w:after="0"/>
        <w:ind w:left="0"/>
        <w:jc w:val="both"/>
      </w:pPr>
      <w:r>
        <w:rPr>
          <w:rFonts w:ascii="Times New Roman"/>
          <w:b w:val="false"/>
          <w:i w:val="false"/>
          <w:color w:val="000000"/>
          <w:sz w:val="28"/>
        </w:rPr>
        <w:t>
      (теңгемен)</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0" w:id="3362"/>
    <w:p>
      <w:pPr>
        <w:spacing w:after="0"/>
        <w:ind w:left="0"/>
        <w:jc w:val="both"/>
      </w:pPr>
      <w:r>
        <w:rPr>
          <w:rFonts w:ascii="Times New Roman"/>
          <w:b w:val="false"/>
          <w:i w:val="false"/>
          <w:color w:val="000000"/>
          <w:sz w:val="28"/>
        </w:rPr>
        <w:t>
      кестенің жалғасы: </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861" w:id="3363"/>
    <w:p>
      <w:pPr>
        <w:spacing w:after="0"/>
        <w:ind w:left="0"/>
        <w:jc w:val="both"/>
      </w:pPr>
      <w:r>
        <w:rPr>
          <w:rFonts w:ascii="Times New Roman"/>
          <w:b w:val="false"/>
          <w:i w:val="false"/>
          <w:color w:val="000000"/>
          <w:sz w:val="28"/>
        </w:rPr>
        <w:t>
      Атауы ______________________________________</w:t>
      </w:r>
    </w:p>
    <w:bookmarkEnd w:id="3363"/>
    <w:bookmarkStart w:name="z3862" w:id="3364"/>
    <w:p>
      <w:pPr>
        <w:spacing w:after="0"/>
        <w:ind w:left="0"/>
        <w:jc w:val="both"/>
      </w:pPr>
      <w:r>
        <w:rPr>
          <w:rFonts w:ascii="Times New Roman"/>
          <w:b w:val="false"/>
          <w:i w:val="false"/>
          <w:color w:val="000000"/>
          <w:sz w:val="28"/>
        </w:rPr>
        <w:t>
      Мекенжайы ________________________________________________________</w:t>
      </w:r>
    </w:p>
    <w:bookmarkEnd w:id="3364"/>
    <w:bookmarkStart w:name="z3863" w:id="3365"/>
    <w:p>
      <w:pPr>
        <w:spacing w:after="0"/>
        <w:ind w:left="0"/>
        <w:jc w:val="both"/>
      </w:pPr>
      <w:r>
        <w:rPr>
          <w:rFonts w:ascii="Times New Roman"/>
          <w:b w:val="false"/>
          <w:i w:val="false"/>
          <w:color w:val="000000"/>
          <w:sz w:val="28"/>
        </w:rPr>
        <w:t>
      Телефоны ________________________________________</w:t>
      </w:r>
    </w:p>
    <w:bookmarkEnd w:id="3365"/>
    <w:bookmarkStart w:name="z3864" w:id="3366"/>
    <w:p>
      <w:pPr>
        <w:spacing w:after="0"/>
        <w:ind w:left="0"/>
        <w:jc w:val="both"/>
      </w:pPr>
      <w:r>
        <w:rPr>
          <w:rFonts w:ascii="Times New Roman"/>
          <w:b w:val="false"/>
          <w:i w:val="false"/>
          <w:color w:val="000000"/>
          <w:sz w:val="28"/>
        </w:rPr>
        <w:t>
      Электрондық пошта мекенжайы _________________________</w:t>
      </w:r>
    </w:p>
    <w:bookmarkEnd w:id="3366"/>
    <w:bookmarkStart w:name="z3865" w:id="3367"/>
    <w:p>
      <w:pPr>
        <w:spacing w:after="0"/>
        <w:ind w:left="0"/>
        <w:jc w:val="both"/>
      </w:pPr>
      <w:r>
        <w:rPr>
          <w:rFonts w:ascii="Times New Roman"/>
          <w:b w:val="false"/>
          <w:i w:val="false"/>
          <w:color w:val="000000"/>
          <w:sz w:val="28"/>
        </w:rPr>
        <w:t>
      Орындаушы ______________________________________ _______ _____________</w:t>
      </w:r>
    </w:p>
    <w:bookmarkEnd w:id="3367"/>
    <w:bookmarkStart w:name="z3866" w:id="336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68"/>
    <w:bookmarkStart w:name="z3867" w:id="336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69"/>
    <w:bookmarkStart w:name="z3868" w:id="3370"/>
    <w:p>
      <w:pPr>
        <w:spacing w:after="0"/>
        <w:ind w:left="0"/>
        <w:jc w:val="both"/>
      </w:pPr>
      <w:r>
        <w:rPr>
          <w:rFonts w:ascii="Times New Roman"/>
          <w:b w:val="false"/>
          <w:i w:val="false"/>
          <w:color w:val="000000"/>
          <w:sz w:val="28"/>
        </w:rPr>
        <w:t>
      _______________________________________ _____________</w:t>
      </w:r>
    </w:p>
    <w:bookmarkEnd w:id="3370"/>
    <w:bookmarkStart w:name="z3869" w:id="3371"/>
    <w:p>
      <w:pPr>
        <w:spacing w:after="0"/>
        <w:ind w:left="0"/>
        <w:jc w:val="both"/>
      </w:pPr>
      <w:r>
        <w:rPr>
          <w:rFonts w:ascii="Times New Roman"/>
          <w:b w:val="false"/>
          <w:i w:val="false"/>
          <w:color w:val="000000"/>
          <w:sz w:val="28"/>
        </w:rPr>
        <w:t>
      тегі, аты және әкесінің аты (ол болған жағдайда) қолы</w:t>
      </w:r>
    </w:p>
    <w:bookmarkEnd w:id="3371"/>
    <w:bookmarkStart w:name="z3870" w:id="3372"/>
    <w:p>
      <w:pPr>
        <w:spacing w:after="0"/>
        <w:ind w:left="0"/>
        <w:jc w:val="both"/>
      </w:pPr>
      <w:r>
        <w:rPr>
          <w:rFonts w:ascii="Times New Roman"/>
          <w:b w:val="false"/>
          <w:i w:val="false"/>
          <w:color w:val="000000"/>
          <w:sz w:val="28"/>
        </w:rPr>
        <w:t>
      Күні 20__ жылғы "____" ______________</w:t>
      </w:r>
    </w:p>
    <w:bookmarkEnd w:id="3372"/>
    <w:bookmarkStart w:name="z3871" w:id="3373"/>
    <w:p>
      <w:pPr>
        <w:spacing w:after="0"/>
        <w:ind w:left="0"/>
        <w:jc w:val="both"/>
      </w:pPr>
      <w:r>
        <w:rPr>
          <w:rFonts w:ascii="Times New Roman"/>
          <w:b w:val="false"/>
          <w:i w:val="false"/>
          <w:color w:val="000000"/>
          <w:sz w:val="28"/>
        </w:rPr>
        <w:t xml:space="preserve">
      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 </w:t>
      </w:r>
    </w:p>
    <w:bookmarkEnd w:id="3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зейнетақы</w:t>
            </w:r>
            <w:r>
              <w:br/>
            </w:r>
            <w:r>
              <w:rPr>
                <w:rFonts w:ascii="Times New Roman"/>
                <w:b w:val="false"/>
                <w:i w:val="false"/>
                <w:color w:val="000000"/>
                <w:sz w:val="20"/>
              </w:rPr>
              <w:t xml:space="preserve">міндеттемелерінің бір шартты бірлігінің құны туралы есеп" әкімшілік деректерді өтеусіз негізде жинауға арналған нысанына қосымша </w:t>
            </w:r>
          </w:p>
        </w:tc>
      </w:tr>
    </w:tbl>
    <w:bookmarkStart w:name="z3873" w:id="3374"/>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w:t>
      </w:r>
    </w:p>
    <w:bookmarkEnd w:id="3374"/>
    <w:bookmarkStart w:name="z3874" w:id="337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75"/>
    <w:bookmarkStart w:name="z3875" w:id="3376"/>
    <w:p>
      <w:pPr>
        <w:spacing w:after="0"/>
        <w:ind w:left="0"/>
        <w:jc w:val="left"/>
      </w:pPr>
      <w:r>
        <w:rPr>
          <w:rFonts w:ascii="Times New Roman"/>
          <w:b/>
          <w:i w:val="false"/>
          <w:color w:val="000000"/>
        </w:rPr>
        <w:t xml:space="preserve"> 1-тарау. Жалпы ережелер</w:t>
      </w:r>
    </w:p>
    <w:bookmarkEnd w:id="3376"/>
    <w:bookmarkStart w:name="z3876" w:id="3377"/>
    <w:p>
      <w:pPr>
        <w:spacing w:after="0"/>
        <w:ind w:left="0"/>
        <w:jc w:val="both"/>
      </w:pPr>
      <w:r>
        <w:rPr>
          <w:rFonts w:ascii="Times New Roman"/>
          <w:b w:val="false"/>
          <w:i w:val="false"/>
          <w:color w:val="000000"/>
          <w:sz w:val="28"/>
        </w:rPr>
        <w:t>
      1. Осы түсіндірмеде "Шартты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77"/>
    <w:bookmarkStart w:name="z3877" w:id="3378"/>
    <w:p>
      <w:pPr>
        <w:spacing w:after="0"/>
        <w:ind w:left="0"/>
        <w:jc w:val="both"/>
      </w:pPr>
      <w:r>
        <w:rPr>
          <w:rFonts w:ascii="Times New Roman"/>
          <w:b w:val="false"/>
          <w:i w:val="false"/>
          <w:color w:val="000000"/>
          <w:sz w:val="28"/>
        </w:rPr>
        <w:t>
      2. Бірыңғай жинақтаушы зейнетақы қоры Нысанды ай сайын толтырады. Нысандағы деректер теңгемен көрсетіледі.</w:t>
      </w:r>
    </w:p>
    <w:bookmarkEnd w:id="3378"/>
    <w:bookmarkStart w:name="z3878" w:id="3379"/>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379"/>
    <w:bookmarkStart w:name="z3879" w:id="3380"/>
    <w:p>
      <w:pPr>
        <w:spacing w:after="0"/>
        <w:ind w:left="0"/>
        <w:jc w:val="left"/>
      </w:pPr>
      <w:r>
        <w:rPr>
          <w:rFonts w:ascii="Times New Roman"/>
          <w:b/>
          <w:i w:val="false"/>
          <w:color w:val="000000"/>
        </w:rPr>
        <w:t xml:space="preserve"> 2-тарау. Нысанды толтыру бойынша түсіндірме</w:t>
      </w:r>
    </w:p>
    <w:bookmarkEnd w:id="3380"/>
    <w:bookmarkStart w:name="z3880" w:id="3381"/>
    <w:p>
      <w:pPr>
        <w:spacing w:after="0"/>
        <w:ind w:left="0"/>
        <w:jc w:val="both"/>
      </w:pPr>
      <w:r>
        <w:rPr>
          <w:rFonts w:ascii="Times New Roman"/>
          <w:b w:val="false"/>
          <w:i w:val="false"/>
          <w:color w:val="000000"/>
          <w:sz w:val="28"/>
        </w:rPr>
        <w:t>
      4. 1-бағанда күн "кк.аа.жжжж" форматында көрсетіледі.</w:t>
      </w:r>
    </w:p>
    <w:bookmarkEnd w:id="3381"/>
    <w:bookmarkStart w:name="z3881" w:id="3382"/>
    <w:p>
      <w:pPr>
        <w:spacing w:after="0"/>
        <w:ind w:left="0"/>
        <w:jc w:val="both"/>
      </w:pPr>
      <w:r>
        <w:rPr>
          <w:rFonts w:ascii="Times New Roman"/>
          <w:b w:val="false"/>
          <w:i w:val="false"/>
          <w:color w:val="000000"/>
          <w:sz w:val="28"/>
        </w:rPr>
        <w:t>
      5. 8-бағанда шартты бірліктер саны үтірден кейін үш таңбаға дейін дәлдікпен көрсетіледі.</w:t>
      </w:r>
    </w:p>
    <w:bookmarkEnd w:id="3382"/>
    <w:bookmarkStart w:name="z3882" w:id="3383"/>
    <w:p>
      <w:pPr>
        <w:spacing w:after="0"/>
        <w:ind w:left="0"/>
        <w:jc w:val="both"/>
      </w:pPr>
      <w:r>
        <w:rPr>
          <w:rFonts w:ascii="Times New Roman"/>
          <w:b w:val="false"/>
          <w:i w:val="false"/>
          <w:color w:val="000000"/>
          <w:sz w:val="28"/>
        </w:rPr>
        <w:t>
      6. 9-бағанда шартты зейнетақы міндеттемелерінің бір шартты бірлігінің құны үтірден кейін жеті таңбаға дейін дәлдікпен көрсетіледі.</w:t>
      </w:r>
    </w:p>
    <w:bookmarkEnd w:id="3383"/>
    <w:bookmarkStart w:name="z3883" w:id="338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3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қатысушылардың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бірыңғай жинақтаушы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3" w:id="3385"/>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385"/>
    <w:bookmarkStart w:name="z3894" w:id="338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386"/>
    <w:bookmarkStart w:name="z3895" w:id="3387"/>
    <w:p>
      <w:pPr>
        <w:spacing w:after="0"/>
        <w:ind w:left="0"/>
        <w:jc w:val="both"/>
      </w:pPr>
      <w:r>
        <w:rPr>
          <w:rFonts w:ascii="Times New Roman"/>
          <w:b w:val="false"/>
          <w:i w:val="false"/>
          <w:color w:val="000000"/>
          <w:sz w:val="28"/>
        </w:rPr>
        <w:t>
      Әкімшілік нысанның атауы: Нысаналы жинақтардың төлемдері және қайтарылуы туралы есеп </w:t>
      </w:r>
    </w:p>
    <w:bookmarkEnd w:id="3387"/>
    <w:bookmarkStart w:name="z3896" w:id="338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1-ENPF_VVCN</w:t>
      </w:r>
    </w:p>
    <w:bookmarkEnd w:id="3388"/>
    <w:bookmarkStart w:name="z3897" w:id="3389"/>
    <w:p>
      <w:pPr>
        <w:spacing w:after="0"/>
        <w:ind w:left="0"/>
        <w:jc w:val="both"/>
      </w:pPr>
      <w:r>
        <w:rPr>
          <w:rFonts w:ascii="Times New Roman"/>
          <w:b w:val="false"/>
          <w:i w:val="false"/>
          <w:color w:val="000000"/>
          <w:sz w:val="28"/>
        </w:rPr>
        <w:t>
      Кезеңділігі: ай сайын</w:t>
      </w:r>
    </w:p>
    <w:bookmarkEnd w:id="3389"/>
    <w:bookmarkStart w:name="z3898" w:id="3390"/>
    <w:p>
      <w:pPr>
        <w:spacing w:after="0"/>
        <w:ind w:left="0"/>
        <w:jc w:val="both"/>
      </w:pPr>
      <w:r>
        <w:rPr>
          <w:rFonts w:ascii="Times New Roman"/>
          <w:b w:val="false"/>
          <w:i w:val="false"/>
          <w:color w:val="000000"/>
          <w:sz w:val="28"/>
        </w:rPr>
        <w:t>
      Есепті кезең: 20___жылғы "__" ________ жағдай бойынша</w:t>
      </w:r>
    </w:p>
    <w:bookmarkEnd w:id="3390"/>
    <w:bookmarkStart w:name="z3899" w:id="339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391"/>
    <w:bookmarkStart w:name="z3900" w:id="33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7 (жетінші) жұмыс күнінен кешіктірмей, ай сайын </w:t>
      </w:r>
    </w:p>
    <w:bookmarkEnd w:id="3392"/>
    <w:bookmarkStart w:name="z3901" w:id="3393"/>
    <w:p>
      <w:pPr>
        <w:spacing w:after="0"/>
        <w:ind w:left="0"/>
        <w:jc w:val="both"/>
      </w:pPr>
      <w:r>
        <w:rPr>
          <w:rFonts w:ascii="Times New Roman"/>
          <w:b w:val="false"/>
          <w:i w:val="false"/>
          <w:color w:val="000000"/>
          <w:sz w:val="28"/>
        </w:rPr>
        <w:t>
      БСН: _______________________</w:t>
      </w:r>
    </w:p>
    <w:bookmarkEnd w:id="3393"/>
    <w:bookmarkStart w:name="z3902" w:id="3394"/>
    <w:p>
      <w:pPr>
        <w:spacing w:after="0"/>
        <w:ind w:left="0"/>
        <w:jc w:val="both"/>
      </w:pPr>
      <w:r>
        <w:rPr>
          <w:rFonts w:ascii="Times New Roman"/>
          <w:b w:val="false"/>
          <w:i w:val="false"/>
          <w:color w:val="000000"/>
          <w:sz w:val="28"/>
        </w:rPr>
        <w:t>
      Жинау әдісі: электрондық түрде</w:t>
      </w:r>
    </w:p>
    <w:bookmarkEnd w:id="3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төлемдері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ақысын төлеу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903" w:id="3395"/>
    <w:p>
      <w:pPr>
        <w:spacing w:after="0"/>
        <w:ind w:left="0"/>
        <w:jc w:val="both"/>
      </w:pPr>
      <w:r>
        <w:rPr>
          <w:rFonts w:ascii="Times New Roman"/>
          <w:b w:val="false"/>
          <w:i w:val="false"/>
          <w:color w:val="000000"/>
          <w:sz w:val="28"/>
        </w:rPr>
        <w:t>
      Атауы ______________________________________</w:t>
      </w:r>
    </w:p>
    <w:bookmarkEnd w:id="3395"/>
    <w:bookmarkStart w:name="z3904" w:id="3396"/>
    <w:p>
      <w:pPr>
        <w:spacing w:after="0"/>
        <w:ind w:left="0"/>
        <w:jc w:val="both"/>
      </w:pPr>
      <w:r>
        <w:rPr>
          <w:rFonts w:ascii="Times New Roman"/>
          <w:b w:val="false"/>
          <w:i w:val="false"/>
          <w:color w:val="000000"/>
          <w:sz w:val="28"/>
        </w:rPr>
        <w:t>
      Мекенжайы ________________________________________________________</w:t>
      </w:r>
    </w:p>
    <w:bookmarkEnd w:id="3396"/>
    <w:bookmarkStart w:name="z3905" w:id="3397"/>
    <w:p>
      <w:pPr>
        <w:spacing w:after="0"/>
        <w:ind w:left="0"/>
        <w:jc w:val="both"/>
      </w:pPr>
      <w:r>
        <w:rPr>
          <w:rFonts w:ascii="Times New Roman"/>
          <w:b w:val="false"/>
          <w:i w:val="false"/>
          <w:color w:val="000000"/>
          <w:sz w:val="28"/>
        </w:rPr>
        <w:t>
      Телефоны ________________________________________</w:t>
      </w:r>
    </w:p>
    <w:bookmarkEnd w:id="3397"/>
    <w:bookmarkStart w:name="z3906" w:id="3398"/>
    <w:p>
      <w:pPr>
        <w:spacing w:after="0"/>
        <w:ind w:left="0"/>
        <w:jc w:val="both"/>
      </w:pPr>
      <w:r>
        <w:rPr>
          <w:rFonts w:ascii="Times New Roman"/>
          <w:b w:val="false"/>
          <w:i w:val="false"/>
          <w:color w:val="000000"/>
          <w:sz w:val="28"/>
        </w:rPr>
        <w:t>
      Электрондық пошта мекенжайы _________________________</w:t>
      </w:r>
    </w:p>
    <w:bookmarkEnd w:id="3398"/>
    <w:bookmarkStart w:name="z3907" w:id="3399"/>
    <w:p>
      <w:pPr>
        <w:spacing w:after="0"/>
        <w:ind w:left="0"/>
        <w:jc w:val="both"/>
      </w:pPr>
      <w:r>
        <w:rPr>
          <w:rFonts w:ascii="Times New Roman"/>
          <w:b w:val="false"/>
          <w:i w:val="false"/>
          <w:color w:val="000000"/>
          <w:sz w:val="28"/>
        </w:rPr>
        <w:t>
      Орындаушы ______________________________________ _______ _____________</w:t>
      </w:r>
    </w:p>
    <w:bookmarkEnd w:id="3399"/>
    <w:bookmarkStart w:name="z3908" w:id="34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00"/>
    <w:bookmarkStart w:name="z3909" w:id="340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401"/>
    <w:bookmarkStart w:name="z3910" w:id="3402"/>
    <w:p>
      <w:pPr>
        <w:spacing w:after="0"/>
        <w:ind w:left="0"/>
        <w:jc w:val="both"/>
      </w:pPr>
      <w:r>
        <w:rPr>
          <w:rFonts w:ascii="Times New Roman"/>
          <w:b w:val="false"/>
          <w:i w:val="false"/>
          <w:color w:val="000000"/>
          <w:sz w:val="28"/>
        </w:rPr>
        <w:t>
      _______________________________________ _____________</w:t>
      </w:r>
    </w:p>
    <w:bookmarkEnd w:id="3402"/>
    <w:bookmarkStart w:name="z3911" w:id="3403"/>
    <w:p>
      <w:pPr>
        <w:spacing w:after="0"/>
        <w:ind w:left="0"/>
        <w:jc w:val="both"/>
      </w:pPr>
      <w:r>
        <w:rPr>
          <w:rFonts w:ascii="Times New Roman"/>
          <w:b w:val="false"/>
          <w:i w:val="false"/>
          <w:color w:val="000000"/>
          <w:sz w:val="28"/>
        </w:rPr>
        <w:t>
      тегі, аты және әкесінің аты (ол болған жағдайда) қолы</w:t>
      </w:r>
    </w:p>
    <w:bookmarkEnd w:id="3403"/>
    <w:bookmarkStart w:name="z3912" w:id="3404"/>
    <w:p>
      <w:pPr>
        <w:spacing w:after="0"/>
        <w:ind w:left="0"/>
        <w:jc w:val="both"/>
      </w:pPr>
      <w:r>
        <w:rPr>
          <w:rFonts w:ascii="Times New Roman"/>
          <w:b w:val="false"/>
          <w:i w:val="false"/>
          <w:color w:val="000000"/>
          <w:sz w:val="28"/>
        </w:rPr>
        <w:t>
      Күні 20__ жылғы "____" ______________</w:t>
      </w:r>
    </w:p>
    <w:bookmarkEnd w:id="3404"/>
    <w:bookmarkStart w:name="z3913" w:id="3405"/>
    <w:p>
      <w:pPr>
        <w:spacing w:after="0"/>
        <w:ind w:left="0"/>
        <w:jc w:val="both"/>
      </w:pPr>
      <w:r>
        <w:rPr>
          <w:rFonts w:ascii="Times New Roman"/>
          <w:b w:val="false"/>
          <w:i w:val="false"/>
          <w:color w:val="000000"/>
          <w:sz w:val="28"/>
        </w:rPr>
        <w:t>
      Ескертпе: нысан "Нысаналы жинақтардың төлемдері және қайтарылуы туралы есеп" әкімшілік деректерді өтеусіз негізде жинауға арналған нысанын толтыру бойынша түсіндірмеге сәйкес толтырылады.</w:t>
      </w:r>
    </w:p>
    <w:bookmarkEnd w:id="3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жинақтардың төлемдері және қайтарылуы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w:t>
            </w:r>
          </w:p>
        </w:tc>
      </w:tr>
    </w:tbl>
    <w:bookmarkStart w:name="z3916" w:id="3406"/>
    <w:p>
      <w:pPr>
        <w:spacing w:after="0"/>
        <w:ind w:left="0"/>
        <w:jc w:val="left"/>
      </w:pPr>
      <w:r>
        <w:rPr>
          <w:rFonts w:ascii="Times New Roman"/>
          <w:b/>
          <w:i w:val="false"/>
          <w:color w:val="000000"/>
        </w:rPr>
        <w:t xml:space="preserve"> "Нысаналы жинақтардың төлемдері және қайтарылуы туралы есеп"  (индексі – 1-ENPF_VVCN, кезеңділігі – ай сайын)</w:t>
      </w:r>
    </w:p>
    <w:bookmarkEnd w:id="3406"/>
    <w:bookmarkStart w:name="z3917" w:id="340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07"/>
    <w:bookmarkStart w:name="z3918" w:id="3408"/>
    <w:p>
      <w:pPr>
        <w:spacing w:after="0"/>
        <w:ind w:left="0"/>
        <w:jc w:val="left"/>
      </w:pPr>
      <w:r>
        <w:rPr>
          <w:rFonts w:ascii="Times New Roman"/>
          <w:b/>
          <w:i w:val="false"/>
          <w:color w:val="000000"/>
        </w:rPr>
        <w:t xml:space="preserve"> 1-тарау. Жалпы ережелер</w:t>
      </w:r>
    </w:p>
    <w:bookmarkEnd w:id="3408"/>
    <w:bookmarkStart w:name="z3919" w:id="3409"/>
    <w:p>
      <w:pPr>
        <w:spacing w:after="0"/>
        <w:ind w:left="0"/>
        <w:jc w:val="both"/>
      </w:pPr>
      <w:r>
        <w:rPr>
          <w:rFonts w:ascii="Times New Roman"/>
          <w:b w:val="false"/>
          <w:i w:val="false"/>
          <w:color w:val="000000"/>
          <w:sz w:val="28"/>
        </w:rPr>
        <w:t>
      1. Осы түсіндірмеде "Нысаналы жинақтардың төлемдері және қайтарылуы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09"/>
    <w:bookmarkStart w:name="z3920" w:id="3410"/>
    <w:p>
      <w:pPr>
        <w:spacing w:after="0"/>
        <w:ind w:left="0"/>
        <w:jc w:val="both"/>
      </w:pPr>
      <w:r>
        <w:rPr>
          <w:rFonts w:ascii="Times New Roman"/>
          <w:b w:val="false"/>
          <w:i w:val="false"/>
          <w:color w:val="000000"/>
          <w:sz w:val="28"/>
        </w:rPr>
        <w:t xml:space="preserve">
      2. Нысанды Бірыңғай жинақтаушы зейнетақы қоры есепті кезеңнің соңындағы жағдай бойынша ай сайын толтырады. </w:t>
      </w:r>
    </w:p>
    <w:bookmarkEnd w:id="3410"/>
    <w:bookmarkStart w:name="z3921" w:id="3411"/>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411"/>
    <w:bookmarkStart w:name="z3922" w:id="3412"/>
    <w:p>
      <w:pPr>
        <w:spacing w:after="0"/>
        <w:ind w:left="0"/>
        <w:jc w:val="left"/>
      </w:pPr>
      <w:r>
        <w:rPr>
          <w:rFonts w:ascii="Times New Roman"/>
          <w:b/>
          <w:i w:val="false"/>
          <w:color w:val="000000"/>
        </w:rPr>
        <w:t xml:space="preserve"> 2-тарау. Нысанды толтыру бойынша түсіндірме</w:t>
      </w:r>
    </w:p>
    <w:bookmarkEnd w:id="3412"/>
    <w:bookmarkStart w:name="z3923" w:id="3413"/>
    <w:p>
      <w:pPr>
        <w:spacing w:after="0"/>
        <w:ind w:left="0"/>
        <w:jc w:val="both"/>
      </w:pPr>
      <w:r>
        <w:rPr>
          <w:rFonts w:ascii="Times New Roman"/>
          <w:b w:val="false"/>
          <w:i w:val="false"/>
          <w:color w:val="000000"/>
          <w:sz w:val="28"/>
        </w:rPr>
        <w:t>
      4. 3-бағанда есепті айдағы нысаналы жинақтардың төлемдері жүргізілген алушылар саны бірліктермен көрсетіледі.</w:t>
      </w:r>
    </w:p>
    <w:bookmarkEnd w:id="3413"/>
    <w:bookmarkStart w:name="z3924" w:id="3414"/>
    <w:p>
      <w:pPr>
        <w:spacing w:after="0"/>
        <w:ind w:left="0"/>
        <w:jc w:val="both"/>
      </w:pPr>
      <w:r>
        <w:rPr>
          <w:rFonts w:ascii="Times New Roman"/>
          <w:b w:val="false"/>
          <w:i w:val="false"/>
          <w:color w:val="000000"/>
          <w:sz w:val="28"/>
        </w:rPr>
        <w:t>
      5. 4-бағанда алушыларға есепті айда жүргізілген нысаналы жинақтар төлемдерінің саны бірліктермен көрсетіледі. Нысаналы жинақтар төлемдерінің саны бойынша ақпарат алушыларға жүргізілген нысаналы жинақтар (транзакциялар) төлемдерінің негізінде көрсетіледі.</w:t>
      </w:r>
    </w:p>
    <w:bookmarkEnd w:id="3414"/>
    <w:bookmarkStart w:name="z3925" w:id="3415"/>
    <w:p>
      <w:pPr>
        <w:spacing w:after="0"/>
        <w:ind w:left="0"/>
        <w:jc w:val="both"/>
      </w:pPr>
      <w:r>
        <w:rPr>
          <w:rFonts w:ascii="Times New Roman"/>
          <w:b w:val="false"/>
          <w:i w:val="false"/>
          <w:color w:val="000000"/>
          <w:sz w:val="28"/>
        </w:rPr>
        <w:t>
      6. 5-бағанда есепті айдағы нысаналы жинақтар төлемдерінің немесе қайтарылу сомасы Америка Құрама Штаттарының долларымен көрсетіледі.</w:t>
      </w:r>
    </w:p>
    <w:bookmarkEnd w:id="3415"/>
    <w:bookmarkStart w:name="z3926" w:id="3416"/>
    <w:p>
      <w:pPr>
        <w:spacing w:after="0"/>
        <w:ind w:left="0"/>
        <w:jc w:val="both"/>
      </w:pPr>
      <w:r>
        <w:rPr>
          <w:rFonts w:ascii="Times New Roman"/>
          <w:b w:val="false"/>
          <w:i w:val="false"/>
          <w:color w:val="000000"/>
          <w:sz w:val="28"/>
        </w:rPr>
        <w:t>
      7. 6-бағанда жыл басынан бергі кезең үшін нысаналы жинақтардың төлемдері жүргізілген алушылар саны (жинақталған қорытындымен) бірліктермен көрсетіледі.</w:t>
      </w:r>
    </w:p>
    <w:bookmarkEnd w:id="3416"/>
    <w:bookmarkStart w:name="z3927" w:id="3417"/>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қатысушылардың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7" w:id="3418"/>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418"/>
    <w:bookmarkStart w:name="z3938" w:id="34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19"/>
    <w:bookmarkStart w:name="z3939" w:id="3420"/>
    <w:p>
      <w:pPr>
        <w:spacing w:after="0"/>
        <w:ind w:left="0"/>
        <w:jc w:val="both"/>
      </w:pPr>
      <w:r>
        <w:rPr>
          <w:rFonts w:ascii="Times New Roman"/>
          <w:b w:val="false"/>
          <w:i w:val="false"/>
          <w:color w:val="000000"/>
          <w:sz w:val="28"/>
        </w:rPr>
        <w:t>
      Әкімшілік нысанның атауы: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3420"/>
    <w:bookmarkStart w:name="z3940" w:id="34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1-ENPF_Vyplaty_EEK</w:t>
      </w:r>
    </w:p>
    <w:bookmarkEnd w:id="3421"/>
    <w:bookmarkStart w:name="z3941" w:id="3422"/>
    <w:p>
      <w:pPr>
        <w:spacing w:after="0"/>
        <w:ind w:left="0"/>
        <w:jc w:val="both"/>
      </w:pPr>
      <w:r>
        <w:rPr>
          <w:rFonts w:ascii="Times New Roman"/>
          <w:b w:val="false"/>
          <w:i w:val="false"/>
          <w:color w:val="000000"/>
          <w:sz w:val="28"/>
        </w:rPr>
        <w:t>
      Кезеңділігі: тоқсан сайын</w:t>
      </w:r>
    </w:p>
    <w:bookmarkEnd w:id="3422"/>
    <w:bookmarkStart w:name="z3942" w:id="3423"/>
    <w:p>
      <w:pPr>
        <w:spacing w:after="0"/>
        <w:ind w:left="0"/>
        <w:jc w:val="both"/>
      </w:pPr>
      <w:r>
        <w:rPr>
          <w:rFonts w:ascii="Times New Roman"/>
          <w:b w:val="false"/>
          <w:i w:val="false"/>
          <w:color w:val="000000"/>
          <w:sz w:val="28"/>
        </w:rPr>
        <w:t>
      Есепті кезең: 20___жылғы "__" ________ жағдай бойынша</w:t>
      </w:r>
    </w:p>
    <w:bookmarkEnd w:id="3423"/>
    <w:bookmarkStart w:name="z3943" w:id="34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424"/>
    <w:bookmarkStart w:name="z3944" w:id="342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 </w:t>
      </w:r>
    </w:p>
    <w:bookmarkEnd w:id="3425"/>
    <w:bookmarkStart w:name="z3945" w:id="3426"/>
    <w:p>
      <w:pPr>
        <w:spacing w:after="0"/>
        <w:ind w:left="0"/>
        <w:jc w:val="both"/>
      </w:pPr>
      <w:r>
        <w:rPr>
          <w:rFonts w:ascii="Times New Roman"/>
          <w:b w:val="false"/>
          <w:i w:val="false"/>
          <w:color w:val="000000"/>
          <w:sz w:val="28"/>
        </w:rPr>
        <w:t>
      БСН: _______________________</w:t>
      </w:r>
    </w:p>
    <w:bookmarkEnd w:id="3426"/>
    <w:bookmarkStart w:name="z3946" w:id="3427"/>
    <w:p>
      <w:pPr>
        <w:spacing w:after="0"/>
        <w:ind w:left="0"/>
        <w:jc w:val="both"/>
      </w:pPr>
      <w:r>
        <w:rPr>
          <w:rFonts w:ascii="Times New Roman"/>
          <w:b w:val="false"/>
          <w:i w:val="false"/>
          <w:color w:val="000000"/>
          <w:sz w:val="28"/>
        </w:rPr>
        <w:t>
      Жинау әдісі: электрондық түрде</w:t>
      </w:r>
    </w:p>
    <w:bookmarkEnd w:id="3427"/>
    <w:bookmarkStart w:name="z3947" w:id="3428"/>
    <w:p>
      <w:pPr>
        <w:spacing w:after="0"/>
        <w:ind w:left="0"/>
        <w:jc w:val="both"/>
      </w:pPr>
      <w:r>
        <w:rPr>
          <w:rFonts w:ascii="Times New Roman"/>
          <w:b w:val="false"/>
          <w:i w:val="false"/>
          <w:color w:val="000000"/>
          <w:sz w:val="28"/>
        </w:rPr>
        <w:t>
      (мың теңгемен)</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8" w:id="3429"/>
    <w:p>
      <w:pPr>
        <w:spacing w:after="0"/>
        <w:ind w:left="0"/>
        <w:jc w:val="both"/>
      </w:pPr>
      <w:r>
        <w:rPr>
          <w:rFonts w:ascii="Times New Roman"/>
          <w:b w:val="false"/>
          <w:i w:val="false"/>
          <w:color w:val="000000"/>
          <w:sz w:val="28"/>
        </w:rPr>
        <w:t>
      Атауы ______________________________________</w:t>
      </w:r>
    </w:p>
    <w:bookmarkEnd w:id="3429"/>
    <w:bookmarkStart w:name="z3949" w:id="3430"/>
    <w:p>
      <w:pPr>
        <w:spacing w:after="0"/>
        <w:ind w:left="0"/>
        <w:jc w:val="both"/>
      </w:pPr>
      <w:r>
        <w:rPr>
          <w:rFonts w:ascii="Times New Roman"/>
          <w:b w:val="false"/>
          <w:i w:val="false"/>
          <w:color w:val="000000"/>
          <w:sz w:val="28"/>
        </w:rPr>
        <w:t>
      Мекенжайы ________________________________________________________</w:t>
      </w:r>
    </w:p>
    <w:bookmarkEnd w:id="3430"/>
    <w:bookmarkStart w:name="z3950" w:id="3431"/>
    <w:p>
      <w:pPr>
        <w:spacing w:after="0"/>
        <w:ind w:left="0"/>
        <w:jc w:val="both"/>
      </w:pPr>
      <w:r>
        <w:rPr>
          <w:rFonts w:ascii="Times New Roman"/>
          <w:b w:val="false"/>
          <w:i w:val="false"/>
          <w:color w:val="000000"/>
          <w:sz w:val="28"/>
        </w:rPr>
        <w:t>
      Телефоны ________________________________________</w:t>
      </w:r>
    </w:p>
    <w:bookmarkEnd w:id="3431"/>
    <w:bookmarkStart w:name="z3951" w:id="3432"/>
    <w:p>
      <w:pPr>
        <w:spacing w:after="0"/>
        <w:ind w:left="0"/>
        <w:jc w:val="both"/>
      </w:pPr>
      <w:r>
        <w:rPr>
          <w:rFonts w:ascii="Times New Roman"/>
          <w:b w:val="false"/>
          <w:i w:val="false"/>
          <w:color w:val="000000"/>
          <w:sz w:val="28"/>
        </w:rPr>
        <w:t>
      Электрондық пошта мекенжайы _________________________</w:t>
      </w:r>
    </w:p>
    <w:bookmarkEnd w:id="3432"/>
    <w:bookmarkStart w:name="z3952" w:id="3433"/>
    <w:p>
      <w:pPr>
        <w:spacing w:after="0"/>
        <w:ind w:left="0"/>
        <w:jc w:val="both"/>
      </w:pPr>
      <w:r>
        <w:rPr>
          <w:rFonts w:ascii="Times New Roman"/>
          <w:b w:val="false"/>
          <w:i w:val="false"/>
          <w:color w:val="000000"/>
          <w:sz w:val="28"/>
        </w:rPr>
        <w:t>
      Орындаушы ______________________________________ _______ _____________</w:t>
      </w:r>
    </w:p>
    <w:bookmarkEnd w:id="3433"/>
    <w:bookmarkStart w:name="z3953" w:id="343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34"/>
    <w:bookmarkStart w:name="z3954" w:id="343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435"/>
    <w:bookmarkStart w:name="z3955" w:id="3436"/>
    <w:p>
      <w:pPr>
        <w:spacing w:after="0"/>
        <w:ind w:left="0"/>
        <w:jc w:val="both"/>
      </w:pPr>
      <w:r>
        <w:rPr>
          <w:rFonts w:ascii="Times New Roman"/>
          <w:b w:val="false"/>
          <w:i w:val="false"/>
          <w:color w:val="000000"/>
          <w:sz w:val="28"/>
        </w:rPr>
        <w:t>
      _______________________________________ _____________</w:t>
      </w:r>
    </w:p>
    <w:bookmarkEnd w:id="3436"/>
    <w:bookmarkStart w:name="z3956" w:id="3437"/>
    <w:p>
      <w:pPr>
        <w:spacing w:after="0"/>
        <w:ind w:left="0"/>
        <w:jc w:val="both"/>
      </w:pPr>
      <w:r>
        <w:rPr>
          <w:rFonts w:ascii="Times New Roman"/>
          <w:b w:val="false"/>
          <w:i w:val="false"/>
          <w:color w:val="000000"/>
          <w:sz w:val="28"/>
        </w:rPr>
        <w:t>
      тегі, аты және әкесінің аты (ол болған жағдайда) қолы</w:t>
      </w:r>
    </w:p>
    <w:bookmarkEnd w:id="3437"/>
    <w:bookmarkStart w:name="z3957" w:id="3438"/>
    <w:p>
      <w:pPr>
        <w:spacing w:after="0"/>
        <w:ind w:left="0"/>
        <w:jc w:val="both"/>
      </w:pPr>
      <w:r>
        <w:rPr>
          <w:rFonts w:ascii="Times New Roman"/>
          <w:b w:val="false"/>
          <w:i w:val="false"/>
          <w:color w:val="000000"/>
          <w:sz w:val="28"/>
        </w:rPr>
        <w:t>
      Күні 20__ жылғы "____" ______________</w:t>
      </w:r>
    </w:p>
    <w:bookmarkEnd w:id="3438"/>
    <w:bookmarkStart w:name="z3958" w:id="3439"/>
    <w:p>
      <w:pPr>
        <w:spacing w:after="0"/>
        <w:ind w:left="0"/>
        <w:jc w:val="both"/>
      </w:pPr>
      <w:r>
        <w:rPr>
          <w:rFonts w:ascii="Times New Roman"/>
          <w:b w:val="false"/>
          <w:i w:val="false"/>
          <w:color w:val="000000"/>
          <w:sz w:val="28"/>
        </w:rPr>
        <w:t>
      Ескертпе: нысан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деректерді өтеусіз негізде жинауға арналған нысанын толтыру бойынша түсіндірмеге сәйкес толтырылады.</w:t>
      </w:r>
    </w:p>
    <w:bookmarkEnd w:id="3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961" w:id="3440"/>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(индексі – 1-ENPF_Vyplaty_EEK, кезеңділігі – тоқсан сайын)</w:t>
      </w:r>
    </w:p>
    <w:bookmarkEnd w:id="3440"/>
    <w:bookmarkStart w:name="z3962" w:id="344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41"/>
    <w:bookmarkStart w:name="z3963" w:id="3442"/>
    <w:p>
      <w:pPr>
        <w:spacing w:after="0"/>
        <w:ind w:left="0"/>
        <w:jc w:val="left"/>
      </w:pPr>
      <w:r>
        <w:rPr>
          <w:rFonts w:ascii="Times New Roman"/>
          <w:b/>
          <w:i w:val="false"/>
          <w:color w:val="000000"/>
        </w:rPr>
        <w:t xml:space="preserve"> 1-тарау. Жалпы ережелер</w:t>
      </w:r>
    </w:p>
    <w:bookmarkEnd w:id="3442"/>
    <w:bookmarkStart w:name="z3964" w:id="3443"/>
    <w:p>
      <w:pPr>
        <w:spacing w:after="0"/>
        <w:ind w:left="0"/>
        <w:jc w:val="both"/>
      </w:pPr>
      <w:r>
        <w:rPr>
          <w:rFonts w:ascii="Times New Roman"/>
          <w:b w:val="false"/>
          <w:i w:val="false"/>
          <w:color w:val="000000"/>
          <w:sz w:val="28"/>
        </w:rPr>
        <w:t>
      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43"/>
    <w:bookmarkStart w:name="z3965" w:id="3444"/>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44"/>
    <w:bookmarkStart w:name="z3966" w:id="3445"/>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445"/>
    <w:bookmarkStart w:name="z3967" w:id="3446"/>
    <w:p>
      <w:pPr>
        <w:spacing w:after="0"/>
        <w:ind w:left="0"/>
        <w:jc w:val="left"/>
      </w:pPr>
      <w:r>
        <w:rPr>
          <w:rFonts w:ascii="Times New Roman"/>
          <w:b/>
          <w:i w:val="false"/>
          <w:color w:val="000000"/>
        </w:rPr>
        <w:t xml:space="preserve"> 2-тарау. Нысанды толтыру бойынша түсіндірме</w:t>
      </w:r>
    </w:p>
    <w:bookmarkEnd w:id="3446"/>
    <w:bookmarkStart w:name="z3968" w:id="3447"/>
    <w:p>
      <w:pPr>
        <w:spacing w:after="0"/>
        <w:ind w:left="0"/>
        <w:jc w:val="both"/>
      </w:pPr>
      <w:r>
        <w:rPr>
          <w:rFonts w:ascii="Times New Roman"/>
          <w:b w:val="false"/>
          <w:i w:val="false"/>
          <w:color w:val="000000"/>
          <w:sz w:val="28"/>
        </w:rPr>
        <w:t>
      4. 3-бағанда жыл басынан басталған кезең үшін төлемдер жүргізілген салымшылардың (алушылардың) саны (жинақталған жиынтығымен) көрсетіледі.</w:t>
      </w:r>
    </w:p>
    <w:bookmarkEnd w:id="3447"/>
    <w:bookmarkStart w:name="z3969" w:id="3448"/>
    <w:p>
      <w:pPr>
        <w:spacing w:after="0"/>
        <w:ind w:left="0"/>
        <w:jc w:val="both"/>
      </w:pPr>
      <w:r>
        <w:rPr>
          <w:rFonts w:ascii="Times New Roman"/>
          <w:b w:val="false"/>
          <w:i w:val="false"/>
          <w:color w:val="000000"/>
          <w:sz w:val="28"/>
        </w:rPr>
        <w:t>
      5.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3448"/>
    <w:bookmarkStart w:name="z3970" w:id="3449"/>
    <w:p>
      <w:pPr>
        <w:spacing w:after="0"/>
        <w:ind w:left="0"/>
        <w:jc w:val="both"/>
      </w:pPr>
      <w:r>
        <w:rPr>
          <w:rFonts w:ascii="Times New Roman"/>
          <w:b w:val="false"/>
          <w:i w:val="false"/>
          <w:color w:val="000000"/>
          <w:sz w:val="28"/>
        </w:rPr>
        <w:t>
      6. 5-бағанда жыл басынан басталған кезең үшін төлемдер сомасы (жинақталған жиынтығымен) көрсетіледі.</w:t>
      </w:r>
    </w:p>
    <w:bookmarkEnd w:id="3449"/>
    <w:bookmarkStart w:name="z3971" w:id="3450"/>
    <w:p>
      <w:pPr>
        <w:spacing w:after="0"/>
        <w:ind w:left="0"/>
        <w:jc w:val="both"/>
      </w:pPr>
      <w:r>
        <w:rPr>
          <w:rFonts w:ascii="Times New Roman"/>
          <w:b w:val="false"/>
          <w:i w:val="false"/>
          <w:color w:val="000000"/>
          <w:sz w:val="28"/>
        </w:rPr>
        <w:t>
      7. 6-бағанда алдыңғы жылдың ұқсас кезеңінде төлемдер жүргізілген салымшылардың (алушылардың) саны көрсетіледі.</w:t>
      </w:r>
    </w:p>
    <w:bookmarkEnd w:id="3450"/>
    <w:bookmarkStart w:name="z3972" w:id="3451"/>
    <w:p>
      <w:pPr>
        <w:spacing w:after="0"/>
        <w:ind w:left="0"/>
        <w:jc w:val="both"/>
      </w:pPr>
      <w:r>
        <w:rPr>
          <w:rFonts w:ascii="Times New Roman"/>
          <w:b w:val="false"/>
          <w:i w:val="false"/>
          <w:color w:val="000000"/>
          <w:sz w:val="28"/>
        </w:rPr>
        <w:t>
      8.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3451"/>
    <w:bookmarkStart w:name="z3973" w:id="3452"/>
    <w:p>
      <w:pPr>
        <w:spacing w:after="0"/>
        <w:ind w:left="0"/>
        <w:jc w:val="both"/>
      </w:pPr>
      <w:r>
        <w:rPr>
          <w:rFonts w:ascii="Times New Roman"/>
          <w:b w:val="false"/>
          <w:i w:val="false"/>
          <w:color w:val="000000"/>
          <w:sz w:val="28"/>
        </w:rPr>
        <w:t>
      9. 8-бағанда алдыңғы жылдың ұқсас кезеңіндегі төлемдер сомасы көрсетіледі.</w:t>
      </w:r>
    </w:p>
    <w:bookmarkEnd w:id="3452"/>
    <w:bookmarkStart w:name="z3974" w:id="345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қатысушылардың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қорының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4" w:id="3454"/>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454"/>
    <w:bookmarkStart w:name="z3985" w:id="345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55"/>
    <w:bookmarkStart w:name="z3986" w:id="3456"/>
    <w:p>
      <w:pPr>
        <w:spacing w:after="0"/>
        <w:ind w:left="0"/>
        <w:jc w:val="both"/>
      </w:pPr>
      <w:r>
        <w:rPr>
          <w:rFonts w:ascii="Times New Roman"/>
          <w:b w:val="false"/>
          <w:i w:val="false"/>
          <w:color w:val="000000"/>
          <w:sz w:val="28"/>
        </w:rPr>
        <w:t>
      Әкімшілік нысанның атауы: Дефолтқа жол берген эмитенттердің зейнетақы активтері есебінен сатып алынған қаржы құралдары бойынша есеп</w:t>
      </w:r>
    </w:p>
    <w:bookmarkEnd w:id="3456"/>
    <w:bookmarkStart w:name="z3987" w:id="345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1-ENPF_DEFAULT_PA</w:t>
      </w:r>
    </w:p>
    <w:bookmarkEnd w:id="3457"/>
    <w:bookmarkStart w:name="z3988" w:id="3458"/>
    <w:p>
      <w:pPr>
        <w:spacing w:after="0"/>
        <w:ind w:left="0"/>
        <w:jc w:val="both"/>
      </w:pPr>
      <w:r>
        <w:rPr>
          <w:rFonts w:ascii="Times New Roman"/>
          <w:b w:val="false"/>
          <w:i w:val="false"/>
          <w:color w:val="000000"/>
          <w:sz w:val="28"/>
        </w:rPr>
        <w:t>
      Кезеңділігі: тоқсан сайын</w:t>
      </w:r>
    </w:p>
    <w:bookmarkEnd w:id="3458"/>
    <w:bookmarkStart w:name="z3989" w:id="3459"/>
    <w:p>
      <w:pPr>
        <w:spacing w:after="0"/>
        <w:ind w:left="0"/>
        <w:jc w:val="both"/>
      </w:pPr>
      <w:r>
        <w:rPr>
          <w:rFonts w:ascii="Times New Roman"/>
          <w:b w:val="false"/>
          <w:i w:val="false"/>
          <w:color w:val="000000"/>
          <w:sz w:val="28"/>
        </w:rPr>
        <w:t>
      Есепті кезең: 20___жылғы "__" ________ жағдай бойынша</w:t>
      </w:r>
    </w:p>
    <w:bookmarkEnd w:id="3459"/>
    <w:bookmarkStart w:name="z3990" w:id="346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460"/>
    <w:bookmarkStart w:name="z3991" w:id="346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 </w:t>
      </w:r>
    </w:p>
    <w:bookmarkEnd w:id="3461"/>
    <w:bookmarkStart w:name="z3992" w:id="3462"/>
    <w:p>
      <w:pPr>
        <w:spacing w:after="0"/>
        <w:ind w:left="0"/>
        <w:jc w:val="both"/>
      </w:pPr>
      <w:r>
        <w:rPr>
          <w:rFonts w:ascii="Times New Roman"/>
          <w:b w:val="false"/>
          <w:i w:val="false"/>
          <w:color w:val="000000"/>
          <w:sz w:val="28"/>
        </w:rPr>
        <w:t>
      БСН: _______________________</w:t>
      </w:r>
    </w:p>
    <w:bookmarkEnd w:id="3462"/>
    <w:bookmarkStart w:name="z3993" w:id="3463"/>
    <w:p>
      <w:pPr>
        <w:spacing w:after="0"/>
        <w:ind w:left="0"/>
        <w:jc w:val="both"/>
      </w:pPr>
      <w:r>
        <w:rPr>
          <w:rFonts w:ascii="Times New Roman"/>
          <w:b w:val="false"/>
          <w:i w:val="false"/>
          <w:color w:val="000000"/>
          <w:sz w:val="28"/>
        </w:rPr>
        <w:t>
      Жинау әдісі: электрондық түрде</w:t>
      </w:r>
    </w:p>
    <w:bookmarkEnd w:id="3463"/>
    <w:bookmarkStart w:name="z3994" w:id="3464"/>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bookmarkEnd w:id="3464"/>
    <w:bookmarkStart w:name="z3995" w:id="3465"/>
    <w:p>
      <w:pPr>
        <w:spacing w:after="0"/>
        <w:ind w:left="0"/>
        <w:jc w:val="both"/>
      </w:pPr>
      <w:r>
        <w:rPr>
          <w:rFonts w:ascii="Times New Roman"/>
          <w:b w:val="false"/>
          <w:i w:val="false"/>
          <w:color w:val="000000"/>
          <w:sz w:val="28"/>
        </w:rPr>
        <w:t>
       (теңгемен)</w:t>
      </w:r>
    </w:p>
    <w:bookmarkEnd w:id="3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6" w:id="3466"/>
    <w:p>
      <w:pPr>
        <w:spacing w:after="0"/>
        <w:ind w:left="0"/>
        <w:jc w:val="both"/>
      </w:pPr>
      <w:r>
        <w:rPr>
          <w:rFonts w:ascii="Times New Roman"/>
          <w:b w:val="false"/>
          <w:i w:val="false"/>
          <w:color w:val="000000"/>
          <w:sz w:val="28"/>
        </w:rPr>
        <w:t>
      кестенің жалғасы:</w:t>
      </w:r>
    </w:p>
    <w:bookmarkEnd w:id="3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97" w:id="3467"/>
    <w:p>
      <w:pPr>
        <w:spacing w:after="0"/>
        <w:ind w:left="0"/>
        <w:jc w:val="both"/>
      </w:pPr>
      <w:r>
        <w:rPr>
          <w:rFonts w:ascii="Times New Roman"/>
          <w:b w:val="false"/>
          <w:i w:val="false"/>
          <w:color w:val="000000"/>
          <w:sz w:val="28"/>
        </w:rPr>
        <w:t>
      Атауы ______________________________________</w:t>
      </w:r>
    </w:p>
    <w:bookmarkEnd w:id="3467"/>
    <w:bookmarkStart w:name="z3998" w:id="3468"/>
    <w:p>
      <w:pPr>
        <w:spacing w:after="0"/>
        <w:ind w:left="0"/>
        <w:jc w:val="both"/>
      </w:pPr>
      <w:r>
        <w:rPr>
          <w:rFonts w:ascii="Times New Roman"/>
          <w:b w:val="false"/>
          <w:i w:val="false"/>
          <w:color w:val="000000"/>
          <w:sz w:val="28"/>
        </w:rPr>
        <w:t>
      Мекенжайы ________________________________________________________</w:t>
      </w:r>
    </w:p>
    <w:bookmarkEnd w:id="3468"/>
    <w:bookmarkStart w:name="z3999" w:id="3469"/>
    <w:p>
      <w:pPr>
        <w:spacing w:after="0"/>
        <w:ind w:left="0"/>
        <w:jc w:val="both"/>
      </w:pPr>
      <w:r>
        <w:rPr>
          <w:rFonts w:ascii="Times New Roman"/>
          <w:b w:val="false"/>
          <w:i w:val="false"/>
          <w:color w:val="000000"/>
          <w:sz w:val="28"/>
        </w:rPr>
        <w:t>
      Телефоны ________________________________________</w:t>
      </w:r>
    </w:p>
    <w:bookmarkEnd w:id="3469"/>
    <w:bookmarkStart w:name="z4000" w:id="3470"/>
    <w:p>
      <w:pPr>
        <w:spacing w:after="0"/>
        <w:ind w:left="0"/>
        <w:jc w:val="both"/>
      </w:pPr>
      <w:r>
        <w:rPr>
          <w:rFonts w:ascii="Times New Roman"/>
          <w:b w:val="false"/>
          <w:i w:val="false"/>
          <w:color w:val="000000"/>
          <w:sz w:val="28"/>
        </w:rPr>
        <w:t>
      Электрондық пошта мекенжайы _________________________</w:t>
      </w:r>
    </w:p>
    <w:bookmarkEnd w:id="3470"/>
    <w:bookmarkStart w:name="z4001" w:id="3471"/>
    <w:p>
      <w:pPr>
        <w:spacing w:after="0"/>
        <w:ind w:left="0"/>
        <w:jc w:val="both"/>
      </w:pPr>
      <w:r>
        <w:rPr>
          <w:rFonts w:ascii="Times New Roman"/>
          <w:b w:val="false"/>
          <w:i w:val="false"/>
          <w:color w:val="000000"/>
          <w:sz w:val="28"/>
        </w:rPr>
        <w:t>
      Орындаушы ______________________________________ _______ _____________</w:t>
      </w:r>
    </w:p>
    <w:bookmarkEnd w:id="3471"/>
    <w:bookmarkStart w:name="z4002" w:id="347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72"/>
    <w:bookmarkStart w:name="z4003" w:id="347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473"/>
    <w:bookmarkStart w:name="z4004" w:id="3474"/>
    <w:p>
      <w:pPr>
        <w:spacing w:after="0"/>
        <w:ind w:left="0"/>
        <w:jc w:val="both"/>
      </w:pPr>
      <w:r>
        <w:rPr>
          <w:rFonts w:ascii="Times New Roman"/>
          <w:b w:val="false"/>
          <w:i w:val="false"/>
          <w:color w:val="000000"/>
          <w:sz w:val="28"/>
        </w:rPr>
        <w:t>
      _______________________________________ _____________</w:t>
      </w:r>
    </w:p>
    <w:bookmarkEnd w:id="3474"/>
    <w:bookmarkStart w:name="z4005" w:id="3475"/>
    <w:p>
      <w:pPr>
        <w:spacing w:after="0"/>
        <w:ind w:left="0"/>
        <w:jc w:val="both"/>
      </w:pPr>
      <w:r>
        <w:rPr>
          <w:rFonts w:ascii="Times New Roman"/>
          <w:b w:val="false"/>
          <w:i w:val="false"/>
          <w:color w:val="000000"/>
          <w:sz w:val="28"/>
        </w:rPr>
        <w:t>
      тегі, аты және әкесінің аты (ол болған жағдайда) қолы</w:t>
      </w:r>
    </w:p>
    <w:bookmarkEnd w:id="3475"/>
    <w:bookmarkStart w:name="z4006" w:id="3476"/>
    <w:p>
      <w:pPr>
        <w:spacing w:after="0"/>
        <w:ind w:left="0"/>
        <w:jc w:val="both"/>
      </w:pPr>
      <w:r>
        <w:rPr>
          <w:rFonts w:ascii="Times New Roman"/>
          <w:b w:val="false"/>
          <w:i w:val="false"/>
          <w:color w:val="000000"/>
          <w:sz w:val="28"/>
        </w:rPr>
        <w:t>
      Күні 20__ жылғы "____" ______________</w:t>
      </w:r>
    </w:p>
    <w:bookmarkEnd w:id="3476"/>
    <w:bookmarkStart w:name="z4007" w:id="3477"/>
    <w:p>
      <w:pPr>
        <w:spacing w:after="0"/>
        <w:ind w:left="0"/>
        <w:jc w:val="both"/>
      </w:pPr>
      <w:r>
        <w:rPr>
          <w:rFonts w:ascii="Times New Roman"/>
          <w:b w:val="false"/>
          <w:i w:val="false"/>
          <w:color w:val="000000"/>
          <w:sz w:val="28"/>
        </w:rPr>
        <w:t xml:space="preserve">
      Ескертпе: нысан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толтыру бойынша түсіндірмеге сәйкес толтырылады. </w:t>
      </w:r>
    </w:p>
    <w:bookmarkEnd w:id="3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4010" w:id="3478"/>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w:t>
      </w:r>
    </w:p>
    <w:bookmarkEnd w:id="3478"/>
    <w:bookmarkStart w:name="z4011" w:id="347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479"/>
    <w:bookmarkStart w:name="z4012" w:id="3480"/>
    <w:p>
      <w:pPr>
        <w:spacing w:after="0"/>
        <w:ind w:left="0"/>
        <w:jc w:val="left"/>
      </w:pPr>
      <w:r>
        <w:rPr>
          <w:rFonts w:ascii="Times New Roman"/>
          <w:b/>
          <w:i w:val="false"/>
          <w:color w:val="000000"/>
        </w:rPr>
        <w:t xml:space="preserve"> 1-тарау. Жалпы ережелер</w:t>
      </w:r>
    </w:p>
    <w:bookmarkEnd w:id="3480"/>
    <w:bookmarkStart w:name="z4013" w:id="3481"/>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3481"/>
    <w:bookmarkStart w:name="z4014" w:id="3482"/>
    <w:p>
      <w:pPr>
        <w:spacing w:after="0"/>
        <w:ind w:left="0"/>
        <w:jc w:val="both"/>
      </w:pPr>
      <w:r>
        <w:rPr>
          <w:rFonts w:ascii="Times New Roman"/>
          <w:b w:val="false"/>
          <w:i w:val="false"/>
          <w:color w:val="000000"/>
          <w:sz w:val="28"/>
        </w:rPr>
        <w:t>
      2.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bookmarkEnd w:id="3482"/>
    <w:bookmarkStart w:name="z4015" w:id="348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483"/>
    <w:bookmarkStart w:name="z4016" w:id="3484"/>
    <w:p>
      <w:pPr>
        <w:spacing w:after="0"/>
        <w:ind w:left="0"/>
        <w:jc w:val="left"/>
      </w:pPr>
      <w:r>
        <w:rPr>
          <w:rFonts w:ascii="Times New Roman"/>
          <w:b/>
          <w:i w:val="false"/>
          <w:color w:val="000000"/>
        </w:rPr>
        <w:t xml:space="preserve"> 2-тарау. Нысанды толтыру бойынша түсіндірме</w:t>
      </w:r>
    </w:p>
    <w:bookmarkEnd w:id="3484"/>
    <w:bookmarkStart w:name="z4017" w:id="3485"/>
    <w:p>
      <w:pPr>
        <w:spacing w:after="0"/>
        <w:ind w:left="0"/>
        <w:jc w:val="both"/>
      </w:pPr>
      <w:r>
        <w:rPr>
          <w:rFonts w:ascii="Times New Roman"/>
          <w:b w:val="false"/>
          <w:i w:val="false"/>
          <w:color w:val="000000"/>
          <w:sz w:val="28"/>
        </w:rPr>
        <w:t>
      4.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3485"/>
    <w:bookmarkStart w:name="z4018" w:id="3486"/>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End w:id="3486"/>
    <w:bookmarkStart w:name="z4019" w:id="3487"/>
    <w:p>
      <w:pPr>
        <w:spacing w:after="0"/>
        <w:ind w:left="0"/>
        <w:jc w:val="both"/>
      </w:pPr>
      <w:r>
        <w:rPr>
          <w:rFonts w:ascii="Times New Roman"/>
          <w:b w:val="false"/>
          <w:i w:val="false"/>
          <w:color w:val="000000"/>
          <w:sz w:val="28"/>
        </w:rPr>
        <w:t>
      5. 3-бағанда сатып алынған бағалы қағаздың түрі оның типін немесе салым шартының нөмірін көрсетумен көрсетіледі.</w:t>
      </w:r>
    </w:p>
    <w:bookmarkEnd w:id="3487"/>
    <w:bookmarkStart w:name="z4020" w:id="3488"/>
    <w:p>
      <w:pPr>
        <w:spacing w:after="0"/>
        <w:ind w:left="0"/>
        <w:jc w:val="both"/>
      </w:pPr>
      <w:r>
        <w:rPr>
          <w:rFonts w:ascii="Times New Roman"/>
          <w:b w:val="false"/>
          <w:i w:val="false"/>
          <w:color w:val="000000"/>
          <w:sz w:val="28"/>
        </w:rPr>
        <w:t>
      6. 4-бағанда бағалы қағаздың халықаралық сәйкестендіру нөмірі (ISIN коды) немесе басқа сәйкестендіргіші көрсетіледі.</w:t>
      </w:r>
    </w:p>
    <w:bookmarkEnd w:id="3488"/>
    <w:bookmarkStart w:name="z4021" w:id="3489"/>
    <w:p>
      <w:pPr>
        <w:spacing w:after="0"/>
        <w:ind w:left="0"/>
        <w:jc w:val="both"/>
      </w:pPr>
      <w:r>
        <w:rPr>
          <w:rFonts w:ascii="Times New Roman"/>
          <w:b w:val="false"/>
          <w:i w:val="false"/>
          <w:color w:val="000000"/>
          <w:sz w:val="28"/>
        </w:rPr>
        <w:t>
      7. 5-бағанда бар болса талап ету құқығын сәйкестендіргіш көрсетіледі.</w:t>
      </w:r>
    </w:p>
    <w:bookmarkEnd w:id="3489"/>
    <w:bookmarkStart w:name="z4022" w:id="3490"/>
    <w:p>
      <w:pPr>
        <w:spacing w:after="0"/>
        <w:ind w:left="0"/>
        <w:jc w:val="both"/>
      </w:pPr>
      <w:r>
        <w:rPr>
          <w:rFonts w:ascii="Times New Roman"/>
          <w:b w:val="false"/>
          <w:i w:val="false"/>
          <w:color w:val="000000"/>
          <w:sz w:val="28"/>
        </w:rPr>
        <w:t>
      8. 6-бағанда сатып алынған бағалы қағаздардың саны көрсетіледі.</w:t>
      </w:r>
    </w:p>
    <w:bookmarkEnd w:id="3490"/>
    <w:bookmarkStart w:name="z4023" w:id="3491"/>
    <w:p>
      <w:pPr>
        <w:spacing w:after="0"/>
        <w:ind w:left="0"/>
        <w:jc w:val="both"/>
      </w:pPr>
      <w:r>
        <w:rPr>
          <w:rFonts w:ascii="Times New Roman"/>
          <w:b w:val="false"/>
          <w:i w:val="false"/>
          <w:color w:val="000000"/>
          <w:sz w:val="28"/>
        </w:rPr>
        <w:t>
      9. 7-бағанда қаржы құралын өтеу күні көрсетіледі.</w:t>
      </w:r>
    </w:p>
    <w:bookmarkEnd w:id="3491"/>
    <w:bookmarkStart w:name="z4024" w:id="3492"/>
    <w:p>
      <w:pPr>
        <w:spacing w:after="0"/>
        <w:ind w:left="0"/>
        <w:jc w:val="both"/>
      </w:pPr>
      <w:r>
        <w:rPr>
          <w:rFonts w:ascii="Times New Roman"/>
          <w:b w:val="false"/>
          <w:i w:val="false"/>
          <w:color w:val="000000"/>
          <w:sz w:val="28"/>
        </w:rPr>
        <w:t>
      10. 8-бағанда бухгалтерлік есепте қаржы құралын тануды тоқтату күні көрсетіледі.</w:t>
      </w:r>
    </w:p>
    <w:bookmarkEnd w:id="3492"/>
    <w:bookmarkStart w:name="z4025" w:id="3493"/>
    <w:p>
      <w:pPr>
        <w:spacing w:after="0"/>
        <w:ind w:left="0"/>
        <w:jc w:val="both"/>
      </w:pPr>
      <w:r>
        <w:rPr>
          <w:rFonts w:ascii="Times New Roman"/>
          <w:b w:val="false"/>
          <w:i w:val="false"/>
          <w:color w:val="000000"/>
          <w:sz w:val="28"/>
        </w:rPr>
        <w:t>
      11. 13-баған 9, 10, 11 және 12-бағандардың қосындысы болып табылады.</w:t>
      </w:r>
    </w:p>
    <w:bookmarkEnd w:id="3493"/>
    <w:bookmarkStart w:name="z4026" w:id="3494"/>
    <w:p>
      <w:pPr>
        <w:spacing w:after="0"/>
        <w:ind w:left="0"/>
        <w:jc w:val="both"/>
      </w:pPr>
      <w:r>
        <w:rPr>
          <w:rFonts w:ascii="Times New Roman"/>
          <w:b w:val="false"/>
          <w:i w:val="false"/>
          <w:color w:val="000000"/>
          <w:sz w:val="28"/>
        </w:rPr>
        <w:t>
      12.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3494"/>
    <w:bookmarkStart w:name="z4027" w:id="3495"/>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3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нарығына кәсіби қатысушылардың және бірыңғай жинақтаушы зейнетақы қорының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3" w:id="3496"/>
    <w:p>
      <w:pPr>
        <w:spacing w:after="0"/>
        <w:ind w:left="0"/>
        <w:jc w:val="both"/>
      </w:pPr>
      <w:r>
        <w:rPr>
          <w:rFonts w:ascii="Times New Roman"/>
          <w:b w:val="false"/>
          <w:i w:val="false"/>
          <w:color w:val="000000"/>
          <w:sz w:val="28"/>
        </w:rPr>
        <w:t xml:space="preserve">
      Ұсынылады: Қазақстан Республикасының Ұлттық Банкіне </w:t>
      </w:r>
    </w:p>
    <w:bookmarkEnd w:id="3496"/>
    <w:bookmarkStart w:name="z4034" w:id="349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97"/>
    <w:bookmarkStart w:name="z4035" w:id="3498"/>
    <w:p>
      <w:pPr>
        <w:spacing w:after="0"/>
        <w:ind w:left="0"/>
        <w:jc w:val="both"/>
      </w:pPr>
      <w:r>
        <w:rPr>
          <w:rFonts w:ascii="Times New Roman"/>
          <w:b w:val="false"/>
          <w:i w:val="false"/>
          <w:color w:val="000000"/>
          <w:sz w:val="28"/>
        </w:rPr>
        <w:t>
      Әкімшілік нысанның атауы: Нысаналы талаптар туралы есеп</w:t>
      </w:r>
    </w:p>
    <w:bookmarkEnd w:id="3498"/>
    <w:bookmarkStart w:name="z4036" w:id="34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1-ENPF_CT</w:t>
      </w:r>
    </w:p>
    <w:bookmarkEnd w:id="3499"/>
    <w:bookmarkStart w:name="z4037" w:id="3500"/>
    <w:p>
      <w:pPr>
        <w:spacing w:after="0"/>
        <w:ind w:left="0"/>
        <w:jc w:val="both"/>
      </w:pPr>
      <w:r>
        <w:rPr>
          <w:rFonts w:ascii="Times New Roman"/>
          <w:b w:val="false"/>
          <w:i w:val="false"/>
          <w:color w:val="000000"/>
          <w:sz w:val="28"/>
        </w:rPr>
        <w:t>
      Кезеңділігі: жыл сайын</w:t>
      </w:r>
    </w:p>
    <w:bookmarkEnd w:id="3500"/>
    <w:bookmarkStart w:name="z4038" w:id="3501"/>
    <w:p>
      <w:pPr>
        <w:spacing w:after="0"/>
        <w:ind w:left="0"/>
        <w:jc w:val="both"/>
      </w:pPr>
      <w:r>
        <w:rPr>
          <w:rFonts w:ascii="Times New Roman"/>
          <w:b w:val="false"/>
          <w:i w:val="false"/>
          <w:color w:val="000000"/>
          <w:sz w:val="28"/>
        </w:rPr>
        <w:t>
      Есепті кезең: 20___жылғы "__" ________ жағдай бойынша</w:t>
      </w:r>
    </w:p>
    <w:bookmarkEnd w:id="3501"/>
    <w:bookmarkStart w:name="z4039" w:id="350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бірыңғай жинақтаушы зейнетақы қоры </w:t>
      </w:r>
    </w:p>
    <w:bookmarkEnd w:id="3502"/>
    <w:bookmarkStart w:name="z4040" w:id="35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жылдан кейінгі жылғы 30 (отызыншы) сәуірден кешіктірмей, жыл сайын </w:t>
      </w:r>
    </w:p>
    <w:bookmarkEnd w:id="3503"/>
    <w:bookmarkStart w:name="z4041" w:id="3504"/>
    <w:p>
      <w:pPr>
        <w:spacing w:after="0"/>
        <w:ind w:left="0"/>
        <w:jc w:val="both"/>
      </w:pPr>
      <w:r>
        <w:rPr>
          <w:rFonts w:ascii="Times New Roman"/>
          <w:b w:val="false"/>
          <w:i w:val="false"/>
          <w:color w:val="000000"/>
          <w:sz w:val="28"/>
        </w:rPr>
        <w:t>
      БСН: _______________________</w:t>
      </w:r>
    </w:p>
    <w:bookmarkEnd w:id="3504"/>
    <w:bookmarkStart w:name="z4042" w:id="3505"/>
    <w:p>
      <w:pPr>
        <w:spacing w:after="0"/>
        <w:ind w:left="0"/>
        <w:jc w:val="both"/>
      </w:pPr>
      <w:r>
        <w:rPr>
          <w:rFonts w:ascii="Times New Roman"/>
          <w:b w:val="false"/>
          <w:i w:val="false"/>
          <w:color w:val="000000"/>
          <w:sz w:val="28"/>
        </w:rPr>
        <w:t>
      Жинау әдісі: электрондық түрде</w:t>
      </w:r>
    </w:p>
    <w:bookmarkEnd w:id="3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жылдың соңына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сомасы (АҚШ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түзету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506"/>
          <w:p>
            <w:pPr>
              <w:spacing w:after="20"/>
              <w:ind w:left="20"/>
              <w:jc w:val="both"/>
            </w:pPr>
            <w:r>
              <w:rPr>
                <w:rFonts w:ascii="Times New Roman"/>
                <w:b w:val="false"/>
                <w:i w:val="false"/>
                <w:color w:val="000000"/>
                <w:sz w:val="20"/>
              </w:rPr>
              <w:t>
Есепті жылдың алдындағы жылдың соңындағы нысаналы талаптар сомасына есептелген</w:t>
            </w:r>
          </w:p>
          <w:bookmarkEnd w:id="3506"/>
          <w:p>
            <w:pPr>
              <w:spacing w:after="20"/>
              <w:ind w:left="20"/>
              <w:jc w:val="both"/>
            </w:pPr>
            <w:r>
              <w:rPr>
                <w:rFonts w:ascii="Times New Roman"/>
                <w:b w:val="false"/>
                <w:i w:val="false"/>
                <w:color w:val="000000"/>
                <w:sz w:val="20"/>
              </w:rPr>
              <w:t>
кіріс сомасы (АҚШ долларымен)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 Ұлттық қорының орташа алынған инвестициялық кірісінің елу пайызы сомасынан нысаналы талаптар сомасы (АҚШ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 (АҚШ долларымен)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507"/>
          <w:p>
            <w:pPr>
              <w:spacing w:after="20"/>
              <w:ind w:left="20"/>
              <w:jc w:val="both"/>
            </w:pPr>
            <w:r>
              <w:rPr>
                <w:rFonts w:ascii="Times New Roman"/>
                <w:b w:val="false"/>
                <w:i w:val="false"/>
                <w:color w:val="000000"/>
                <w:sz w:val="20"/>
              </w:rPr>
              <w:t>
Сомасы</w:t>
            </w:r>
          </w:p>
          <w:bookmarkEnd w:id="3507"/>
          <w:p>
            <w:pPr>
              <w:spacing w:after="20"/>
              <w:ind w:left="20"/>
              <w:jc w:val="both"/>
            </w:pPr>
            <w:r>
              <w:rPr>
                <w:rFonts w:ascii="Times New Roman"/>
                <w:b w:val="false"/>
                <w:i w:val="false"/>
                <w:color w:val="000000"/>
                <w:sz w:val="20"/>
              </w:rPr>
              <w:t>
(АҚШ долларымен)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5" w:id="3508"/>
    <w:p>
      <w:pPr>
        <w:spacing w:after="0"/>
        <w:ind w:left="0"/>
        <w:jc w:val="both"/>
      </w:pPr>
      <w:r>
        <w:rPr>
          <w:rFonts w:ascii="Times New Roman"/>
          <w:b w:val="false"/>
          <w:i w:val="false"/>
          <w:color w:val="000000"/>
          <w:sz w:val="28"/>
        </w:rPr>
        <w:t>
      кестенің жалғасы:</w:t>
      </w:r>
    </w:p>
    <w:bookmarkEnd w:id="3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сомасы (АҚШ долларымен)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6" w:id="3509"/>
    <w:p>
      <w:pPr>
        <w:spacing w:after="0"/>
        <w:ind w:left="0"/>
        <w:jc w:val="both"/>
      </w:pPr>
      <w:r>
        <w:rPr>
          <w:rFonts w:ascii="Times New Roman"/>
          <w:b w:val="false"/>
          <w:i w:val="false"/>
          <w:color w:val="000000"/>
          <w:sz w:val="28"/>
        </w:rPr>
        <w:t>
      * оның ішінде дөңгелектенгеннен кейінгі қалдықтардың жиынтық мөлшері де бар:</w:t>
      </w:r>
    </w:p>
    <w:bookmarkEnd w:id="3509"/>
    <w:bookmarkStart w:name="z4047" w:id="3510"/>
    <w:p>
      <w:pPr>
        <w:spacing w:after="0"/>
        <w:ind w:left="0"/>
        <w:jc w:val="both"/>
      </w:pPr>
      <w:r>
        <w:rPr>
          <w:rFonts w:ascii="Times New Roman"/>
          <w:b w:val="false"/>
          <w:i w:val="false"/>
          <w:color w:val="000000"/>
          <w:sz w:val="28"/>
        </w:rPr>
        <w:t>
      есепті жылдың алдындағы күнтізбелік жылдағы нысаналы талаптардың сомасы</w:t>
      </w:r>
    </w:p>
    <w:bookmarkEnd w:id="3510"/>
    <w:bookmarkStart w:name="z4048" w:id="3511"/>
    <w:p>
      <w:pPr>
        <w:spacing w:after="0"/>
        <w:ind w:left="0"/>
        <w:jc w:val="both"/>
      </w:pPr>
      <w:r>
        <w:rPr>
          <w:rFonts w:ascii="Times New Roman"/>
          <w:b w:val="false"/>
          <w:i w:val="false"/>
          <w:color w:val="000000"/>
          <w:sz w:val="28"/>
        </w:rPr>
        <w:t>
      _______ АҚШ долларын құрайды;</w:t>
      </w:r>
    </w:p>
    <w:bookmarkEnd w:id="3511"/>
    <w:bookmarkStart w:name="z4049" w:id="3512"/>
    <w:p>
      <w:pPr>
        <w:spacing w:after="0"/>
        <w:ind w:left="0"/>
        <w:jc w:val="both"/>
      </w:pPr>
      <w:r>
        <w:rPr>
          <w:rFonts w:ascii="Times New Roman"/>
          <w:b w:val="false"/>
          <w:i w:val="false"/>
          <w:color w:val="000000"/>
          <w:sz w:val="28"/>
        </w:rPr>
        <w:t xml:space="preserve">
      есепті жылдың алдындағы жылдың соңындағы нысаналы талаптар сомасына </w:t>
      </w:r>
    </w:p>
    <w:bookmarkEnd w:id="3512"/>
    <w:bookmarkStart w:name="z4050" w:id="3513"/>
    <w:p>
      <w:pPr>
        <w:spacing w:after="0"/>
        <w:ind w:left="0"/>
        <w:jc w:val="both"/>
      </w:pPr>
      <w:r>
        <w:rPr>
          <w:rFonts w:ascii="Times New Roman"/>
          <w:b w:val="false"/>
          <w:i w:val="false"/>
          <w:color w:val="000000"/>
          <w:sz w:val="28"/>
        </w:rPr>
        <w:t>
      есептелген инвестициялық кіріс сомасы ______ АҚШ долларын құрайды.</w:t>
      </w:r>
    </w:p>
    <w:bookmarkEnd w:id="3513"/>
    <w:bookmarkStart w:name="z4051" w:id="3514"/>
    <w:p>
      <w:pPr>
        <w:spacing w:after="0"/>
        <w:ind w:left="0"/>
        <w:jc w:val="both"/>
      </w:pPr>
      <w:r>
        <w:rPr>
          <w:rFonts w:ascii="Times New Roman"/>
          <w:b w:val="false"/>
          <w:i w:val="false"/>
          <w:color w:val="000000"/>
          <w:sz w:val="28"/>
        </w:rPr>
        <w:t>
      Ескертпе:</w:t>
      </w:r>
    </w:p>
    <w:bookmarkEnd w:id="3514"/>
    <w:bookmarkStart w:name="z4052" w:id="3515"/>
    <w:p>
      <w:pPr>
        <w:spacing w:after="0"/>
        <w:ind w:left="0"/>
        <w:jc w:val="both"/>
      </w:pPr>
      <w:r>
        <w:rPr>
          <w:rFonts w:ascii="Times New Roman"/>
          <w:b w:val="false"/>
          <w:i w:val="false"/>
          <w:color w:val="000000"/>
          <w:sz w:val="28"/>
        </w:rPr>
        <w:t xml:space="preserve">
      Қазақстан Республикасы Ұлттық Банкінің Қазақстан Республикасы Ұлттық қорының </w:t>
      </w:r>
    </w:p>
    <w:bookmarkEnd w:id="3515"/>
    <w:bookmarkStart w:name="z4053" w:id="3516"/>
    <w:p>
      <w:pPr>
        <w:spacing w:after="0"/>
        <w:ind w:left="0"/>
        <w:jc w:val="both"/>
      </w:pPr>
      <w:r>
        <w:rPr>
          <w:rFonts w:ascii="Times New Roman"/>
          <w:b w:val="false"/>
          <w:i w:val="false"/>
          <w:color w:val="000000"/>
          <w:sz w:val="28"/>
        </w:rPr>
        <w:t>
      активтерін сенімгерлік басқару нәтижелері туралы жыл сайынғы есебінен мәліметтер:</w:t>
      </w:r>
    </w:p>
    <w:bookmarkEnd w:id="3516"/>
    <w:bookmarkStart w:name="z4054" w:id="3517"/>
    <w:p>
      <w:pPr>
        <w:spacing w:after="0"/>
        <w:ind w:left="0"/>
        <w:jc w:val="both"/>
      </w:pPr>
      <w:r>
        <w:rPr>
          <w:rFonts w:ascii="Times New Roman"/>
          <w:b w:val="false"/>
          <w:i w:val="false"/>
          <w:color w:val="000000"/>
          <w:sz w:val="28"/>
        </w:rPr>
        <w:t xml:space="preserve">
      1) Есепті жылдың алдындағы жылдың соңындағы нысаналы талаптардың жалпы </w:t>
      </w:r>
    </w:p>
    <w:bookmarkEnd w:id="3517"/>
    <w:bookmarkStart w:name="z4055" w:id="3518"/>
    <w:p>
      <w:pPr>
        <w:spacing w:after="0"/>
        <w:ind w:left="0"/>
        <w:jc w:val="both"/>
      </w:pPr>
      <w:r>
        <w:rPr>
          <w:rFonts w:ascii="Times New Roman"/>
          <w:b w:val="false"/>
          <w:i w:val="false"/>
          <w:color w:val="000000"/>
          <w:sz w:val="28"/>
        </w:rPr>
        <w:t>
      сомасы ________ АҚШ долларын құрайды.</w:t>
      </w:r>
    </w:p>
    <w:bookmarkEnd w:id="3518"/>
    <w:bookmarkStart w:name="z4056" w:id="3519"/>
    <w:p>
      <w:pPr>
        <w:spacing w:after="0"/>
        <w:ind w:left="0"/>
        <w:jc w:val="both"/>
      </w:pPr>
      <w:r>
        <w:rPr>
          <w:rFonts w:ascii="Times New Roman"/>
          <w:b w:val="false"/>
          <w:i w:val="false"/>
          <w:color w:val="000000"/>
          <w:sz w:val="28"/>
        </w:rPr>
        <w:t xml:space="preserve">
      2) Есепті жылы Қазақстан Республикасы Ұлттық қорының орташа инвестициялық </w:t>
      </w:r>
    </w:p>
    <w:bookmarkEnd w:id="3519"/>
    <w:bookmarkStart w:name="z4057" w:id="3520"/>
    <w:p>
      <w:pPr>
        <w:spacing w:after="0"/>
        <w:ind w:left="0"/>
        <w:jc w:val="both"/>
      </w:pPr>
      <w:r>
        <w:rPr>
          <w:rFonts w:ascii="Times New Roman"/>
          <w:b w:val="false"/>
          <w:i w:val="false"/>
          <w:color w:val="000000"/>
          <w:sz w:val="28"/>
        </w:rPr>
        <w:t>
      табысының елу процентінің сомасы ________АҚШ долларын құрайды.</w:t>
      </w:r>
    </w:p>
    <w:bookmarkEnd w:id="3520"/>
    <w:bookmarkStart w:name="z4058" w:id="3521"/>
    <w:p>
      <w:pPr>
        <w:spacing w:after="0"/>
        <w:ind w:left="0"/>
        <w:jc w:val="both"/>
      </w:pPr>
      <w:r>
        <w:rPr>
          <w:rFonts w:ascii="Times New Roman"/>
          <w:b w:val="false"/>
          <w:i w:val="false"/>
          <w:color w:val="000000"/>
          <w:sz w:val="28"/>
        </w:rPr>
        <w:t xml:space="preserve">
      3) Есепті жылы нысаналы талаптарға қатысушылардың бұрын қалыптастырылған </w:t>
      </w:r>
    </w:p>
    <w:bookmarkEnd w:id="3521"/>
    <w:bookmarkStart w:name="z4059" w:id="3522"/>
    <w:p>
      <w:pPr>
        <w:spacing w:after="0"/>
        <w:ind w:left="0"/>
        <w:jc w:val="both"/>
      </w:pPr>
      <w:r>
        <w:rPr>
          <w:rFonts w:ascii="Times New Roman"/>
          <w:b w:val="false"/>
          <w:i w:val="false"/>
          <w:color w:val="000000"/>
          <w:sz w:val="28"/>
        </w:rPr>
        <w:t>
      нысаналы талаптарына есептелген табыс сомасы ________ АҚШ долларын құрайды.</w:t>
      </w:r>
    </w:p>
    <w:bookmarkEnd w:id="3522"/>
    <w:bookmarkStart w:name="z4060" w:id="3523"/>
    <w:p>
      <w:pPr>
        <w:spacing w:after="0"/>
        <w:ind w:left="0"/>
        <w:jc w:val="both"/>
      </w:pPr>
      <w:r>
        <w:rPr>
          <w:rFonts w:ascii="Times New Roman"/>
          <w:b w:val="false"/>
          <w:i w:val="false"/>
          <w:color w:val="000000"/>
          <w:sz w:val="28"/>
        </w:rPr>
        <w:t xml:space="preserve">
      4) Қазақстан Республикасының Ұлттық қорынан есепті жылы төленетін төлемдердің </w:t>
      </w:r>
    </w:p>
    <w:bookmarkEnd w:id="3523"/>
    <w:bookmarkStart w:name="z4061" w:id="3524"/>
    <w:p>
      <w:pPr>
        <w:spacing w:after="0"/>
        <w:ind w:left="0"/>
        <w:jc w:val="both"/>
      </w:pPr>
      <w:r>
        <w:rPr>
          <w:rFonts w:ascii="Times New Roman"/>
          <w:b w:val="false"/>
          <w:i w:val="false"/>
          <w:color w:val="000000"/>
          <w:sz w:val="28"/>
        </w:rPr>
        <w:t xml:space="preserve">
      сомасы (алушылар бойынша: есепті жылы 18 жасқа толған немесе жеткен, қайтыс </w:t>
      </w:r>
    </w:p>
    <w:bookmarkEnd w:id="3524"/>
    <w:bookmarkStart w:name="z4062" w:id="3525"/>
    <w:p>
      <w:pPr>
        <w:spacing w:after="0"/>
        <w:ind w:left="0"/>
        <w:jc w:val="both"/>
      </w:pPr>
      <w:r>
        <w:rPr>
          <w:rFonts w:ascii="Times New Roman"/>
          <w:b w:val="false"/>
          <w:i w:val="false"/>
          <w:color w:val="000000"/>
          <w:sz w:val="28"/>
        </w:rPr>
        <w:t>
      болған, бұрын есепке алынбаған) _________ АҚШ долларын құрайды.</w:t>
      </w:r>
    </w:p>
    <w:bookmarkEnd w:id="3525"/>
    <w:bookmarkStart w:name="z4063" w:id="3526"/>
    <w:p>
      <w:pPr>
        <w:spacing w:after="0"/>
        <w:ind w:left="0"/>
        <w:jc w:val="both"/>
      </w:pPr>
      <w:r>
        <w:rPr>
          <w:rFonts w:ascii="Times New Roman"/>
          <w:b w:val="false"/>
          <w:i w:val="false"/>
          <w:color w:val="000000"/>
          <w:sz w:val="28"/>
        </w:rPr>
        <w:t xml:space="preserve">
      5) Есепті кезеңнің соңындағы нысаналы талаптардың жалпы сомасы _________ АҚШ </w:t>
      </w:r>
    </w:p>
    <w:bookmarkEnd w:id="3526"/>
    <w:bookmarkStart w:name="z4064" w:id="3527"/>
    <w:p>
      <w:pPr>
        <w:spacing w:after="0"/>
        <w:ind w:left="0"/>
        <w:jc w:val="both"/>
      </w:pPr>
      <w:r>
        <w:rPr>
          <w:rFonts w:ascii="Times New Roman"/>
          <w:b w:val="false"/>
          <w:i w:val="false"/>
          <w:color w:val="000000"/>
          <w:sz w:val="28"/>
        </w:rPr>
        <w:t>
      долларын құрайды.</w:t>
      </w:r>
    </w:p>
    <w:bookmarkEnd w:id="3527"/>
    <w:bookmarkStart w:name="z4065" w:id="3528"/>
    <w:p>
      <w:pPr>
        <w:spacing w:after="0"/>
        <w:ind w:left="0"/>
        <w:jc w:val="both"/>
      </w:pPr>
      <w:r>
        <w:rPr>
          <w:rFonts w:ascii="Times New Roman"/>
          <w:b w:val="false"/>
          <w:i w:val="false"/>
          <w:color w:val="000000"/>
          <w:sz w:val="28"/>
        </w:rPr>
        <w:t>
      6) Орташа инвестициялық кіріс мөлшерлемесі ________ пайызды құрайды.</w:t>
      </w:r>
    </w:p>
    <w:bookmarkEnd w:id="3528"/>
    <w:bookmarkStart w:name="z4066" w:id="3529"/>
    <w:p>
      <w:pPr>
        <w:spacing w:after="0"/>
        <w:ind w:left="0"/>
        <w:jc w:val="both"/>
      </w:pPr>
      <w:r>
        <w:rPr>
          <w:rFonts w:ascii="Times New Roman"/>
          <w:b w:val="false"/>
          <w:i w:val="false"/>
          <w:color w:val="000000"/>
          <w:sz w:val="28"/>
        </w:rPr>
        <w:t>
      БЖЗҚ деректері:</w:t>
      </w:r>
    </w:p>
    <w:bookmarkEnd w:id="3529"/>
    <w:bookmarkStart w:name="z4067" w:id="3530"/>
    <w:p>
      <w:pPr>
        <w:spacing w:after="0"/>
        <w:ind w:left="0"/>
        <w:jc w:val="both"/>
      </w:pPr>
      <w:r>
        <w:rPr>
          <w:rFonts w:ascii="Times New Roman"/>
          <w:b w:val="false"/>
          <w:i w:val="false"/>
          <w:color w:val="000000"/>
          <w:sz w:val="28"/>
        </w:rPr>
        <w:t xml:space="preserve">
      есепті жылдың нысаналы талаптарының сомасы дөңгелектенгеннен кейінгі </w:t>
      </w:r>
    </w:p>
    <w:bookmarkEnd w:id="3530"/>
    <w:bookmarkStart w:name="z4068" w:id="3531"/>
    <w:p>
      <w:pPr>
        <w:spacing w:after="0"/>
        <w:ind w:left="0"/>
        <w:jc w:val="both"/>
      </w:pPr>
      <w:r>
        <w:rPr>
          <w:rFonts w:ascii="Times New Roman"/>
          <w:b w:val="false"/>
          <w:i w:val="false"/>
          <w:color w:val="000000"/>
          <w:sz w:val="28"/>
        </w:rPr>
        <w:t>
      қалдықтардың мөлшері _______ АҚШ долларын құрайды.</w:t>
      </w:r>
    </w:p>
    <w:bookmarkEnd w:id="3531"/>
    <w:bookmarkStart w:name="z4069" w:id="3532"/>
    <w:p>
      <w:pPr>
        <w:spacing w:after="0"/>
        <w:ind w:left="0"/>
        <w:jc w:val="both"/>
      </w:pPr>
      <w:r>
        <w:rPr>
          <w:rFonts w:ascii="Times New Roman"/>
          <w:b w:val="false"/>
          <w:i w:val="false"/>
          <w:color w:val="000000"/>
          <w:sz w:val="28"/>
        </w:rPr>
        <w:t>
      Атауы ___________________________________</w:t>
      </w:r>
    </w:p>
    <w:bookmarkEnd w:id="3532"/>
    <w:bookmarkStart w:name="z4070" w:id="3533"/>
    <w:p>
      <w:pPr>
        <w:spacing w:after="0"/>
        <w:ind w:left="0"/>
        <w:jc w:val="both"/>
      </w:pPr>
      <w:r>
        <w:rPr>
          <w:rFonts w:ascii="Times New Roman"/>
          <w:b w:val="false"/>
          <w:i w:val="false"/>
          <w:color w:val="000000"/>
          <w:sz w:val="28"/>
        </w:rPr>
        <w:t>
      Мекенжайы __________________________________________________________</w:t>
      </w:r>
    </w:p>
    <w:bookmarkEnd w:id="3533"/>
    <w:bookmarkStart w:name="z4071" w:id="3534"/>
    <w:p>
      <w:pPr>
        <w:spacing w:after="0"/>
        <w:ind w:left="0"/>
        <w:jc w:val="both"/>
      </w:pPr>
      <w:r>
        <w:rPr>
          <w:rFonts w:ascii="Times New Roman"/>
          <w:b w:val="false"/>
          <w:i w:val="false"/>
          <w:color w:val="000000"/>
          <w:sz w:val="28"/>
        </w:rPr>
        <w:t>
      Телефоны ________________________________________</w:t>
      </w:r>
    </w:p>
    <w:bookmarkEnd w:id="3534"/>
    <w:bookmarkStart w:name="z4072" w:id="3535"/>
    <w:p>
      <w:pPr>
        <w:spacing w:after="0"/>
        <w:ind w:left="0"/>
        <w:jc w:val="both"/>
      </w:pPr>
      <w:r>
        <w:rPr>
          <w:rFonts w:ascii="Times New Roman"/>
          <w:b w:val="false"/>
          <w:i w:val="false"/>
          <w:color w:val="000000"/>
          <w:sz w:val="28"/>
        </w:rPr>
        <w:t>
      Электрондық пошта мекенжайы _________________________</w:t>
      </w:r>
    </w:p>
    <w:bookmarkEnd w:id="3535"/>
    <w:bookmarkStart w:name="z4073" w:id="3536"/>
    <w:p>
      <w:pPr>
        <w:spacing w:after="0"/>
        <w:ind w:left="0"/>
        <w:jc w:val="both"/>
      </w:pPr>
      <w:r>
        <w:rPr>
          <w:rFonts w:ascii="Times New Roman"/>
          <w:b w:val="false"/>
          <w:i w:val="false"/>
          <w:color w:val="000000"/>
          <w:sz w:val="28"/>
        </w:rPr>
        <w:t>
      Орындаушы ______________________________________ _______ _________</w:t>
      </w:r>
    </w:p>
    <w:bookmarkEnd w:id="3536"/>
    <w:bookmarkStart w:name="z4074" w:id="3537"/>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3537"/>
    <w:bookmarkStart w:name="z4075" w:id="353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38"/>
    <w:bookmarkStart w:name="z4076" w:id="3539"/>
    <w:p>
      <w:pPr>
        <w:spacing w:after="0"/>
        <w:ind w:left="0"/>
        <w:jc w:val="both"/>
      </w:pPr>
      <w:r>
        <w:rPr>
          <w:rFonts w:ascii="Times New Roman"/>
          <w:b w:val="false"/>
          <w:i w:val="false"/>
          <w:color w:val="000000"/>
          <w:sz w:val="28"/>
        </w:rPr>
        <w:t>
      _______________________________________ _____________</w:t>
      </w:r>
    </w:p>
    <w:bookmarkEnd w:id="3539"/>
    <w:bookmarkStart w:name="z4077" w:id="3540"/>
    <w:p>
      <w:pPr>
        <w:spacing w:after="0"/>
        <w:ind w:left="0"/>
        <w:jc w:val="both"/>
      </w:pPr>
      <w:r>
        <w:rPr>
          <w:rFonts w:ascii="Times New Roman"/>
          <w:b w:val="false"/>
          <w:i w:val="false"/>
          <w:color w:val="000000"/>
          <w:sz w:val="28"/>
        </w:rPr>
        <w:t>
      тегі, аты және әкесінің аты (ол болған жағдайда) қолы</w:t>
      </w:r>
    </w:p>
    <w:bookmarkEnd w:id="3540"/>
    <w:bookmarkStart w:name="z4078" w:id="3541"/>
    <w:p>
      <w:pPr>
        <w:spacing w:after="0"/>
        <w:ind w:left="0"/>
        <w:jc w:val="both"/>
      </w:pPr>
      <w:r>
        <w:rPr>
          <w:rFonts w:ascii="Times New Roman"/>
          <w:b w:val="false"/>
          <w:i w:val="false"/>
          <w:color w:val="000000"/>
          <w:sz w:val="28"/>
        </w:rPr>
        <w:t>
      Күні 20__ жылғы "____" ______________</w:t>
      </w:r>
    </w:p>
    <w:bookmarkEnd w:id="3541"/>
    <w:bookmarkStart w:name="z4079" w:id="3542"/>
    <w:p>
      <w:pPr>
        <w:spacing w:after="0"/>
        <w:ind w:left="0"/>
        <w:jc w:val="both"/>
      </w:pPr>
      <w:r>
        <w:rPr>
          <w:rFonts w:ascii="Times New Roman"/>
          <w:b w:val="false"/>
          <w:i w:val="false"/>
          <w:color w:val="000000"/>
          <w:sz w:val="28"/>
        </w:rPr>
        <w:t>
      Ескертпе: нысан "Нысаналы талаптар туралы есеп" әкімшілік деректерді өтеусіз негізде жинауға арналған нысанын толтыру бойынша түсіндірмеге сәйкес толтырылады.</w:t>
      </w:r>
    </w:p>
    <w:bookmarkEnd w:id="3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85" w:id="3543"/>
    <w:p>
      <w:pPr>
        <w:spacing w:after="0"/>
        <w:ind w:left="0"/>
        <w:jc w:val="left"/>
      </w:pPr>
      <w:r>
        <w:rPr>
          <w:rFonts w:ascii="Times New Roman"/>
          <w:b/>
          <w:i w:val="false"/>
          <w:color w:val="000000"/>
        </w:rPr>
        <w:t xml:space="preserve"> "Нысаналы талаптар туралы есеп"  (индексі – 1-ENPF_CT, кезеңділігі – жыл сайын)</w:t>
      </w:r>
    </w:p>
    <w:bookmarkEnd w:id="3543"/>
    <w:bookmarkStart w:name="z4086" w:id="354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544"/>
    <w:bookmarkStart w:name="z4087" w:id="3545"/>
    <w:p>
      <w:pPr>
        <w:spacing w:after="0"/>
        <w:ind w:left="0"/>
        <w:jc w:val="left"/>
      </w:pPr>
      <w:r>
        <w:rPr>
          <w:rFonts w:ascii="Times New Roman"/>
          <w:b/>
          <w:i w:val="false"/>
          <w:color w:val="000000"/>
        </w:rPr>
        <w:t xml:space="preserve"> 1-тарау. Жалпы ережелер</w:t>
      </w:r>
    </w:p>
    <w:bookmarkEnd w:id="3545"/>
    <w:bookmarkStart w:name="z4088" w:id="3546"/>
    <w:p>
      <w:pPr>
        <w:spacing w:after="0"/>
        <w:ind w:left="0"/>
        <w:jc w:val="both"/>
      </w:pPr>
      <w:r>
        <w:rPr>
          <w:rFonts w:ascii="Times New Roman"/>
          <w:b w:val="false"/>
          <w:i w:val="false"/>
          <w:color w:val="000000"/>
          <w:sz w:val="28"/>
        </w:rPr>
        <w:t>
      1. Осы түсіндірмеде "Нысаналы талаптар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546"/>
    <w:bookmarkStart w:name="z4089" w:id="3547"/>
    <w:p>
      <w:pPr>
        <w:spacing w:after="0"/>
        <w:ind w:left="0"/>
        <w:jc w:val="both"/>
      </w:pPr>
      <w:r>
        <w:rPr>
          <w:rFonts w:ascii="Times New Roman"/>
          <w:b w:val="false"/>
          <w:i w:val="false"/>
          <w:color w:val="000000"/>
          <w:sz w:val="28"/>
        </w:rPr>
        <w:t xml:space="preserve">
      2. Нысанды бірыңғай жинақтаушы зейнетақы қоры есепті кезеңнің соңындағы жағдай бойынша жыл сайын толтырады. </w:t>
      </w:r>
    </w:p>
    <w:bookmarkEnd w:id="3547"/>
    <w:bookmarkStart w:name="z4090" w:id="3548"/>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3548"/>
    <w:bookmarkStart w:name="z4091" w:id="3549"/>
    <w:p>
      <w:pPr>
        <w:spacing w:after="0"/>
        <w:ind w:left="0"/>
        <w:jc w:val="left"/>
      </w:pPr>
      <w:r>
        <w:rPr>
          <w:rFonts w:ascii="Times New Roman"/>
          <w:b/>
          <w:i w:val="false"/>
          <w:color w:val="000000"/>
        </w:rPr>
        <w:t xml:space="preserve"> 2-тарау. Нысанды толтыру бойынша түсіндірме</w:t>
      </w:r>
    </w:p>
    <w:bookmarkEnd w:id="3549"/>
    <w:bookmarkStart w:name="z4092" w:id="3550"/>
    <w:p>
      <w:pPr>
        <w:spacing w:after="0"/>
        <w:ind w:left="0"/>
        <w:jc w:val="both"/>
      </w:pPr>
      <w:r>
        <w:rPr>
          <w:rFonts w:ascii="Times New Roman"/>
          <w:b w:val="false"/>
          <w:i w:val="false"/>
          <w:color w:val="000000"/>
          <w:sz w:val="28"/>
        </w:rPr>
        <w:t>
      4. 1-бағанда нысаналы талаптарға қатысушылардың туған жылдары көрсетіледі.</w:t>
      </w:r>
    </w:p>
    <w:bookmarkEnd w:id="3550"/>
    <w:bookmarkStart w:name="z4093" w:id="3551"/>
    <w:p>
      <w:pPr>
        <w:spacing w:after="0"/>
        <w:ind w:left="0"/>
        <w:jc w:val="both"/>
      </w:pPr>
      <w:r>
        <w:rPr>
          <w:rFonts w:ascii="Times New Roman"/>
          <w:b w:val="false"/>
          <w:i w:val="false"/>
          <w:color w:val="000000"/>
          <w:sz w:val="28"/>
        </w:rPr>
        <w:t>
      5. 2-бағанда тиісті туған жылдың нысаналы талаптарына қатысушылардың саны бірліктермен көрсетіледі.</w:t>
      </w:r>
    </w:p>
    <w:bookmarkEnd w:id="3551"/>
    <w:bookmarkStart w:name="z4094" w:id="3552"/>
    <w:p>
      <w:pPr>
        <w:spacing w:after="0"/>
        <w:ind w:left="0"/>
        <w:jc w:val="both"/>
      </w:pPr>
      <w:r>
        <w:rPr>
          <w:rFonts w:ascii="Times New Roman"/>
          <w:b w:val="false"/>
          <w:i w:val="false"/>
          <w:color w:val="000000"/>
          <w:sz w:val="28"/>
        </w:rPr>
        <w:t>
      6. 3-бағанда есепті жылдың алдындағы жылдың соңындағы нысаналы талаптар сомасы Америка Құрама Штаттарының долларымен (бұдан әрі – АҚШ доллары) көрсетіледі.</w:t>
      </w:r>
    </w:p>
    <w:bookmarkEnd w:id="3552"/>
    <w:bookmarkStart w:name="z4095" w:id="3553"/>
    <w:p>
      <w:pPr>
        <w:spacing w:after="0"/>
        <w:ind w:left="0"/>
        <w:jc w:val="both"/>
      </w:pPr>
      <w:r>
        <w:rPr>
          <w:rFonts w:ascii="Times New Roman"/>
          <w:b w:val="false"/>
          <w:i w:val="false"/>
          <w:color w:val="000000"/>
          <w:sz w:val="28"/>
        </w:rPr>
        <w:t>
      7. 4-бағанда Қазақстан Республикасының азаматтығынан айырылған/азаматтығынан шыққан, бұрын есепке алынбаған, нысаналы талаптарға қатысушы болуға құқығы бар не болған, бұрын есепке алынған, есепті жылы нысаналы талаптарға қатысушы болуға құқығы жоқ нысаналы талаптарға қатысушылардың саны бірліктермен көрсетіледі.</w:t>
      </w:r>
    </w:p>
    <w:bookmarkEnd w:id="3553"/>
    <w:bookmarkStart w:name="z4096" w:id="3554"/>
    <w:p>
      <w:pPr>
        <w:spacing w:after="0"/>
        <w:ind w:left="0"/>
        <w:jc w:val="both"/>
      </w:pPr>
      <w:r>
        <w:rPr>
          <w:rFonts w:ascii="Times New Roman"/>
          <w:b w:val="false"/>
          <w:i w:val="false"/>
          <w:color w:val="000000"/>
          <w:sz w:val="28"/>
        </w:rPr>
        <w:t>
      8. 5-бағанда есепті жылдың алдындағы жылдың соңындағы нысаналы талаптар сомасына есептелген кіріс сомасы АҚШ долларымен көрсетіледі.</w:t>
      </w:r>
    </w:p>
    <w:bookmarkEnd w:id="3554"/>
    <w:bookmarkStart w:name="z4097" w:id="3555"/>
    <w:p>
      <w:pPr>
        <w:spacing w:after="0"/>
        <w:ind w:left="0"/>
        <w:jc w:val="both"/>
      </w:pPr>
      <w:r>
        <w:rPr>
          <w:rFonts w:ascii="Times New Roman"/>
          <w:b w:val="false"/>
          <w:i w:val="false"/>
          <w:color w:val="000000"/>
          <w:sz w:val="28"/>
        </w:rPr>
        <w:t>
      9. 6-бағанда есепті жылдың алдындағы жылдың соңындағы нысаналы талаптар сомасына есептелген кіріс сомасы АҚШ долларымен көрсетіледі.</w:t>
      </w:r>
    </w:p>
    <w:bookmarkEnd w:id="3555"/>
    <w:bookmarkStart w:name="z4098" w:id="3556"/>
    <w:p>
      <w:pPr>
        <w:spacing w:after="0"/>
        <w:ind w:left="0"/>
        <w:jc w:val="both"/>
      </w:pPr>
      <w:r>
        <w:rPr>
          <w:rFonts w:ascii="Times New Roman"/>
          <w:b w:val="false"/>
          <w:i w:val="false"/>
          <w:color w:val="000000"/>
          <w:sz w:val="28"/>
        </w:rPr>
        <w:t>
      10. 7-бағанда есепті кезеңдегі Қазақстан Республикасы Ұлттық қорының орташа алынған инвестициялық кірісінің елу пайызының сомасынан нысаналы талаптар сомасы АҚШ долларымен көрсетіледі.</w:t>
      </w:r>
    </w:p>
    <w:bookmarkEnd w:id="3556"/>
    <w:bookmarkStart w:name="z4099" w:id="3557"/>
    <w:p>
      <w:pPr>
        <w:spacing w:after="0"/>
        <w:ind w:left="0"/>
        <w:jc w:val="both"/>
      </w:pPr>
      <w:r>
        <w:rPr>
          <w:rFonts w:ascii="Times New Roman"/>
          <w:b w:val="false"/>
          <w:i w:val="false"/>
          <w:color w:val="000000"/>
          <w:sz w:val="28"/>
        </w:rPr>
        <w:t>
      11. 8-бағанда есепті жылы 18 (он сегіз) жасқа толған немесе оған жеткен, есепті жыл ішінде заңды күшіне енген сот шешімімен қайтыс болған немесе қайтыс болды деп жарияланған, бұрын есепке алынбаған, нысаналы талаптарға қатысуға құқығы бар не болған алушылардың саны бірліктермен көрсетіледі.</w:t>
      </w:r>
    </w:p>
    <w:bookmarkEnd w:id="3557"/>
    <w:bookmarkStart w:name="z4100" w:id="3558"/>
    <w:p>
      <w:pPr>
        <w:spacing w:after="0"/>
        <w:ind w:left="0"/>
        <w:jc w:val="both"/>
      </w:pPr>
      <w:r>
        <w:rPr>
          <w:rFonts w:ascii="Times New Roman"/>
          <w:b w:val="false"/>
          <w:i w:val="false"/>
          <w:color w:val="000000"/>
          <w:sz w:val="28"/>
        </w:rPr>
        <w:t>
      12. 9-бағанда 11-тармақта көрсетілген алушыларға есепті жылы Қазақстан Республикасы Ұлттық қордан төленетін төлемдердің сомасы АҚШ долларымен көрсетіледі.</w:t>
      </w:r>
    </w:p>
    <w:bookmarkEnd w:id="3558"/>
    <w:bookmarkStart w:name="z4101" w:id="3559"/>
    <w:p>
      <w:pPr>
        <w:spacing w:after="0"/>
        <w:ind w:left="0"/>
        <w:jc w:val="both"/>
      </w:pPr>
      <w:r>
        <w:rPr>
          <w:rFonts w:ascii="Times New Roman"/>
          <w:b w:val="false"/>
          <w:i w:val="false"/>
          <w:color w:val="000000"/>
          <w:sz w:val="28"/>
        </w:rPr>
        <w:t>
      13. 10-бағанда есепті жылдың соңындағы нысаналы талаптарға қатысушылардың саны 8-бағанның мәнін алып тастағанда 2 және 4-бағандар мәндерінің сомасына тең, бірліктермен көрсетіледі.</w:t>
      </w:r>
    </w:p>
    <w:bookmarkEnd w:id="3559"/>
    <w:bookmarkStart w:name="z4102" w:id="3560"/>
    <w:p>
      <w:pPr>
        <w:spacing w:after="0"/>
        <w:ind w:left="0"/>
        <w:jc w:val="both"/>
      </w:pPr>
      <w:r>
        <w:rPr>
          <w:rFonts w:ascii="Times New Roman"/>
          <w:b w:val="false"/>
          <w:i w:val="false"/>
          <w:color w:val="000000"/>
          <w:sz w:val="28"/>
        </w:rPr>
        <w:t>
      14. 11-бағанда есепті жылдың соңындағы жағдай бойынша 9-бағанның мәні шегерілген 3, 5, 6 және 7-бағандардағы мәндердің сомасына тең нысаналы талаптар сомасы АҚШ долларымен көрсетіледі.</w:t>
      </w:r>
    </w:p>
    <w:bookmarkEnd w:id="3560"/>
    <w:bookmarkStart w:name="z4103" w:id="3561"/>
    <w:p>
      <w:pPr>
        <w:spacing w:after="0"/>
        <w:ind w:left="0"/>
        <w:jc w:val="both"/>
      </w:pPr>
      <w:r>
        <w:rPr>
          <w:rFonts w:ascii="Times New Roman"/>
          <w:b w:val="false"/>
          <w:i w:val="false"/>
          <w:color w:val="000000"/>
          <w:sz w:val="28"/>
        </w:rPr>
        <w:t>
      15. Ақпараттық жүйеде көзделген нысанға ескертпеде мыналар көрсетіледі:</w:t>
      </w:r>
    </w:p>
    <w:bookmarkEnd w:id="3561"/>
    <w:bookmarkStart w:name="z4104" w:id="3562"/>
    <w:p>
      <w:pPr>
        <w:spacing w:after="0"/>
        <w:ind w:left="0"/>
        <w:jc w:val="both"/>
      </w:pPr>
      <w:r>
        <w:rPr>
          <w:rFonts w:ascii="Times New Roman"/>
          <w:b w:val="false"/>
          <w:i w:val="false"/>
          <w:color w:val="000000"/>
          <w:sz w:val="28"/>
        </w:rPr>
        <w:t xml:space="preserve">
      Қазақстан Республикасы Ұлттық Банкінің Қазақстан Республикасы Ұлттық қор активтерін сенімгерлік басқару нәтижелері туралы жыл сайынғы есебінен алынған мәліметтер: </w:t>
      </w:r>
    </w:p>
    <w:bookmarkEnd w:id="3562"/>
    <w:bookmarkStart w:name="z4105" w:id="3563"/>
    <w:p>
      <w:pPr>
        <w:spacing w:after="0"/>
        <w:ind w:left="0"/>
        <w:jc w:val="both"/>
      </w:pPr>
      <w:r>
        <w:rPr>
          <w:rFonts w:ascii="Times New Roman"/>
          <w:b w:val="false"/>
          <w:i w:val="false"/>
          <w:color w:val="000000"/>
          <w:sz w:val="28"/>
        </w:rPr>
        <w:t>
      1) есепті жылдың алдындағы жылдың соңындағы нысаналы талаптардың жалпы сомасы;</w:t>
      </w:r>
    </w:p>
    <w:bookmarkEnd w:id="3563"/>
    <w:bookmarkStart w:name="z4106" w:id="3564"/>
    <w:p>
      <w:pPr>
        <w:spacing w:after="0"/>
        <w:ind w:left="0"/>
        <w:jc w:val="both"/>
      </w:pPr>
      <w:r>
        <w:rPr>
          <w:rFonts w:ascii="Times New Roman"/>
          <w:b w:val="false"/>
          <w:i w:val="false"/>
          <w:color w:val="000000"/>
          <w:sz w:val="28"/>
        </w:rPr>
        <w:t>
      2) Қазақстан Республикасы Ұлттық қорының есепті жылғы орташа инвестициялық табысынан елу процентінің сомасы;</w:t>
      </w:r>
    </w:p>
    <w:bookmarkEnd w:id="3564"/>
    <w:bookmarkStart w:name="z4107" w:id="3565"/>
    <w:p>
      <w:pPr>
        <w:spacing w:after="0"/>
        <w:ind w:left="0"/>
        <w:jc w:val="both"/>
      </w:pPr>
      <w:r>
        <w:rPr>
          <w:rFonts w:ascii="Times New Roman"/>
          <w:b w:val="false"/>
          <w:i w:val="false"/>
          <w:color w:val="000000"/>
          <w:sz w:val="28"/>
        </w:rPr>
        <w:t>
      3) нысаналы талаптарға қатысушылардың бұрын қалыптастырылған нысаналы талаптарына есепті жылы есептелген кіріс сомасы;</w:t>
      </w:r>
    </w:p>
    <w:bookmarkEnd w:id="3565"/>
    <w:bookmarkStart w:name="z4108" w:id="3566"/>
    <w:p>
      <w:pPr>
        <w:spacing w:after="0"/>
        <w:ind w:left="0"/>
        <w:jc w:val="both"/>
      </w:pPr>
      <w:r>
        <w:rPr>
          <w:rFonts w:ascii="Times New Roman"/>
          <w:b w:val="false"/>
          <w:i w:val="false"/>
          <w:color w:val="000000"/>
          <w:sz w:val="28"/>
        </w:rPr>
        <w:t>
      4) есепті жылы Қазақстан Республикасының Ұлттық қорынан төленетін төлемдер сомасы (алушылар бойынша: есепті жылы 18 (он сегіз) жасқа толған немесе толатын, қайтыс болған, бұрын есепке алынбаған);</w:t>
      </w:r>
    </w:p>
    <w:bookmarkEnd w:id="3566"/>
    <w:bookmarkStart w:name="z4109" w:id="3567"/>
    <w:p>
      <w:pPr>
        <w:spacing w:after="0"/>
        <w:ind w:left="0"/>
        <w:jc w:val="both"/>
      </w:pPr>
      <w:r>
        <w:rPr>
          <w:rFonts w:ascii="Times New Roman"/>
          <w:b w:val="false"/>
          <w:i w:val="false"/>
          <w:color w:val="000000"/>
          <w:sz w:val="28"/>
        </w:rPr>
        <w:t>
      5) есепті кезеңнің соңындағы нысаналы талаптардың жалпы сомасы 4-тармақшаның мәнін шегергенде 1) - 3) тармақшалар мәндерінің қосындысына тең;</w:t>
      </w:r>
    </w:p>
    <w:bookmarkEnd w:id="3567"/>
    <w:bookmarkStart w:name="z4110" w:id="3568"/>
    <w:p>
      <w:pPr>
        <w:spacing w:after="0"/>
        <w:ind w:left="0"/>
        <w:jc w:val="both"/>
      </w:pPr>
      <w:r>
        <w:rPr>
          <w:rFonts w:ascii="Times New Roman"/>
          <w:b w:val="false"/>
          <w:i w:val="false"/>
          <w:color w:val="000000"/>
          <w:sz w:val="28"/>
        </w:rPr>
        <w:t>
      6) орташа инвестициялық кіріс мөлшерлемесі.</w:t>
      </w:r>
    </w:p>
    <w:bookmarkEnd w:id="3568"/>
    <w:bookmarkStart w:name="z4111" w:id="3569"/>
    <w:p>
      <w:pPr>
        <w:spacing w:after="0"/>
        <w:ind w:left="0"/>
        <w:jc w:val="both"/>
      </w:pPr>
      <w:r>
        <w:rPr>
          <w:rFonts w:ascii="Times New Roman"/>
          <w:b w:val="false"/>
          <w:i w:val="false"/>
          <w:color w:val="000000"/>
          <w:sz w:val="28"/>
        </w:rPr>
        <w:t>
      БЖЗҚ деректері:</w:t>
      </w:r>
    </w:p>
    <w:bookmarkEnd w:id="3569"/>
    <w:bookmarkStart w:name="z4112" w:id="3570"/>
    <w:p>
      <w:pPr>
        <w:spacing w:after="0"/>
        <w:ind w:left="0"/>
        <w:jc w:val="both"/>
      </w:pPr>
      <w:r>
        <w:rPr>
          <w:rFonts w:ascii="Times New Roman"/>
          <w:b w:val="false"/>
          <w:i w:val="false"/>
          <w:color w:val="000000"/>
          <w:sz w:val="28"/>
        </w:rPr>
        <w:t>
      Есепті жылдың нысаналы талаптарының сомасы дөңгелектенгеннен кейін қалдықтардың мөлшері ақпараттық жүйеде көзделген нысанға ескертпеде көрсетіледі.</w:t>
      </w:r>
    </w:p>
    <w:bookmarkEnd w:id="3570"/>
    <w:bookmarkStart w:name="z4113" w:id="3571"/>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3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110 қаулысына қосымша</w:t>
            </w:r>
          </w:p>
        </w:tc>
      </w:tr>
    </w:tbl>
    <w:bookmarkStart w:name="z4115" w:id="3572"/>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3572"/>
    <w:bookmarkStart w:name="z4116" w:id="3573"/>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15863 болып тіркелген).</w:t>
      </w:r>
    </w:p>
    <w:bookmarkEnd w:id="3573"/>
    <w:bookmarkStart w:name="z4117" w:id="357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 Қазақстан Республикасы Ұлттық Банкі Басқармасының 2018 жылғы 30 шілдедегі №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17390 болып тіркелген).</w:t>
      </w:r>
    </w:p>
    <w:bookmarkEnd w:id="3574"/>
    <w:bookmarkStart w:name="z4118" w:id="357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мен толықтырулар енгізу туралы" 2019 жылғы 10 қыркүйектегі № 151 қаулысымен (Нормативтік құқықтық актілерді мемлекеттік тіркеу тізілімінде № 19369 болып тіркелген)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3575"/>
    <w:bookmarkStart w:name="z4119" w:id="3576"/>
    <w:p>
      <w:pPr>
        <w:spacing w:after="0"/>
        <w:ind w:left="0"/>
        <w:jc w:val="both"/>
      </w:pPr>
      <w:r>
        <w:rPr>
          <w:rFonts w:ascii="Times New Roman"/>
          <w:b w:val="false"/>
          <w:i w:val="false"/>
          <w:color w:val="000000"/>
          <w:sz w:val="28"/>
        </w:rPr>
        <w:t xml:space="preserve">
      4.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19672 болып тіркелген).</w:t>
      </w:r>
    </w:p>
    <w:bookmarkEnd w:id="3576"/>
    <w:bookmarkStart w:name="z4120" w:id="3577"/>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есептілікті ұсыну мәселелері бойынша өзгерістер мен толықтырулар енгізу және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қаулысының кейбір құрылымдық элементтерінің қолданылуын тоқтата тұру туралы" 2020 жылғы 19 наурыздағы № 34 қаулысымен (Нормативтік құқықтық актілерді мемлекеттік тіркеу тізілімінде № 20168 болып тіркелген) бекітілген Қазақстан Республикасының есептілікті ұсыну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577"/>
    <w:bookmarkStart w:name="z4121" w:id="3578"/>
    <w:p>
      <w:pPr>
        <w:spacing w:after="0"/>
        <w:ind w:left="0"/>
        <w:jc w:val="both"/>
      </w:pPr>
      <w:r>
        <w:rPr>
          <w:rFonts w:ascii="Times New Roman"/>
          <w:b w:val="false"/>
          <w:i w:val="false"/>
          <w:color w:val="000000"/>
          <w:sz w:val="28"/>
        </w:rPr>
        <w:t xml:space="preserve">
      6.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енгізу туралы" Қазақстан Республикасы Ұлттық Банкі Басқармасының 2021 жылғы 22 ақпандағы № 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22293 болып тіркелген).</w:t>
      </w:r>
    </w:p>
    <w:bookmarkEnd w:id="3578"/>
    <w:bookmarkStart w:name="z4122" w:id="3579"/>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3579"/>
    <w:bookmarkStart w:name="z4123" w:id="3580"/>
    <w:p>
      <w:pPr>
        <w:spacing w:after="0"/>
        <w:ind w:left="0"/>
        <w:jc w:val="both"/>
      </w:pPr>
      <w:r>
        <w:rPr>
          <w:rFonts w:ascii="Times New Roman"/>
          <w:b w:val="false"/>
          <w:i w:val="false"/>
          <w:color w:val="000000"/>
          <w:sz w:val="28"/>
        </w:rPr>
        <w:t xml:space="preserve">
      8.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және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2019 жылғы 26 қарашадағы № 211 қаулыларына өзгерістер мен толықтырулар енгізу туралы" Қазақстан Республикасы Ұлттық Банкі Басқармасының 2021 жылғы 21 маусымдағы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23208 болып тіркелген).</w:t>
      </w:r>
    </w:p>
    <w:bookmarkEnd w:id="3580"/>
    <w:bookmarkStart w:name="z4124" w:id="3581"/>
    <w:p>
      <w:pPr>
        <w:spacing w:after="0"/>
        <w:ind w:left="0"/>
        <w:jc w:val="both"/>
      </w:pPr>
      <w:r>
        <w:rPr>
          <w:rFonts w:ascii="Times New Roman"/>
          <w:b w:val="false"/>
          <w:i w:val="false"/>
          <w:color w:val="000000"/>
          <w:sz w:val="28"/>
        </w:rPr>
        <w:t xml:space="preserve">
      9.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2022 жылғы 28 ақпандағы № 15 қаулысымен (Нормативтік құқықтық актілерді мемлекеттік тіркеу тізілімінде № 27129 болып тіркелген) бекітілген Қазақстан Республикасы Ұлттық Банкі Басқармасының сақтандыру нарығына және бағалы қағаздар нарығына қатысушылардың есептілікті ұсынуы мәселелері бойынша өзгерістер мен толықтыру енгізілетін кейбір қаулылары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3581"/>
    <w:bookmarkStart w:name="z4125" w:id="3582"/>
    <w:p>
      <w:pPr>
        <w:spacing w:after="0"/>
        <w:ind w:left="0"/>
        <w:jc w:val="both"/>
      </w:pPr>
      <w:r>
        <w:rPr>
          <w:rFonts w:ascii="Times New Roman"/>
          <w:b w:val="false"/>
          <w:i w:val="false"/>
          <w:color w:val="000000"/>
          <w:sz w:val="28"/>
        </w:rPr>
        <w:t xml:space="preserve">
      10. "Орталық депозитарий есептілігінің тізбесін, нысандарын, ұсыну мерзімдері мен оны ұсыну қағидаларын бекіту туралы" Қазақстан Республикасы Ұлттық Банкі Басқармасының 2022 жылғы 19 желтоқсандағы № 118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31304 болып тіркелген).</w:t>
      </w:r>
    </w:p>
    <w:bookmarkEnd w:id="3582"/>
    <w:bookmarkStart w:name="z4126" w:id="3583"/>
    <w:p>
      <w:pPr>
        <w:spacing w:after="0"/>
        <w:ind w:left="0"/>
        <w:jc w:val="both"/>
      </w:pPr>
      <w:r>
        <w:rPr>
          <w:rFonts w:ascii="Times New Roman"/>
          <w:b w:val="false"/>
          <w:i w:val="false"/>
          <w:color w:val="000000"/>
          <w:sz w:val="28"/>
        </w:rPr>
        <w:t xml:space="preserve">
      11. "Қазақстан Республикасы Ұлттық Банкі Басқармасының 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 2023 жылғы 29 маусымдағы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33060 болып тіркелген).</w:t>
      </w:r>
    </w:p>
    <w:bookmarkEnd w:id="3583"/>
    <w:bookmarkStart w:name="z4127" w:id="3584"/>
    <w:p>
      <w:pPr>
        <w:spacing w:after="0"/>
        <w:ind w:left="0"/>
        <w:jc w:val="both"/>
      </w:pPr>
      <w:r>
        <w:rPr>
          <w:rFonts w:ascii="Times New Roman"/>
          <w:b w:val="false"/>
          <w:i w:val="false"/>
          <w:color w:val="000000"/>
          <w:sz w:val="28"/>
        </w:rPr>
        <w:t xml:space="preserve">
      12.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қаулысына өзгерістер мен толықтырулар енгізу туралы" 2023 жылғы 25 желтоқсандағы № 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33847 болып тіркелген).</w:t>
      </w:r>
    </w:p>
    <w:bookmarkEnd w:id="3584"/>
    <w:bookmarkStart w:name="z4128" w:id="3585"/>
    <w:p>
      <w:pPr>
        <w:spacing w:after="0"/>
        <w:ind w:left="0"/>
        <w:jc w:val="both"/>
      </w:pPr>
      <w:r>
        <w:rPr>
          <w:rFonts w:ascii="Times New Roman"/>
          <w:b w:val="false"/>
          <w:i w:val="false"/>
          <w:color w:val="000000"/>
          <w:sz w:val="28"/>
        </w:rPr>
        <w:t xml:space="preserve">
      13. "Қазақстан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 2024 жылғы 24 желтоқсандағы № 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35555 болып тіркелген).</w:t>
      </w:r>
    </w:p>
    <w:bookmarkEnd w:id="35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