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f347" w14:textId="29ef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"Aстана Хаб" дербес кластерлік қоры қызметінің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31 желтоқсандағы № 703/НҚ бұйрығы. Қазақстан Республикасының Әділет министрлігінде 2026 жылғы 5 қаңтарда № 37807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"Астана Хаб" инновациялық кластері туралы" Қазақстан Республикасы Заңының 9-бабының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Хаб" дербес кластерлік қоры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 Қағидалар).</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Цифрлық активтер және серпінді технологиялар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2029 жылғы 1 қаңтардан бастап қолданысқа енгізілетін Қағидалардың 7-тармағының 8), 9) тармақшаларын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Жасанды интеллект және </w:t>
            </w:r>
          </w:p>
          <w:p>
            <w:pPr>
              <w:spacing w:after="20"/>
              <w:ind w:left="20"/>
              <w:jc w:val="both"/>
            </w:pPr>
            <w:r>
              <w:rPr>
                <w:rFonts w:ascii="Times New Roman"/>
                <w:b w:val="false"/>
                <w:i/>
                <w:color w:val="000000"/>
                <w:sz w:val="20"/>
              </w:rPr>
              <w:t>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 Өнеркәсіп</w:t>
      </w:r>
    </w:p>
    <w:p>
      <w:pPr>
        <w:spacing w:after="0"/>
        <w:ind w:left="0"/>
        <w:jc w:val="both"/>
      </w:pPr>
      <w:r>
        <w:rPr>
          <w:rFonts w:ascii="Times New Roman"/>
          <w:b w:val="false"/>
          <w:i w:val="false"/>
          <w:color w:val="000000"/>
          <w:sz w:val="28"/>
        </w:rPr>
        <w:t>және құрылыс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xml:space="preserve">№ 703/НҚ Бұйрықпен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"Aстана Хаб" дербес кластерлік қоры қызметінің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"Астана Хаб" дербес кластерлік қоры қызметінің қағидалары (бұдан әрі – Қағидалар) "Астана Хаб" инновациялық кластері туралы" Қазақстан Республикасы Заңының 9-бабы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әзірленді және "Астана Хаб" дербес кластерлік қоры (бұдан әрі – Қор) қызметінің тәртібін айқындайды. </w:t>
      </w:r>
    </w:p>
    <w:bookmarkEnd w:id="11"/>
    <w:bookmarkStart w:name="z14" w:id="12"/>
    <w:p>
      <w:pPr>
        <w:spacing w:after="0"/>
        <w:ind w:left="0"/>
        <w:jc w:val="both"/>
      </w:pPr>
      <w:r>
        <w:rPr>
          <w:rFonts w:ascii="Times New Roman"/>
          <w:b w:val="false"/>
          <w:i w:val="false"/>
          <w:color w:val="000000"/>
          <w:sz w:val="28"/>
        </w:rPr>
        <w:t>
      2. Қор өз қызметінде Қазақстан Республикасының заңнамасын, осы Қағидаларды, сондай-ақ Қордың жарғысын және өзге де ішкі құжаттарын басшылыққа алады.</w:t>
      </w:r>
    </w:p>
    <w:bookmarkEnd w:id="12"/>
    <w:bookmarkStart w:name="z15" w:id="13"/>
    <w:p>
      <w:pPr>
        <w:spacing w:after="0"/>
        <w:ind w:left="0"/>
        <w:jc w:val="both"/>
      </w:pPr>
      <w:r>
        <w:rPr>
          <w:rFonts w:ascii="Times New Roman"/>
          <w:b w:val="false"/>
          <w:i w:val="false"/>
          <w:color w:val="000000"/>
          <w:sz w:val="28"/>
        </w:rPr>
        <w:t xml:space="preserve">
      3. Қор "Астана Хаб" инновациялық кластері туралы" Қазақстан Республикасы Заңының </w:t>
      </w:r>
      <w:r>
        <w:rPr>
          <w:rFonts w:ascii="Times New Roman"/>
          <w:b w:val="false"/>
          <w:i w:val="false"/>
          <w:color w:val="000000"/>
          <w:sz w:val="28"/>
        </w:rPr>
        <w:t>8-1-бабында</w:t>
      </w:r>
      <w:r>
        <w:rPr>
          <w:rFonts w:ascii="Times New Roman"/>
          <w:b w:val="false"/>
          <w:i w:val="false"/>
          <w:color w:val="000000"/>
          <w:sz w:val="28"/>
        </w:rPr>
        <w:t xml:space="preserve"> көзделген функцияларды жүзеге асырады.</w:t>
      </w:r>
    </w:p>
    <w:bookmarkEnd w:id="13"/>
    <w:bookmarkStart w:name="z16" w:id="14"/>
    <w:p>
      <w:pPr>
        <w:spacing w:after="0"/>
        <w:ind w:left="0"/>
        <w:jc w:val="both"/>
      </w:pPr>
      <w:r>
        <w:rPr>
          <w:rFonts w:ascii="Times New Roman"/>
          <w:b w:val="false"/>
          <w:i w:val="false"/>
          <w:color w:val="000000"/>
          <w:sz w:val="28"/>
        </w:rPr>
        <w:t>
      4. Осы Қағидалардың 3-тармағында көзделген Қордың функцияларын орындау ақпараттық-коммуникациялық технологияларды дамытуды ынталандыру мақсаты үшін Қор әзірлейтін бағдарламаларды іске асыру арқылы мынадай бағыттар бойынша жүзеге асырылады:</w:t>
      </w:r>
    </w:p>
    <w:bookmarkEnd w:id="14"/>
    <w:bookmarkStart w:name="z17" w:id="15"/>
    <w:p>
      <w:pPr>
        <w:spacing w:after="0"/>
        <w:ind w:left="0"/>
        <w:jc w:val="both"/>
      </w:pPr>
      <w:r>
        <w:rPr>
          <w:rFonts w:ascii="Times New Roman"/>
          <w:b w:val="false"/>
          <w:i w:val="false"/>
          <w:color w:val="000000"/>
          <w:sz w:val="28"/>
        </w:rPr>
        <w:t>
      1) кадрлардың біліктілігін арттыру және оларды қайта даярлау курстары, семинарлар мен тренингтер түрінде оқыту іс-шараларын ұйымдастыру және өткізу мақсатында жоғары, кәсіптік және техникалық білім беру бағдарламаларын іске асыруды жүзеге асыратын ұйымдармен білім беру консорциумдарын құру;</w:t>
      </w:r>
    </w:p>
    <w:bookmarkEnd w:id="15"/>
    <w:bookmarkStart w:name="z18" w:id="16"/>
    <w:p>
      <w:pPr>
        <w:spacing w:after="0"/>
        <w:ind w:left="0"/>
        <w:jc w:val="both"/>
      </w:pPr>
      <w:r>
        <w:rPr>
          <w:rFonts w:ascii="Times New Roman"/>
          <w:b w:val="false"/>
          <w:i w:val="false"/>
          <w:color w:val="000000"/>
          <w:sz w:val="28"/>
        </w:rPr>
        <w:t>
      2) Қазақстан Республикасының аумағында және одан тыс жерлерде Қор қызметіне байланысты салаларда, оның ішінде әріптестік бағдарламалар мен жобаларды құру және іске асыру, ұйым қызметкерлерінің кәсіби деңгейін арттыру, оларды бейімдеудің жаңа әдістерін игеру және ұйымның қызметі шеңберінде қолдану мақсатында жұмыс істейтін мемлекеттік органдармен, қоғамдық және өзге де ұйымдармен қарым-қатынас орнату және қолдап отыру;</w:t>
      </w:r>
    </w:p>
    <w:bookmarkEnd w:id="16"/>
    <w:bookmarkStart w:name="z19" w:id="17"/>
    <w:p>
      <w:pPr>
        <w:spacing w:after="0"/>
        <w:ind w:left="0"/>
        <w:jc w:val="both"/>
      </w:pPr>
      <w:r>
        <w:rPr>
          <w:rFonts w:ascii="Times New Roman"/>
          <w:b w:val="false"/>
          <w:i w:val="false"/>
          <w:color w:val="000000"/>
          <w:sz w:val="28"/>
        </w:rPr>
        <w:t>
      3) даярлау, қайта даярлау және біліктілікті арттыру, оның ішінде семинарлар, тренингтер және басқару мен өндірістік-техникалық пәндердің кең ауқымы бойынша өзге команда қалыптастырушы корпоративтік іс-шаралар түрінде оқыту іс-шаралары мен курстарын ұйымдастыру және өткізу;</w:t>
      </w:r>
    </w:p>
    <w:bookmarkEnd w:id="17"/>
    <w:bookmarkStart w:name="z20" w:id="18"/>
    <w:p>
      <w:pPr>
        <w:spacing w:after="0"/>
        <w:ind w:left="0"/>
        <w:jc w:val="both"/>
      </w:pPr>
      <w:r>
        <w:rPr>
          <w:rFonts w:ascii="Times New Roman"/>
          <w:b w:val="false"/>
          <w:i w:val="false"/>
          <w:color w:val="000000"/>
          <w:sz w:val="28"/>
        </w:rPr>
        <w:t>
      4) әдістемелік материалдарды, оқу құралдарын, оның ішінде электрондық түрде, қашықтықтан оқыту курстарын, модульдік және мультимедиялық бағдарламалар әзірлеу;</w:t>
      </w:r>
    </w:p>
    <w:bookmarkEnd w:id="18"/>
    <w:bookmarkStart w:name="z21" w:id="19"/>
    <w:p>
      <w:pPr>
        <w:spacing w:after="0"/>
        <w:ind w:left="0"/>
        <w:jc w:val="both"/>
      </w:pPr>
      <w:r>
        <w:rPr>
          <w:rFonts w:ascii="Times New Roman"/>
          <w:b w:val="false"/>
          <w:i w:val="false"/>
          <w:color w:val="000000"/>
          <w:sz w:val="28"/>
        </w:rPr>
        <w:t>
      5) көрмелер, форумдар, конкурстар, дөңгелек үстелдер, кездесулер, олимпиадалар және заңмен тыйым салынбаған басқа да іс-шараларды ұйымдастыру және өткізу;</w:t>
      </w:r>
    </w:p>
    <w:bookmarkEnd w:id="19"/>
    <w:bookmarkStart w:name="z22" w:id="20"/>
    <w:p>
      <w:pPr>
        <w:spacing w:after="0"/>
        <w:ind w:left="0"/>
        <w:jc w:val="both"/>
      </w:pPr>
      <w:r>
        <w:rPr>
          <w:rFonts w:ascii="Times New Roman"/>
          <w:b w:val="false"/>
          <w:i w:val="false"/>
          <w:color w:val="000000"/>
          <w:sz w:val="28"/>
        </w:rPr>
        <w:t>
      6) Қордың қызметіне байланысты мәселелер бойынша басқа ұйымдар, мемлекеттік органдар, қоғамдық шетелдік қорлар ұйымдастыратын іс-шараларды дайындауға және өткізуге қатысу;</w:t>
      </w:r>
    </w:p>
    <w:bookmarkEnd w:id="20"/>
    <w:bookmarkStart w:name="z23" w:id="21"/>
    <w:p>
      <w:pPr>
        <w:spacing w:after="0"/>
        <w:ind w:left="0"/>
        <w:jc w:val="both"/>
      </w:pPr>
      <w:r>
        <w:rPr>
          <w:rFonts w:ascii="Times New Roman"/>
          <w:b w:val="false"/>
          <w:i w:val="false"/>
          <w:color w:val="000000"/>
          <w:sz w:val="28"/>
        </w:rPr>
        <w:t>
      7) инновациялық білім беру және ғылыми бағдарламалар мен технологияларды ендіру және іске асыру;</w:t>
      </w:r>
    </w:p>
    <w:bookmarkEnd w:id="21"/>
    <w:bookmarkStart w:name="z24" w:id="22"/>
    <w:p>
      <w:pPr>
        <w:spacing w:after="0"/>
        <w:ind w:left="0"/>
        <w:jc w:val="both"/>
      </w:pPr>
      <w:r>
        <w:rPr>
          <w:rFonts w:ascii="Times New Roman"/>
          <w:b w:val="false"/>
          <w:i w:val="false"/>
          <w:color w:val="000000"/>
          <w:sz w:val="28"/>
        </w:rPr>
        <w:t>
      8) жаңа технологиялардың эксперименттік және тәжірибелік үлгілерін жасау және оларды сынақтан өткізу;</w:t>
      </w:r>
    </w:p>
    <w:bookmarkEnd w:id="22"/>
    <w:bookmarkStart w:name="z25" w:id="23"/>
    <w:p>
      <w:pPr>
        <w:spacing w:after="0"/>
        <w:ind w:left="0"/>
        <w:jc w:val="both"/>
      </w:pPr>
      <w:r>
        <w:rPr>
          <w:rFonts w:ascii="Times New Roman"/>
          <w:b w:val="false"/>
          <w:i w:val="false"/>
          <w:color w:val="000000"/>
          <w:sz w:val="28"/>
        </w:rPr>
        <w:t xml:space="preserve">
      9) инфокоммуникациялық технологиялар саласында талдамалық зерттеулерді ұйымдастыру және өткізу; </w:t>
      </w:r>
    </w:p>
    <w:bookmarkEnd w:id="23"/>
    <w:bookmarkStart w:name="z26" w:id="24"/>
    <w:p>
      <w:pPr>
        <w:spacing w:after="0"/>
        <w:ind w:left="0"/>
        <w:jc w:val="both"/>
      </w:pPr>
      <w:r>
        <w:rPr>
          <w:rFonts w:ascii="Times New Roman"/>
          <w:b w:val="false"/>
          <w:i w:val="false"/>
          <w:color w:val="000000"/>
          <w:sz w:val="28"/>
        </w:rPr>
        <w:t>
      10) АКТ саласындағы технологиялық бизнес-инкубациялау;</w:t>
      </w:r>
    </w:p>
    <w:bookmarkEnd w:id="24"/>
    <w:bookmarkStart w:name="z27" w:id="25"/>
    <w:p>
      <w:pPr>
        <w:spacing w:after="0"/>
        <w:ind w:left="0"/>
        <w:jc w:val="both"/>
      </w:pPr>
      <w:r>
        <w:rPr>
          <w:rFonts w:ascii="Times New Roman"/>
          <w:b w:val="false"/>
          <w:i w:val="false"/>
          <w:color w:val="000000"/>
          <w:sz w:val="28"/>
        </w:rPr>
        <w:t>
      11) акселерация;</w:t>
      </w:r>
    </w:p>
    <w:bookmarkEnd w:id="25"/>
    <w:bookmarkStart w:name="z28" w:id="26"/>
    <w:p>
      <w:pPr>
        <w:spacing w:after="0"/>
        <w:ind w:left="0"/>
        <w:jc w:val="both"/>
      </w:pPr>
      <w:r>
        <w:rPr>
          <w:rFonts w:ascii="Times New Roman"/>
          <w:b w:val="false"/>
          <w:i w:val="false"/>
          <w:color w:val="000000"/>
          <w:sz w:val="28"/>
        </w:rPr>
        <w:t>
      12) АКТ саласындағы отандық және шетелдік сарапшыларды тарту;</w:t>
      </w:r>
    </w:p>
    <w:bookmarkEnd w:id="26"/>
    <w:bookmarkStart w:name="z29" w:id="27"/>
    <w:p>
      <w:pPr>
        <w:spacing w:after="0"/>
        <w:ind w:left="0"/>
        <w:jc w:val="both"/>
      </w:pPr>
      <w:r>
        <w:rPr>
          <w:rFonts w:ascii="Times New Roman"/>
          <w:b w:val="false"/>
          <w:i w:val="false"/>
          <w:color w:val="000000"/>
          <w:sz w:val="28"/>
        </w:rPr>
        <w:t>
      13) зияткерлік меншік құқықтарын қорғауды қолдау.</w:t>
      </w:r>
    </w:p>
    <w:bookmarkEnd w:id="27"/>
    <w:bookmarkStart w:name="z30" w:id="28"/>
    <w:p>
      <w:pPr>
        <w:spacing w:after="0"/>
        <w:ind w:left="0"/>
        <w:jc w:val="both"/>
      </w:pPr>
      <w:r>
        <w:rPr>
          <w:rFonts w:ascii="Times New Roman"/>
          <w:b w:val="false"/>
          <w:i w:val="false"/>
          <w:color w:val="000000"/>
          <w:sz w:val="28"/>
        </w:rPr>
        <w:t xml:space="preserve">
      5. "Астана Хаб" инновациялық кластері туралы" Қазақстан Республикасы Заңының </w:t>
      </w:r>
      <w:r>
        <w:rPr>
          <w:rFonts w:ascii="Times New Roman"/>
          <w:b w:val="false"/>
          <w:i w:val="false"/>
          <w:color w:val="000000"/>
          <w:sz w:val="28"/>
        </w:rPr>
        <w:t>8-1-бабының</w:t>
      </w:r>
      <w:r>
        <w:rPr>
          <w:rFonts w:ascii="Times New Roman"/>
          <w:b w:val="false"/>
          <w:i w:val="false"/>
          <w:color w:val="000000"/>
          <w:sz w:val="28"/>
        </w:rPr>
        <w:t xml:space="preserve"> 5-3) және 5-10) тармақшаларында көзделген АКТ саласында білікті кадрларды даярлауды ұйымдастыру үшін білім беру іс-шараларын өткізу бойынша қызметтер көрсетуді Қор осы Қағидалардың 6-тарауына және Қордың ішкі құжаттарына сәйкес жүзеге асырады.</w:t>
      </w:r>
    </w:p>
    <w:bookmarkEnd w:id="28"/>
    <w:bookmarkStart w:name="z31" w:id="29"/>
    <w:p>
      <w:pPr>
        <w:spacing w:after="0"/>
        <w:ind w:left="0"/>
        <w:jc w:val="both"/>
      </w:pPr>
      <w:r>
        <w:rPr>
          <w:rFonts w:ascii="Times New Roman"/>
          <w:b w:val="false"/>
          <w:i w:val="false"/>
          <w:color w:val="000000"/>
          <w:sz w:val="28"/>
        </w:rPr>
        <w:t>
      6. Инновациялық кластер қатысушыларының жобаларын іске асыру үшін әлеуетті инвесторларды іздеу мынадай тәсілдермен жүзеге асырылады:</w:t>
      </w:r>
    </w:p>
    <w:bookmarkEnd w:id="29"/>
    <w:bookmarkStart w:name="z32" w:id="30"/>
    <w:p>
      <w:pPr>
        <w:spacing w:after="0"/>
        <w:ind w:left="0"/>
        <w:jc w:val="both"/>
      </w:pPr>
      <w:r>
        <w:rPr>
          <w:rFonts w:ascii="Times New Roman"/>
          <w:b w:val="false"/>
          <w:i w:val="false"/>
          <w:color w:val="000000"/>
          <w:sz w:val="28"/>
        </w:rPr>
        <w:t>
      1) отандық және шетелдік инвесторларды тарту;</w:t>
      </w:r>
    </w:p>
    <w:bookmarkEnd w:id="30"/>
    <w:bookmarkStart w:name="z33" w:id="31"/>
    <w:p>
      <w:pPr>
        <w:spacing w:after="0"/>
        <w:ind w:left="0"/>
        <w:jc w:val="both"/>
      </w:pPr>
      <w:r>
        <w:rPr>
          <w:rFonts w:ascii="Times New Roman"/>
          <w:b w:val="false"/>
          <w:i w:val="false"/>
          <w:color w:val="000000"/>
          <w:sz w:val="28"/>
        </w:rPr>
        <w:t>
      2) инновациялық кластер қатысушыларының жобаларын көрсету жөніндегі іс-шараларды ұйымдастыру және өткізу;</w:t>
      </w:r>
    </w:p>
    <w:bookmarkEnd w:id="31"/>
    <w:bookmarkStart w:name="z34" w:id="32"/>
    <w:p>
      <w:pPr>
        <w:spacing w:after="0"/>
        <w:ind w:left="0"/>
        <w:jc w:val="both"/>
      </w:pPr>
      <w:r>
        <w:rPr>
          <w:rFonts w:ascii="Times New Roman"/>
          <w:b w:val="false"/>
          <w:i w:val="false"/>
          <w:color w:val="000000"/>
          <w:sz w:val="28"/>
        </w:rPr>
        <w:t>
      3) айрықша (мүліктік) құқықтарды беру немесе ұсыну туралы шарт бойынша АКТ саласындағы отандық әзірлемелер бойынша зияткерлік меншікті коммерциялық іске асыру және (немесе) беру жөніндегі іс-шараларды ұйымдастыру және жүргізу;</w:t>
      </w:r>
    </w:p>
    <w:bookmarkEnd w:id="32"/>
    <w:bookmarkStart w:name="z35" w:id="33"/>
    <w:p>
      <w:pPr>
        <w:spacing w:after="0"/>
        <w:ind w:left="0"/>
        <w:jc w:val="both"/>
      </w:pPr>
      <w:r>
        <w:rPr>
          <w:rFonts w:ascii="Times New Roman"/>
          <w:b w:val="false"/>
          <w:i w:val="false"/>
          <w:color w:val="000000"/>
          <w:sz w:val="28"/>
        </w:rPr>
        <w:t>
      4) Қор қызметінің маркетингін ілгерілету мақсатында бұқаралық ақпарат құралдарымен тұрақты байланыс орнату және қолдап отыру;</w:t>
      </w:r>
    </w:p>
    <w:bookmarkEnd w:id="33"/>
    <w:bookmarkStart w:name="z36" w:id="34"/>
    <w:p>
      <w:pPr>
        <w:spacing w:after="0"/>
        <w:ind w:left="0"/>
        <w:jc w:val="both"/>
      </w:pPr>
      <w:r>
        <w:rPr>
          <w:rFonts w:ascii="Times New Roman"/>
          <w:b w:val="false"/>
          <w:i w:val="false"/>
          <w:color w:val="000000"/>
          <w:sz w:val="28"/>
        </w:rPr>
        <w:t>
      5) Қордың қызметі үшін қажетті шетелдік заңды және жеке тұлғалармен шарттық қатынастар орнату;</w:t>
      </w:r>
    </w:p>
    <w:bookmarkEnd w:id="34"/>
    <w:bookmarkStart w:name="z37" w:id="35"/>
    <w:p>
      <w:pPr>
        <w:spacing w:after="0"/>
        <w:ind w:left="0"/>
        <w:jc w:val="both"/>
      </w:pPr>
      <w:r>
        <w:rPr>
          <w:rFonts w:ascii="Times New Roman"/>
          <w:b w:val="false"/>
          <w:i w:val="false"/>
          <w:color w:val="000000"/>
          <w:sz w:val="28"/>
        </w:rPr>
        <w:t>
      6) АКТ саласындағы отандық іс-шараларды және жобалар (көрмелер, форумдар мен конференциялар) өткізуге жәрдемдесу және шетелдік іс-шараларға, оның ішінде қаржы ресурстарын бөлу арқылы қатысу тәсілдерімен жүзеге асырылады.</w:t>
      </w:r>
    </w:p>
    <w:bookmarkEnd w:id="35"/>
    <w:bookmarkStart w:name="z38" w:id="36"/>
    <w:p>
      <w:pPr>
        <w:spacing w:after="0"/>
        <w:ind w:left="0"/>
        <w:jc w:val="left"/>
      </w:pPr>
      <w:r>
        <w:rPr>
          <w:rFonts w:ascii="Times New Roman"/>
          <w:b/>
          <w:i w:val="false"/>
          <w:color w:val="000000"/>
        </w:rPr>
        <w:t xml:space="preserve"> 2-тарау. "Астана Хаб" қатысушыларын тіркеу және тиісті растайтын құжаттар беру тәртібі</w:t>
      </w:r>
    </w:p>
    <w:bookmarkEnd w:id="36"/>
    <w:bookmarkStart w:name="z39" w:id="37"/>
    <w:p>
      <w:pPr>
        <w:spacing w:after="0"/>
        <w:ind w:left="0"/>
        <w:jc w:val="both"/>
      </w:pPr>
      <w:r>
        <w:rPr>
          <w:rFonts w:ascii="Times New Roman"/>
          <w:b w:val="false"/>
          <w:i w:val="false"/>
          <w:color w:val="000000"/>
          <w:sz w:val="28"/>
        </w:rPr>
        <w:t>
      7. "Астана Хаб" қатысушысы ретінде тіркелу үшін өтініш беруші мынадай талаптарға сәйкес келуі қажет:</w:t>
      </w:r>
    </w:p>
    <w:bookmarkEnd w:id="37"/>
    <w:bookmarkStart w:name="z40" w:id="38"/>
    <w:p>
      <w:pPr>
        <w:spacing w:after="0"/>
        <w:ind w:left="0"/>
        <w:jc w:val="both"/>
      </w:pPr>
      <w:r>
        <w:rPr>
          <w:rFonts w:ascii="Times New Roman"/>
          <w:b w:val="false"/>
          <w:i w:val="false"/>
          <w:color w:val="000000"/>
          <w:sz w:val="28"/>
        </w:rPr>
        <w:t>
      1) заңды тұлға болу;</w:t>
      </w:r>
    </w:p>
    <w:bookmarkEnd w:id="38"/>
    <w:bookmarkStart w:name="z41" w:id="39"/>
    <w:p>
      <w:pPr>
        <w:spacing w:after="0"/>
        <w:ind w:left="0"/>
        <w:jc w:val="both"/>
      </w:pPr>
      <w:r>
        <w:rPr>
          <w:rFonts w:ascii="Times New Roman"/>
          <w:b w:val="false"/>
          <w:i w:val="false"/>
          <w:color w:val="000000"/>
          <w:sz w:val="28"/>
        </w:rPr>
        <w:t>
      2) "Астана Хаб" қатысушысы ретінде тіркелуге өтініш берген сәтте филиалдарының болмауы;</w:t>
      </w:r>
    </w:p>
    <w:bookmarkEnd w:id="39"/>
    <w:bookmarkStart w:name="z42" w:id="40"/>
    <w:p>
      <w:pPr>
        <w:spacing w:after="0"/>
        <w:ind w:left="0"/>
        <w:jc w:val="both"/>
      </w:pPr>
      <w:r>
        <w:rPr>
          <w:rFonts w:ascii="Times New Roman"/>
          <w:b w:val="false"/>
          <w:i w:val="false"/>
          <w:color w:val="000000"/>
          <w:sz w:val="28"/>
        </w:rPr>
        <w:t xml:space="preserve">
      3) Қазақстан Республикасының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басым жобаны, сондай-ақ 2015 жылғы 1 қаңтарға дейін жасалған инвестициялық келісімшарттар бойынша инвестициялық стратегиялық жобаны іске асыратын (іске асырған) ұйымдарға жатпау;</w:t>
      </w:r>
    </w:p>
    <w:bookmarkEnd w:id="40"/>
    <w:bookmarkStart w:name="z43" w:id="41"/>
    <w:p>
      <w:pPr>
        <w:spacing w:after="0"/>
        <w:ind w:left="0"/>
        <w:jc w:val="both"/>
      </w:pPr>
      <w:r>
        <w:rPr>
          <w:rFonts w:ascii="Times New Roman"/>
          <w:b w:val="false"/>
          <w:i w:val="false"/>
          <w:color w:val="000000"/>
          <w:sz w:val="28"/>
        </w:rPr>
        <w:t>
      4) акцияларының (жарғылық капиталға қатысу үлестерінің) елу және одан да көп пайызы тікелей немесе жанама түрде мемлекетке, ұлттық басқарушы холдингтерге, ұлттық холдингтерге және ұлттық компанияларға немесе олардың еншілес ұйымдарына тиесілі заңды тұлға болмау;</w:t>
      </w:r>
    </w:p>
    <w:bookmarkEnd w:id="41"/>
    <w:bookmarkStart w:name="z44" w:id="42"/>
    <w:p>
      <w:pPr>
        <w:spacing w:after="0"/>
        <w:ind w:left="0"/>
        <w:jc w:val="both"/>
      </w:pPr>
      <w:r>
        <w:rPr>
          <w:rFonts w:ascii="Times New Roman"/>
          <w:b w:val="false"/>
          <w:i w:val="false"/>
          <w:color w:val="000000"/>
          <w:sz w:val="28"/>
        </w:rPr>
        <w:t>
      5) жер қойнауын пайдаланушы немесе арнайы экономикалық аймақтың қатысушысы болмау;</w:t>
      </w:r>
    </w:p>
    <w:bookmarkEnd w:id="42"/>
    <w:bookmarkStart w:name="z45" w:id="43"/>
    <w:p>
      <w:pPr>
        <w:spacing w:after="0"/>
        <w:ind w:left="0"/>
        <w:jc w:val="both"/>
      </w:pPr>
      <w:r>
        <w:rPr>
          <w:rFonts w:ascii="Times New Roman"/>
          <w:b w:val="false"/>
          <w:i w:val="false"/>
          <w:color w:val="000000"/>
          <w:sz w:val="28"/>
        </w:rPr>
        <w:t xml:space="preserve">
      6) Қазақстан Республикасының Салық кодексінің </w:t>
      </w:r>
      <w:r>
        <w:rPr>
          <w:rFonts w:ascii="Times New Roman"/>
          <w:b w:val="false"/>
          <w:i w:val="false"/>
          <w:color w:val="000000"/>
          <w:sz w:val="28"/>
        </w:rPr>
        <w:t>535-бабына</w:t>
      </w:r>
      <w:r>
        <w:rPr>
          <w:rFonts w:ascii="Times New Roman"/>
          <w:b w:val="false"/>
          <w:i w:val="false"/>
          <w:color w:val="000000"/>
          <w:sz w:val="28"/>
        </w:rPr>
        <w:t xml:space="preserve"> сәйкес акциздер төлеуші болып табылмау;</w:t>
      </w:r>
    </w:p>
    <w:bookmarkEnd w:id="43"/>
    <w:bookmarkStart w:name="z46" w:id="44"/>
    <w:p>
      <w:pPr>
        <w:spacing w:after="0"/>
        <w:ind w:left="0"/>
        <w:jc w:val="both"/>
      </w:pPr>
      <w:r>
        <w:rPr>
          <w:rFonts w:ascii="Times New Roman"/>
          <w:b w:val="false"/>
          <w:i w:val="false"/>
          <w:color w:val="000000"/>
          <w:sz w:val="28"/>
        </w:rPr>
        <w:t xml:space="preserve">
      7) Қазақстан Республикасы Премьер-Министрінің орынбасары – Жасанды интеллект және цифрлық даму министрінің 2025 жылғы 20 қазандағы № 521/НҚ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37182 болып тіркелген) бекітілген АКТ саласындағы қызмет түрлерінің тізбесіне сәйкес (бұдан әрі – АКТ саласындағы басым қызмет түрлерінің тізбесі) бір және (немесе) бірнеше басым қызмет түрлерін жүзеге асыру, сондай-ақ қызметтің бір басым түрі шеңберінде онда көзделген бір және (немесе) бірнеше жұмыстарды жүзеге асыру.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01.01.2029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негізінен тауарлардың, жұмыстардың және (немесе) қызметтердің Қазақстан Республикасынан тыс жерлерге экспортына басымдықпен қызметті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01.01.2029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заңды тұлғаның Қазақстан Республикасының мемлекеттік органдарымен және квазимемлекеттік сектор субъектілерімен шарттар бойынша алынған табыстарының үлесі Қазақстан Республикасының заңнамасына сәйкес айқындалатын жылдық жиынтық табыстың (50) елу пайызынан аспау. </w:t>
      </w:r>
    </w:p>
    <w:bookmarkStart w:name="z49" w:id="45"/>
    <w:p>
      <w:pPr>
        <w:spacing w:after="0"/>
        <w:ind w:left="0"/>
        <w:jc w:val="both"/>
      </w:pPr>
      <w:r>
        <w:rPr>
          <w:rFonts w:ascii="Times New Roman"/>
          <w:b w:val="false"/>
          <w:i w:val="false"/>
          <w:color w:val="000000"/>
          <w:sz w:val="28"/>
        </w:rPr>
        <w:t>
      8. "Астана Хаб" қатысушысы ретінде тіркелу үшін өтініш беруші осы Қағидалардың 9-тармағында көрсетілген құжаттарды қоса ұсынып, Қордың интернет-ресурсында толтырылатын "Астана Хаб" қатысушысы ретінде тіркелуге арналған электрондық өтінішті жолдайды (бұдан әрі – қатысуға арналған өтініш).</w:t>
      </w:r>
    </w:p>
    <w:bookmarkEnd w:id="45"/>
    <w:bookmarkStart w:name="z50" w:id="46"/>
    <w:p>
      <w:pPr>
        <w:spacing w:after="0"/>
        <w:ind w:left="0"/>
        <w:jc w:val="both"/>
      </w:pPr>
      <w:r>
        <w:rPr>
          <w:rFonts w:ascii="Times New Roman"/>
          <w:b w:val="false"/>
          <w:i w:val="false"/>
          <w:color w:val="000000"/>
          <w:sz w:val="28"/>
        </w:rPr>
        <w:t>
      "Астана Хаб" қатысушысы ретінде тіркелу үшін өтінішті ұсыну, оны Қордың одан әрі қарауы, өтініш мәртебесінің өзгеруі туралы хабарлау Қордың интернет-ресурсы арқылы жүзеге асырылады.</w:t>
      </w:r>
    </w:p>
    <w:bookmarkEnd w:id="46"/>
    <w:bookmarkStart w:name="z51" w:id="47"/>
    <w:p>
      <w:pPr>
        <w:spacing w:after="0"/>
        <w:ind w:left="0"/>
        <w:jc w:val="both"/>
      </w:pPr>
      <w:r>
        <w:rPr>
          <w:rFonts w:ascii="Times New Roman"/>
          <w:b w:val="false"/>
          <w:i w:val="false"/>
          <w:color w:val="000000"/>
          <w:sz w:val="28"/>
        </w:rPr>
        <w:t>
      9. Қатысуға арналған өтініште мынадай мәліметтер қоса ұсынылады:</w:t>
      </w:r>
    </w:p>
    <w:bookmarkEnd w:id="47"/>
    <w:bookmarkStart w:name="z52" w:id="4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қажетті мәліметтерді қамтитын жобаның бизнес-жоспары;</w:t>
      </w:r>
    </w:p>
    <w:bookmarkEnd w:id="48"/>
    <w:bookmarkStart w:name="z53" w:id="49"/>
    <w:p>
      <w:pPr>
        <w:spacing w:after="0"/>
        <w:ind w:left="0"/>
        <w:jc w:val="both"/>
      </w:pPr>
      <w:r>
        <w:rPr>
          <w:rFonts w:ascii="Times New Roman"/>
          <w:b w:val="false"/>
          <w:i w:val="false"/>
          <w:color w:val="000000"/>
          <w:sz w:val="28"/>
        </w:rPr>
        <w:t>
      2) есепке алу тиісті қаржы жылына арналған республикалық бюджет туралы заңда белгіленген айлық есептік көрсеткіштің алты еселенген мөлшерінен аспайтын салық органдарында жүргізілетін, қатысуға өтініш берілген күннің алдындағы күнтізбелік 10 (он) күннен ерте емес берілген берешектің болмауы (болуы) туралы мәліметтер;</w:t>
      </w:r>
    </w:p>
    <w:bookmarkEnd w:id="49"/>
    <w:bookmarkStart w:name="z54" w:id="50"/>
    <w:p>
      <w:pPr>
        <w:spacing w:after="0"/>
        <w:ind w:left="0"/>
        <w:jc w:val="both"/>
      </w:pPr>
      <w:r>
        <w:rPr>
          <w:rFonts w:ascii="Times New Roman"/>
          <w:b w:val="false"/>
          <w:i w:val="false"/>
          <w:color w:val="000000"/>
          <w:sz w:val="28"/>
        </w:rPr>
        <w:t>
      3) өтініш берушінің қызметті жүзеге асыруды жоспарлаған жерін растайтын мәліметтер. Мекенжайы өзгерген кезде өтініш беруші жедел түрде ол туралы Қорды хабардар етеді.</w:t>
      </w:r>
    </w:p>
    <w:bookmarkEnd w:id="50"/>
    <w:bookmarkStart w:name="z55" w:id="51"/>
    <w:p>
      <w:pPr>
        <w:spacing w:after="0"/>
        <w:ind w:left="0"/>
        <w:jc w:val="both"/>
      </w:pPr>
      <w:r>
        <w:rPr>
          <w:rFonts w:ascii="Times New Roman"/>
          <w:b w:val="false"/>
          <w:i w:val="false"/>
          <w:color w:val="000000"/>
          <w:sz w:val="28"/>
        </w:rPr>
        <w:t>
      10. Қатысуға арналған өтініште және оған қоса берілген құжаттар қазақ немесе орыс не ағылшын тілдерінде жіберіледі. Ақпараттарды ағылшын тілінде толтырған кезде Қор олардың қазақ немесе орыс тіліндегі аудармасын қамтамасыз етеді.</w:t>
      </w:r>
    </w:p>
    <w:bookmarkEnd w:id="51"/>
    <w:bookmarkStart w:name="z56" w:id="52"/>
    <w:p>
      <w:pPr>
        <w:spacing w:after="0"/>
        <w:ind w:left="0"/>
        <w:jc w:val="both"/>
      </w:pPr>
      <w:r>
        <w:rPr>
          <w:rFonts w:ascii="Times New Roman"/>
          <w:b w:val="false"/>
          <w:i w:val="false"/>
          <w:color w:val="000000"/>
          <w:sz w:val="28"/>
        </w:rPr>
        <w:t xml:space="preserve">
      11. Өтініш беруші ұсынылған құжаттардың, қатысуға арналған өтініште қамтылған бастапқы деректердің, есептеулердің, негіздемелердің толықтығы мен дәйектілігін қамтамасыз етеді. </w:t>
      </w:r>
    </w:p>
    <w:bookmarkEnd w:id="52"/>
    <w:bookmarkStart w:name="z57" w:id="53"/>
    <w:p>
      <w:pPr>
        <w:spacing w:after="0"/>
        <w:ind w:left="0"/>
        <w:jc w:val="both"/>
      </w:pPr>
      <w:r>
        <w:rPr>
          <w:rFonts w:ascii="Times New Roman"/>
          <w:b w:val="false"/>
          <w:i w:val="false"/>
          <w:color w:val="000000"/>
          <w:sz w:val="28"/>
        </w:rPr>
        <w:t>
      12. Қор қатысуға арналған өтініш, сондай-ақ осы Қағидалардың 9-тармағында көрсетілген мәліметтер жіберілген күннен бастап бес жұмыс күні ішінде олардың толықтығы мен дұрыстығын, сондай-ақ осы Қағидаларда көрсетілген талаптарға сәйкестігін қарайды.</w:t>
      </w:r>
    </w:p>
    <w:bookmarkEnd w:id="53"/>
    <w:bookmarkStart w:name="z58" w:id="54"/>
    <w:p>
      <w:pPr>
        <w:spacing w:after="0"/>
        <w:ind w:left="0"/>
        <w:jc w:val="both"/>
      </w:pPr>
      <w:r>
        <w:rPr>
          <w:rFonts w:ascii="Times New Roman"/>
          <w:b w:val="false"/>
          <w:i w:val="false"/>
          <w:color w:val="000000"/>
          <w:sz w:val="28"/>
        </w:rPr>
        <w:t>
      13. Қатысуға арналған өтініште және осы Қағидалардың 9-тармағында көрсетілген мәліметтердің толықтығы мен дәйектілігі, сондай-ақ осы Қағидаларда көрсетілген талаптарға сәйкестігі жағдайында Қор қатысуға арналған өтінішті "Астана Хаб" қатысушыларын іріктеу жөніндегі комиссияның (бұдан әрі – Комиссия) қарауына жібереді. Комиссияның ережесі мен құрамын Қор айқындайды.</w:t>
      </w:r>
    </w:p>
    <w:bookmarkEnd w:id="54"/>
    <w:p>
      <w:pPr>
        <w:spacing w:after="0"/>
        <w:ind w:left="0"/>
        <w:jc w:val="both"/>
      </w:pPr>
      <w:r>
        <w:rPr>
          <w:rFonts w:ascii="Times New Roman"/>
          <w:b w:val="false"/>
          <w:i w:val="false"/>
          <w:color w:val="000000"/>
          <w:sz w:val="28"/>
        </w:rPr>
        <w:t>
      Комиссия тиісті біліктілігі бар мемлекеттік органдардың өкілдерінен және (немесе) АКТ саласындағы мамандардан тұрады, сондай-ақ Комиссия құрамына халықаралық сарапшылар тартылуы мүмкін.</w:t>
      </w:r>
    </w:p>
    <w:bookmarkStart w:name="z59" w:id="55"/>
    <w:p>
      <w:pPr>
        <w:spacing w:after="0"/>
        <w:ind w:left="0"/>
        <w:jc w:val="both"/>
      </w:pPr>
      <w:r>
        <w:rPr>
          <w:rFonts w:ascii="Times New Roman"/>
          <w:b w:val="false"/>
          <w:i w:val="false"/>
          <w:color w:val="000000"/>
          <w:sz w:val="28"/>
        </w:rPr>
        <w:t>
      14. Қатысуға арналған өтініште қамтылған мәліметтердің толық еместігі және (немесе) дәйексіздігі және (немесе) сәйкессіздігі анықталған жағдайда, Қор қатысуға арналған өтінішті жіберген күннен бастап 5 (бес) жұмыс күнінен кешіктірмей ескертулерді көрсете отырып, өтініш берушіге хабарлама жібереді.</w:t>
      </w:r>
    </w:p>
    <w:bookmarkEnd w:id="55"/>
    <w:bookmarkStart w:name="z60" w:id="56"/>
    <w:p>
      <w:pPr>
        <w:spacing w:after="0"/>
        <w:ind w:left="0"/>
        <w:jc w:val="both"/>
      </w:pPr>
      <w:r>
        <w:rPr>
          <w:rFonts w:ascii="Times New Roman"/>
          <w:b w:val="false"/>
          <w:i w:val="false"/>
          <w:color w:val="000000"/>
          <w:sz w:val="28"/>
        </w:rPr>
        <w:t>
      15. Ескертулер жойылған сәттен бастап Қор қатысуға арналған өтінішті Комиссияға қарау үшін жібереді.</w:t>
      </w:r>
    </w:p>
    <w:bookmarkEnd w:id="56"/>
    <w:p>
      <w:pPr>
        <w:spacing w:after="0"/>
        <w:ind w:left="0"/>
        <w:jc w:val="both"/>
      </w:pPr>
      <w:r>
        <w:rPr>
          <w:rFonts w:ascii="Times New Roman"/>
          <w:b w:val="false"/>
          <w:i w:val="false"/>
          <w:color w:val="000000"/>
          <w:sz w:val="28"/>
        </w:rPr>
        <w:t>
      Комиссия 10 (он) жұмыс күні ішінде қарайды және өтініш берушіні "Астана Хаб" қатысушысы ретінде тіркеу немесе тіркеуден бас тарту туралы шешім қабылдайды.</w:t>
      </w:r>
    </w:p>
    <w:bookmarkStart w:name="z61" w:id="57"/>
    <w:p>
      <w:pPr>
        <w:spacing w:after="0"/>
        <w:ind w:left="0"/>
        <w:jc w:val="both"/>
      </w:pPr>
      <w:r>
        <w:rPr>
          <w:rFonts w:ascii="Times New Roman"/>
          <w:b w:val="false"/>
          <w:i w:val="false"/>
          <w:color w:val="000000"/>
          <w:sz w:val="28"/>
        </w:rPr>
        <w:t>
      16. Комиссия өтініш берушіні "Астана Хаб" қатысушысы ретінде тіркеуден мынадай негіздер бойынша бас тартады:</w:t>
      </w:r>
    </w:p>
    <w:bookmarkEnd w:id="57"/>
    <w:p>
      <w:pPr>
        <w:spacing w:after="0"/>
        <w:ind w:left="0"/>
        <w:jc w:val="both"/>
      </w:pPr>
      <w:r>
        <w:rPr>
          <w:rFonts w:ascii="Times New Roman"/>
          <w:b w:val="false"/>
          <w:i w:val="false"/>
          <w:color w:val="000000"/>
          <w:sz w:val="28"/>
        </w:rPr>
        <w:t xml:space="preserve">
      бизнес-жоспардың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мәліметтерге сәйкес келмеуі;</w:t>
      </w:r>
    </w:p>
    <w:p>
      <w:pPr>
        <w:spacing w:after="0"/>
        <w:ind w:left="0"/>
        <w:jc w:val="both"/>
      </w:pPr>
      <w:r>
        <w:rPr>
          <w:rFonts w:ascii="Times New Roman"/>
          <w:b w:val="false"/>
          <w:i w:val="false"/>
          <w:color w:val="000000"/>
          <w:sz w:val="28"/>
        </w:rPr>
        <w:t>
      өтініш берушінің жобасы АКТ саласындағы басым қызмет түрлерінің бір немесе бірнеше бағытына, сондай-ақ қызметтің бір басым түрі шеңберінде АКТ саласындағы басым қызмет түрлерінің тізбесіне сәйкес онда көзделген бір және (немесе) бірнеше жұмысты жүзеге асыруға сәйкес келмеуі.</w:t>
      </w:r>
    </w:p>
    <w:bookmarkStart w:name="z62" w:id="58"/>
    <w:p>
      <w:pPr>
        <w:spacing w:after="0"/>
        <w:ind w:left="0"/>
        <w:jc w:val="both"/>
      </w:pPr>
      <w:r>
        <w:rPr>
          <w:rFonts w:ascii="Times New Roman"/>
          <w:b w:val="false"/>
          <w:i w:val="false"/>
          <w:color w:val="000000"/>
          <w:sz w:val="28"/>
        </w:rPr>
        <w:t>
      17. Қор өтініш берушіге осындай шешімді қабылдаған күннен бастап 5 (бес) жұмыс күні ішінде өтініш берушіге "Астана Хаб" қатысушысы ретінде тіркелгені немесе мұндай тіркеуден дәлелді бас тарту туралы хабарламаны жібереді.</w:t>
      </w:r>
    </w:p>
    <w:bookmarkEnd w:id="58"/>
    <w:p>
      <w:pPr>
        <w:spacing w:after="0"/>
        <w:ind w:left="0"/>
        <w:jc w:val="both"/>
      </w:pPr>
      <w:r>
        <w:rPr>
          <w:rFonts w:ascii="Times New Roman"/>
          <w:b w:val="false"/>
          <w:i w:val="false"/>
          <w:color w:val="000000"/>
          <w:sz w:val="28"/>
        </w:rPr>
        <w:t>
      Өтінішті қабылдамау өтінішті қабылдамауға негіз болған себептер жойылған кезде өтініш берушінің қайта өтініш беруіне кедергі келтірмейді.</w:t>
      </w:r>
    </w:p>
    <w:bookmarkStart w:name="z63" w:id="59"/>
    <w:p>
      <w:pPr>
        <w:spacing w:after="0"/>
        <w:ind w:left="0"/>
        <w:jc w:val="both"/>
      </w:pPr>
      <w:r>
        <w:rPr>
          <w:rFonts w:ascii="Times New Roman"/>
          <w:b w:val="false"/>
          <w:i w:val="false"/>
          <w:color w:val="000000"/>
          <w:sz w:val="28"/>
        </w:rPr>
        <w:t xml:space="preserve">
      18. "Астана Хаб" қатысушысына "Астана Хаб" қатысушысының қызметі шарттарының үлгілік шартына қол қойылған күннен бастап 3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"Астана Хаб" қатысушысын тіркеу туралы куәлік беріледі.</w:t>
      </w:r>
    </w:p>
    <w:bookmarkEnd w:id="59"/>
    <w:bookmarkStart w:name="z64" w:id="60"/>
    <w:p>
      <w:pPr>
        <w:spacing w:after="0"/>
        <w:ind w:left="0"/>
        <w:jc w:val="both"/>
      </w:pPr>
      <w:r>
        <w:rPr>
          <w:rFonts w:ascii="Times New Roman"/>
          <w:b w:val="false"/>
          <w:i w:val="false"/>
          <w:color w:val="000000"/>
          <w:sz w:val="28"/>
        </w:rPr>
        <w:t>
      19. "Астана Хаб" қатысушысы туралы мәліметтер, "Астана Хаб" қатысушысы қызметінің шарттары туралы үлгілік шартқа қол қойылған кейін, 3 (үш) жұмыс күні ішінде Қордың интернет-ресурсында орналастырылған "Астана Хаб" қатысушыларының тізбесіне енгізіледі.</w:t>
      </w:r>
    </w:p>
    <w:bookmarkEnd w:id="60"/>
    <w:bookmarkStart w:name="z65" w:id="61"/>
    <w:p>
      <w:pPr>
        <w:spacing w:after="0"/>
        <w:ind w:left="0"/>
        <w:jc w:val="both"/>
      </w:pPr>
      <w:r>
        <w:rPr>
          <w:rFonts w:ascii="Times New Roman"/>
          <w:b w:val="false"/>
          <w:i w:val="false"/>
          <w:color w:val="000000"/>
          <w:sz w:val="28"/>
        </w:rPr>
        <w:t>
      20. АКТ саласындағы қызметтің басым түрлерінің тізбесі шеңберінде "Астана Хаб" қатысушы жүзеге асыратын қызмет түрі өзгерген және (немесе) толықтырылған жағдайда, Қордың интернет-ресурсында толтырылатын бизнес-жоспарды қоса бере отырып, "Астана Хаб" қатысушы қызмет түрін өзгерту және (немесе) толықтыру туралы электрондық нысандағы өтінішті жібереді. Қызмет түрін өзгерту және (немесе) толықтыру туралы шешімді Қорға қызмет түрін өзгерту және (немесе) толықтыру туралы өтініш түскен сәттен бастап он жұмыс күні ішінде Комиссия қабылдайды.</w:t>
      </w:r>
    </w:p>
    <w:bookmarkEnd w:id="61"/>
    <w:bookmarkStart w:name="z66" w:id="62"/>
    <w:p>
      <w:pPr>
        <w:spacing w:after="0"/>
        <w:ind w:left="0"/>
        <w:jc w:val="left"/>
      </w:pPr>
      <w:r>
        <w:rPr>
          <w:rFonts w:ascii="Times New Roman"/>
          <w:b/>
          <w:i w:val="false"/>
          <w:color w:val="000000"/>
        </w:rPr>
        <w:t xml:space="preserve"> 3-тарау. Қордың қатысушылармен олардың қызметін ұйымдастыру бойынша өзара іс-қимыл тәртібі</w:t>
      </w:r>
    </w:p>
    <w:bookmarkEnd w:id="62"/>
    <w:bookmarkStart w:name="z67" w:id="63"/>
    <w:p>
      <w:pPr>
        <w:spacing w:after="0"/>
        <w:ind w:left="0"/>
        <w:jc w:val="left"/>
      </w:pPr>
      <w:r>
        <w:rPr>
          <w:rFonts w:ascii="Times New Roman"/>
          <w:b/>
          <w:i w:val="false"/>
          <w:color w:val="000000"/>
        </w:rPr>
        <w:t xml:space="preserve"> 1-параграф. Қатысушылардың Қорға төлемдер енгізу тәртібі</w:t>
      </w:r>
    </w:p>
    <w:bookmarkEnd w:id="63"/>
    <w:bookmarkStart w:name="z68" w:id="64"/>
    <w:p>
      <w:pPr>
        <w:spacing w:after="0"/>
        <w:ind w:left="0"/>
        <w:jc w:val="both"/>
      </w:pPr>
      <w:r>
        <w:rPr>
          <w:rFonts w:ascii="Times New Roman"/>
          <w:b w:val="false"/>
          <w:i w:val="false"/>
          <w:color w:val="000000"/>
          <w:sz w:val="28"/>
        </w:rPr>
        <w:t>
      21. "Астана Хаб" қатысушысы қызметін жүзеге асыру кезінде алдыңғы тоқсан үшін алынған табысынан Қорға мүшелік жарналарды өткен тоқсаннан кейінгі айдың 25-сы күнінен кешіктермей енгізеді.</w:t>
      </w:r>
    </w:p>
    <w:bookmarkEnd w:id="64"/>
    <w:bookmarkStart w:name="z69" w:id="65"/>
    <w:p>
      <w:pPr>
        <w:spacing w:after="0"/>
        <w:ind w:left="0"/>
        <w:jc w:val="both"/>
      </w:pPr>
      <w:r>
        <w:rPr>
          <w:rFonts w:ascii="Times New Roman"/>
          <w:b w:val="false"/>
          <w:i w:val="false"/>
          <w:color w:val="000000"/>
          <w:sz w:val="28"/>
        </w:rPr>
        <w:t>
      22. "Астана Хаб" қатысушының мүшелік жарналары мен төлемдері Қазақстан Республикасының екінші деңгейдегі банктегі Қордың ағымдағы шотына жіберіледі.</w:t>
      </w:r>
    </w:p>
    <w:bookmarkEnd w:id="65"/>
    <w:bookmarkStart w:name="z70" w:id="66"/>
    <w:p>
      <w:pPr>
        <w:spacing w:after="0"/>
        <w:ind w:left="0"/>
        <w:jc w:val="both"/>
      </w:pPr>
      <w:r>
        <w:rPr>
          <w:rFonts w:ascii="Times New Roman"/>
          <w:b w:val="false"/>
          <w:i w:val="false"/>
          <w:color w:val="000000"/>
          <w:sz w:val="28"/>
        </w:rPr>
        <w:t>
      23. Мүшелік жарналардың мөлшері Қордың ішкі нормативтік құжатымен айқындалады.</w:t>
      </w:r>
    </w:p>
    <w:bookmarkEnd w:id="66"/>
    <w:bookmarkStart w:name="z71" w:id="67"/>
    <w:p>
      <w:pPr>
        <w:spacing w:after="0"/>
        <w:ind w:left="0"/>
        <w:jc w:val="left"/>
      </w:pPr>
      <w:r>
        <w:rPr>
          <w:rFonts w:ascii="Times New Roman"/>
          <w:b/>
          <w:i w:val="false"/>
          <w:color w:val="000000"/>
        </w:rPr>
        <w:t xml:space="preserve"> 2-параграф. "Астана Хабқа" қатысудың мерзімі және аяқталуы</w:t>
      </w:r>
    </w:p>
    <w:bookmarkEnd w:id="67"/>
    <w:bookmarkStart w:name="z72" w:id="68"/>
    <w:p>
      <w:pPr>
        <w:spacing w:after="0"/>
        <w:ind w:left="0"/>
        <w:jc w:val="both"/>
      </w:pPr>
      <w:r>
        <w:rPr>
          <w:rFonts w:ascii="Times New Roman"/>
          <w:b w:val="false"/>
          <w:i w:val="false"/>
          <w:color w:val="000000"/>
          <w:sz w:val="28"/>
        </w:rPr>
        <w:t>
      24. "Астана Хабқа" қатысу мерзімін Қор айқындайды және ол 1 (бір) жыл болуы мүмкін емес.</w:t>
      </w:r>
    </w:p>
    <w:bookmarkEnd w:id="68"/>
    <w:bookmarkStart w:name="z73" w:id="69"/>
    <w:p>
      <w:pPr>
        <w:spacing w:after="0"/>
        <w:ind w:left="0"/>
        <w:jc w:val="both"/>
      </w:pPr>
      <w:r>
        <w:rPr>
          <w:rFonts w:ascii="Times New Roman"/>
          <w:b w:val="false"/>
          <w:i w:val="false"/>
          <w:color w:val="000000"/>
          <w:sz w:val="28"/>
        </w:rPr>
        <w:t>
      25. Қатысу мерзімін ұзартуға өтініш Қорға қатысу мерзімі аяқталғанға дейін 10 (он) жұмыс күнінен кешіктірілмей беріледі.</w:t>
      </w:r>
    </w:p>
    <w:bookmarkEnd w:id="69"/>
    <w:p>
      <w:pPr>
        <w:spacing w:after="0"/>
        <w:ind w:left="0"/>
        <w:jc w:val="both"/>
      </w:pPr>
      <w:r>
        <w:rPr>
          <w:rFonts w:ascii="Times New Roman"/>
          <w:b w:val="false"/>
          <w:i w:val="false"/>
          <w:color w:val="000000"/>
          <w:sz w:val="28"/>
        </w:rPr>
        <w:t>
      Қатысу мерзімін ұзартуға өтініш беру мерзімі сақталмаған жағдайда өтініш беруші осы Қағидалардың 8-тармағына сәйкес тіркеуден өтеді.</w:t>
      </w:r>
    </w:p>
    <w:p>
      <w:pPr>
        <w:spacing w:after="0"/>
        <w:ind w:left="0"/>
        <w:jc w:val="both"/>
      </w:pPr>
      <w:r>
        <w:rPr>
          <w:rFonts w:ascii="Times New Roman"/>
          <w:b w:val="false"/>
          <w:i w:val="false"/>
          <w:color w:val="000000"/>
          <w:sz w:val="28"/>
        </w:rPr>
        <w:t xml:space="preserve">
      Қор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қатысу мерзімін ұзарту туралы куәлік береді.</w:t>
      </w:r>
    </w:p>
    <w:bookmarkStart w:name="z74" w:id="70"/>
    <w:p>
      <w:pPr>
        <w:spacing w:after="0"/>
        <w:ind w:left="0"/>
        <w:jc w:val="both"/>
      </w:pPr>
      <w:r>
        <w:rPr>
          <w:rFonts w:ascii="Times New Roman"/>
          <w:b w:val="false"/>
          <w:i w:val="false"/>
          <w:color w:val="000000"/>
          <w:sz w:val="28"/>
        </w:rPr>
        <w:t>
      26. "Астана Хабқа" қатысу жоспарлы түрде немесе мерзімінен бұрын аяқталады.</w:t>
      </w:r>
    </w:p>
    <w:bookmarkEnd w:id="70"/>
    <w:bookmarkStart w:name="z75" w:id="71"/>
    <w:p>
      <w:pPr>
        <w:spacing w:after="0"/>
        <w:ind w:left="0"/>
        <w:jc w:val="both"/>
      </w:pPr>
      <w:r>
        <w:rPr>
          <w:rFonts w:ascii="Times New Roman"/>
          <w:b w:val="false"/>
          <w:i w:val="false"/>
          <w:color w:val="000000"/>
          <w:sz w:val="28"/>
        </w:rPr>
        <w:t>
      27. Жоспарлы аяқтау деп "Астана Хаб" қатысушысының куәлігінде көрсетілген кезеңнің өтуі түсініледі.</w:t>
      </w:r>
    </w:p>
    <w:bookmarkEnd w:id="71"/>
    <w:bookmarkStart w:name="z76" w:id="72"/>
    <w:p>
      <w:pPr>
        <w:spacing w:after="0"/>
        <w:ind w:left="0"/>
        <w:jc w:val="both"/>
      </w:pPr>
      <w:r>
        <w:rPr>
          <w:rFonts w:ascii="Times New Roman"/>
          <w:b w:val="false"/>
          <w:i w:val="false"/>
          <w:color w:val="000000"/>
          <w:sz w:val="28"/>
        </w:rPr>
        <w:t xml:space="preserve">
      28. "Астана Хабқа" қатысуды мерзімінен бұрын тоқтату мынадай: </w:t>
      </w:r>
    </w:p>
    <w:bookmarkEnd w:id="72"/>
    <w:bookmarkStart w:name="z77" w:id="73"/>
    <w:p>
      <w:pPr>
        <w:spacing w:after="0"/>
        <w:ind w:left="0"/>
        <w:jc w:val="both"/>
      </w:pPr>
      <w:r>
        <w:rPr>
          <w:rFonts w:ascii="Times New Roman"/>
          <w:b w:val="false"/>
          <w:i w:val="false"/>
          <w:color w:val="000000"/>
          <w:sz w:val="28"/>
        </w:rPr>
        <w:t>
      1) Қордың осы тараудың 4-параграфына сәйкес жүргізілетін мониторинг нәтижелері бойынша жобаны одан әрі іске асырудың орынсыздығын анықтауы;</w:t>
      </w:r>
    </w:p>
    <w:bookmarkEnd w:id="73"/>
    <w:bookmarkStart w:name="z78" w:id="74"/>
    <w:p>
      <w:pPr>
        <w:spacing w:after="0"/>
        <w:ind w:left="0"/>
        <w:jc w:val="both"/>
      </w:pPr>
      <w:r>
        <w:rPr>
          <w:rFonts w:ascii="Times New Roman"/>
          <w:b w:val="false"/>
          <w:i w:val="false"/>
          <w:color w:val="000000"/>
          <w:sz w:val="28"/>
        </w:rPr>
        <w:t>
      2) жоспарланған нәтижелерге қол жеткізген жағдайда;</w:t>
      </w:r>
    </w:p>
    <w:bookmarkEnd w:id="74"/>
    <w:bookmarkStart w:name="z79" w:id="75"/>
    <w:p>
      <w:pPr>
        <w:spacing w:after="0"/>
        <w:ind w:left="0"/>
        <w:jc w:val="both"/>
      </w:pPr>
      <w:r>
        <w:rPr>
          <w:rFonts w:ascii="Times New Roman"/>
          <w:b w:val="false"/>
          <w:i w:val="false"/>
          <w:color w:val="000000"/>
          <w:sz w:val="28"/>
        </w:rPr>
        <w:t>
      3) қатысушының Қор бағдарламалары шеңберінде жобаны одан әрі іске асырудан бас тартуы;</w:t>
      </w:r>
    </w:p>
    <w:bookmarkEnd w:id="75"/>
    <w:bookmarkStart w:name="z80" w:id="76"/>
    <w:p>
      <w:pPr>
        <w:spacing w:after="0"/>
        <w:ind w:left="0"/>
        <w:jc w:val="both"/>
      </w:pPr>
      <w:r>
        <w:rPr>
          <w:rFonts w:ascii="Times New Roman"/>
          <w:b w:val="false"/>
          <w:i w:val="false"/>
          <w:color w:val="000000"/>
          <w:sz w:val="28"/>
        </w:rPr>
        <w:t>
      4) осы Қағидалардың 37, 38 және 39-тармақтарында көзделген мәліметтер мен есептер ұсынылмаған жағдайда;</w:t>
      </w:r>
    </w:p>
    <w:bookmarkEnd w:id="76"/>
    <w:bookmarkStart w:name="z81" w:id="77"/>
    <w:p>
      <w:pPr>
        <w:spacing w:after="0"/>
        <w:ind w:left="0"/>
        <w:jc w:val="both"/>
      </w:pPr>
      <w:r>
        <w:rPr>
          <w:rFonts w:ascii="Times New Roman"/>
          <w:b w:val="false"/>
          <w:i w:val="false"/>
          <w:color w:val="000000"/>
          <w:sz w:val="28"/>
        </w:rPr>
        <w:t>
      5) қатысушы заңды тұлға таратылған жағдайда;</w:t>
      </w:r>
    </w:p>
    <w:bookmarkEnd w:id="77"/>
    <w:bookmarkStart w:name="z82" w:id="78"/>
    <w:p>
      <w:pPr>
        <w:spacing w:after="0"/>
        <w:ind w:left="0"/>
        <w:jc w:val="both"/>
      </w:pPr>
      <w:r>
        <w:rPr>
          <w:rFonts w:ascii="Times New Roman"/>
          <w:b w:val="false"/>
          <w:i w:val="false"/>
          <w:color w:val="000000"/>
          <w:sz w:val="28"/>
        </w:rPr>
        <w:t>
      6) осы Қағидалардың 21-тармағына сәйкес мүшелік жарналарды төлемеу;</w:t>
      </w:r>
    </w:p>
    <w:bookmarkEnd w:id="78"/>
    <w:bookmarkStart w:name="z83" w:id="79"/>
    <w:p>
      <w:pPr>
        <w:spacing w:after="0"/>
        <w:ind w:left="0"/>
        <w:jc w:val="both"/>
      </w:pPr>
      <w:r>
        <w:rPr>
          <w:rFonts w:ascii="Times New Roman"/>
          <w:b w:val="false"/>
          <w:i w:val="false"/>
          <w:color w:val="000000"/>
          <w:sz w:val="28"/>
        </w:rPr>
        <w:t xml:space="preserve">
      7) қатысушының қызмет шарттары туралы үлгілік шартта көзделген міндеттемелерді орындамауы жағдайларында жүзеге асырылады. </w:t>
      </w:r>
    </w:p>
    <w:bookmarkEnd w:id="79"/>
    <w:bookmarkStart w:name="z84" w:id="80"/>
    <w:p>
      <w:pPr>
        <w:spacing w:after="0"/>
        <w:ind w:left="0"/>
        <w:jc w:val="both"/>
      </w:pPr>
      <w:r>
        <w:rPr>
          <w:rFonts w:ascii="Times New Roman"/>
          <w:b w:val="false"/>
          <w:i w:val="false"/>
          <w:color w:val="000000"/>
          <w:sz w:val="28"/>
        </w:rPr>
        <w:t>
      29. "Астана Хаб" қатысушысы Қордың бағдарламалары шеңберінде жобаны одан әрі іске асырудан бас тарту туралы шешім қабылданғанға дейін 10 (он) жұмыс күні бұрын бұл туралы Қорды хабардар етеді.</w:t>
      </w:r>
    </w:p>
    <w:bookmarkEnd w:id="80"/>
    <w:bookmarkStart w:name="z85" w:id="81"/>
    <w:p>
      <w:pPr>
        <w:spacing w:after="0"/>
        <w:ind w:left="0"/>
        <w:jc w:val="both"/>
      </w:pPr>
      <w:r>
        <w:rPr>
          <w:rFonts w:ascii="Times New Roman"/>
          <w:b w:val="false"/>
          <w:i w:val="false"/>
          <w:color w:val="000000"/>
          <w:sz w:val="28"/>
        </w:rPr>
        <w:t>
      30. Осы Қағидалардың 28-тармағының 1), 2), 7) тармақшаларында көзделген жағдайларда Қор "Астана Хаб" қатысушысының мерзімінен бұрын тоқтату туралы мәселені Комиссияның қарауына шығарады.</w:t>
      </w:r>
    </w:p>
    <w:bookmarkEnd w:id="81"/>
    <w:p>
      <w:pPr>
        <w:spacing w:after="0"/>
        <w:ind w:left="0"/>
        <w:jc w:val="both"/>
      </w:pPr>
      <w:r>
        <w:rPr>
          <w:rFonts w:ascii="Times New Roman"/>
          <w:b w:val="false"/>
          <w:i w:val="false"/>
          <w:color w:val="000000"/>
          <w:sz w:val="28"/>
        </w:rPr>
        <w:t>
      Комиссия осы Қағидалардың 28-тармағының 1), 2) және 7) тармақшаларында көзделген негіздемелер болған кезде "Астана Хабқа" қатысуды және мерзімінен бұрын тоқтату туралы шешім қабылдайды.</w:t>
      </w:r>
    </w:p>
    <w:bookmarkStart w:name="z86" w:id="82"/>
    <w:p>
      <w:pPr>
        <w:spacing w:after="0"/>
        <w:ind w:left="0"/>
        <w:jc w:val="left"/>
      </w:pPr>
      <w:r>
        <w:rPr>
          <w:rFonts w:ascii="Times New Roman"/>
          <w:b/>
          <w:i w:val="false"/>
          <w:color w:val="000000"/>
        </w:rPr>
        <w:t xml:space="preserve"> 3-параграф. "Астана Хаб" қатысушыларының қарсы міндеттемелері</w:t>
      </w:r>
    </w:p>
    <w:bookmarkEnd w:id="82"/>
    <w:bookmarkStart w:name="z87" w:id="83"/>
    <w:p>
      <w:pPr>
        <w:spacing w:after="0"/>
        <w:ind w:left="0"/>
        <w:jc w:val="both"/>
      </w:pPr>
      <w:r>
        <w:rPr>
          <w:rFonts w:ascii="Times New Roman"/>
          <w:b w:val="false"/>
          <w:i w:val="false"/>
          <w:color w:val="000000"/>
          <w:sz w:val="28"/>
        </w:rPr>
        <w:t xml:space="preserve">
      31. "Астана Хаб" қатысушысы осы Қағидаларда, Қордың ішкі нормативтік құжаттарында және "Астана Хаб" қатысушысының қызметінің талаптары туралы үлгілік шарттың талаптарында айқындалған қарсы міндеттемелерді орындауды қатысу кезеңінде өзіне қабылдайды. </w:t>
      </w:r>
    </w:p>
    <w:bookmarkEnd w:id="83"/>
    <w:bookmarkStart w:name="z88" w:id="84"/>
    <w:p>
      <w:pPr>
        <w:spacing w:after="0"/>
        <w:ind w:left="0"/>
        <w:jc w:val="both"/>
      </w:pPr>
      <w:r>
        <w:rPr>
          <w:rFonts w:ascii="Times New Roman"/>
          <w:b w:val="false"/>
          <w:i w:val="false"/>
          <w:color w:val="000000"/>
          <w:sz w:val="28"/>
        </w:rPr>
        <w:t>
      32. "Астана Хаб" қатысушысы Қордың сұрау салуы түскен күнен бастап 10 (он) жұмыс күні ішінде Қорға салықтық есепке алу мақсатында қажетті мәліметтерді, сондай-ақ бухгалтерлік (қаржылық) есептілік бойынша мәліметтерді ұсынады.</w:t>
      </w:r>
    </w:p>
    <w:bookmarkEnd w:id="84"/>
    <w:p>
      <w:pPr>
        <w:spacing w:after="0"/>
        <w:ind w:left="0"/>
        <w:jc w:val="both"/>
      </w:pPr>
      <w:r>
        <w:rPr>
          <w:rFonts w:ascii="Times New Roman"/>
          <w:b w:val="false"/>
          <w:i w:val="false"/>
          <w:color w:val="000000"/>
          <w:sz w:val="28"/>
        </w:rPr>
        <w:t>
      Қордың сұранысын алған күннен бастап 10 (он) жұмыс күні ішінде қатысушы мемлекеттік статистикалық есептіліктің көшірмесін, өзі төлеуші болып табылатын салықтар, алымдар (баж) бойынша салық декларацияларын (есептеулер), сондай-ақ жылдық бухгалтерлік (қаржылық) есептіліктің дәйектілігі туралы аудиторлық қорытындыны береді.</w:t>
      </w:r>
    </w:p>
    <w:bookmarkStart w:name="z89" w:id="85"/>
    <w:p>
      <w:pPr>
        <w:spacing w:after="0"/>
        <w:ind w:left="0"/>
        <w:jc w:val="both"/>
      </w:pPr>
      <w:r>
        <w:rPr>
          <w:rFonts w:ascii="Times New Roman"/>
          <w:b w:val="false"/>
          <w:i w:val="false"/>
          <w:color w:val="000000"/>
          <w:sz w:val="28"/>
        </w:rPr>
        <w:t>
      33. Жылдық кірісі 100 000 000 (жүз миллион) теңгеден асатын "Астана Хаб" қатысушылары жыл сайын, 1 шілдеге дейін, өз қызметінің АКТ саласындағы басым қызмет түрлерінің тізбесіне және кіріс құрылымына сәйкестігін растайтын аудит жүргізеді және аудиттің қорытындысын Қорға ұсынады. "Астана Хаб" қатысушысы Қордың сұрауы бойынша 10 (он) жұмыс күні ішінде аудиторлық есепті ұсынады.</w:t>
      </w:r>
    </w:p>
    <w:bookmarkEnd w:id="85"/>
    <w:bookmarkStart w:name="z90" w:id="86"/>
    <w:p>
      <w:pPr>
        <w:spacing w:after="0"/>
        <w:ind w:left="0"/>
        <w:jc w:val="both"/>
      </w:pPr>
      <w:r>
        <w:rPr>
          <w:rFonts w:ascii="Times New Roman"/>
          <w:b w:val="false"/>
          <w:i w:val="false"/>
          <w:color w:val="000000"/>
          <w:sz w:val="28"/>
        </w:rPr>
        <w:t>
      34. "Астана Хаб" қатысушы заңды тұлға мемлекеттік қайта тіркелген және таратылған күннен бастап 10 (он) жұмыс күні ішінде растайтын құжаттардың көшірмелерін ұсына отырып, тиісті оқиға туралы Қорды хабардар етеді.</w:t>
      </w:r>
    </w:p>
    <w:bookmarkEnd w:id="86"/>
    <w:bookmarkStart w:name="z91" w:id="87"/>
    <w:p>
      <w:pPr>
        <w:spacing w:after="0"/>
        <w:ind w:left="0"/>
        <w:jc w:val="both"/>
      </w:pPr>
      <w:r>
        <w:rPr>
          <w:rFonts w:ascii="Times New Roman"/>
          <w:b w:val="false"/>
          <w:i w:val="false"/>
          <w:color w:val="000000"/>
          <w:sz w:val="28"/>
        </w:rPr>
        <w:t>
      35. Қатысушы немесе Қор тиісті қатысушының қызметіне байланысты ұсынған техникалық, экономикалық және коммерциялық сипаттағы ақпарат құпия болып табылады және қатысушының немесе Қордың алдын ала жазбаша келісімінсіз үшінші тұлғаларға жария етуге жатпайды.</w:t>
      </w:r>
    </w:p>
    <w:bookmarkEnd w:id="87"/>
    <w:bookmarkStart w:name="z92" w:id="88"/>
    <w:p>
      <w:pPr>
        <w:spacing w:after="0"/>
        <w:ind w:left="0"/>
        <w:jc w:val="left"/>
      </w:pPr>
      <w:r>
        <w:rPr>
          <w:rFonts w:ascii="Times New Roman"/>
          <w:b/>
          <w:i w:val="false"/>
          <w:color w:val="000000"/>
        </w:rPr>
        <w:t xml:space="preserve"> 4-параграф. "Астана Хаб" қатысушылары қызметінің мониторингі және жобаларының іске асырылуы</w:t>
      </w:r>
    </w:p>
    <w:bookmarkEnd w:id="88"/>
    <w:bookmarkStart w:name="z93" w:id="89"/>
    <w:p>
      <w:pPr>
        <w:spacing w:after="0"/>
        <w:ind w:left="0"/>
        <w:jc w:val="both"/>
      </w:pPr>
      <w:r>
        <w:rPr>
          <w:rFonts w:ascii="Times New Roman"/>
          <w:b w:val="false"/>
          <w:i w:val="false"/>
          <w:color w:val="000000"/>
          <w:sz w:val="28"/>
        </w:rPr>
        <w:t>
      36. Қор бағдарламалары шеңберінде жобаларды іске асыру мониторингінің мақсаты қатысушының жобасын іске асырудың нақты барысын көрсету болып табылады.</w:t>
      </w:r>
    </w:p>
    <w:bookmarkEnd w:id="89"/>
    <w:bookmarkStart w:name="z94" w:id="90"/>
    <w:p>
      <w:pPr>
        <w:spacing w:after="0"/>
        <w:ind w:left="0"/>
        <w:jc w:val="both"/>
      </w:pPr>
      <w:r>
        <w:rPr>
          <w:rFonts w:ascii="Times New Roman"/>
          <w:b w:val="false"/>
          <w:i w:val="false"/>
          <w:color w:val="000000"/>
          <w:sz w:val="28"/>
        </w:rPr>
        <w:t>
      37. Жобаларды іске асыру мониторингі "Астана Хаб" қатысушылары ұсынатын мынадай ақпарат құрамындағы мәліметтерді есепке алуды қамтиды:</w:t>
      </w:r>
    </w:p>
    <w:bookmarkEnd w:id="90"/>
    <w:bookmarkStart w:name="z95" w:id="91"/>
    <w:p>
      <w:pPr>
        <w:spacing w:after="0"/>
        <w:ind w:left="0"/>
        <w:jc w:val="both"/>
      </w:pPr>
      <w:r>
        <w:rPr>
          <w:rFonts w:ascii="Times New Roman"/>
          <w:b w:val="false"/>
          <w:i w:val="false"/>
          <w:color w:val="000000"/>
          <w:sz w:val="28"/>
        </w:rPr>
        <w:t>
      1) қол жеткізілген нәтижелерді талдай отырып, жобалардың қызметі мен іске асырылу барысы туралы тоқсан сайынғы есеп;</w:t>
      </w:r>
    </w:p>
    <w:bookmarkEnd w:id="91"/>
    <w:bookmarkStart w:name="z96" w:id="92"/>
    <w:p>
      <w:pPr>
        <w:spacing w:after="0"/>
        <w:ind w:left="0"/>
        <w:jc w:val="both"/>
      </w:pPr>
      <w:r>
        <w:rPr>
          <w:rFonts w:ascii="Times New Roman"/>
          <w:b w:val="false"/>
          <w:i w:val="false"/>
          <w:color w:val="000000"/>
          <w:sz w:val="28"/>
        </w:rPr>
        <w:t>
      2) мониторинг шеңберінде Қор сұрататын қосымша ақпаратты қамтиды.</w:t>
      </w:r>
    </w:p>
    <w:bookmarkEnd w:id="92"/>
    <w:bookmarkStart w:name="z97" w:id="93"/>
    <w:p>
      <w:pPr>
        <w:spacing w:after="0"/>
        <w:ind w:left="0"/>
        <w:jc w:val="both"/>
      </w:pPr>
      <w:r>
        <w:rPr>
          <w:rFonts w:ascii="Times New Roman"/>
          <w:b w:val="false"/>
          <w:i w:val="false"/>
          <w:color w:val="000000"/>
          <w:sz w:val="28"/>
        </w:rPr>
        <w:t>
      38. Қатысушы Қорға осындай сұрау салуды алған күннен бастап 10 (он) жұмыс күні ішінде қызметтің мониторингі және олардың жобасын іске асыру шеңберінде алынған сұрау салуға сәйкес қажетті құжаттарды ұсынады.</w:t>
      </w:r>
    </w:p>
    <w:bookmarkEnd w:id="93"/>
    <w:bookmarkStart w:name="z98" w:id="94"/>
    <w:p>
      <w:pPr>
        <w:spacing w:after="0"/>
        <w:ind w:left="0"/>
        <w:jc w:val="both"/>
      </w:pPr>
      <w:r>
        <w:rPr>
          <w:rFonts w:ascii="Times New Roman"/>
          <w:b w:val="false"/>
          <w:i w:val="false"/>
          <w:color w:val="000000"/>
          <w:sz w:val="28"/>
        </w:rPr>
        <w:t>
      39. Қатысушы есепті тоқсаннан кейінгі айдың 20 (жиырмасыншы) күнінен кешіктірілмейтін мерзімде өзі жүзеге асыратын қызмет туралы тоқсан сайынғы есепті Қорға ұсынады. Күнтізбелік тоқсан тоқсандық есептерді жасау үшін есепті кезең болып табылады. Есептің нысаны мен мазмұны Қордың ішкі нормативтік құжатымен айқындалады.</w:t>
      </w:r>
    </w:p>
    <w:bookmarkEnd w:id="94"/>
    <w:bookmarkStart w:name="z99" w:id="95"/>
    <w:p>
      <w:pPr>
        <w:spacing w:after="0"/>
        <w:ind w:left="0"/>
        <w:jc w:val="both"/>
      </w:pPr>
      <w:r>
        <w:rPr>
          <w:rFonts w:ascii="Times New Roman"/>
          <w:b w:val="false"/>
          <w:i w:val="false"/>
          <w:color w:val="000000"/>
          <w:sz w:val="28"/>
        </w:rPr>
        <w:t>
      40. "Астана Хаб" қатысушыларының қызметін мониторингілеу және бағалау нәтижелері бойынша Қор "Астана Хабқа" қатысу аясында жобаны одан әрі іске асырудың мақсатқа сәйкестігі немесе мақсатқа сай еместігі туралы қорытынды дайындайды.</w:t>
      </w:r>
    </w:p>
    <w:bookmarkEnd w:id="95"/>
    <w:p>
      <w:pPr>
        <w:spacing w:after="0"/>
        <w:ind w:left="0"/>
        <w:jc w:val="both"/>
      </w:pPr>
      <w:r>
        <w:rPr>
          <w:rFonts w:ascii="Times New Roman"/>
          <w:b w:val="false"/>
          <w:i w:val="false"/>
          <w:color w:val="000000"/>
          <w:sz w:val="28"/>
        </w:rPr>
        <w:t>
      Мониторинг кезеңі аяқталғаннан кейін жобаны одан әрі іске асырудың мақсатқа сай еместігі туралы қорытынды шығарылған жағдайда, "Астана Хаб" қатысушысына тиісті хабарлама жіберіледі.</w:t>
      </w:r>
    </w:p>
    <w:bookmarkStart w:name="z100" w:id="96"/>
    <w:p>
      <w:pPr>
        <w:spacing w:after="0"/>
        <w:ind w:left="0"/>
        <w:jc w:val="both"/>
      </w:pPr>
      <w:r>
        <w:rPr>
          <w:rFonts w:ascii="Times New Roman"/>
          <w:b w:val="false"/>
          <w:i w:val="false"/>
          <w:color w:val="000000"/>
          <w:sz w:val="28"/>
        </w:rPr>
        <w:t>
      41. Қор тоқсан сайын ақпараттандыру саласындағы уәкілетті органға есепті кезеңнен кейінгі күнтізбелік ай ішінде жүргізілген мониторинг қорытындылары бойынша қатысушылардың жобаларын іске асырудың орындылығы туралы талдамалық ақпарат дайындайды.</w:t>
      </w:r>
    </w:p>
    <w:bookmarkEnd w:id="96"/>
    <w:bookmarkStart w:name="z101" w:id="97"/>
    <w:p>
      <w:pPr>
        <w:spacing w:after="0"/>
        <w:ind w:left="0"/>
        <w:jc w:val="left"/>
      </w:pPr>
      <w:r>
        <w:rPr>
          <w:rFonts w:ascii="Times New Roman"/>
          <w:b/>
          <w:i w:val="false"/>
          <w:color w:val="000000"/>
        </w:rPr>
        <w:t xml:space="preserve"> 4-тарау. Қорға қатысу үшін Қазақстан Республикасының бейрезиденттері мен резиденттерін тарту тәртібі және Қордың қызметтерін көрсету мен олардың құнын анықтау тәртібі</w:t>
      </w:r>
    </w:p>
    <w:bookmarkEnd w:id="97"/>
    <w:bookmarkStart w:name="z102" w:id="98"/>
    <w:p>
      <w:pPr>
        <w:spacing w:after="0"/>
        <w:ind w:left="0"/>
        <w:jc w:val="both"/>
      </w:pPr>
      <w:r>
        <w:rPr>
          <w:rFonts w:ascii="Times New Roman"/>
          <w:b w:val="false"/>
          <w:i w:val="false"/>
          <w:color w:val="000000"/>
          <w:sz w:val="28"/>
        </w:rPr>
        <w:t>
      42. Резиденттерді тарту шектеусіз жүзеге асырылады. Бейрезиденттер тартылған жағдайда, қатысушы тоқсан сайынғы есептерді ұсынған кезде, тартылған шетелдіктер мен азаматтығы жоқ тұлғалар туралы мынадай мәліметтерді көрсетеді:</w:t>
      </w:r>
    </w:p>
    <w:bookmarkEnd w:id="98"/>
    <w:p>
      <w:pPr>
        <w:spacing w:after="0"/>
        <w:ind w:left="0"/>
        <w:jc w:val="both"/>
      </w:pPr>
      <w:r>
        <w:rPr>
          <w:rFonts w:ascii="Times New Roman"/>
          <w:b w:val="false"/>
          <w:i w:val="false"/>
          <w:color w:val="000000"/>
          <w:sz w:val="28"/>
        </w:rPr>
        <w:t>
      тегі, аты, әкесінің аты (бар болған жағдайда), оның ішінде латын әріптерімен;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азаматтығы (тұрақты тұратын ел);</w:t>
      </w:r>
    </w:p>
    <w:p>
      <w:pPr>
        <w:spacing w:after="0"/>
        <w:ind w:left="0"/>
        <w:jc w:val="both"/>
      </w:pPr>
      <w:r>
        <w:rPr>
          <w:rFonts w:ascii="Times New Roman"/>
          <w:b w:val="false"/>
          <w:i w:val="false"/>
          <w:color w:val="000000"/>
          <w:sz w:val="28"/>
        </w:rPr>
        <w:t>
      паспорттың (жеке басын куәландыратын құжаттың) нөмірі, күні және паспортты берген орган;</w:t>
      </w:r>
    </w:p>
    <w:p>
      <w:pPr>
        <w:spacing w:after="0"/>
        <w:ind w:left="0"/>
        <w:jc w:val="both"/>
      </w:pPr>
      <w:r>
        <w:rPr>
          <w:rFonts w:ascii="Times New Roman"/>
          <w:b w:val="false"/>
          <w:i w:val="false"/>
          <w:color w:val="000000"/>
          <w:sz w:val="28"/>
        </w:rPr>
        <w:t>
      Қазақстан Республикасының аумағында болжамды болу мерзімі (айы, жылы);</w:t>
      </w:r>
    </w:p>
    <w:p>
      <w:pPr>
        <w:spacing w:after="0"/>
        <w:ind w:left="0"/>
        <w:jc w:val="both"/>
      </w:pPr>
      <w:r>
        <w:rPr>
          <w:rFonts w:ascii="Times New Roman"/>
          <w:b w:val="false"/>
          <w:i w:val="false"/>
          <w:color w:val="000000"/>
          <w:sz w:val="28"/>
        </w:rPr>
        <w:t>
      біліктілік туралы мәліметтер;</w:t>
      </w:r>
    </w:p>
    <w:p>
      <w:pPr>
        <w:spacing w:after="0"/>
        <w:ind w:left="0"/>
        <w:jc w:val="both"/>
      </w:pPr>
      <w:r>
        <w:rPr>
          <w:rFonts w:ascii="Times New Roman"/>
          <w:b w:val="false"/>
          <w:i w:val="false"/>
          <w:color w:val="000000"/>
          <w:sz w:val="28"/>
        </w:rPr>
        <w:t>
      визаның қолданыс мерзімін ұзарту туралы мәліметтер (бар болған жағдайда);</w:t>
      </w:r>
    </w:p>
    <w:p>
      <w:pPr>
        <w:spacing w:after="0"/>
        <w:ind w:left="0"/>
        <w:jc w:val="both"/>
      </w:pPr>
      <w:r>
        <w:rPr>
          <w:rFonts w:ascii="Times New Roman"/>
          <w:b w:val="false"/>
          <w:i w:val="false"/>
          <w:color w:val="000000"/>
          <w:sz w:val="28"/>
        </w:rPr>
        <w:t>
      Қазақстан Республикасының аумағында болу мақсаты;</w:t>
      </w:r>
    </w:p>
    <w:p>
      <w:pPr>
        <w:spacing w:after="0"/>
        <w:ind w:left="0"/>
        <w:jc w:val="both"/>
      </w:pPr>
      <w:r>
        <w:rPr>
          <w:rFonts w:ascii="Times New Roman"/>
          <w:b w:val="false"/>
          <w:i w:val="false"/>
          <w:color w:val="000000"/>
          <w:sz w:val="28"/>
        </w:rPr>
        <w:t>
      бейрезиденттердің отбасы мүшелері туралы мәліметтер:</w:t>
      </w:r>
    </w:p>
    <w:p>
      <w:pPr>
        <w:spacing w:after="0"/>
        <w:ind w:left="0"/>
        <w:jc w:val="both"/>
      </w:pPr>
      <w:r>
        <w:rPr>
          <w:rFonts w:ascii="Times New Roman"/>
          <w:b w:val="false"/>
          <w:i w:val="false"/>
          <w:color w:val="000000"/>
          <w:sz w:val="28"/>
        </w:rPr>
        <w:t>
      тегі, аты, әкесінің аты (бар болған жағдайда), оның ішінде латын әріптерімен;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отбасы мүшелері болып табылатын Қор тартқан адамның тегі, аты, әкесінің аты (бар болған жағдайда), оның ішінде латын әріптерімен;</w:t>
      </w:r>
    </w:p>
    <w:p>
      <w:pPr>
        <w:spacing w:after="0"/>
        <w:ind w:left="0"/>
        <w:jc w:val="both"/>
      </w:pPr>
      <w:r>
        <w:rPr>
          <w:rFonts w:ascii="Times New Roman"/>
          <w:b w:val="false"/>
          <w:i w:val="false"/>
          <w:color w:val="000000"/>
          <w:sz w:val="28"/>
        </w:rPr>
        <w:t>
      туыстық дәрежесі және туыстығын растайтын құжаттар туралы мәліметтер (неке туралы, туу туралы куәлік немесе туыстығы туралы мәліметтерді растайтын өзге де құжаттар);</w:t>
      </w:r>
    </w:p>
    <w:p>
      <w:pPr>
        <w:spacing w:after="0"/>
        <w:ind w:left="0"/>
        <w:jc w:val="both"/>
      </w:pPr>
      <w:r>
        <w:rPr>
          <w:rFonts w:ascii="Times New Roman"/>
          <w:b w:val="false"/>
          <w:i w:val="false"/>
          <w:color w:val="000000"/>
          <w:sz w:val="28"/>
        </w:rPr>
        <w:t>
      паспорттың (жеке басын куәландыратын құжаттың) нөмірі, күні және беру органы;</w:t>
      </w:r>
    </w:p>
    <w:p>
      <w:pPr>
        <w:spacing w:after="0"/>
        <w:ind w:left="0"/>
        <w:jc w:val="both"/>
      </w:pPr>
      <w:r>
        <w:rPr>
          <w:rFonts w:ascii="Times New Roman"/>
          <w:b w:val="false"/>
          <w:i w:val="false"/>
          <w:color w:val="000000"/>
          <w:sz w:val="28"/>
        </w:rPr>
        <w:t>
      визаның қолданыс мерзімін ұзарту туралы мәліметтер (бар болса);</w:t>
      </w:r>
    </w:p>
    <w:p>
      <w:pPr>
        <w:spacing w:after="0"/>
        <w:ind w:left="0"/>
        <w:jc w:val="both"/>
      </w:pPr>
      <w:r>
        <w:rPr>
          <w:rFonts w:ascii="Times New Roman"/>
          <w:b w:val="false"/>
          <w:i w:val="false"/>
          <w:color w:val="000000"/>
          <w:sz w:val="28"/>
        </w:rPr>
        <w:t>
      Қазақстан Республикасының аумағында болу мақсаты.</w:t>
      </w:r>
    </w:p>
    <w:bookmarkStart w:name="z103" w:id="99"/>
    <w:p>
      <w:pPr>
        <w:spacing w:after="0"/>
        <w:ind w:left="0"/>
        <w:jc w:val="both"/>
      </w:pPr>
      <w:r>
        <w:rPr>
          <w:rFonts w:ascii="Times New Roman"/>
          <w:b w:val="false"/>
          <w:i w:val="false"/>
          <w:color w:val="000000"/>
          <w:sz w:val="28"/>
        </w:rPr>
        <w:t>
      43. Қор Қазақстан Республикасының резиденттері мен бейрезиденттерін тарту бойынша функциялар шеңберінде Қордың актілеріне сәйкес "Астана Хаб" қатысушыларына, Қордың қатысушылары болып табылмайтын жеке және заңды тұлғаларға (бұдан әрі – Қызмет алушы) Қор бағдарламаларында көзделген қызметтерді көрсетеді.</w:t>
      </w:r>
    </w:p>
    <w:bookmarkEnd w:id="99"/>
    <w:bookmarkStart w:name="z104" w:id="100"/>
    <w:p>
      <w:pPr>
        <w:spacing w:after="0"/>
        <w:ind w:left="0"/>
        <w:jc w:val="both"/>
      </w:pPr>
      <w:r>
        <w:rPr>
          <w:rFonts w:ascii="Times New Roman"/>
          <w:b w:val="false"/>
          <w:i w:val="false"/>
          <w:color w:val="000000"/>
          <w:sz w:val="28"/>
        </w:rPr>
        <w:t>
      44. Акселерация инновациялық кластер қатысушыларының жобаларын дамыту бағдарламасын көздейді, онда бағдарлама қатысушыларына білім беру курстарына, трекерлерден (тәлімгерлерден) сабақ алуға, сарапшылардан кеңестер алуға мүмкіндік беріледі.</w:t>
      </w:r>
    </w:p>
    <w:bookmarkEnd w:id="100"/>
    <w:p>
      <w:pPr>
        <w:spacing w:after="0"/>
        <w:ind w:left="0"/>
        <w:jc w:val="both"/>
      </w:pPr>
      <w:r>
        <w:rPr>
          <w:rFonts w:ascii="Times New Roman"/>
          <w:b w:val="false"/>
          <w:i w:val="false"/>
          <w:color w:val="000000"/>
          <w:sz w:val="28"/>
        </w:rPr>
        <w:t>
      Технологиялық бизнес-инкубациялау "Астана Хаб" қатысушыларының инновациялық кластер қатысушыларының жобаларын олардың жұмыс істеуінің бастапқы кезеңінде қолдау бағдарламасын көздейді, оған үй-жайларды, жабдықтарды (Қорда осындай орындар болған жағдайда) ұсыну, бухгалтерлік және заң мәселелері бойынша консультациялар беру, сондай-ақ инвестициялар және өзге де ақпараттық қызметтер тартуда қолдау көрсету жатады.</w:t>
      </w:r>
    </w:p>
    <w:bookmarkStart w:name="z105" w:id="101"/>
    <w:p>
      <w:pPr>
        <w:spacing w:after="0"/>
        <w:ind w:left="0"/>
        <w:jc w:val="both"/>
      </w:pPr>
      <w:r>
        <w:rPr>
          <w:rFonts w:ascii="Times New Roman"/>
          <w:b w:val="false"/>
          <w:i w:val="false"/>
          <w:color w:val="000000"/>
          <w:sz w:val="28"/>
        </w:rPr>
        <w:t>
      45. Қор өнімнің бәсекеге қабілеттілігін бағалауға және оны нарыққа жылжытуға байланысты маркетингтік және өзге де іс-шараларды өткізу мәселелері бойынша консультациялар береді.</w:t>
      </w:r>
    </w:p>
    <w:bookmarkEnd w:id="101"/>
    <w:bookmarkStart w:name="z106" w:id="102"/>
    <w:p>
      <w:pPr>
        <w:spacing w:after="0"/>
        <w:ind w:left="0"/>
        <w:jc w:val="both"/>
      </w:pPr>
      <w:r>
        <w:rPr>
          <w:rFonts w:ascii="Times New Roman"/>
          <w:b w:val="false"/>
          <w:i w:val="false"/>
          <w:color w:val="000000"/>
          <w:sz w:val="28"/>
        </w:rPr>
        <w:t>
      46. Білім беру іс-шараларын өткізу бойынша қызметтер шеңберінде Қор отандық және шетелдік жаттықтырушыларды, оқытушыларды, сарапшыларды тартады.</w:t>
      </w:r>
    </w:p>
    <w:bookmarkEnd w:id="102"/>
    <w:bookmarkStart w:name="z107" w:id="103"/>
    <w:p>
      <w:pPr>
        <w:spacing w:after="0"/>
        <w:ind w:left="0"/>
        <w:jc w:val="both"/>
      </w:pPr>
      <w:r>
        <w:rPr>
          <w:rFonts w:ascii="Times New Roman"/>
          <w:b w:val="false"/>
          <w:i w:val="false"/>
          <w:color w:val="000000"/>
          <w:sz w:val="28"/>
        </w:rPr>
        <w:t>
      47. Көрсетілетін қызметтерді алу үшін көрсетілетін қызметтерді алушы өтініштерді қабылдау мерзімі аяқталғанға дейін Қордың интернет - ресурсында толтырылатын көрсетілетін қызметтерді алуға арналған электрондық өтінішті (бұдан әрі – өтініш) Қорға жібереді.</w:t>
      </w:r>
    </w:p>
    <w:bookmarkEnd w:id="103"/>
    <w:bookmarkStart w:name="z108" w:id="104"/>
    <w:p>
      <w:pPr>
        <w:spacing w:after="0"/>
        <w:ind w:left="0"/>
        <w:jc w:val="both"/>
      </w:pPr>
      <w:r>
        <w:rPr>
          <w:rFonts w:ascii="Times New Roman"/>
          <w:b w:val="false"/>
          <w:i w:val="false"/>
          <w:color w:val="000000"/>
          <w:sz w:val="28"/>
        </w:rPr>
        <w:t>
      48. Қызметтерді алуға арналған электрондық өтінішке мынадай мәліметтер қоса беріледі:</w:t>
      </w:r>
    </w:p>
    <w:bookmarkEnd w:id="104"/>
    <w:bookmarkStart w:name="z109" w:id="105"/>
    <w:p>
      <w:pPr>
        <w:spacing w:after="0"/>
        <w:ind w:left="0"/>
        <w:jc w:val="both"/>
      </w:pPr>
      <w:r>
        <w:rPr>
          <w:rFonts w:ascii="Times New Roman"/>
          <w:b w:val="false"/>
          <w:i w:val="false"/>
          <w:color w:val="000000"/>
          <w:sz w:val="28"/>
        </w:rPr>
        <w:t>
      1) жобаның атауы, жобаның бағыты, жобадан күтілетін нәтижелер бар жобаның қысқаша сипаттамасы;</w:t>
      </w:r>
    </w:p>
    <w:bookmarkEnd w:id="105"/>
    <w:bookmarkStart w:name="z110" w:id="106"/>
    <w:p>
      <w:pPr>
        <w:spacing w:after="0"/>
        <w:ind w:left="0"/>
        <w:jc w:val="both"/>
      </w:pPr>
      <w:r>
        <w:rPr>
          <w:rFonts w:ascii="Times New Roman"/>
          <w:b w:val="false"/>
          <w:i w:val="false"/>
          <w:color w:val="000000"/>
          <w:sz w:val="28"/>
        </w:rPr>
        <w:t>
      2) өтініш берушінің байланыс деректері:</w:t>
      </w:r>
    </w:p>
    <w:bookmarkEnd w:id="106"/>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электрондық мекен-жайы;</w:t>
      </w:r>
    </w:p>
    <w:p>
      <w:pPr>
        <w:spacing w:after="0"/>
        <w:ind w:left="0"/>
        <w:jc w:val="both"/>
      </w:pPr>
      <w:r>
        <w:rPr>
          <w:rFonts w:ascii="Times New Roman"/>
          <w:b w:val="false"/>
          <w:i w:val="false"/>
          <w:color w:val="000000"/>
          <w:sz w:val="28"/>
        </w:rPr>
        <w:t>
      қала және елі;</w:t>
      </w:r>
    </w:p>
    <w:bookmarkStart w:name="z111" w:id="107"/>
    <w:p>
      <w:pPr>
        <w:spacing w:after="0"/>
        <w:ind w:left="0"/>
        <w:jc w:val="both"/>
      </w:pPr>
      <w:r>
        <w:rPr>
          <w:rFonts w:ascii="Times New Roman"/>
          <w:b w:val="false"/>
          <w:i w:val="false"/>
          <w:color w:val="000000"/>
          <w:sz w:val="28"/>
        </w:rPr>
        <w:t>
      3) жобаның (өнімнің) дайындық кезеңі, қолданылатын технологиялар, өнім шешетін проблема, жобаның бизнес-моделі, жобаның өмір сүру мерзімі (тиісті қызмет бойынша);</w:t>
      </w:r>
    </w:p>
    <w:bookmarkEnd w:id="107"/>
    <w:bookmarkStart w:name="z112" w:id="108"/>
    <w:p>
      <w:pPr>
        <w:spacing w:after="0"/>
        <w:ind w:left="0"/>
        <w:jc w:val="both"/>
      </w:pPr>
      <w:r>
        <w:rPr>
          <w:rFonts w:ascii="Times New Roman"/>
          <w:b w:val="false"/>
          <w:i w:val="false"/>
          <w:color w:val="000000"/>
          <w:sz w:val="28"/>
        </w:rPr>
        <w:t>
      4) жобаға қатысушылардың саны, команданың жобаға тартылуы тиісті қызмет бойынша);</w:t>
      </w:r>
    </w:p>
    <w:bookmarkEnd w:id="108"/>
    <w:bookmarkStart w:name="z113" w:id="109"/>
    <w:p>
      <w:pPr>
        <w:spacing w:after="0"/>
        <w:ind w:left="0"/>
        <w:jc w:val="both"/>
      </w:pPr>
      <w:r>
        <w:rPr>
          <w:rFonts w:ascii="Times New Roman"/>
          <w:b w:val="false"/>
          <w:i w:val="false"/>
          <w:color w:val="000000"/>
          <w:sz w:val="28"/>
        </w:rPr>
        <w:t>
      5) жобаның тұсаукесеріне сілтеме (тиісті қызмет бойынша).</w:t>
      </w:r>
    </w:p>
    <w:bookmarkEnd w:id="109"/>
    <w:bookmarkStart w:name="z114" w:id="110"/>
    <w:p>
      <w:pPr>
        <w:spacing w:after="0"/>
        <w:ind w:left="0"/>
        <w:jc w:val="both"/>
      </w:pPr>
      <w:r>
        <w:rPr>
          <w:rFonts w:ascii="Times New Roman"/>
          <w:b w:val="false"/>
          <w:i w:val="false"/>
          <w:color w:val="000000"/>
          <w:sz w:val="28"/>
        </w:rPr>
        <w:t>
      49. Өтініш және оған қоса берілетін мәліметтер қазақ немесе орыс, не ағылшын тілдерінде беріледі. Құжаттар ағылшын тілінде ұсынылған кезде Қор оларды қазақ немесе орыс тілдеріне аударуды қамтамасыз етеді.</w:t>
      </w:r>
    </w:p>
    <w:bookmarkEnd w:id="110"/>
    <w:bookmarkStart w:name="z115" w:id="111"/>
    <w:p>
      <w:pPr>
        <w:spacing w:after="0"/>
        <w:ind w:left="0"/>
        <w:jc w:val="both"/>
      </w:pPr>
      <w:r>
        <w:rPr>
          <w:rFonts w:ascii="Times New Roman"/>
          <w:b w:val="false"/>
          <w:i w:val="false"/>
          <w:color w:val="000000"/>
          <w:sz w:val="28"/>
        </w:rPr>
        <w:t>
      59. Өтініш беруші ұсынылған құжаттардың, бастапқы деректердің, есептердің, өтініште қамтылған негіздемелердің толықтығы мен дәйектілігін қамтамасыз етеді.</w:t>
      </w:r>
    </w:p>
    <w:bookmarkEnd w:id="111"/>
    <w:bookmarkStart w:name="z116" w:id="112"/>
    <w:p>
      <w:pPr>
        <w:spacing w:after="0"/>
        <w:ind w:left="0"/>
        <w:jc w:val="both"/>
      </w:pPr>
      <w:r>
        <w:rPr>
          <w:rFonts w:ascii="Times New Roman"/>
          <w:b w:val="false"/>
          <w:i w:val="false"/>
          <w:color w:val="000000"/>
          <w:sz w:val="28"/>
        </w:rPr>
        <w:t>
      51. Қор осы Қағидалардың 48-тармағына сәйкестік мәніне өтінішті қарайды және қызметтер көрсетуге шарт жасасу туралы шешім қабылдайды немесе осындай шарт жасасудан бас тартады. Өтініштерді қарау және шешім қабылдау рәсімі Қордың актілерімен реттеледі.</w:t>
      </w:r>
    </w:p>
    <w:bookmarkEnd w:id="112"/>
    <w:bookmarkStart w:name="z117" w:id="113"/>
    <w:p>
      <w:pPr>
        <w:spacing w:after="0"/>
        <w:ind w:left="0"/>
        <w:jc w:val="both"/>
      </w:pPr>
      <w:r>
        <w:rPr>
          <w:rFonts w:ascii="Times New Roman"/>
          <w:b w:val="false"/>
          <w:i w:val="false"/>
          <w:color w:val="000000"/>
          <w:sz w:val="28"/>
        </w:rPr>
        <w:t>
      52. Өтінішке қоса берілген құжаттар осы Қағидалардың 48-тармағына сәйкес келмеген жағдайда, Қор өтініш берушіге ескертулерді көрсете отырып хабарлама жібереді.</w:t>
      </w:r>
    </w:p>
    <w:bookmarkEnd w:id="113"/>
    <w:bookmarkStart w:name="z118" w:id="114"/>
    <w:p>
      <w:pPr>
        <w:spacing w:after="0"/>
        <w:ind w:left="0"/>
        <w:jc w:val="both"/>
      </w:pPr>
      <w:r>
        <w:rPr>
          <w:rFonts w:ascii="Times New Roman"/>
          <w:b w:val="false"/>
          <w:i w:val="false"/>
          <w:color w:val="000000"/>
          <w:sz w:val="28"/>
        </w:rPr>
        <w:t>
      53. Өтінішке қоса берілген құжаттардың осы Қағидалардың 48-тармағына сәйкес келмеуі, ескертулердің жойылмауы өтініш берушінің шарт жасасу талаптарына сәйкес келмеуі шарт жасасудан бас тарту үшін негіздер болып табылады.</w:t>
      </w:r>
    </w:p>
    <w:bookmarkEnd w:id="114"/>
    <w:bookmarkStart w:name="z119" w:id="115"/>
    <w:p>
      <w:pPr>
        <w:spacing w:after="0"/>
        <w:ind w:left="0"/>
        <w:jc w:val="both"/>
      </w:pPr>
      <w:r>
        <w:rPr>
          <w:rFonts w:ascii="Times New Roman"/>
          <w:b w:val="false"/>
          <w:i w:val="false"/>
          <w:color w:val="000000"/>
          <w:sz w:val="28"/>
        </w:rPr>
        <w:t>
      54. Шарт жасасудан бас тарту шарт жасасудан бас тартуға негіз болған себептер жойылған жағдайда өтініш берушінің қайта жүгінуіне кедергі болмайды.</w:t>
      </w:r>
    </w:p>
    <w:bookmarkEnd w:id="115"/>
    <w:bookmarkStart w:name="z120" w:id="116"/>
    <w:p>
      <w:pPr>
        <w:spacing w:after="0"/>
        <w:ind w:left="0"/>
        <w:jc w:val="both"/>
      </w:pPr>
      <w:r>
        <w:rPr>
          <w:rFonts w:ascii="Times New Roman"/>
          <w:b w:val="false"/>
          <w:i w:val="false"/>
          <w:color w:val="000000"/>
          <w:sz w:val="28"/>
        </w:rPr>
        <w:t>
      55. Шарт жасасу үшін талаптар Қордың интернет-ресурсында өтініштерді қабылдау басталған күнге дейін 1 (бір) айдан кешіктірілмей орналастырылады.</w:t>
      </w:r>
    </w:p>
    <w:bookmarkEnd w:id="116"/>
    <w:p>
      <w:pPr>
        <w:spacing w:after="0"/>
        <w:ind w:left="0"/>
        <w:jc w:val="both"/>
      </w:pPr>
      <w:r>
        <w:rPr>
          <w:rFonts w:ascii="Times New Roman"/>
          <w:b w:val="false"/>
          <w:i w:val="false"/>
          <w:color w:val="000000"/>
          <w:sz w:val="28"/>
        </w:rPr>
        <w:t>
      Қызмет алушымен жасалатын шарттың жобасы Қордың қызмет көрсету талаптарын, сондай-ақ Қызмет алушының Қорға төлем тәртібі мен мөлшерін қамтиды.</w:t>
      </w:r>
    </w:p>
    <w:bookmarkStart w:name="z121" w:id="117"/>
    <w:p>
      <w:pPr>
        <w:spacing w:after="0"/>
        <w:ind w:left="0"/>
        <w:jc w:val="both"/>
      </w:pPr>
      <w:r>
        <w:rPr>
          <w:rFonts w:ascii="Times New Roman"/>
          <w:b w:val="false"/>
          <w:i w:val="false"/>
          <w:color w:val="000000"/>
          <w:sz w:val="28"/>
        </w:rPr>
        <w:t>
      56. Қор қызметінің құны Қор әзірлейтін және бекітетін Қордың ішкі құжаттарымен айқындалады.</w:t>
      </w:r>
    </w:p>
    <w:bookmarkEnd w:id="117"/>
    <w:p>
      <w:pPr>
        <w:spacing w:after="0"/>
        <w:ind w:left="0"/>
        <w:jc w:val="both"/>
      </w:pPr>
      <w:r>
        <w:rPr>
          <w:rFonts w:ascii="Times New Roman"/>
          <w:b w:val="false"/>
          <w:i w:val="false"/>
          <w:color w:val="000000"/>
          <w:sz w:val="28"/>
        </w:rPr>
        <w:t>
      Көрсетілетін қызметтердің ерекшелігіне қарай Қор қызметтерінің құны коммерциялық баға ұсыныстары негізінде айқындалатын үшінші тараптарды тарта алады.</w:t>
      </w:r>
    </w:p>
    <w:bookmarkStart w:name="z122" w:id="118"/>
    <w:p>
      <w:pPr>
        <w:spacing w:after="0"/>
        <w:ind w:left="0"/>
        <w:jc w:val="left"/>
      </w:pPr>
      <w:r>
        <w:rPr>
          <w:rFonts w:ascii="Times New Roman"/>
          <w:b/>
          <w:i w:val="false"/>
          <w:color w:val="000000"/>
        </w:rPr>
        <w:t xml:space="preserve"> 5-тарау. Қорда акселерациядан өтетін тұлғаларға тұрғын үй беру және оларға жағдай жасау тәртібі</w:t>
      </w:r>
    </w:p>
    <w:bookmarkEnd w:id="118"/>
    <w:bookmarkStart w:name="z123" w:id="119"/>
    <w:p>
      <w:pPr>
        <w:spacing w:after="0"/>
        <w:ind w:left="0"/>
        <w:jc w:val="both"/>
      </w:pPr>
      <w:r>
        <w:rPr>
          <w:rFonts w:ascii="Times New Roman"/>
          <w:b w:val="false"/>
          <w:i w:val="false"/>
          <w:color w:val="000000"/>
          <w:sz w:val="28"/>
        </w:rPr>
        <w:t>
      57. Қор қатысушыларға осы Қағидаларға сәйкес инновациялық кластер қатысушыларының жобаларын жүзеге асыру үшін жағдайларды қамтамасыз етеді.</w:t>
      </w:r>
    </w:p>
    <w:bookmarkEnd w:id="119"/>
    <w:bookmarkStart w:name="z124" w:id="120"/>
    <w:p>
      <w:pPr>
        <w:spacing w:after="0"/>
        <w:ind w:left="0"/>
        <w:jc w:val="both"/>
      </w:pPr>
      <w:r>
        <w:rPr>
          <w:rFonts w:ascii="Times New Roman"/>
          <w:b w:val="false"/>
          <w:i w:val="false"/>
          <w:color w:val="000000"/>
          <w:sz w:val="28"/>
        </w:rPr>
        <w:t>
      58. Қор орын-жайлар бар болса қатысушыға жобаны іске асыру үшін қажетті әкімшілік, өндірістік, қосалқы мақсаттағы орын-жайларды уақытша пайдалануға береді. Үйжайларды беру шарттары "Астана Хаб" қатысушысымен жасалатын шартта айқындалады.</w:t>
      </w:r>
    </w:p>
    <w:bookmarkEnd w:id="120"/>
    <w:bookmarkStart w:name="z125" w:id="121"/>
    <w:p>
      <w:pPr>
        <w:spacing w:after="0"/>
        <w:ind w:left="0"/>
        <w:jc w:val="both"/>
      </w:pPr>
      <w:r>
        <w:rPr>
          <w:rFonts w:ascii="Times New Roman"/>
          <w:b w:val="false"/>
          <w:i w:val="false"/>
          <w:color w:val="000000"/>
          <w:sz w:val="28"/>
        </w:rPr>
        <w:t>
      59. Қор осы Қағидаларға сәйкес акселерациядан өтетін, тиісті акселерациялық бағдарламаны іске асыру үшін айқындалған елді мекенде тұрғын үйі жоқ тұлғалар (бұдан әрі – тұлғалар) тұрғын үй беру және жағдай жасау қызметтерін көрсетеді.</w:t>
      </w:r>
    </w:p>
    <w:bookmarkEnd w:id="121"/>
    <w:bookmarkStart w:name="z126" w:id="122"/>
    <w:p>
      <w:pPr>
        <w:spacing w:after="0"/>
        <w:ind w:left="0"/>
        <w:jc w:val="both"/>
      </w:pPr>
      <w:r>
        <w:rPr>
          <w:rFonts w:ascii="Times New Roman"/>
          <w:b w:val="false"/>
          <w:i w:val="false"/>
          <w:color w:val="000000"/>
          <w:sz w:val="28"/>
        </w:rPr>
        <w:t>
      60. Тұлғалар жасалған шарт негізінде берілген тұрғын үйге орналастырылады және Қазақстан Республикасының тұрғын үй заңнамасына сәйкес тұрғын үйдің және ортақ мүліктің сақталуын қамтамасыз етеді.</w:t>
      </w:r>
    </w:p>
    <w:bookmarkEnd w:id="122"/>
    <w:bookmarkStart w:name="z127" w:id="123"/>
    <w:p>
      <w:pPr>
        <w:spacing w:after="0"/>
        <w:ind w:left="0"/>
        <w:jc w:val="both"/>
      </w:pPr>
      <w:r>
        <w:rPr>
          <w:rFonts w:ascii="Times New Roman"/>
          <w:b w:val="false"/>
          <w:i w:val="false"/>
          <w:color w:val="000000"/>
          <w:sz w:val="28"/>
        </w:rPr>
        <w:t>
      61. Акселерациядан өтуден шығарылған тұлғалар тұрғын үйді босатады және екі жұмыс күні ішінде қабылдау-тапсыру актісі бойынша Қорға тапсырады.</w:t>
      </w:r>
    </w:p>
    <w:bookmarkEnd w:id="123"/>
    <w:bookmarkStart w:name="z128" w:id="124"/>
    <w:p>
      <w:pPr>
        <w:spacing w:after="0"/>
        <w:ind w:left="0"/>
        <w:jc w:val="both"/>
      </w:pPr>
      <w:r>
        <w:rPr>
          <w:rFonts w:ascii="Times New Roman"/>
          <w:b w:val="false"/>
          <w:i w:val="false"/>
          <w:color w:val="000000"/>
          <w:sz w:val="28"/>
        </w:rPr>
        <w:t>
      62. Қор босатылған тұрғын үй бар болған жағдайда, оны осы Қағидалардың 59-тармағында көрсетілген басқа тұлғаларға береді.</w:t>
      </w:r>
    </w:p>
    <w:bookmarkEnd w:id="124"/>
    <w:bookmarkStart w:name="z129" w:id="125"/>
    <w:p>
      <w:pPr>
        <w:spacing w:after="0"/>
        <w:ind w:left="0"/>
        <w:jc w:val="left"/>
      </w:pPr>
      <w:r>
        <w:rPr>
          <w:rFonts w:ascii="Times New Roman"/>
          <w:b/>
          <w:i w:val="false"/>
          <w:color w:val="000000"/>
        </w:rPr>
        <w:t xml:space="preserve"> 6-тарау. АКТ саласында білікті кадрларды даярлауды ұйымдастыру үшін білім беру іс-шараларын өткізу тәртібі.</w:t>
      </w:r>
    </w:p>
    <w:bookmarkEnd w:id="125"/>
    <w:bookmarkStart w:name="z130" w:id="126"/>
    <w:p>
      <w:pPr>
        <w:spacing w:after="0"/>
        <w:ind w:left="0"/>
        <w:jc w:val="both"/>
      </w:pPr>
      <w:r>
        <w:rPr>
          <w:rFonts w:ascii="Times New Roman"/>
          <w:b w:val="false"/>
          <w:i w:val="false"/>
          <w:color w:val="000000"/>
          <w:sz w:val="28"/>
        </w:rPr>
        <w:t xml:space="preserve">
      63. Қор "Астана Хаб" инновациялық кластері туралы" Қазақстан Республикасы Заңының </w:t>
      </w:r>
      <w:r>
        <w:rPr>
          <w:rFonts w:ascii="Times New Roman"/>
          <w:b w:val="false"/>
          <w:i w:val="false"/>
          <w:color w:val="000000"/>
          <w:sz w:val="28"/>
        </w:rPr>
        <w:t>8-1-бабының</w:t>
      </w:r>
      <w:r>
        <w:rPr>
          <w:rFonts w:ascii="Times New Roman"/>
          <w:b w:val="false"/>
          <w:i w:val="false"/>
          <w:color w:val="000000"/>
          <w:sz w:val="28"/>
        </w:rPr>
        <w:t xml:space="preserve"> 5-3) және 5-10) тармақшаларына сәйкес АКТ саласында білікті кадрларды даярлауды ұйымдастыру үшін білім беру іс-шараларын өткізу жөніндегі қызметтерді жүзеге асырады.</w:t>
      </w:r>
    </w:p>
    <w:bookmarkEnd w:id="126"/>
    <w:bookmarkStart w:name="z131" w:id="127"/>
    <w:p>
      <w:pPr>
        <w:spacing w:after="0"/>
        <w:ind w:left="0"/>
        <w:jc w:val="both"/>
      </w:pPr>
      <w:r>
        <w:rPr>
          <w:rFonts w:ascii="Times New Roman"/>
          <w:b w:val="false"/>
          <w:i w:val="false"/>
          <w:color w:val="000000"/>
          <w:sz w:val="28"/>
        </w:rPr>
        <w:t>
      64. Қор АКТ саласындағы жеке тұлғаларды оқытуға қатысуға өтініш берушілерден, бұқаралық ақпарат құралдарынан және Қордың интернет-ресурсы арқылы өтініштерді қабылдаудың басталғаны және аяқталғаны туралы хабарлайды.</w:t>
      </w:r>
    </w:p>
    <w:bookmarkEnd w:id="127"/>
    <w:bookmarkStart w:name="z132" w:id="128"/>
    <w:p>
      <w:pPr>
        <w:spacing w:after="0"/>
        <w:ind w:left="0"/>
        <w:jc w:val="both"/>
      </w:pPr>
      <w:r>
        <w:rPr>
          <w:rFonts w:ascii="Times New Roman"/>
          <w:b w:val="false"/>
          <w:i w:val="false"/>
          <w:color w:val="000000"/>
          <w:sz w:val="28"/>
        </w:rPr>
        <w:t>
      65. Өтініш беруші мынадай құжаттарды қоса бере отырып, АКТ саласында жеке тұлғаларды оқытуға қатысу үшін Қордың интернет-ресурсында электрондық нысанда өтініш жібереді:</w:t>
      </w:r>
    </w:p>
    <w:bookmarkEnd w:id="128"/>
    <w:bookmarkStart w:name="z133" w:id="129"/>
    <w:p>
      <w:pPr>
        <w:spacing w:after="0"/>
        <w:ind w:left="0"/>
        <w:jc w:val="both"/>
      </w:pPr>
      <w:r>
        <w:rPr>
          <w:rFonts w:ascii="Times New Roman"/>
          <w:b w:val="false"/>
          <w:i w:val="false"/>
          <w:color w:val="000000"/>
          <w:sz w:val="28"/>
        </w:rPr>
        <w:t>
      1) Өтініш берушінің бірінші басшысы бекіткен курстар силлабустары (курстардың атауы және олардың толық сипаттамасы: апталар мен академиялық сағаттар бойынша оқу жоспары, ұзақтығы, студенттерді іріктеу өлшемшарттары және курс құны);</w:t>
      </w:r>
    </w:p>
    <w:bookmarkEnd w:id="129"/>
    <w:bookmarkStart w:name="z134" w:id="130"/>
    <w:p>
      <w:pPr>
        <w:spacing w:after="0"/>
        <w:ind w:left="0"/>
        <w:jc w:val="both"/>
      </w:pPr>
      <w:r>
        <w:rPr>
          <w:rFonts w:ascii="Times New Roman"/>
          <w:b w:val="false"/>
          <w:i w:val="false"/>
          <w:color w:val="000000"/>
          <w:sz w:val="28"/>
        </w:rPr>
        <w:t>
      2) Қазақстан Республикасының заңнамасына сәйкес тіркелген франшиза құруды, франчайзер мен франчайзи арасында франшиза сатуды растайтын құжат (бар болса);</w:t>
      </w:r>
    </w:p>
    <w:bookmarkEnd w:id="130"/>
    <w:bookmarkStart w:name="z135" w:id="131"/>
    <w:p>
      <w:pPr>
        <w:spacing w:after="0"/>
        <w:ind w:left="0"/>
        <w:jc w:val="both"/>
      </w:pPr>
      <w:r>
        <w:rPr>
          <w:rFonts w:ascii="Times New Roman"/>
          <w:b w:val="false"/>
          <w:i w:val="false"/>
          <w:color w:val="000000"/>
          <w:sz w:val="28"/>
        </w:rPr>
        <w:t>
      3) шетелдік оқыту әдіснамасын пайдалану құқығын растайтын құжат (бар болса);</w:t>
      </w:r>
    </w:p>
    <w:bookmarkEnd w:id="131"/>
    <w:bookmarkStart w:name="z136" w:id="132"/>
    <w:p>
      <w:pPr>
        <w:spacing w:after="0"/>
        <w:ind w:left="0"/>
        <w:jc w:val="both"/>
      </w:pPr>
      <w:r>
        <w:rPr>
          <w:rFonts w:ascii="Times New Roman"/>
          <w:b w:val="false"/>
          <w:i w:val="false"/>
          <w:color w:val="000000"/>
          <w:sz w:val="28"/>
        </w:rPr>
        <w:t>
      4) құқық иеленушінің курсқа айрықша құқықтарды өтініш берушіге бергені туралы құжат (бар болса);</w:t>
      </w:r>
    </w:p>
    <w:bookmarkEnd w:id="132"/>
    <w:bookmarkStart w:name="z137" w:id="133"/>
    <w:p>
      <w:pPr>
        <w:spacing w:after="0"/>
        <w:ind w:left="0"/>
        <w:jc w:val="both"/>
      </w:pPr>
      <w:r>
        <w:rPr>
          <w:rFonts w:ascii="Times New Roman"/>
          <w:b w:val="false"/>
          <w:i w:val="false"/>
          <w:color w:val="000000"/>
          <w:sz w:val="28"/>
        </w:rPr>
        <w:t>
      5) АКТ саласындағы компанияларда түлектердің тағылымдамасын, жұмысқа орналасуын растайтын құжат (бар болса);</w:t>
      </w:r>
    </w:p>
    <w:bookmarkEnd w:id="133"/>
    <w:bookmarkStart w:name="z138" w:id="134"/>
    <w:p>
      <w:pPr>
        <w:spacing w:after="0"/>
        <w:ind w:left="0"/>
        <w:jc w:val="both"/>
      </w:pPr>
      <w:r>
        <w:rPr>
          <w:rFonts w:ascii="Times New Roman"/>
          <w:b w:val="false"/>
          <w:i w:val="false"/>
          <w:color w:val="000000"/>
          <w:sz w:val="28"/>
        </w:rPr>
        <w:t>
      6) Қазақстан Республикасының аумағында сабақ өткізуге жарамды үй-жайларды иелену, пайдалану, оларға билік ету құқығын растайтын құжат (бар болса).</w:t>
      </w:r>
    </w:p>
    <w:bookmarkEnd w:id="134"/>
    <w:bookmarkStart w:name="z139" w:id="135"/>
    <w:p>
      <w:pPr>
        <w:spacing w:after="0"/>
        <w:ind w:left="0"/>
        <w:jc w:val="both"/>
      </w:pPr>
      <w:r>
        <w:rPr>
          <w:rFonts w:ascii="Times New Roman"/>
          <w:b w:val="false"/>
          <w:i w:val="false"/>
          <w:color w:val="000000"/>
          <w:sz w:val="28"/>
        </w:rPr>
        <w:t>
      66. АКТ саласында жеке тұлғаларды оқытуға қатысуға өтініш және оған қоса берілетін құжаттар мемлекеттік немесе орыс, не ағылшын тілдерінде жіберіледі. Құжаттар ағылшын тілінде ұсынылған кезде Қор оларды мемлекеттік немесе орыс тіліне аударуды қамтамасыз етеді.</w:t>
      </w:r>
    </w:p>
    <w:bookmarkEnd w:id="135"/>
    <w:bookmarkStart w:name="z140" w:id="136"/>
    <w:p>
      <w:pPr>
        <w:spacing w:after="0"/>
        <w:ind w:left="0"/>
        <w:jc w:val="both"/>
      </w:pPr>
      <w:r>
        <w:rPr>
          <w:rFonts w:ascii="Times New Roman"/>
          <w:b w:val="false"/>
          <w:i w:val="false"/>
          <w:color w:val="000000"/>
          <w:sz w:val="28"/>
        </w:rPr>
        <w:t>
      67. Өтініш беруші жеке тұлғаларды АКТ саласында оқытуға қатысуға өтініште қамтылған ұсынылған құжаттардың, бастапқы деректердің, есептердің, негіздемелердің толықтығы мен дұрыстығын қамтамасыз етеді.</w:t>
      </w:r>
    </w:p>
    <w:bookmarkEnd w:id="136"/>
    <w:bookmarkStart w:name="z141" w:id="137"/>
    <w:p>
      <w:pPr>
        <w:spacing w:after="0"/>
        <w:ind w:left="0"/>
        <w:jc w:val="both"/>
      </w:pPr>
      <w:r>
        <w:rPr>
          <w:rFonts w:ascii="Times New Roman"/>
          <w:b w:val="false"/>
          <w:i w:val="false"/>
          <w:color w:val="000000"/>
          <w:sz w:val="28"/>
        </w:rPr>
        <w:t>
      68. Қор АКТ саласында жеке тұлғаларды оқытуға қатысуға өтініш жіберген күннен бастап 10 (он) жұмыс күні ішінде оның мәліметтердің толықтығын қарайды.</w:t>
      </w:r>
    </w:p>
    <w:bookmarkEnd w:id="137"/>
    <w:bookmarkStart w:name="z142" w:id="138"/>
    <w:p>
      <w:pPr>
        <w:spacing w:after="0"/>
        <w:ind w:left="0"/>
        <w:jc w:val="both"/>
      </w:pPr>
      <w:r>
        <w:rPr>
          <w:rFonts w:ascii="Times New Roman"/>
          <w:b w:val="false"/>
          <w:i w:val="false"/>
          <w:color w:val="000000"/>
          <w:sz w:val="28"/>
        </w:rPr>
        <w:t>
      Қор өтініш берушіге:</w:t>
      </w:r>
    </w:p>
    <w:bookmarkEnd w:id="138"/>
    <w:bookmarkStart w:name="z143" w:id="139"/>
    <w:p>
      <w:pPr>
        <w:spacing w:after="0"/>
        <w:ind w:left="0"/>
        <w:jc w:val="both"/>
      </w:pPr>
      <w:r>
        <w:rPr>
          <w:rFonts w:ascii="Times New Roman"/>
          <w:b w:val="false"/>
          <w:i w:val="false"/>
          <w:color w:val="000000"/>
          <w:sz w:val="28"/>
        </w:rPr>
        <w:t>
      1) тиісті қаржы жылына арналған республикалық бюджет туралы заңда белгіленген айлық есептік көрсеткіштің алты еселенген мөлшерінен асатын мөлшерде салық берешегі және кәсіптік зейнетақы жарналары мен әлеуметтік аударымдар бойынша берешегі болған;</w:t>
      </w:r>
    </w:p>
    <w:bookmarkEnd w:id="139"/>
    <w:bookmarkStart w:name="z144" w:id="140"/>
    <w:p>
      <w:pPr>
        <w:spacing w:after="0"/>
        <w:ind w:left="0"/>
        <w:jc w:val="both"/>
      </w:pPr>
      <w:r>
        <w:rPr>
          <w:rFonts w:ascii="Times New Roman"/>
          <w:b w:val="false"/>
          <w:i w:val="false"/>
          <w:color w:val="000000"/>
          <w:sz w:val="28"/>
        </w:rPr>
        <w:t>
      2) дәйексіз ақпарат ұсыну фактісі анықталған;</w:t>
      </w:r>
    </w:p>
    <w:bookmarkEnd w:id="140"/>
    <w:bookmarkStart w:name="z145" w:id="141"/>
    <w:p>
      <w:pPr>
        <w:spacing w:after="0"/>
        <w:ind w:left="0"/>
        <w:jc w:val="both"/>
      </w:pPr>
      <w:r>
        <w:rPr>
          <w:rFonts w:ascii="Times New Roman"/>
          <w:b w:val="false"/>
          <w:i w:val="false"/>
          <w:color w:val="000000"/>
          <w:sz w:val="28"/>
        </w:rPr>
        <w:t>
      3) өтініш берушінің банкроттық немесе тарату рәсіміне жататындығы фактісі анықталған;</w:t>
      </w:r>
    </w:p>
    <w:bookmarkEnd w:id="141"/>
    <w:bookmarkStart w:name="z146" w:id="142"/>
    <w:p>
      <w:pPr>
        <w:spacing w:after="0"/>
        <w:ind w:left="0"/>
        <w:jc w:val="both"/>
      </w:pPr>
      <w:r>
        <w:rPr>
          <w:rFonts w:ascii="Times New Roman"/>
          <w:b w:val="false"/>
          <w:i w:val="false"/>
          <w:color w:val="000000"/>
          <w:sz w:val="28"/>
        </w:rPr>
        <w:t>
      4) сатып алуға жосықсыз қатысушылардың тізілімдерінде есепке алу фактісі анықталған;</w:t>
      </w:r>
    </w:p>
    <w:bookmarkEnd w:id="142"/>
    <w:bookmarkStart w:name="z147" w:id="143"/>
    <w:p>
      <w:pPr>
        <w:spacing w:after="0"/>
        <w:ind w:left="0"/>
        <w:jc w:val="both"/>
      </w:pPr>
      <w:r>
        <w:rPr>
          <w:rFonts w:ascii="Times New Roman"/>
          <w:b w:val="false"/>
          <w:i w:val="false"/>
          <w:color w:val="000000"/>
          <w:sz w:val="28"/>
        </w:rPr>
        <w:t xml:space="preserve">
      5)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уәкілетті органның ресми интернет-ресурсында орналастырылған Борышкерлердің бірыңғай тізілімінде есепке алу фактісі анықталған;</w:t>
      </w:r>
    </w:p>
    <w:bookmarkEnd w:id="143"/>
    <w:bookmarkStart w:name="z148" w:id="144"/>
    <w:p>
      <w:pPr>
        <w:spacing w:after="0"/>
        <w:ind w:left="0"/>
        <w:jc w:val="both"/>
      </w:pPr>
      <w:r>
        <w:rPr>
          <w:rFonts w:ascii="Times New Roman"/>
          <w:b w:val="false"/>
          <w:i w:val="false"/>
          <w:color w:val="000000"/>
          <w:sz w:val="28"/>
        </w:rPr>
        <w:t>
      6) АКТ саласындағы курстардың ұзақтығы алты айдан кем болған;</w:t>
      </w:r>
    </w:p>
    <w:bookmarkEnd w:id="144"/>
    <w:bookmarkStart w:name="z149" w:id="145"/>
    <w:p>
      <w:pPr>
        <w:spacing w:after="0"/>
        <w:ind w:left="0"/>
        <w:jc w:val="both"/>
      </w:pPr>
      <w:r>
        <w:rPr>
          <w:rFonts w:ascii="Times New Roman"/>
          <w:b w:val="false"/>
          <w:i w:val="false"/>
          <w:color w:val="000000"/>
          <w:sz w:val="28"/>
        </w:rPr>
        <w:t>
      7) АКТ саласындағы курстар бойынша егжей-тегжейлі оқу жоспары болмаған;</w:t>
      </w:r>
    </w:p>
    <w:bookmarkEnd w:id="145"/>
    <w:bookmarkStart w:name="z150" w:id="146"/>
    <w:p>
      <w:pPr>
        <w:spacing w:after="0"/>
        <w:ind w:left="0"/>
        <w:jc w:val="both"/>
      </w:pPr>
      <w:r>
        <w:rPr>
          <w:rFonts w:ascii="Times New Roman"/>
          <w:b w:val="false"/>
          <w:i w:val="false"/>
          <w:color w:val="000000"/>
          <w:sz w:val="28"/>
        </w:rPr>
        <w:t>
      8) "Астана Хаб" қатысушысы туралы ақпараты бар интернет-ресурсы болмаған кезде бас тартады.</w:t>
      </w:r>
    </w:p>
    <w:bookmarkEnd w:id="146"/>
    <w:bookmarkStart w:name="z151" w:id="147"/>
    <w:p>
      <w:pPr>
        <w:spacing w:after="0"/>
        <w:ind w:left="0"/>
        <w:jc w:val="both"/>
      </w:pPr>
      <w:r>
        <w:rPr>
          <w:rFonts w:ascii="Times New Roman"/>
          <w:b w:val="false"/>
          <w:i w:val="false"/>
          <w:color w:val="000000"/>
          <w:sz w:val="28"/>
        </w:rPr>
        <w:t>
      69. АКТ саласында жеке тұлғаларды оқытуға қатысуға өтініште қамтылған толық мәліметтерді ұсынған кезде Қор оны Қор айқындайтын кандидаттарды іріктеу жөніндегі тәуелсіз комиссияның (бұдан әрі – Тәуелсіз комиссия) қарауына жібереді. Тәуелсіз комиссия Қордың, мемлекеттік органдардың өкілдерінен және (немесе) тиісті біліктілігі бар акт және білім беру саласындағы мамандардан тұрады, сондай-ақ Тәуелсіз комиссияның құрамына халықаралық сарапшылар тартылады.</w:t>
      </w:r>
    </w:p>
    <w:bookmarkEnd w:id="147"/>
    <w:bookmarkStart w:name="z152" w:id="148"/>
    <w:p>
      <w:pPr>
        <w:spacing w:after="0"/>
        <w:ind w:left="0"/>
        <w:jc w:val="both"/>
      </w:pPr>
      <w:r>
        <w:rPr>
          <w:rFonts w:ascii="Times New Roman"/>
          <w:b w:val="false"/>
          <w:i w:val="false"/>
          <w:color w:val="000000"/>
          <w:sz w:val="28"/>
        </w:rPr>
        <w:t>
      70. АКТ саласында жеке тұлғаларды оқытуға қатысуға өтініште қамтылған мәліметтерді толық ұсынбаған жағдайда, Қор АКТ саласында жеке тұлғаларды оқытуға қатысуға өтініш жіберілген күннен бастап 10 (он) жұмыс күнінен кешіктірмей ескертулерді көрсете отырып, өтініш берушіге хабарлама жібереді.</w:t>
      </w:r>
    </w:p>
    <w:bookmarkEnd w:id="148"/>
    <w:bookmarkStart w:name="z153" w:id="149"/>
    <w:p>
      <w:pPr>
        <w:spacing w:after="0"/>
        <w:ind w:left="0"/>
        <w:jc w:val="both"/>
      </w:pPr>
      <w:r>
        <w:rPr>
          <w:rFonts w:ascii="Times New Roman"/>
          <w:b w:val="false"/>
          <w:i w:val="false"/>
          <w:color w:val="000000"/>
          <w:sz w:val="28"/>
        </w:rPr>
        <w:t>
      71. Ескертулерді жоюды өтініш беруші оларды алған күннен бастап 10 (он) жұмыс күнінен кешіктірілмейтін мерзімде жүзеге асырады.</w:t>
      </w:r>
    </w:p>
    <w:bookmarkEnd w:id="149"/>
    <w:bookmarkStart w:name="z154" w:id="150"/>
    <w:p>
      <w:pPr>
        <w:spacing w:after="0"/>
        <w:ind w:left="0"/>
        <w:jc w:val="both"/>
      </w:pPr>
      <w:r>
        <w:rPr>
          <w:rFonts w:ascii="Times New Roman"/>
          <w:b w:val="false"/>
          <w:i w:val="false"/>
          <w:color w:val="000000"/>
          <w:sz w:val="28"/>
        </w:rPr>
        <w:t>
      72. Қор ескертулер жойылған сәттен бастап АКТ саласындағы жеке тұлғаларды оқытуға қатысуға өтінішті Тәуелсіз комиссияның қарауына жібереді.</w:t>
      </w:r>
    </w:p>
    <w:bookmarkEnd w:id="150"/>
    <w:p>
      <w:pPr>
        <w:spacing w:after="0"/>
        <w:ind w:left="0"/>
        <w:jc w:val="both"/>
      </w:pPr>
      <w:r>
        <w:rPr>
          <w:rFonts w:ascii="Times New Roman"/>
          <w:b w:val="false"/>
          <w:i w:val="false"/>
          <w:color w:val="000000"/>
          <w:sz w:val="28"/>
        </w:rPr>
        <w:t>
      Тәуелсіз комиссия өтініш берушілердің таныстырылымдарын тыңдайды және жеке тұлғаларды оқытуға қатысуға рұқсат беру және квоталар саны немесе қатысудан бас тарту туралы дауыс беру арқылы шешім қабылдайды.</w:t>
      </w:r>
    </w:p>
    <w:bookmarkStart w:name="z155" w:id="151"/>
    <w:p>
      <w:pPr>
        <w:spacing w:after="0"/>
        <w:ind w:left="0"/>
        <w:jc w:val="both"/>
      </w:pPr>
      <w:r>
        <w:rPr>
          <w:rFonts w:ascii="Times New Roman"/>
          <w:b w:val="false"/>
          <w:i w:val="false"/>
          <w:color w:val="000000"/>
          <w:sz w:val="28"/>
        </w:rPr>
        <w:t>
      73. Қор Тәуелсіз комиссияның одан әрі қарауы үшін АКТ саласындағы жеке тұлғаларды оқыту үшін "Астана Хаб" қатысушыларына квоталар санын айқындаудың есептік тетігін айқындайды және пайдаланады.</w:t>
      </w:r>
    </w:p>
    <w:bookmarkEnd w:id="151"/>
    <w:bookmarkStart w:name="z156" w:id="152"/>
    <w:p>
      <w:pPr>
        <w:spacing w:after="0"/>
        <w:ind w:left="0"/>
        <w:jc w:val="both"/>
      </w:pPr>
      <w:r>
        <w:rPr>
          <w:rFonts w:ascii="Times New Roman"/>
          <w:b w:val="false"/>
          <w:i w:val="false"/>
          <w:color w:val="000000"/>
          <w:sz w:val="28"/>
        </w:rPr>
        <w:t>
      74. Қор жеке тұлғаларды оқытуға қатысуға жіберу туралы Тәуелсіз комиссияның шешімін немесе осындай шешім қабылданған күннен бастап 5 (бес) жұмыс күні ішінде АКТ саласында жеке тұлғаларды оқытуға қатысуға өтініште көрсетілген байланыстар бойынша дәлелді бас тартуды өтініш берушіге жібереді.</w:t>
      </w:r>
    </w:p>
    <w:bookmarkEnd w:id="152"/>
    <w:bookmarkStart w:name="z157" w:id="153"/>
    <w:p>
      <w:pPr>
        <w:spacing w:after="0"/>
        <w:ind w:left="0"/>
        <w:jc w:val="both"/>
      </w:pPr>
      <w:r>
        <w:rPr>
          <w:rFonts w:ascii="Times New Roman"/>
          <w:b w:val="false"/>
          <w:i w:val="false"/>
          <w:color w:val="000000"/>
          <w:sz w:val="28"/>
        </w:rPr>
        <w:t>
      75. АКТ саласындағы жеке тұлғаларды оқытуға қатысуға өтінішті қарау қорытындылары бойынша Тәуелсіз комиссияның оң шешімі болған кезде Қор 10 (он) жұмыс күні ішінде өтініш берушімен Қор айқындайтын АКТ саласындағы жеке тұлғаларды оқытуға қатысу туралы шарт жасасады.</w:t>
      </w:r>
    </w:p>
    <w:bookmarkEnd w:id="153"/>
    <w:bookmarkStart w:name="z158" w:id="154"/>
    <w:p>
      <w:pPr>
        <w:spacing w:after="0"/>
        <w:ind w:left="0"/>
        <w:jc w:val="both"/>
      </w:pPr>
      <w:r>
        <w:rPr>
          <w:rFonts w:ascii="Times New Roman"/>
          <w:b w:val="false"/>
          <w:i w:val="false"/>
          <w:color w:val="000000"/>
          <w:sz w:val="28"/>
        </w:rPr>
        <w:t>
      76. АКТ саласында оқудан өтуге үміткер жеке тұлғалардың тізбесін өтініш беруші дербес айқындайды. Өтініш беруші жеке тұлғаларды оқытуды қамтамасыз етеді.</w:t>
      </w:r>
    </w:p>
    <w:bookmarkEnd w:id="154"/>
    <w:bookmarkStart w:name="z159" w:id="155"/>
    <w:p>
      <w:pPr>
        <w:spacing w:after="0"/>
        <w:ind w:left="0"/>
        <w:jc w:val="both"/>
      </w:pPr>
      <w:r>
        <w:rPr>
          <w:rFonts w:ascii="Times New Roman"/>
          <w:b w:val="false"/>
          <w:i w:val="false"/>
          <w:color w:val="000000"/>
          <w:sz w:val="28"/>
        </w:rPr>
        <w:t>
      77. "Астана Хаб" қатысушылары болып табылатын технологиялық компаниялардан АКТ саласындағы жеке тұлғаларды оқытуға қатысуға өтініштерді қабылдау тәртібі және оларды АКТ саласындағы жеке тұлғаларды оқытуға қатысу үшін іріктеу өлшемшарттары Қордың ішкі құжаттарымен айқындалады.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дербес</w:t>
            </w:r>
            <w:r>
              <w:br/>
            </w:r>
            <w:r>
              <w:rPr>
                <w:rFonts w:ascii="Times New Roman"/>
                <w:b w:val="false"/>
                <w:i w:val="false"/>
                <w:color w:val="000000"/>
                <w:sz w:val="20"/>
              </w:rPr>
              <w:t>кластерлік қоры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161" w:id="156"/>
    <w:p>
      <w:pPr>
        <w:spacing w:after="0"/>
        <w:ind w:left="0"/>
        <w:jc w:val="left"/>
      </w:pPr>
      <w:r>
        <w:rPr>
          <w:rFonts w:ascii="Times New Roman"/>
          <w:b/>
          <w:i w:val="false"/>
          <w:color w:val="000000"/>
        </w:rPr>
        <w:t xml:space="preserve"> Жобаның бизнес-жоспарында сипаттауға қажетті мәліметтер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(жобалардың) бизнес-жоспарында сипаттауға қажетті мәліметтер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мақсаттары мен міндеттері бар жобаның (жобалардың)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асырудың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объектісіне меншік құқығының туындау негізі.</w:t>
            </w:r>
          </w:p>
          <w:p>
            <w:pPr>
              <w:spacing w:after="20"/>
              <w:ind w:left="20"/>
              <w:jc w:val="both"/>
            </w:pPr>
            <w:r>
              <w:rPr>
                <w:rFonts w:ascii="Times New Roman"/>
                <w:b w:val="false"/>
                <w:i w:val="false"/>
                <w:color w:val="000000"/>
                <w:sz w:val="20"/>
              </w:rPr>
              <w:t>
Патенттік-лицензиялық қорғау, авторлық құқықтар, сауда белгілері және басқа да зияткерлік меншік объектілері туралы мәліметтер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туралы мәліметтер. Жобаны нақты жүзеге асыру үшін қажетті біліктілігі және (немесе) еңбек өтілі және (немесе) тәжірибесі, оның ішінде жобаны іске асыру үшін резидент пен бейрезиденттерді тарту жоспарланып отырғаны туралы көрсетілген қызметкерлердің штат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дайындық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(жобалардың) тиімділігінің түйінді көрсеткіштері (KPI)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сипаттамасы (архитектура, құрылымы, қолданылатын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Хабқа" қатысу кезеңіне жобаны (жобаларды) іске асыруға жоспарланған шығыстардың сметасы.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 шеңберінде ұсынылатын тауарлардың, жұмыстардың, көрсетілетін қызметтердің, мүліктік құқықтардың түрлері.</w:t>
            </w:r>
          </w:p>
          <w:p>
            <w:pPr>
              <w:spacing w:after="20"/>
              <w:ind w:left="20"/>
              <w:jc w:val="both"/>
            </w:pPr>
            <w:r>
              <w:rPr>
                <w:rFonts w:ascii="Times New Roman"/>
                <w:b w:val="false"/>
                <w:i w:val="false"/>
                <w:color w:val="000000"/>
                <w:sz w:val="20"/>
              </w:rPr>
              <w:t>
Сату тәсілі және болжамды сатудың күтілетін жыл сайынғы көлемі, түсім (кіріс) ("Астана Хабқа" қатысу кезеңіне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Клиенттер/әлеуетті клиенттер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Хабқа" қатысу кезеңіне жобаны (жобаларды) іске асыру үшін қажетті іс-шаралар жоспары (жобаны іске асыру және дамыту үшін қажетті нақты іс-шараларды (қадамдарды) сипаттау). </w:t>
            </w:r>
          </w:p>
        </w:tc>
      </w:tr>
    </w:tbl>
    <w:bookmarkStart w:name="z162" w:id="157"/>
    <w:p>
      <w:pPr>
        <w:spacing w:after="0"/>
        <w:ind w:left="0"/>
        <w:jc w:val="both"/>
      </w:pPr>
      <w:r>
        <w:rPr>
          <w:rFonts w:ascii="Times New Roman"/>
          <w:b w:val="false"/>
          <w:i w:val="false"/>
          <w:color w:val="000000"/>
          <w:sz w:val="28"/>
        </w:rPr>
        <w:t>
      *Ақпараттық-коммуникациялық технологиялар саласындағы қызметтің бірнеше басым түрлерін жүзеге асыру жоспарлағанда өтініш беруші бизнес-жоспарда әрбір қызмет түрі шеңберіндегі барлық жобаларды көрсетеді.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дербес</w:t>
            </w:r>
            <w:r>
              <w:br/>
            </w:r>
            <w:r>
              <w:rPr>
                <w:rFonts w:ascii="Times New Roman"/>
                <w:b w:val="false"/>
                <w:i w:val="false"/>
                <w:color w:val="000000"/>
                <w:sz w:val="20"/>
              </w:rPr>
              <w:t>кластерлік қоры</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8"/>
    <w:p>
      <w:pPr>
        <w:spacing w:after="0"/>
        <w:ind w:left="0"/>
        <w:jc w:val="left"/>
      </w:pPr>
      <w:r>
        <w:rPr>
          <w:rFonts w:ascii="Times New Roman"/>
          <w:b/>
          <w:i w:val="false"/>
          <w:color w:val="000000"/>
        </w:rPr>
        <w:t xml:space="preserve"> "Астана Хаб" дербес кластерлік қорына қатысушыны тіркеу туралы КУӘЛІК</w:t>
      </w:r>
    </w:p>
    <w:bookmarkEnd w:id="158"/>
    <w:p>
      <w:pPr>
        <w:spacing w:after="0"/>
        <w:ind w:left="0"/>
        <w:jc w:val="both"/>
      </w:pPr>
      <w:r>
        <w:rPr>
          <w:rFonts w:ascii="Times New Roman"/>
          <w:b w:val="false"/>
          <w:i w:val="false"/>
          <w:color w:val="000000"/>
          <w:sz w:val="28"/>
        </w:rPr>
        <w:t>
      берілді ______________________________________________________________</w:t>
      </w:r>
    </w:p>
    <w:p>
      <w:pPr>
        <w:spacing w:after="0"/>
        <w:ind w:left="0"/>
        <w:jc w:val="both"/>
      </w:pPr>
      <w:r>
        <w:rPr>
          <w:rFonts w:ascii="Times New Roman"/>
          <w:b w:val="false"/>
          <w:i w:val="false"/>
          <w:color w:val="000000"/>
          <w:sz w:val="28"/>
        </w:rPr>
        <w:t xml:space="preserve">                                       атауы, бизнес-сәйкестендіру нөмірі ____________________________________________________________</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қызмет түрі</w:t>
      </w:r>
    </w:p>
    <w:p>
      <w:pPr>
        <w:spacing w:after="0"/>
        <w:ind w:left="0"/>
        <w:jc w:val="both"/>
      </w:pPr>
      <w:r>
        <w:rPr>
          <w:rFonts w:ascii="Times New Roman"/>
          <w:b w:val="false"/>
          <w:i w:val="false"/>
          <w:color w:val="000000"/>
          <w:sz w:val="28"/>
        </w:rPr>
        <w:t xml:space="preserve">Берілген күні: ________________ </w:t>
      </w:r>
    </w:p>
    <w:p>
      <w:pPr>
        <w:spacing w:after="0"/>
        <w:ind w:left="0"/>
        <w:jc w:val="both"/>
      </w:pPr>
      <w:r>
        <w:rPr>
          <w:rFonts w:ascii="Times New Roman"/>
          <w:b w:val="false"/>
          <w:i w:val="false"/>
          <w:color w:val="000000"/>
          <w:sz w:val="28"/>
        </w:rPr>
        <w:t xml:space="preserve">Қолданылу кезеңі: ____________ </w:t>
      </w:r>
    </w:p>
    <w:p>
      <w:pPr>
        <w:spacing w:after="0"/>
        <w:ind w:left="0"/>
        <w:jc w:val="both"/>
      </w:pPr>
      <w:r>
        <w:rPr>
          <w:rFonts w:ascii="Times New Roman"/>
          <w:b w:val="false"/>
          <w:i w:val="false"/>
          <w:color w:val="000000"/>
          <w:sz w:val="28"/>
        </w:rPr>
        <w:t xml:space="preserve">Тіркеу нөмірі: _______________ </w:t>
      </w:r>
    </w:p>
    <w:p>
      <w:pPr>
        <w:spacing w:after="0"/>
        <w:ind w:left="0"/>
        <w:jc w:val="both"/>
      </w:pPr>
      <w:r>
        <w:rPr>
          <w:rFonts w:ascii="Times New Roman"/>
          <w:b w:val="false"/>
          <w:i w:val="false"/>
          <w:color w:val="000000"/>
          <w:sz w:val="28"/>
        </w:rPr>
        <w:t>Мөр орны/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дербес</w:t>
            </w:r>
            <w:r>
              <w:br/>
            </w:r>
            <w:r>
              <w:rPr>
                <w:rFonts w:ascii="Times New Roman"/>
                <w:b w:val="false"/>
                <w:i w:val="false"/>
                <w:color w:val="000000"/>
                <w:sz w:val="20"/>
              </w:rPr>
              <w:t>кластерлік қорының</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59"/>
    <w:p>
      <w:pPr>
        <w:spacing w:after="0"/>
        <w:ind w:left="0"/>
        <w:jc w:val="left"/>
      </w:pPr>
      <w:r>
        <w:rPr>
          <w:rFonts w:ascii="Times New Roman"/>
          <w:b/>
          <w:i w:val="false"/>
          <w:color w:val="000000"/>
        </w:rPr>
        <w:t xml:space="preserve"> КУӘЛІК "Астана Хаб" халықаралық технологиялық паркінде қатысу мерзімін ұзарту туралы</w:t>
      </w:r>
    </w:p>
    <w:bookmarkEnd w:id="159"/>
    <w:p>
      <w:pPr>
        <w:spacing w:after="0"/>
        <w:ind w:left="0"/>
        <w:jc w:val="both"/>
      </w:pPr>
      <w:r>
        <w:rPr>
          <w:rFonts w:ascii="Times New Roman"/>
          <w:b w:val="false"/>
          <w:i w:val="false"/>
          <w:color w:val="000000"/>
          <w:sz w:val="28"/>
        </w:rPr>
        <w:t>
      Берілді ______________________________________________________________</w:t>
      </w:r>
    </w:p>
    <w:p>
      <w:pPr>
        <w:spacing w:after="0"/>
        <w:ind w:left="0"/>
        <w:jc w:val="both"/>
      </w:pPr>
      <w:r>
        <w:rPr>
          <w:rFonts w:ascii="Times New Roman"/>
          <w:b w:val="false"/>
          <w:i w:val="false"/>
          <w:color w:val="000000"/>
          <w:sz w:val="28"/>
        </w:rPr>
        <w:t xml:space="preserve">                                            атауы, бизнес-сәйкестендіру нөмер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қызмет түрі</w:t>
      </w:r>
    </w:p>
    <w:p>
      <w:pPr>
        <w:spacing w:after="0"/>
        <w:ind w:left="0"/>
        <w:jc w:val="both"/>
      </w:pPr>
      <w:r>
        <w:rPr>
          <w:rFonts w:ascii="Times New Roman"/>
          <w:b w:val="false"/>
          <w:i w:val="false"/>
          <w:color w:val="000000"/>
          <w:sz w:val="28"/>
        </w:rPr>
        <w:t xml:space="preserve">
      Берілген күні: ________________ </w:t>
      </w:r>
    </w:p>
    <w:p>
      <w:pPr>
        <w:spacing w:after="0"/>
        <w:ind w:left="0"/>
        <w:jc w:val="both"/>
      </w:pPr>
      <w:r>
        <w:rPr>
          <w:rFonts w:ascii="Times New Roman"/>
          <w:b w:val="false"/>
          <w:i w:val="false"/>
          <w:color w:val="000000"/>
          <w:sz w:val="28"/>
        </w:rPr>
        <w:t xml:space="preserve">Қолданылу кезені: ____________ </w:t>
      </w:r>
    </w:p>
    <w:p>
      <w:pPr>
        <w:spacing w:after="0"/>
        <w:ind w:left="0"/>
        <w:jc w:val="both"/>
      </w:pPr>
      <w:r>
        <w:rPr>
          <w:rFonts w:ascii="Times New Roman"/>
          <w:b w:val="false"/>
          <w:i w:val="false"/>
          <w:color w:val="000000"/>
          <w:sz w:val="28"/>
        </w:rPr>
        <w:t xml:space="preserve">Тіркеу нөмірі: ________________ </w:t>
      </w:r>
    </w:p>
    <w:p>
      <w:pPr>
        <w:spacing w:after="0"/>
        <w:ind w:left="0"/>
        <w:jc w:val="both"/>
      </w:pPr>
      <w:r>
        <w:rPr>
          <w:rFonts w:ascii="Times New Roman"/>
          <w:b w:val="false"/>
          <w:i w:val="false"/>
          <w:color w:val="000000"/>
          <w:sz w:val="28"/>
        </w:rPr>
        <w:t>Мөр орны/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703/НҚ Бұйрығына</w:t>
            </w:r>
            <w:r>
              <w:br/>
            </w:r>
            <w:r>
              <w:rPr>
                <w:rFonts w:ascii="Times New Roman"/>
                <w:b w:val="false"/>
                <w:i w:val="false"/>
                <w:color w:val="000000"/>
                <w:sz w:val="20"/>
              </w:rPr>
              <w:t>қосымша</w:t>
            </w:r>
          </w:p>
        </w:tc>
      </w:tr>
    </w:tbl>
    <w:bookmarkStart w:name="z170" w:id="160"/>
    <w:p>
      <w:pPr>
        <w:spacing w:after="0"/>
        <w:ind w:left="0"/>
        <w:jc w:val="left"/>
      </w:pPr>
      <w:r>
        <w:rPr>
          <w:rFonts w:ascii="Times New Roman"/>
          <w:b/>
          <w:i w:val="false"/>
          <w:color w:val="000000"/>
        </w:rPr>
        <w:t xml:space="preserve"> Күші жойылған кейбір бұйрықтардың тізбесі</w:t>
      </w:r>
    </w:p>
    <w:bookmarkEnd w:id="160"/>
    <w:bookmarkStart w:name="z171" w:id="161"/>
    <w:p>
      <w:pPr>
        <w:spacing w:after="0"/>
        <w:ind w:left="0"/>
        <w:jc w:val="both"/>
      </w:pPr>
      <w:r>
        <w:rPr>
          <w:rFonts w:ascii="Times New Roman"/>
          <w:b w:val="false"/>
          <w:i w:val="false"/>
          <w:color w:val="000000"/>
          <w:sz w:val="28"/>
        </w:rPr>
        <w:t xml:space="preserve">
      1.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17437 болып тіркелген).</w:t>
      </w:r>
    </w:p>
    <w:bookmarkEnd w:id="161"/>
    <w:bookmarkStart w:name="z172" w:id="162"/>
    <w:p>
      <w:pPr>
        <w:spacing w:after="0"/>
        <w:ind w:left="0"/>
        <w:jc w:val="both"/>
      </w:pPr>
      <w:r>
        <w:rPr>
          <w:rFonts w:ascii="Times New Roman"/>
          <w:b w:val="false"/>
          <w:i w:val="false"/>
          <w:color w:val="000000"/>
          <w:sz w:val="28"/>
        </w:rPr>
        <w:t xml:space="preserve">
      2.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мен толықтырулар енгізу туралы" Қазақстан Республикасы Цифрлық даму, инновациялар және аэроғарыш өнеркәсібі министрінің 2021 жылғы 12 тамыздағы № 277/НҚ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23981 болып тіркелген).</w:t>
      </w:r>
    </w:p>
    <w:bookmarkEnd w:id="162"/>
    <w:bookmarkStart w:name="z173" w:id="163"/>
    <w:p>
      <w:pPr>
        <w:spacing w:after="0"/>
        <w:ind w:left="0"/>
        <w:jc w:val="both"/>
      </w:pPr>
      <w:r>
        <w:rPr>
          <w:rFonts w:ascii="Times New Roman"/>
          <w:b w:val="false"/>
          <w:i w:val="false"/>
          <w:color w:val="000000"/>
          <w:sz w:val="28"/>
        </w:rPr>
        <w:t xml:space="preserve">
      3.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мен толықтыру енгізу туралы" Қазақстан Республикасы Цифрлық даму, инновациялар және аэроғарыш өнеркәсібі министрінің міндетін атқарушының 2022 жылғы 23 тамыздағы № 292/НҚ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29243 болып тіркелген).</w:t>
      </w:r>
    </w:p>
    <w:bookmarkEnd w:id="163"/>
    <w:bookmarkStart w:name="z174" w:id="164"/>
    <w:p>
      <w:pPr>
        <w:spacing w:after="0"/>
        <w:ind w:left="0"/>
        <w:jc w:val="both"/>
      </w:pPr>
      <w:r>
        <w:rPr>
          <w:rFonts w:ascii="Times New Roman"/>
          <w:b w:val="false"/>
          <w:i w:val="false"/>
          <w:color w:val="000000"/>
          <w:sz w:val="28"/>
        </w:rPr>
        <w:t xml:space="preserve">
      4.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енгізу туралы" Қазақстан Республикасы Цифрлық даму, инновациялар және аэроғарыш өнеркәсібі министрінің 2023 жылғы 26 қаңтардағы № 29/НҚ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31817 болып тіркелген).</w:t>
      </w:r>
    </w:p>
    <w:bookmarkEnd w:id="164"/>
    <w:bookmarkStart w:name="z175" w:id="165"/>
    <w:p>
      <w:pPr>
        <w:spacing w:after="0"/>
        <w:ind w:left="0"/>
        <w:jc w:val="both"/>
      </w:pPr>
      <w:r>
        <w:rPr>
          <w:rFonts w:ascii="Times New Roman"/>
          <w:b w:val="false"/>
          <w:i w:val="false"/>
          <w:color w:val="000000"/>
          <w:sz w:val="28"/>
        </w:rPr>
        <w:t xml:space="preserve">
      5.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мен толықтыру енгізу туралы" Қазақстан Республикасы Цифрлық даму, инновациялар және аэроғарыш өнеркәсібі министрінің 2023 жылғы 4 тамыздағы № 317/НҚ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33255 болып тіркелген).</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