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7f68" w14:textId="fc5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№299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30 желтоқсандағы № 561 бұйрығы. Қазақстан Республикасының Әділет министрлігінде 2026 жылғы 5 қаңтарда № 37806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сәуірде №10722 нормативтік құқықтық актілері мемлекеттік тіркеу тізілімінде тіркелген)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Алматы облысы, Алатау қаласындағы объектілер салу жөніндегі инвестициялық жобалар бойынша сараптамалық сүйемелдеу режимінде осы жобаны әзірлеудің тиісті кезеңдері бойынша жүзеге асырылуы мүмкін".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Өнеркәсіп және құрылыс министрлігінің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Өнеркәсіп және құрылыс вице-министріне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