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4272" w14:textId="ed24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 мониторингі субъктілеріне қылмыстық жолмен алынған кірістерді заңдастыруға (жылыстатуға) және терроризмді қаржыландыруға қарсы іс-қимыл саласындағы даярлау және оқыту бойынша қойылатын талаптарды бекіту туралы" Қазақстан Республикасының Қаржылық мониторинг агенттігі төрағасының 2021 жылғы 9 тамыздағы № 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2025 жылғы 29 желтоқсандағы № 27 бұйрығы. Қазақстан Республикасының Әділет министрлігінде 2026 жылғы 5 қаңтарда № 37805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 мониторингі субъектілеріне қылмыстық жолмен алынған кірістерді заңдастыруға (жылыстатуға) және терроризмді қаржыландыруға қарсы іс-қимыл саласындағы даярлау және оқыту бойынша қойылатын талаптарды бекіту туралы" Қазақстан Республикасы Қаржылық мониторинг агенттігі төрағасының 2021 жылғы 9 тамыздағы № 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23952 болып тіркелген)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мониторингі субъектілеріне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саласында даярлау және оқыту бойынша қойылатын талаптарды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Қаржы мониторингі субъектілеріне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саласында даярлау және оқыту бойынша қойылатын талаптар бекітілсін.";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бұйрықпен бекітілген Қаржы мониторингі субъектілеріне қылмыстық жолмен алынған кірістерді заңдастыруға (жылыстатуға) және терроризмді қаржыландыруға қарсы іс-қимыл саласында даярлау және оқыту бойынша қойылатын талаптар осы бұйрыққа қосымшаға сәйкес жаңа редакцияда жазылсын.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Қаржылық мониторингі субъектілерімен жұмыс департаменті осы бұйрықты Қазақстан Республикасының заңнамасында белгіленген тәртіппен: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Қаржылық мониторинг агенттігінің интернет-ресурсында орналастыруды;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Қаржылық мониторинг агенттігінің Құқықтық қамтамасыз ету департаменті осы тармақтың 1) және 2) тармақшаларында көзделген іс-шаралардың орындалуы туралы мәліметтерді ұсынуды қамтамасыз етсін.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Қаржылық мониторинг агенттігі төрағасының бірінші орынбасарына жүктелсін.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министрлігі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 нарығын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дамыту агенттігі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 және спорт министрлігі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және интеграция министрлігі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Банкі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Жасанды интеллект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мониторингі субъектілеріне қылмыстық жолмен алынған кірістерді заңдастыруға (жылыстатуға), терроризмді қаржыландыруға және жаппай қырып- жою қаруын таратуды қаржыландыруға қарсы іс-қимыл саласында даярлау және оқыту бойынша қойылатын талаптар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Қаржы мониторингі субъектілеріне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саласында даярлау және оқыту бойынша қойылатын талаптар (бұдан әрі – Талаптар) 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(бұдан әрі – Заң) 11-бабының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қаржы мониторингі субъектілеріне (бұдан әрі субъектілер) қылмыстық жолмен алынған кірістерді заңдастыруға (жылыстатуға), терроризмді қаржыландыруға және жаппай қырып- жою қаруын таратуды қаржыландыруға қарсы іс-қимыл саласында даярлау және оқыту бойынша қойылатын талаптарды белгілейді.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Талаптарда мынадай ұғымдар пайдаланылады: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субъектілер – өз қызметін жеке-дара жүзеге асыратын қаржы мониторингі субъектілері және КЖ/ТҚ/ЖҚҚТҚҚІ саласындағы заңнаманы сақтаумен байланысты функцияларды жүзеге асыратын қаржы мониторингі субъектілерінің қызметкерлері;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тестілеу КЖ/ТҚ/ЖҚҚТҚҚІ саласындағы субъектілердің білімін бағалау рәсімі;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уәкілетті орган –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қаржы мониторингiн жүзеге асыратын және қылмыстық жолмен алынған кiрiстердi заңдастыруға (жылыстатуға), терроризмдi қаржыландыруға, жаппай қырып-жою қаруын таратуды қаржыландыруға қарсы iс-қимыл жөніндегі өзге де шараларды қабылдайтын мемлекеттiк орган.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Субъектілердің КЖ/ТҚ/ЖҚҚТҚҚІ саласындағы Қазақстан Республикасының заңнамасын сақтау үшін оларға қажетті субъектілердің оқуына қойылатын Талаптарға сәйкес КЖ/ТҚ/ЖҚҚТҚҚІ саласында білім алуы даярлау мен оқытудың мақсаты болып табылады.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 субъектілердің оқу процессінде зерделенген материалды зерделеуді растау мақсатында субъектілер тестілеуден өткен күннен бастап 3 (үш) жылда 1 (бір) реттен кем емес кезеңділікпен уәкілетті органның интернет-ресурсында тестілеуден өтеді.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Қаржы мониторингі субъектілерін даярлау, оқыту және білімді бекіту бағдарламасы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Субъектілер Қазақстан Республикасының КЖ/ТҚ/ЖҚҚТҚҚІ туралы заңнамасының талаптарын, сондай-ақ субъектілер мен олардың клиенттері қызметінің ерекшеліктерін ескере отырып, КЖ/ТҚ/ЖҚҚТҚҚІ саласында даярлау және оқыту бағдарламасын (бұдан әрі – оқыту бағдарламасы) әзірлейді.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Оқыту бағдарламасы: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КЖ/ТҚ/ЖҚҚТҚҚІ саласындағы нормативтік құқықтық актілерін және КЖ/ТҚ/ЖҚҚТҚҚІ саласындағы халықаралық стандарттарды зерделеуді;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Заңның 11-бабына сәйкес әзірленетін ішкі бақылау қағидаларын және оларды орындау бағдарламаларын, сондай-ақ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214-1-баптарында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жауаптылық шараларын зерделеуді;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Заңның 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қылмыстық жолмен алынған кірістерді заңдастырудың (жылыстатудың), терроризмді қаржыландыру және жаппай қырып-жою қаруын таратуды қаржыландыруды болғызбау типологияларын, схемалары мен тәсілдерін, сондай-ақ іс-жүзінде қолданылатын күдікті операцияларды және клиенттің күдікті қызметін анықтау белгілерін зерделеуді қамтиды.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Субъектілер КЖ/ТҚ/ЖҚҚТҚҚІ мақсатында осы Талаптарда көзделген оқу бағдарламасына сәйкес оқудан өтеді.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ішкі бақылау қағидаларын сақтау үшін жауапты субъект (өз қызметін жеке жүзеге асыратын субъектілерді қоспағанда) қосымша оқытуды мынадай: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КЖ/ТҚ/ЖҚҚТҚҚІ саласындағы жаңа нормативтік құқықтық актілердің қабылдануына немесе қолданыстағыларына өзгерістер енгізілуіне байланысты;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жаңа ішкі бақылау қағидаларын бекіткен немесе қолданыстағыларын өзгерткен жағдайларда өткізеді.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Субъектінің басшысы КЖ/ТҚ/ЖҚҚТҚҚІ туралы заңнаманы сақтаумен байланысты функцияларын жүзеге асыруды бастағанға дейін КЖ/ТҚ/ЖҚҚТҚҚІ мақсатында оқудан өтетін жауапты тұлғалардың тізбесін бекітеді.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Субъектілер КЖ/ТҚ/ЖҚҚТҚҚІ саласында даярлау және оқыту мақсатында уәкілетті органның интернет-ресурсының "Оқыту" бөлімінде орналастырылған ақпаратты пайдаланады.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КЖ/ТҚ/ЖҚҚТҚҚІ саласында ұлттық немесе халықаралық сертификаттары бар субъектілер уәкілетті органның интернет-ресурсында, тестілеуден онлайн форматта тестіленуші тұлғаның биометриялық бақылауын пайдалану арқылы жүргізіледі.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КЖ/ТҚ/ЖҚҚТҚҚІ бойынша жауапты қызметкер және (немесе) КЖ/ТҚ/ЖҚҚТҚҚІ бөлімшесінің қызметкері Қазақстан Республикасының КЖ/ТҚ/ЖҚҚТҚҚІ туралы заңнамасын сақтауына байланысты функцияларын орындауды бастамас бұрын өз қызметінің түріне сәйкес уәкілетті органның интернет-ресурсында, тестілеуден онлайн форматта тестіленуші тұлғаның биометриялық бақылауын пайдалану арқылы жүргізіледі.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Қызметін жеке-дара жүзеге асыратын субъектілер өз қызметін жүзеге асырғаннан бастап 3 (үш) ай ішінде уәкілетті органның интернет-ресурсында интернет-ресурсында, тестілеуден онлайн форматта тестіленуші тұлғаның биометриялық бақылауын пайдалану арқылы жүргізіледі.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Тестілеу нәтижелерінің қолданылу мерзімі аттестаттаудан өткен сәттен бастап 3 (үш) жылды құрайды.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Тестілеу жауаптарының есептелуі автоматты түрде жүзеге асырылады. Тестілеуден өту көрсеткіші 100 (жүз) сұрақтың кемінде 70-іне (жетпісіне) дұрыс жауап берген жағдайда оң болып есептеледі.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КЖ/ТҚ/ЖҚҚТҚҚІ саласындағы заңнаманы білуге арналған тестілерді орындауға бөлінетін жалпы уақыт 100 (жүз) минутты құрайды.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Тестілеуден белгіленген шектен төмен нәтиже алған субъектілерге тестілеуден өтпегені туралы анықтама беріледі.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Тестілеуден белгіленген шектен төмен нәтиже алған субъектілер 14 (он төрт) күнтізбелік күннен кейін қайта тестілеуге жіберіледі.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оның қолданылу мерзімі ішінде заңды күшке ие және электрондық не баспа түрінде ұсынылуы мүмкін.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Қаржы мониторингі субъектілерінің оқудан және тестілеуден өтуін есепке алу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КЖ/ТҚ/ЖҚҚТҚҚІ бойынша жауапты қызметкер қызметкерлердің оқыту бағдарламасын уақытылы өтуін есепке алады.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Өз қызметін жеке-дара жүзеге асыратын субъектілер оқыту бағдарламасынан өту тәртібін өз бетінше белгілейді.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Қызметкердің оқудан өткенін растайтын сертификат оның жеке ісіне тіркеледі.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Тестілеуден өткен адамдарды есепке алуды уәкілетті орган жүргізеді.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