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841d" w14:textId="ed18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құралдар аясында агроөнеркәсіптік кешен субъектілеріне жеңілдетілген кредит беру аясында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31 желтоқсандағы № 507 бұйрығы. Қазақстан Республикасының Әділет министрлігінде 2025 жылғы 31 желтоқсанда № 37798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"Кейіннен агроөнеркәсіптік кешен субъектілеріне көктемгі егіс және егін жинақтау жұмыстарын жүргізуге кредит беру үшін "Аграрлық несие корпорациясы" акционерлік қоғамына жеңілдетілген кредит беру және/немесе субсидиялау бойынша ақпарат" әкімшілік деректерін жинауға арналған нысан;</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"Кейіннен агроөнеркәсіптік кешен субъектілерін ауыл шаруашылығы техникасын лизингке сатып алуға қаржыландыру үшін "ҚазАгроҚаржы" акционерлік қоғамына жеңілдетілген кредит беру және/немесе субсидиялау бойынша ақпарат" әкімшілік деректерін жинауға арналған нысан;</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"Кейіннен ауыл шаруашылығы өнімін өңдеу және тамақ өнімдерін өндіру кәсіпорындарына айналым қаражатын толықтыруға кредит беру үшін "Аграрлық несие корпорациясы" акционерлік қоғамына жеңілдетілген кредит беру және/немесе субсидиялау бойынша ақпарат" әкімшілік деректерін жинауға арналған нысан;</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"Кейіннен мал өсіру шаруашылықтарына кредит беру үшін "Аграрлық несие корпорациясы" акционерлік қоғамына жеңілдетілген кредит беру және/немесе субсидиялау бойынша ақпарат" әкімшілік деректерін жинауға арналған нысан бекітілсін.</w:t>
      </w:r>
    </w:p>
    <w:bookmarkEnd w:id="5"/>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қаржылық қолдау департаменті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Стратегиялық жоспарлау</w:t>
      </w:r>
    </w:p>
    <w:bookmarkEnd w:id="13"/>
    <w:bookmarkStart w:name="z19" w:id="14"/>
    <w:p>
      <w:pPr>
        <w:spacing w:after="0"/>
        <w:ind w:left="0"/>
        <w:jc w:val="both"/>
      </w:pPr>
      <w:r>
        <w:rPr>
          <w:rFonts w:ascii="Times New Roman"/>
          <w:b w:val="false"/>
          <w:i w:val="false"/>
          <w:color w:val="000000"/>
          <w:sz w:val="28"/>
        </w:rPr>
        <w:t>
      және реформалар агенттігі</w:t>
      </w:r>
    </w:p>
    <w:bookmarkEnd w:id="14"/>
    <w:bookmarkStart w:name="z20"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507 бұйрығына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2" w:id="16"/>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6"/>
    <w:bookmarkStart w:name="z23" w:id="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7"/>
    <w:bookmarkStart w:name="z24" w:id="18"/>
    <w:p>
      <w:pPr>
        <w:spacing w:after="0"/>
        <w:ind w:left="0"/>
        <w:jc w:val="both"/>
      </w:pPr>
      <w:r>
        <w:rPr>
          <w:rFonts w:ascii="Times New Roman"/>
          <w:b w:val="false"/>
          <w:i w:val="false"/>
          <w:color w:val="000000"/>
          <w:sz w:val="28"/>
        </w:rPr>
        <w:t>
      Әкімшілік нысанның атауы: Кейіннен агроөнеркәсіптік кешен субъектілеріне көктемгі егіс және егін жинақтау жұмыстарын жүргізуге кредит беру үшін "Аграрлық несие корпорациясы" акционерлік қоғамына жеңілдетілген кредит беру және/немесе субсидиялау бойынша ақпарат</w:t>
      </w:r>
    </w:p>
    <w:bookmarkEnd w:id="18"/>
    <w:bookmarkStart w:name="z25" w:id="19"/>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1-КЕжЕЖЖ нысаны</w:t>
      </w:r>
    </w:p>
    <w:bookmarkEnd w:id="19"/>
    <w:bookmarkStart w:name="z26" w:id="20"/>
    <w:p>
      <w:pPr>
        <w:spacing w:after="0"/>
        <w:ind w:left="0"/>
        <w:jc w:val="both"/>
      </w:pPr>
      <w:r>
        <w:rPr>
          <w:rFonts w:ascii="Times New Roman"/>
          <w:b w:val="false"/>
          <w:i w:val="false"/>
          <w:color w:val="000000"/>
          <w:sz w:val="28"/>
        </w:rPr>
        <w:t xml:space="preserve">
      Кезеңділігі: апта сайын </w:t>
      </w:r>
    </w:p>
    <w:bookmarkEnd w:id="20"/>
    <w:bookmarkStart w:name="z27" w:id="21"/>
    <w:p>
      <w:pPr>
        <w:spacing w:after="0"/>
        <w:ind w:left="0"/>
        <w:jc w:val="both"/>
      </w:pPr>
      <w:r>
        <w:rPr>
          <w:rFonts w:ascii="Times New Roman"/>
          <w:b w:val="false"/>
          <w:i w:val="false"/>
          <w:color w:val="000000"/>
          <w:sz w:val="28"/>
        </w:rPr>
        <w:t xml:space="preserve">
      Есепті кезең: 20____ жыл </w:t>
      </w:r>
    </w:p>
    <w:bookmarkEnd w:id="21"/>
    <w:bookmarkStart w:name="z28"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"Аграрлық несие корпорациясы" акционерлік қоғамы</w:t>
      </w:r>
    </w:p>
    <w:bookmarkEnd w:id="22"/>
    <w:bookmarkStart w:name="z29"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күнінен кешіктірмей</w:t>
      </w:r>
    </w:p>
    <w:bookmarkEnd w:id="23"/>
    <w:bookmarkStart w:name="z30" w:id="24"/>
    <w:p>
      <w:pPr>
        <w:spacing w:after="0"/>
        <w:ind w:left="0"/>
        <w:jc w:val="both"/>
      </w:pPr>
      <w:r>
        <w:rPr>
          <w:rFonts w:ascii="Times New Roman"/>
          <w:b w:val="false"/>
          <w:i w:val="false"/>
          <w:color w:val="000000"/>
          <w:sz w:val="28"/>
        </w:rPr>
        <w:t>
      Жеке сәйкестендіру нөмірі/ Бизнес сәйкестендіру нөмірі номер</w:t>
      </w:r>
    </w:p>
    <w:bookmarkEnd w:id="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Жинау әдісі: электрондық түрде</w:t>
      </w:r>
    </w:p>
    <w:bookmarkEnd w:id="25"/>
    <w:bookmarkStart w:name="z32" w:id="26"/>
    <w:p>
      <w:pPr>
        <w:spacing w:after="0"/>
        <w:ind w:left="0"/>
        <w:jc w:val="left"/>
      </w:pPr>
      <w:r>
        <w:rPr>
          <w:rFonts w:ascii="Times New Roman"/>
          <w:b/>
          <w:i w:val="false"/>
          <w:color w:val="000000"/>
        </w:rPr>
        <w:t xml:space="preserve"> 1-бөлім. Агроөнеркәсіптік кешен субьектілерін қаржыландыру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обьектілердің жіктеуіші бойынша облыстың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жалпы пулы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жатқан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мақұлданған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алаңы,гектар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7"/>
    <w:p>
      <w:pPr>
        <w:spacing w:after="0"/>
        <w:ind w:left="0"/>
        <w:jc w:val="left"/>
      </w:pPr>
      <w:r>
        <w:rPr>
          <w:rFonts w:ascii="Times New Roman"/>
          <w:b/>
          <w:i w:val="false"/>
          <w:color w:val="000000"/>
        </w:rPr>
        <w:t xml:space="preserve"> 2--бөлім. Қаржы институттары кесіндісінде қаржыландыру туралы ақпарат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жалпы пулы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жатқан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мақұлданған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инвестициялық орталықтар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Әлеуметтік-кәсіпкерлер корпорациясы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8"/>
    <w:p>
      <w:pPr>
        <w:spacing w:after="0"/>
        <w:ind w:left="0"/>
        <w:jc w:val="left"/>
      </w:pPr>
      <w:r>
        <w:rPr>
          <w:rFonts w:ascii="Times New Roman"/>
          <w:b/>
          <w:i w:val="false"/>
          <w:color w:val="000000"/>
        </w:rPr>
        <w:t xml:space="preserve"> 3-бөлім. Облыстар кесіндісінде түпкілікті қарыз алушыларды қаржыландыру туралы ақпарат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қоғамның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(агроөнеркәсіптік кешен субьектісінің)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жеке сәйкестендіру нөмірі/бизнес-сәйкестендіру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келісімінің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түрлері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9"/>
    <w:p>
      <w:pPr>
        <w:spacing w:after="0"/>
        <w:ind w:left="0"/>
        <w:jc w:val="left"/>
      </w:pPr>
      <w:r>
        <w:rPr>
          <w:rFonts w:ascii="Times New Roman"/>
          <w:b/>
          <w:i w:val="false"/>
          <w:color w:val="000000"/>
        </w:rPr>
        <w:t xml:space="preserve"> 4-бөлім. Ауыл шаруашылығы дақылдары туралы ақпарат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обьектілердің жіктеуіші бойынша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0"/>
    <w:p>
      <w:pPr>
        <w:spacing w:after="0"/>
        <w:ind w:left="0"/>
        <w:jc w:val="both"/>
      </w:pPr>
      <w:r>
        <w:rPr>
          <w:rFonts w:ascii="Times New Roman"/>
          <w:b w:val="false"/>
          <w:i w:val="false"/>
          <w:color w:val="000000"/>
          <w:sz w:val="28"/>
        </w:rPr>
        <w:t>
      кестенің жалғасы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егіс алаңы, гектар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дәндік</w:t>
            </w:r>
          </w:p>
          <w:bookmarkEnd w:id="31"/>
          <w:p>
            <w:pPr>
              <w:spacing w:after="20"/>
              <w:ind w:left="20"/>
              <w:jc w:val="both"/>
            </w:pPr>
            <w:r>
              <w:rPr>
                <w:rFonts w:ascii="Times New Roman"/>
                <w:b w:val="false"/>
                <w:i w:val="false"/>
                <w:color w:val="000000"/>
                <w:sz w:val="20"/>
              </w:rPr>
              <w:t>
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бақшадақылдары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3"/>
    <w:p>
      <w:pPr>
        <w:spacing w:after="0"/>
        <w:ind w:left="0"/>
        <w:jc w:val="both"/>
      </w:pPr>
      <w:r>
        <w:rPr>
          <w:rFonts w:ascii="Times New Roman"/>
          <w:b w:val="false"/>
          <w:i w:val="false"/>
          <w:color w:val="000000"/>
          <w:sz w:val="28"/>
        </w:rPr>
        <w:t>
      кестенің жалғасы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қоспасы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сүрлемдікжүгері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ауыл шаруашылығы дақылдары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34"/>
    <w:p>
      <w:pPr>
        <w:spacing w:after="0"/>
        <w:ind w:left="0"/>
        <w:jc w:val="both"/>
      </w:pPr>
      <w:r>
        <w:rPr>
          <w:rFonts w:ascii="Times New Roman"/>
          <w:b w:val="false"/>
          <w:i w:val="false"/>
          <w:color w:val="000000"/>
          <w:sz w:val="28"/>
        </w:rPr>
        <w:t>
      Қаржы институты 20__ жылғы "__" _____ сағат___ де қол қойып жіберді</w:t>
      </w:r>
    </w:p>
    <w:bookmarkEnd w:id="34"/>
    <w:bookmarkStart w:name="z41" w:id="3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35"/>
    <w:bookmarkStart w:name="z42" w:id="36"/>
    <w:p>
      <w:pPr>
        <w:spacing w:after="0"/>
        <w:ind w:left="0"/>
        <w:jc w:val="both"/>
      </w:pPr>
      <w:r>
        <w:rPr>
          <w:rFonts w:ascii="Times New Roman"/>
          <w:b w:val="false"/>
          <w:i w:val="false"/>
          <w:color w:val="000000"/>
          <w:sz w:val="28"/>
        </w:rPr>
        <w:t>
      Агроөнеркәсіптік кешен субъектілеріне көктемгі дала жұмыстарын жүргізуге кредит беру мақсатында "Аграрлық несие корпорациясы" акционерлік қоғамына жеңілдетілген кредит беру және/немесе субсидиялау туралы ақпарат</w:t>
      </w:r>
    </w:p>
    <w:bookmarkEnd w:id="36"/>
    <w:bookmarkStart w:name="z43" w:id="37"/>
    <w:p>
      <w:pPr>
        <w:spacing w:after="0"/>
        <w:ind w:left="0"/>
        <w:jc w:val="both"/>
      </w:pPr>
      <w:r>
        <w:rPr>
          <w:rFonts w:ascii="Times New Roman"/>
          <w:b w:val="false"/>
          <w:i w:val="false"/>
          <w:color w:val="000000"/>
          <w:sz w:val="28"/>
        </w:rPr>
        <w:t>
      Қазақстан Республикасы Ауыл шаруашылығы министрлігі 20__ жылғы "__" _____ сағат___ де қабылдады</w:t>
      </w:r>
    </w:p>
    <w:bookmarkEnd w:id="37"/>
    <w:bookmarkStart w:name="z44" w:id="38"/>
    <w:p>
      <w:pPr>
        <w:spacing w:after="0"/>
        <w:ind w:left="0"/>
        <w:jc w:val="both"/>
      </w:pPr>
      <w:r>
        <w:rPr>
          <w:rFonts w:ascii="Times New Roman"/>
          <w:b w:val="false"/>
          <w:i w:val="false"/>
          <w:color w:val="000000"/>
          <w:sz w:val="28"/>
        </w:rPr>
        <w:t>
      ЭЦҚ-дан алынған деректер</w:t>
      </w:r>
    </w:p>
    <w:bookmarkEnd w:id="38"/>
    <w:bookmarkStart w:name="z45" w:id="39"/>
    <w:p>
      <w:pPr>
        <w:spacing w:after="0"/>
        <w:ind w:left="0"/>
        <w:jc w:val="both"/>
      </w:pPr>
      <w:r>
        <w:rPr>
          <w:rFonts w:ascii="Times New Roman"/>
          <w:b w:val="false"/>
          <w:i w:val="false"/>
          <w:color w:val="000000"/>
          <w:sz w:val="28"/>
        </w:rPr>
        <w:t>
      Қаржы институты: ______________________________________</w:t>
      </w:r>
    </w:p>
    <w:bookmarkEnd w:id="39"/>
    <w:bookmarkStart w:name="z46" w:id="40"/>
    <w:p>
      <w:pPr>
        <w:spacing w:after="0"/>
        <w:ind w:left="0"/>
        <w:jc w:val="both"/>
      </w:pPr>
      <w:r>
        <w:rPr>
          <w:rFonts w:ascii="Times New Roman"/>
          <w:b w:val="false"/>
          <w:i w:val="false"/>
          <w:color w:val="000000"/>
          <w:sz w:val="28"/>
        </w:rPr>
        <w:t>
      _______________________________________________________</w:t>
      </w:r>
    </w:p>
    <w:bookmarkEnd w:id="40"/>
    <w:bookmarkStart w:name="z47" w:id="41"/>
    <w:p>
      <w:pPr>
        <w:spacing w:after="0"/>
        <w:ind w:left="0"/>
        <w:jc w:val="both"/>
      </w:pPr>
      <w:r>
        <w:rPr>
          <w:rFonts w:ascii="Times New Roman"/>
          <w:b w:val="false"/>
          <w:i w:val="false"/>
          <w:color w:val="000000"/>
          <w:sz w:val="28"/>
        </w:rPr>
        <w:t>
      (қаржы институтының атауы)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"Кейіннен агроөнеркәсіптік</w:t>
            </w:r>
            <w:r>
              <w:br/>
            </w:r>
            <w:r>
              <w:rPr>
                <w:rFonts w:ascii="Times New Roman"/>
                <w:b w:val="false"/>
                <w:i w:val="false"/>
                <w:color w:val="000000"/>
                <w:sz w:val="20"/>
              </w:rPr>
              <w:t>кешен субъектілеріне көктемгі</w:t>
            </w:r>
            <w:r>
              <w:br/>
            </w:r>
            <w:r>
              <w:rPr>
                <w:rFonts w:ascii="Times New Roman"/>
                <w:b w:val="false"/>
                <w:i w:val="false"/>
                <w:color w:val="000000"/>
                <w:sz w:val="20"/>
              </w:rPr>
              <w:t>егіс және егін жинақтау</w:t>
            </w:r>
            <w:r>
              <w:br/>
            </w:r>
            <w:r>
              <w:rPr>
                <w:rFonts w:ascii="Times New Roman"/>
                <w:b w:val="false"/>
                <w:i w:val="false"/>
                <w:color w:val="000000"/>
                <w:sz w:val="20"/>
              </w:rPr>
              <w:t>жұмыстарын жүргізуге кредит</w:t>
            </w:r>
            <w:r>
              <w:br/>
            </w:r>
            <w:r>
              <w:rPr>
                <w:rFonts w:ascii="Times New Roman"/>
                <w:b w:val="false"/>
                <w:i w:val="false"/>
                <w:color w:val="000000"/>
                <w:sz w:val="20"/>
              </w:rPr>
              <w:t>беру үшін "Аграрлық несие</w:t>
            </w:r>
            <w:r>
              <w:br/>
            </w:r>
            <w:r>
              <w:rPr>
                <w:rFonts w:ascii="Times New Roman"/>
                <w:b w:val="false"/>
                <w:i w:val="false"/>
                <w:color w:val="000000"/>
                <w:sz w:val="20"/>
              </w:rPr>
              <w:t>корпорациясы" акционерлік</w:t>
            </w:r>
            <w:r>
              <w:br/>
            </w:r>
            <w:r>
              <w:rPr>
                <w:rFonts w:ascii="Times New Roman"/>
                <w:b w:val="false"/>
                <w:i w:val="false"/>
                <w:color w:val="000000"/>
                <w:sz w:val="20"/>
              </w:rPr>
              <w:t>қоғамына жеңілдетілген</w:t>
            </w:r>
            <w:r>
              <w:br/>
            </w:r>
            <w:r>
              <w:rPr>
                <w:rFonts w:ascii="Times New Roman"/>
                <w:b w:val="false"/>
                <w:i w:val="false"/>
                <w:color w:val="000000"/>
                <w:sz w:val="20"/>
              </w:rPr>
              <w:t>кредит беру және/немесе</w:t>
            </w:r>
            <w:r>
              <w:br/>
            </w:r>
            <w:r>
              <w:rPr>
                <w:rFonts w:ascii="Times New Roman"/>
                <w:b w:val="false"/>
                <w:i w:val="false"/>
                <w:color w:val="000000"/>
                <w:sz w:val="20"/>
              </w:rPr>
              <w:t>субсидиялау бойынша ақпарат"</w:t>
            </w:r>
            <w:r>
              <w:br/>
            </w:r>
            <w:r>
              <w:rPr>
                <w:rFonts w:ascii="Times New Roman"/>
                <w:b w:val="false"/>
                <w:i w:val="false"/>
                <w:color w:val="000000"/>
                <w:sz w:val="20"/>
              </w:rPr>
              <w:t>нысанына қосымша</w:t>
            </w:r>
          </w:p>
        </w:tc>
      </w:tr>
    </w:tbl>
    <w:bookmarkStart w:name="z49" w:id="42"/>
    <w:p>
      <w:pPr>
        <w:spacing w:after="0"/>
        <w:ind w:left="0"/>
        <w:jc w:val="left"/>
      </w:pPr>
      <w:r>
        <w:rPr>
          <w:rFonts w:ascii="Times New Roman"/>
          <w:b/>
          <w:i w:val="false"/>
          <w:color w:val="000000"/>
        </w:rPr>
        <w:t xml:space="preserve"> Әкімшілік деректерді өтеусіз негізде жинауға арналған "Кейіннен агроөнеркәсіптік кешен субъектілеріне көктемгі егіс және егін жинақтау жұмыстарын жүргізуге кредит беру үшін "Аграрлық несие корпорациясы" акционерлік қоғамына жеңілдетілген кредит беру және/немесе субсидиялау бойынша ақпарат" нысанын толтыру бойынша түсіндірме (индексі: № 1-КЕжЕЖЖ нысаны, кезеңділігі: ай сайын)</w:t>
      </w:r>
    </w:p>
    <w:bookmarkEnd w:id="42"/>
    <w:bookmarkStart w:name="z50" w:id="43"/>
    <w:p>
      <w:pPr>
        <w:spacing w:after="0"/>
        <w:ind w:left="0"/>
        <w:jc w:val="left"/>
      </w:pPr>
      <w:r>
        <w:rPr>
          <w:rFonts w:ascii="Times New Roman"/>
          <w:b/>
          <w:i w:val="false"/>
          <w:color w:val="000000"/>
        </w:rPr>
        <w:t xml:space="preserve"> 1-тарау. Жалпы ережелер</w:t>
      </w:r>
    </w:p>
    <w:bookmarkEnd w:id="43"/>
    <w:bookmarkStart w:name="z51" w:id="44"/>
    <w:p>
      <w:pPr>
        <w:spacing w:after="0"/>
        <w:ind w:left="0"/>
        <w:jc w:val="both"/>
      </w:pPr>
      <w:r>
        <w:rPr>
          <w:rFonts w:ascii="Times New Roman"/>
          <w:b w:val="false"/>
          <w:i w:val="false"/>
          <w:color w:val="000000"/>
          <w:sz w:val="28"/>
        </w:rPr>
        <w:t>
      1. Осы түсіндірме әкімшілік деректерді өтеусіз жинауға арналған "Кейіннен агроөнеркәсіптік кешен субъектілеріне көктемгі егіс және егін жинақтау жұмыстарын жүргізуге кредит беру үшін "Аграрлық несие корпорациясы" акционерлік қоғамына жеңілдетілген кредит беру және/немесе субсидиялау бойынша ақпарат" нысанын (бұдан әрі – Нысан) толтыруға қойылатын бірыңғай талаптарды айқындайды.</w:t>
      </w:r>
    </w:p>
    <w:bookmarkEnd w:id="44"/>
    <w:bookmarkStart w:name="z52" w:id="45"/>
    <w:p>
      <w:pPr>
        <w:spacing w:after="0"/>
        <w:ind w:left="0"/>
        <w:jc w:val="both"/>
      </w:pPr>
      <w:r>
        <w:rPr>
          <w:rFonts w:ascii="Times New Roman"/>
          <w:b w:val="false"/>
          <w:i w:val="false"/>
          <w:color w:val="000000"/>
          <w:sz w:val="28"/>
        </w:rPr>
        <w:t>
      2. Нысанды қаржы институттары толтырады.</w:t>
      </w:r>
    </w:p>
    <w:bookmarkEnd w:id="45"/>
    <w:bookmarkStart w:name="z53" w:id="46"/>
    <w:p>
      <w:pPr>
        <w:spacing w:after="0"/>
        <w:ind w:left="0"/>
        <w:jc w:val="both"/>
      </w:pPr>
      <w:r>
        <w:rPr>
          <w:rFonts w:ascii="Times New Roman"/>
          <w:b w:val="false"/>
          <w:i w:val="false"/>
          <w:color w:val="000000"/>
          <w:sz w:val="28"/>
        </w:rPr>
        <w:t>
      3. Нысанға басшы немесе оның міндетін атқаратын адам қол қояды.</w:t>
      </w:r>
    </w:p>
    <w:bookmarkEnd w:id="46"/>
    <w:bookmarkStart w:name="z54" w:id="47"/>
    <w:p>
      <w:pPr>
        <w:spacing w:after="0"/>
        <w:ind w:left="0"/>
        <w:jc w:val="both"/>
      </w:pPr>
      <w:r>
        <w:rPr>
          <w:rFonts w:ascii="Times New Roman"/>
          <w:b w:val="false"/>
          <w:i w:val="false"/>
          <w:color w:val="000000"/>
          <w:sz w:val="28"/>
        </w:rPr>
        <w:t>
      4. Нысанды қаржы институты арқылы Қазақстан Республикасы Ауыл шаруашылығы министрлігіне ұсынады.</w:t>
      </w:r>
    </w:p>
    <w:bookmarkEnd w:id="47"/>
    <w:bookmarkStart w:name="z55" w:id="48"/>
    <w:p>
      <w:pPr>
        <w:spacing w:after="0"/>
        <w:ind w:left="0"/>
        <w:jc w:val="both"/>
      </w:pPr>
      <w:r>
        <w:rPr>
          <w:rFonts w:ascii="Times New Roman"/>
          <w:b w:val="false"/>
          <w:i w:val="false"/>
          <w:color w:val="000000"/>
          <w:sz w:val="28"/>
        </w:rPr>
        <w:t>
      5. Нысан қазақ және орыс тілдерінде толтырылады.</w:t>
      </w:r>
    </w:p>
    <w:bookmarkEnd w:id="48"/>
    <w:bookmarkStart w:name="z56"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57" w:id="50"/>
    <w:p>
      <w:pPr>
        <w:spacing w:after="0"/>
        <w:ind w:left="0"/>
        <w:jc w:val="both"/>
      </w:pPr>
      <w:r>
        <w:rPr>
          <w:rFonts w:ascii="Times New Roman"/>
          <w:b w:val="false"/>
          <w:i w:val="false"/>
          <w:color w:val="000000"/>
          <w:sz w:val="28"/>
        </w:rPr>
        <w:t>
      6. 1-бөлімнің 1-бағанында реттік нөмірі көрсетіледі.</w:t>
      </w:r>
    </w:p>
    <w:bookmarkEnd w:id="50"/>
    <w:bookmarkStart w:name="z58" w:id="51"/>
    <w:p>
      <w:pPr>
        <w:spacing w:after="0"/>
        <w:ind w:left="0"/>
        <w:jc w:val="both"/>
      </w:pPr>
      <w:r>
        <w:rPr>
          <w:rFonts w:ascii="Times New Roman"/>
          <w:b w:val="false"/>
          <w:i w:val="false"/>
          <w:color w:val="000000"/>
          <w:sz w:val="28"/>
        </w:rPr>
        <w:t>
      7. 1-бөлімнің 2-бағанында тиісті облыс көрсетіледі.</w:t>
      </w:r>
    </w:p>
    <w:bookmarkEnd w:id="51"/>
    <w:bookmarkStart w:name="z59" w:id="52"/>
    <w:p>
      <w:pPr>
        <w:spacing w:after="0"/>
        <w:ind w:left="0"/>
        <w:jc w:val="both"/>
      </w:pPr>
      <w:r>
        <w:rPr>
          <w:rFonts w:ascii="Times New Roman"/>
          <w:b w:val="false"/>
          <w:i w:val="false"/>
          <w:color w:val="000000"/>
          <w:sz w:val="28"/>
        </w:rPr>
        <w:t>
      8. 1-бөлімнің 3-бағанында әкімшілік-аумақтық обьектілердің жіктеуіші бойынша облыстың коды көрсетіледі.</w:t>
      </w:r>
    </w:p>
    <w:bookmarkEnd w:id="52"/>
    <w:bookmarkStart w:name="z60" w:id="53"/>
    <w:p>
      <w:pPr>
        <w:spacing w:after="0"/>
        <w:ind w:left="0"/>
        <w:jc w:val="both"/>
      </w:pPr>
      <w:r>
        <w:rPr>
          <w:rFonts w:ascii="Times New Roman"/>
          <w:b w:val="false"/>
          <w:i w:val="false"/>
          <w:color w:val="000000"/>
          <w:sz w:val="28"/>
        </w:rPr>
        <w:t>
      9. 1-бөлімнің 4, 5 және 6-бағандарында өтінімдер туралы жалпы ақпарат: агроөнеркәсіптік кешен субъектілерінің саны, егіс алаңы гектармен, сомасы мың теңгемен көрсетіледі.</w:t>
      </w:r>
    </w:p>
    <w:bookmarkEnd w:id="53"/>
    <w:bookmarkStart w:name="z61" w:id="54"/>
    <w:p>
      <w:pPr>
        <w:spacing w:after="0"/>
        <w:ind w:left="0"/>
        <w:jc w:val="both"/>
      </w:pPr>
      <w:r>
        <w:rPr>
          <w:rFonts w:ascii="Times New Roman"/>
          <w:b w:val="false"/>
          <w:i w:val="false"/>
          <w:color w:val="000000"/>
          <w:sz w:val="28"/>
        </w:rPr>
        <w:t>
      10. 1-бөлімнің 7, 8 және 9-бағандарында қаралып жатқан өтінімдер туралы ақпарат: агроөнеркәсіптік кешен субъектілерінің саны, егіс алаңы гектармен, сомасы мың теңгемен көрсетіледі.</w:t>
      </w:r>
    </w:p>
    <w:bookmarkEnd w:id="54"/>
    <w:bookmarkStart w:name="z62" w:id="55"/>
    <w:p>
      <w:pPr>
        <w:spacing w:after="0"/>
        <w:ind w:left="0"/>
        <w:jc w:val="both"/>
      </w:pPr>
      <w:r>
        <w:rPr>
          <w:rFonts w:ascii="Times New Roman"/>
          <w:b w:val="false"/>
          <w:i w:val="false"/>
          <w:color w:val="000000"/>
          <w:sz w:val="28"/>
        </w:rPr>
        <w:t>
      11. 1-бөлімнің 10, 11 және 12-бағандарында мақұлданған өтінімдер туралы ақпарат: агроөнеркәсіптік кешен субъектілерінің саны, егіс алаңы гектармен, сомасы мың теңгемен көрсетіледі.</w:t>
      </w:r>
    </w:p>
    <w:bookmarkEnd w:id="55"/>
    <w:bookmarkStart w:name="z63" w:id="56"/>
    <w:p>
      <w:pPr>
        <w:spacing w:after="0"/>
        <w:ind w:left="0"/>
        <w:jc w:val="both"/>
      </w:pPr>
      <w:r>
        <w:rPr>
          <w:rFonts w:ascii="Times New Roman"/>
          <w:b w:val="false"/>
          <w:i w:val="false"/>
          <w:color w:val="000000"/>
          <w:sz w:val="28"/>
        </w:rPr>
        <w:t>
      12. 1-бөлімнің 13, 14 және 15-бағандарында кредиттер бойынша қаржыландырылған өтінімдер туралы ақпарат: агроөнеркәсіптік кешен субъектілерінің саны, егіс алаңы гектармен, сомасы мың теңгемен көрсетіледі.</w:t>
      </w:r>
    </w:p>
    <w:bookmarkEnd w:id="56"/>
    <w:bookmarkStart w:name="z64" w:id="57"/>
    <w:p>
      <w:pPr>
        <w:spacing w:after="0"/>
        <w:ind w:left="0"/>
        <w:jc w:val="both"/>
      </w:pPr>
      <w:r>
        <w:rPr>
          <w:rFonts w:ascii="Times New Roman"/>
          <w:b w:val="false"/>
          <w:i w:val="false"/>
          <w:color w:val="000000"/>
          <w:sz w:val="28"/>
        </w:rPr>
        <w:t>
      13. 2-бөлімнің 1-бағанында реттік нөмірі көрсетіледі.</w:t>
      </w:r>
    </w:p>
    <w:bookmarkEnd w:id="57"/>
    <w:bookmarkStart w:name="z65" w:id="58"/>
    <w:p>
      <w:pPr>
        <w:spacing w:after="0"/>
        <w:ind w:left="0"/>
        <w:jc w:val="both"/>
      </w:pPr>
      <w:r>
        <w:rPr>
          <w:rFonts w:ascii="Times New Roman"/>
          <w:b w:val="false"/>
          <w:i w:val="false"/>
          <w:color w:val="000000"/>
          <w:sz w:val="28"/>
        </w:rPr>
        <w:t>
      14. 2-бөлімнің 2-бағанында қаржы институтының түрі көрсетіледі.</w:t>
      </w:r>
    </w:p>
    <w:bookmarkEnd w:id="58"/>
    <w:bookmarkStart w:name="z66" w:id="59"/>
    <w:p>
      <w:pPr>
        <w:spacing w:after="0"/>
        <w:ind w:left="0"/>
        <w:jc w:val="both"/>
      </w:pPr>
      <w:r>
        <w:rPr>
          <w:rFonts w:ascii="Times New Roman"/>
          <w:b w:val="false"/>
          <w:i w:val="false"/>
          <w:color w:val="000000"/>
          <w:sz w:val="28"/>
        </w:rPr>
        <w:t>
      15. 2-бөлімнің 3, 4 және 5-бағандарында өтінімдер туралы жалпы ақпарат: агроөнеркәсіптік кешен субъектілерінің саны, егіс алаңы гектармен, сомасы мың теңгемен көрсетіледі.</w:t>
      </w:r>
    </w:p>
    <w:bookmarkEnd w:id="59"/>
    <w:bookmarkStart w:name="z67" w:id="60"/>
    <w:p>
      <w:pPr>
        <w:spacing w:after="0"/>
        <w:ind w:left="0"/>
        <w:jc w:val="both"/>
      </w:pPr>
      <w:r>
        <w:rPr>
          <w:rFonts w:ascii="Times New Roman"/>
          <w:b w:val="false"/>
          <w:i w:val="false"/>
          <w:color w:val="000000"/>
          <w:sz w:val="28"/>
        </w:rPr>
        <w:t>
      16. 2-бөлімнің 6, 7 және 8-бағандарында жұмыс барысындағы өтінімдер туралы ақпарат: агроөнеркәсіптік кешен субъектілерінің саны, егіс алаңы гектармен, сомасы мың теңгемен көрсетіледі.</w:t>
      </w:r>
    </w:p>
    <w:bookmarkEnd w:id="60"/>
    <w:bookmarkStart w:name="z68" w:id="61"/>
    <w:p>
      <w:pPr>
        <w:spacing w:after="0"/>
        <w:ind w:left="0"/>
        <w:jc w:val="both"/>
      </w:pPr>
      <w:r>
        <w:rPr>
          <w:rFonts w:ascii="Times New Roman"/>
          <w:b w:val="false"/>
          <w:i w:val="false"/>
          <w:color w:val="000000"/>
          <w:sz w:val="28"/>
        </w:rPr>
        <w:t>
      17. 2-бөлімнің 9, 10 және 11-бағандарында мақұлданған өтінімдер туралы ақпарат: агроөнеркәсіптік кешен субъектілерінің саны, егіс алаңы гектармен, сомасы мың теңгемен көрсетіледі.</w:t>
      </w:r>
    </w:p>
    <w:bookmarkEnd w:id="61"/>
    <w:bookmarkStart w:name="z69" w:id="62"/>
    <w:p>
      <w:pPr>
        <w:spacing w:after="0"/>
        <w:ind w:left="0"/>
        <w:jc w:val="both"/>
      </w:pPr>
      <w:r>
        <w:rPr>
          <w:rFonts w:ascii="Times New Roman"/>
          <w:b w:val="false"/>
          <w:i w:val="false"/>
          <w:color w:val="000000"/>
          <w:sz w:val="28"/>
        </w:rPr>
        <w:t>
      18. 2-бөлімнің 12, 13 және 14-бағандарында кредиттер бойынша қаржыландырылған өтінімдер туралы ақпарат: агроөнеркәсіптік кешен субъектілерінің саны, егіс алаңы гектармен, сомасы мың теңгемен көрсетіледі.</w:t>
      </w:r>
    </w:p>
    <w:bookmarkEnd w:id="62"/>
    <w:bookmarkStart w:name="z70" w:id="63"/>
    <w:p>
      <w:pPr>
        <w:spacing w:after="0"/>
        <w:ind w:left="0"/>
        <w:jc w:val="both"/>
      </w:pPr>
      <w:r>
        <w:rPr>
          <w:rFonts w:ascii="Times New Roman"/>
          <w:b w:val="false"/>
          <w:i w:val="false"/>
          <w:color w:val="000000"/>
          <w:sz w:val="28"/>
        </w:rPr>
        <w:t>
      19. 3-бөлімнің 1-бағанында реттік нөмір көрсетіледі.</w:t>
      </w:r>
    </w:p>
    <w:bookmarkEnd w:id="63"/>
    <w:bookmarkStart w:name="z71" w:id="64"/>
    <w:p>
      <w:pPr>
        <w:spacing w:after="0"/>
        <w:ind w:left="0"/>
        <w:jc w:val="both"/>
      </w:pPr>
      <w:r>
        <w:rPr>
          <w:rFonts w:ascii="Times New Roman"/>
          <w:b w:val="false"/>
          <w:i w:val="false"/>
          <w:color w:val="000000"/>
          <w:sz w:val="28"/>
        </w:rPr>
        <w:t>
      20. 3-бөлімнің 2-бағанында "Аграрлық несие корпорациясы" акционерлік қоғамы филиалының атауы көрсетіледі.</w:t>
      </w:r>
    </w:p>
    <w:bookmarkEnd w:id="64"/>
    <w:bookmarkStart w:name="z72" w:id="65"/>
    <w:p>
      <w:pPr>
        <w:spacing w:after="0"/>
        <w:ind w:left="0"/>
        <w:jc w:val="both"/>
      </w:pPr>
      <w:r>
        <w:rPr>
          <w:rFonts w:ascii="Times New Roman"/>
          <w:b w:val="false"/>
          <w:i w:val="false"/>
          <w:color w:val="000000"/>
          <w:sz w:val="28"/>
        </w:rPr>
        <w:t>
      21. 3- бөлімнің 3-бағанында қаржы институтының түрі көрсетіледі.</w:t>
      </w:r>
    </w:p>
    <w:bookmarkEnd w:id="65"/>
    <w:bookmarkStart w:name="z73" w:id="66"/>
    <w:p>
      <w:pPr>
        <w:spacing w:after="0"/>
        <w:ind w:left="0"/>
        <w:jc w:val="both"/>
      </w:pPr>
      <w:r>
        <w:rPr>
          <w:rFonts w:ascii="Times New Roman"/>
          <w:b w:val="false"/>
          <w:i w:val="false"/>
          <w:color w:val="000000"/>
          <w:sz w:val="28"/>
        </w:rPr>
        <w:t>
      22. 3-бөлімнің 4-бағанында қаржы институтының атауы көрсетіледі.</w:t>
      </w:r>
    </w:p>
    <w:bookmarkEnd w:id="66"/>
    <w:bookmarkStart w:name="z74" w:id="67"/>
    <w:p>
      <w:pPr>
        <w:spacing w:after="0"/>
        <w:ind w:left="0"/>
        <w:jc w:val="both"/>
      </w:pPr>
      <w:r>
        <w:rPr>
          <w:rFonts w:ascii="Times New Roman"/>
          <w:b w:val="false"/>
          <w:i w:val="false"/>
          <w:color w:val="000000"/>
          <w:sz w:val="28"/>
        </w:rPr>
        <w:t>
      23. 3-бөлімнің 5-бағанында түпкілікті қарыз алушының (агроөнеркәсіптік кешен субъектісінің) атауы көрсетіледі.</w:t>
      </w:r>
    </w:p>
    <w:bookmarkEnd w:id="67"/>
    <w:bookmarkStart w:name="z75" w:id="68"/>
    <w:p>
      <w:pPr>
        <w:spacing w:after="0"/>
        <w:ind w:left="0"/>
        <w:jc w:val="both"/>
      </w:pPr>
      <w:r>
        <w:rPr>
          <w:rFonts w:ascii="Times New Roman"/>
          <w:b w:val="false"/>
          <w:i w:val="false"/>
          <w:color w:val="000000"/>
          <w:sz w:val="28"/>
        </w:rPr>
        <w:t>
      24. 3-бөлімнің 6-бағанында түпкілікті қарыз алушының жеке сәйкестендіру нөмірі/бизнес сәйкестендіру нөмірі көрсетіледі.</w:t>
      </w:r>
    </w:p>
    <w:bookmarkEnd w:id="68"/>
    <w:bookmarkStart w:name="z76" w:id="69"/>
    <w:p>
      <w:pPr>
        <w:spacing w:after="0"/>
        <w:ind w:left="0"/>
        <w:jc w:val="both"/>
      </w:pPr>
      <w:r>
        <w:rPr>
          <w:rFonts w:ascii="Times New Roman"/>
          <w:b w:val="false"/>
          <w:i w:val="false"/>
          <w:color w:val="000000"/>
          <w:sz w:val="28"/>
        </w:rPr>
        <w:t>
      25. 3-бөлімнің 7-бағанында алынған кредиттің сомасы мың теңгемен көрсетіледі.</w:t>
      </w:r>
    </w:p>
    <w:bookmarkEnd w:id="69"/>
    <w:bookmarkStart w:name="z77" w:id="70"/>
    <w:p>
      <w:pPr>
        <w:spacing w:after="0"/>
        <w:ind w:left="0"/>
        <w:jc w:val="both"/>
      </w:pPr>
      <w:r>
        <w:rPr>
          <w:rFonts w:ascii="Times New Roman"/>
          <w:b w:val="false"/>
          <w:i w:val="false"/>
          <w:color w:val="000000"/>
          <w:sz w:val="28"/>
        </w:rPr>
        <w:t>
      26. 3-бөлімнің 8-бағанында түпкілікті қарыз алушы бойынша кредит туралы шарттың күні мен нөмірі көрсетіледі.</w:t>
      </w:r>
    </w:p>
    <w:bookmarkEnd w:id="70"/>
    <w:bookmarkStart w:name="z78" w:id="71"/>
    <w:p>
      <w:pPr>
        <w:spacing w:after="0"/>
        <w:ind w:left="0"/>
        <w:jc w:val="both"/>
      </w:pPr>
      <w:r>
        <w:rPr>
          <w:rFonts w:ascii="Times New Roman"/>
          <w:b w:val="false"/>
          <w:i w:val="false"/>
          <w:color w:val="000000"/>
          <w:sz w:val="28"/>
        </w:rPr>
        <w:t>
      27. 3-бөлімнің 9-бағанында егіс алаңы гектармен көрсетіледі.</w:t>
      </w:r>
    </w:p>
    <w:bookmarkEnd w:id="71"/>
    <w:bookmarkStart w:name="z79" w:id="72"/>
    <w:p>
      <w:pPr>
        <w:spacing w:after="0"/>
        <w:ind w:left="0"/>
        <w:jc w:val="both"/>
      </w:pPr>
      <w:r>
        <w:rPr>
          <w:rFonts w:ascii="Times New Roman"/>
          <w:b w:val="false"/>
          <w:i w:val="false"/>
          <w:color w:val="000000"/>
          <w:sz w:val="28"/>
        </w:rPr>
        <w:t>
      28. 3-бөлімнің 10-бағанында ауыл шаруашылығы дақылдарының түрлері көрсетіледі.</w:t>
      </w:r>
    </w:p>
    <w:bookmarkEnd w:id="72"/>
    <w:bookmarkStart w:name="z80" w:id="73"/>
    <w:p>
      <w:pPr>
        <w:spacing w:after="0"/>
        <w:ind w:left="0"/>
        <w:jc w:val="both"/>
      </w:pPr>
      <w:r>
        <w:rPr>
          <w:rFonts w:ascii="Times New Roman"/>
          <w:b w:val="false"/>
          <w:i w:val="false"/>
          <w:color w:val="000000"/>
          <w:sz w:val="28"/>
        </w:rPr>
        <w:t>
      29. 4-бөлімнің 1-бағанында реттік нөмірі көрсетіледі.</w:t>
      </w:r>
    </w:p>
    <w:bookmarkEnd w:id="73"/>
    <w:bookmarkStart w:name="z81" w:id="74"/>
    <w:p>
      <w:pPr>
        <w:spacing w:after="0"/>
        <w:ind w:left="0"/>
        <w:jc w:val="both"/>
      </w:pPr>
      <w:r>
        <w:rPr>
          <w:rFonts w:ascii="Times New Roman"/>
          <w:b w:val="false"/>
          <w:i w:val="false"/>
          <w:color w:val="000000"/>
          <w:sz w:val="28"/>
        </w:rPr>
        <w:t>
      30. 4-бөлімнің 2-бағанында тиісті облыс көрсетіледі.</w:t>
      </w:r>
    </w:p>
    <w:bookmarkEnd w:id="74"/>
    <w:bookmarkStart w:name="z82" w:id="75"/>
    <w:p>
      <w:pPr>
        <w:spacing w:after="0"/>
        <w:ind w:left="0"/>
        <w:jc w:val="both"/>
      </w:pPr>
      <w:r>
        <w:rPr>
          <w:rFonts w:ascii="Times New Roman"/>
          <w:b w:val="false"/>
          <w:i w:val="false"/>
          <w:color w:val="000000"/>
          <w:sz w:val="28"/>
        </w:rPr>
        <w:t>
      31. 4-бөлімнің 3-бағанында облыстың әкімшілік-аумақтық жіктеуіші бойынша коды көрсетіледі.</w:t>
      </w:r>
    </w:p>
    <w:bookmarkEnd w:id="75"/>
    <w:bookmarkStart w:name="z83" w:id="76"/>
    <w:p>
      <w:pPr>
        <w:spacing w:after="0"/>
        <w:ind w:left="0"/>
        <w:jc w:val="both"/>
      </w:pPr>
      <w:r>
        <w:rPr>
          <w:rFonts w:ascii="Times New Roman"/>
          <w:b w:val="false"/>
          <w:i w:val="false"/>
          <w:color w:val="000000"/>
          <w:sz w:val="28"/>
        </w:rPr>
        <w:t>
      32. 4-бөлімнің 4, 5 және 6-бағандарында кредиттер бойынша қаржыландырылған өтінімдер туралы ақпарат: агроөнеркәсіптік кешен субъектілерінің саны, егіс алаңы гектармен, сомасы мың теңгемен көрсетіледі.</w:t>
      </w:r>
    </w:p>
    <w:bookmarkEnd w:id="76"/>
    <w:bookmarkStart w:name="z84" w:id="77"/>
    <w:p>
      <w:pPr>
        <w:spacing w:after="0"/>
        <w:ind w:left="0"/>
        <w:jc w:val="both"/>
      </w:pPr>
      <w:r>
        <w:rPr>
          <w:rFonts w:ascii="Times New Roman"/>
          <w:b w:val="false"/>
          <w:i w:val="false"/>
          <w:color w:val="000000"/>
          <w:sz w:val="28"/>
        </w:rPr>
        <w:t>
      33. 4-кестенің 7, 8, 9, 10, 11, 12, 13, 14, 15, 16, 17, 18, 19, 20, 21, 22, 23, 24, 25, 26, 27, 28, 29, 30, 31, 32, 33, 34, 35, 36, 37, 38, 39, 40, 41, 42, 43, 44, 45, 46, 47, 48, 49, 50, 51, 52, 53, 54, 55, 56, 57, 58, 59 және 60-бағанға дейінгі аралығында ауыл шаруашылығы дақылдарының түрлері бойынша кредит берілген жалпы егіс алаңы гектармен: күнбағыс, рапс, зығыр, соя, арпа, қант қызылшасы, күріш, дәндәк жүгері, мақта, сұлы, картоп, бидай, көкөністер, бақша дақылдары, бұршақ тұқымдастар, бір жылдық шөптер, көп жылдық шөптер, тары, қыша, жасымық, бұршақ, қара бидай, дән қоспасы, мақсары, ноқат, сүрлемдік жүгері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507 бұйрығына 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6" w:id="78"/>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78"/>
    <w:bookmarkStart w:name="z87" w:id="7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79"/>
    <w:bookmarkStart w:name="z88" w:id="80"/>
    <w:p>
      <w:pPr>
        <w:spacing w:after="0"/>
        <w:ind w:left="0"/>
        <w:jc w:val="left"/>
      </w:pPr>
      <w:r>
        <w:rPr>
          <w:rFonts w:ascii="Times New Roman"/>
          <w:b/>
          <w:i w:val="false"/>
          <w:color w:val="000000"/>
        </w:rPr>
        <w:t xml:space="preserve"> Әкімшілік нысанның атауы: Кейіннен агроөнеркәсіптік кешен субъектілерін ауыл шаруашылығы техникасын лизингке сатып алуға қаржыландыру үшін "ҚазАгроҚаржы" акционерлік қоғамына жеңілдетілген кредит беру және/немесе субсидиялау бойынша ақпарат</w:t>
      </w:r>
    </w:p>
    <w:bookmarkEnd w:id="80"/>
    <w:bookmarkStart w:name="z89" w:id="81"/>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 ЖЛ нысаны</w:t>
      </w:r>
    </w:p>
    <w:bookmarkEnd w:id="81"/>
    <w:bookmarkStart w:name="z90" w:id="82"/>
    <w:p>
      <w:pPr>
        <w:spacing w:after="0"/>
        <w:ind w:left="0"/>
        <w:jc w:val="both"/>
      </w:pPr>
      <w:r>
        <w:rPr>
          <w:rFonts w:ascii="Times New Roman"/>
          <w:b w:val="false"/>
          <w:i w:val="false"/>
          <w:color w:val="000000"/>
          <w:sz w:val="28"/>
        </w:rPr>
        <w:t xml:space="preserve">
      Кезеңділігі: апта сайын </w:t>
      </w:r>
    </w:p>
    <w:bookmarkEnd w:id="82"/>
    <w:bookmarkStart w:name="z91" w:id="83"/>
    <w:p>
      <w:pPr>
        <w:spacing w:after="0"/>
        <w:ind w:left="0"/>
        <w:jc w:val="both"/>
      </w:pPr>
      <w:r>
        <w:rPr>
          <w:rFonts w:ascii="Times New Roman"/>
          <w:b w:val="false"/>
          <w:i w:val="false"/>
          <w:color w:val="000000"/>
          <w:sz w:val="28"/>
        </w:rPr>
        <w:t xml:space="preserve">
      Есепті кезең: 20____ жыл </w:t>
      </w:r>
    </w:p>
    <w:bookmarkEnd w:id="83"/>
    <w:bookmarkStart w:name="z92" w:id="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"Аграрлық несие корпорациясы" акционерлік қоғамы</w:t>
      </w:r>
    </w:p>
    <w:bookmarkEnd w:id="84"/>
    <w:bookmarkStart w:name="z93" w:id="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күнінен кешіктірмей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p>
          <w:bookmarkEnd w:id="8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95" w:id="87"/>
    <w:p>
      <w:pPr>
        <w:spacing w:after="0"/>
        <w:ind w:left="0"/>
        <w:jc w:val="both"/>
      </w:pPr>
      <w:r>
        <w:rPr>
          <w:rFonts w:ascii="Times New Roman"/>
          <w:b w:val="false"/>
          <w:i w:val="false"/>
          <w:color w:val="000000"/>
          <w:sz w:val="28"/>
        </w:rPr>
        <w:t>
      Жинау әдісі: электрондық түрде</w:t>
      </w:r>
    </w:p>
    <w:bookmarkEnd w:id="87"/>
    <w:bookmarkStart w:name="z96" w:id="88"/>
    <w:p>
      <w:pPr>
        <w:spacing w:after="0"/>
        <w:ind w:left="0"/>
        <w:jc w:val="both"/>
      </w:pPr>
      <w:r>
        <w:rPr>
          <w:rFonts w:ascii="Times New Roman"/>
          <w:b w:val="false"/>
          <w:i w:val="false"/>
          <w:color w:val="000000"/>
          <w:sz w:val="28"/>
        </w:rPr>
        <w:t>
      1-бөлім. Облыстар кесіндісінде ауыл шаруашылығы техникасын сатып алуға арналған жеңілдетілген кредит беру туралы ақпарат</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обьектілердің жіктеуіші бойынша облыстың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өтінімдер пулы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жатқан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мақұлданған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9"/>
    <w:p>
      <w:pPr>
        <w:spacing w:after="0"/>
        <w:ind w:left="0"/>
        <w:jc w:val="both"/>
      </w:pPr>
      <w:r>
        <w:rPr>
          <w:rFonts w:ascii="Times New Roman"/>
          <w:b w:val="false"/>
          <w:i w:val="false"/>
          <w:color w:val="000000"/>
          <w:sz w:val="28"/>
        </w:rPr>
        <w:t>
      2-бөлім. Лизинг алушылар туралы ақпарат</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Қаржы" АҚ филиалы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алушы-лизинг алушының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жеткізушінің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техника саны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Лизингтің жалпы (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90"/>
    <w:p>
      <w:pPr>
        <w:spacing w:after="0"/>
        <w:ind w:left="0"/>
        <w:jc w:val="both"/>
      </w:pPr>
      <w:r>
        <w:rPr>
          <w:rFonts w:ascii="Times New Roman"/>
          <w:b w:val="false"/>
          <w:i w:val="false"/>
          <w:color w:val="000000"/>
          <w:sz w:val="28"/>
        </w:rPr>
        <w:t>
      Қаржы институты 20___жылғы "___"______сағат___де қол қойып жіберді</w:t>
      </w:r>
    </w:p>
    <w:bookmarkEnd w:id="90"/>
    <w:bookmarkStart w:name="z99" w:id="91"/>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91"/>
    <w:bookmarkStart w:name="z100" w:id="92"/>
    <w:p>
      <w:pPr>
        <w:spacing w:after="0"/>
        <w:ind w:left="0"/>
        <w:jc w:val="both"/>
      </w:pPr>
      <w:r>
        <w:rPr>
          <w:rFonts w:ascii="Times New Roman"/>
          <w:b w:val="false"/>
          <w:i w:val="false"/>
          <w:color w:val="000000"/>
          <w:sz w:val="28"/>
        </w:rPr>
        <w:t>
      Кейіннен агроөнеркәсіптік кешен субъектілерін ауыл шаруашылығы техникасын лизингке сатып алуға қаржыландыру үшін "ҚазАгроҚаржы" акционерлік қоғамына жеңілдетілген кредит беру және/немесе субсидиялау бойынша ақпарат</w:t>
      </w:r>
    </w:p>
    <w:bookmarkEnd w:id="92"/>
    <w:bookmarkStart w:name="z101" w:id="93"/>
    <w:p>
      <w:pPr>
        <w:spacing w:after="0"/>
        <w:ind w:left="0"/>
        <w:jc w:val="both"/>
      </w:pPr>
      <w:r>
        <w:rPr>
          <w:rFonts w:ascii="Times New Roman"/>
          <w:b w:val="false"/>
          <w:i w:val="false"/>
          <w:color w:val="000000"/>
          <w:sz w:val="28"/>
        </w:rPr>
        <w:t>
      Қазақстан Республикасы Ауыл шаруашылығы министрлігі 20___жылғы</w:t>
      </w:r>
    </w:p>
    <w:bookmarkEnd w:id="93"/>
    <w:bookmarkStart w:name="z102" w:id="94"/>
    <w:p>
      <w:pPr>
        <w:spacing w:after="0"/>
        <w:ind w:left="0"/>
        <w:jc w:val="both"/>
      </w:pPr>
      <w:r>
        <w:rPr>
          <w:rFonts w:ascii="Times New Roman"/>
          <w:b w:val="false"/>
          <w:i w:val="false"/>
          <w:color w:val="000000"/>
          <w:sz w:val="28"/>
        </w:rPr>
        <w:t>
      "___"______сағат___де қабылдады</w:t>
      </w:r>
    </w:p>
    <w:bookmarkEnd w:id="94"/>
    <w:bookmarkStart w:name="z103" w:id="95"/>
    <w:p>
      <w:pPr>
        <w:spacing w:after="0"/>
        <w:ind w:left="0"/>
        <w:jc w:val="both"/>
      </w:pPr>
      <w:r>
        <w:rPr>
          <w:rFonts w:ascii="Times New Roman"/>
          <w:b w:val="false"/>
          <w:i w:val="false"/>
          <w:color w:val="000000"/>
          <w:sz w:val="28"/>
        </w:rPr>
        <w:t>
      ЭЦҚ-дан алынған деректер</w:t>
      </w:r>
    </w:p>
    <w:bookmarkEnd w:id="95"/>
    <w:bookmarkStart w:name="z104" w:id="96"/>
    <w:p>
      <w:pPr>
        <w:spacing w:after="0"/>
        <w:ind w:left="0"/>
        <w:jc w:val="both"/>
      </w:pPr>
      <w:r>
        <w:rPr>
          <w:rFonts w:ascii="Times New Roman"/>
          <w:b w:val="false"/>
          <w:i w:val="false"/>
          <w:color w:val="000000"/>
          <w:sz w:val="28"/>
        </w:rPr>
        <w:t>
      Қаржы институты: ______________________________________</w:t>
      </w:r>
    </w:p>
    <w:bookmarkEnd w:id="96"/>
    <w:bookmarkStart w:name="z105" w:id="97"/>
    <w:p>
      <w:pPr>
        <w:spacing w:after="0"/>
        <w:ind w:left="0"/>
        <w:jc w:val="both"/>
      </w:pPr>
      <w:r>
        <w:rPr>
          <w:rFonts w:ascii="Times New Roman"/>
          <w:b w:val="false"/>
          <w:i w:val="false"/>
          <w:color w:val="000000"/>
          <w:sz w:val="28"/>
        </w:rPr>
        <w:t>
      _______________________________________________________</w:t>
      </w:r>
    </w:p>
    <w:bookmarkEnd w:id="97"/>
    <w:bookmarkStart w:name="z106" w:id="98"/>
    <w:p>
      <w:pPr>
        <w:spacing w:after="0"/>
        <w:ind w:left="0"/>
        <w:jc w:val="both"/>
      </w:pPr>
      <w:r>
        <w:rPr>
          <w:rFonts w:ascii="Times New Roman"/>
          <w:b w:val="false"/>
          <w:i w:val="false"/>
          <w:color w:val="000000"/>
          <w:sz w:val="28"/>
        </w:rPr>
        <w:t>
      (қаржы институтының атауы).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"Кейіннен агроөнеркәсіптік</w:t>
            </w:r>
            <w:r>
              <w:br/>
            </w:r>
            <w:r>
              <w:rPr>
                <w:rFonts w:ascii="Times New Roman"/>
                <w:b w:val="false"/>
                <w:i w:val="false"/>
                <w:color w:val="000000"/>
                <w:sz w:val="20"/>
              </w:rPr>
              <w:t>кешен субъектілерін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лизингке сатып алуға</w:t>
            </w:r>
            <w:r>
              <w:br/>
            </w:r>
            <w:r>
              <w:rPr>
                <w:rFonts w:ascii="Times New Roman"/>
                <w:b w:val="false"/>
                <w:i w:val="false"/>
                <w:color w:val="000000"/>
                <w:sz w:val="20"/>
              </w:rPr>
              <w:t>қаржыландыру үшін</w:t>
            </w:r>
            <w:r>
              <w:br/>
            </w:r>
            <w:r>
              <w:rPr>
                <w:rFonts w:ascii="Times New Roman"/>
                <w:b w:val="false"/>
                <w:i w:val="false"/>
                <w:color w:val="000000"/>
                <w:sz w:val="20"/>
              </w:rPr>
              <w:t>"ҚазАгроҚаржы" акционерлік</w:t>
            </w:r>
            <w:r>
              <w:br/>
            </w:r>
            <w:r>
              <w:rPr>
                <w:rFonts w:ascii="Times New Roman"/>
                <w:b w:val="false"/>
                <w:i w:val="false"/>
                <w:color w:val="000000"/>
                <w:sz w:val="20"/>
              </w:rPr>
              <w:t>қоғамына жеңілдетілген кредит</w:t>
            </w:r>
            <w:r>
              <w:br/>
            </w:r>
            <w:r>
              <w:rPr>
                <w:rFonts w:ascii="Times New Roman"/>
                <w:b w:val="false"/>
                <w:i w:val="false"/>
                <w:color w:val="000000"/>
                <w:sz w:val="20"/>
              </w:rPr>
              <w:t>беру және/немесе субсидиялау</w:t>
            </w:r>
            <w:r>
              <w:br/>
            </w:r>
            <w:r>
              <w:rPr>
                <w:rFonts w:ascii="Times New Roman"/>
                <w:b w:val="false"/>
                <w:i w:val="false"/>
                <w:color w:val="000000"/>
                <w:sz w:val="20"/>
              </w:rPr>
              <w:t>бойынша ақпарат" нысанына</w:t>
            </w:r>
            <w:r>
              <w:br/>
            </w:r>
            <w:r>
              <w:rPr>
                <w:rFonts w:ascii="Times New Roman"/>
                <w:b w:val="false"/>
                <w:i w:val="false"/>
                <w:color w:val="000000"/>
                <w:sz w:val="20"/>
              </w:rPr>
              <w:t>қосымша</w:t>
            </w:r>
          </w:p>
        </w:tc>
      </w:tr>
    </w:tbl>
    <w:bookmarkStart w:name="z108" w:id="99"/>
    <w:p>
      <w:pPr>
        <w:spacing w:after="0"/>
        <w:ind w:left="0"/>
        <w:jc w:val="left"/>
      </w:pPr>
      <w:r>
        <w:rPr>
          <w:rFonts w:ascii="Times New Roman"/>
          <w:b/>
          <w:i w:val="false"/>
          <w:color w:val="000000"/>
        </w:rPr>
        <w:t xml:space="preserve"> Әкімшілік деректерді өтеусіз негізде жинауға арналған "Кейіннен агроөнеркәсіптік кешен субъектілерін ауыл шаруашылығы техникасын лизингке сатып алуға қаржыландыру үшін "ҚазАгроҚаржы" акционерлік қоғамына жеңілдетілген кредит беру және/немесе субсидиялау бойынша ақпарат" нысанын толтыру бойынша түсіндірме (индексі: № ЖЛ-01 нысаны, кезеңділігі: ай сайын)</w:t>
      </w:r>
    </w:p>
    <w:bookmarkEnd w:id="99"/>
    <w:bookmarkStart w:name="z109" w:id="100"/>
    <w:p>
      <w:pPr>
        <w:spacing w:after="0"/>
        <w:ind w:left="0"/>
        <w:jc w:val="left"/>
      </w:pPr>
      <w:r>
        <w:rPr>
          <w:rFonts w:ascii="Times New Roman"/>
          <w:b/>
          <w:i w:val="false"/>
          <w:color w:val="000000"/>
        </w:rPr>
        <w:t xml:space="preserve"> 1-тарау. Жалпы ережелер</w:t>
      </w:r>
    </w:p>
    <w:bookmarkEnd w:id="100"/>
    <w:bookmarkStart w:name="z110" w:id="101"/>
    <w:p>
      <w:pPr>
        <w:spacing w:after="0"/>
        <w:ind w:left="0"/>
        <w:jc w:val="both"/>
      </w:pPr>
      <w:r>
        <w:rPr>
          <w:rFonts w:ascii="Times New Roman"/>
          <w:b w:val="false"/>
          <w:i w:val="false"/>
          <w:color w:val="000000"/>
          <w:sz w:val="28"/>
        </w:rPr>
        <w:t>
      1. Осы түсіндірме әкімшілік деректерді өтеусіз жинауға арналған "Кейіннен агроөнеркәсіптік кешен субъектілерін ауыл шаруашылығы техникасын лизингке сатып алуға қаржыландыру үшін "ҚазАгроҚаржы" акционерлік қоғамына жеңілдетілген кредит беру және/немесе субсидиялау бойынша ақпарат" нысанын (бұдан әрі – Нысан) толтыруға қойылатын бірыңғай талаптарды айқындайды.</w:t>
      </w:r>
    </w:p>
    <w:bookmarkEnd w:id="101"/>
    <w:bookmarkStart w:name="z111" w:id="102"/>
    <w:p>
      <w:pPr>
        <w:spacing w:after="0"/>
        <w:ind w:left="0"/>
        <w:jc w:val="both"/>
      </w:pPr>
      <w:r>
        <w:rPr>
          <w:rFonts w:ascii="Times New Roman"/>
          <w:b w:val="false"/>
          <w:i w:val="false"/>
          <w:color w:val="000000"/>
          <w:sz w:val="28"/>
        </w:rPr>
        <w:t>
      2. Нысанды қаржы институттары толтырады.</w:t>
      </w:r>
    </w:p>
    <w:bookmarkEnd w:id="102"/>
    <w:bookmarkStart w:name="z112" w:id="103"/>
    <w:p>
      <w:pPr>
        <w:spacing w:after="0"/>
        <w:ind w:left="0"/>
        <w:jc w:val="both"/>
      </w:pPr>
      <w:r>
        <w:rPr>
          <w:rFonts w:ascii="Times New Roman"/>
          <w:b w:val="false"/>
          <w:i w:val="false"/>
          <w:color w:val="000000"/>
          <w:sz w:val="28"/>
        </w:rPr>
        <w:t>
      3. Нысанға басшы немесе оның міндетін атқаратын тұлға қол қояды.</w:t>
      </w:r>
    </w:p>
    <w:bookmarkEnd w:id="103"/>
    <w:bookmarkStart w:name="z113" w:id="104"/>
    <w:p>
      <w:pPr>
        <w:spacing w:after="0"/>
        <w:ind w:left="0"/>
        <w:jc w:val="both"/>
      </w:pPr>
      <w:r>
        <w:rPr>
          <w:rFonts w:ascii="Times New Roman"/>
          <w:b w:val="false"/>
          <w:i w:val="false"/>
          <w:color w:val="000000"/>
          <w:sz w:val="28"/>
        </w:rPr>
        <w:t>
      4. Нысанды қаржы институты арқылы Қазақстан Республикасы Ауыл шаруашылығы министрлігіне ұсынады.</w:t>
      </w:r>
    </w:p>
    <w:bookmarkEnd w:id="104"/>
    <w:bookmarkStart w:name="z114" w:id="105"/>
    <w:p>
      <w:pPr>
        <w:spacing w:after="0"/>
        <w:ind w:left="0"/>
        <w:jc w:val="both"/>
      </w:pPr>
      <w:r>
        <w:rPr>
          <w:rFonts w:ascii="Times New Roman"/>
          <w:b w:val="false"/>
          <w:i w:val="false"/>
          <w:color w:val="000000"/>
          <w:sz w:val="28"/>
        </w:rPr>
        <w:t>
      5. Нысан қазақ және орыс тілдерінде толтырылады.</w:t>
      </w:r>
    </w:p>
    <w:bookmarkEnd w:id="105"/>
    <w:bookmarkStart w:name="z115" w:id="106"/>
    <w:p>
      <w:pPr>
        <w:spacing w:after="0"/>
        <w:ind w:left="0"/>
        <w:jc w:val="left"/>
      </w:pPr>
      <w:r>
        <w:rPr>
          <w:rFonts w:ascii="Times New Roman"/>
          <w:b/>
          <w:i w:val="false"/>
          <w:color w:val="000000"/>
        </w:rPr>
        <w:t xml:space="preserve"> 2-тарау. Нысанды толтыру бойынша түсіндірме</w:t>
      </w:r>
    </w:p>
    <w:bookmarkEnd w:id="106"/>
    <w:bookmarkStart w:name="z116" w:id="107"/>
    <w:p>
      <w:pPr>
        <w:spacing w:after="0"/>
        <w:ind w:left="0"/>
        <w:jc w:val="both"/>
      </w:pPr>
      <w:r>
        <w:rPr>
          <w:rFonts w:ascii="Times New Roman"/>
          <w:b w:val="false"/>
          <w:i w:val="false"/>
          <w:color w:val="000000"/>
          <w:sz w:val="28"/>
        </w:rPr>
        <w:t>
      6. 1-бөлімнің 1-бағанында реттік нөмірі көрсетіледі.</w:t>
      </w:r>
    </w:p>
    <w:bookmarkEnd w:id="107"/>
    <w:bookmarkStart w:name="z117" w:id="108"/>
    <w:p>
      <w:pPr>
        <w:spacing w:after="0"/>
        <w:ind w:left="0"/>
        <w:jc w:val="both"/>
      </w:pPr>
      <w:r>
        <w:rPr>
          <w:rFonts w:ascii="Times New Roman"/>
          <w:b w:val="false"/>
          <w:i w:val="false"/>
          <w:color w:val="000000"/>
          <w:sz w:val="28"/>
        </w:rPr>
        <w:t>
      7. 1-бөлімнің 2-бағанында тиісті облыс көрсетіледі.</w:t>
      </w:r>
    </w:p>
    <w:bookmarkEnd w:id="108"/>
    <w:bookmarkStart w:name="z118" w:id="109"/>
    <w:p>
      <w:pPr>
        <w:spacing w:after="0"/>
        <w:ind w:left="0"/>
        <w:jc w:val="both"/>
      </w:pPr>
      <w:r>
        <w:rPr>
          <w:rFonts w:ascii="Times New Roman"/>
          <w:b w:val="false"/>
          <w:i w:val="false"/>
          <w:color w:val="000000"/>
          <w:sz w:val="28"/>
        </w:rPr>
        <w:t>
      8. 1-бөлімнің 3-бағанында әкімшілік-аумақтық обьектілердің жіктеуіші бойынша облыстың коды көрсетіледі.</w:t>
      </w:r>
    </w:p>
    <w:bookmarkEnd w:id="109"/>
    <w:bookmarkStart w:name="z119" w:id="110"/>
    <w:p>
      <w:pPr>
        <w:spacing w:after="0"/>
        <w:ind w:left="0"/>
        <w:jc w:val="both"/>
      </w:pPr>
      <w:r>
        <w:rPr>
          <w:rFonts w:ascii="Times New Roman"/>
          <w:b w:val="false"/>
          <w:i w:val="false"/>
          <w:color w:val="000000"/>
          <w:sz w:val="28"/>
        </w:rPr>
        <w:t>
      9. 1-бөлімнің 4, 5 және 6-бағандарында өтінімдер туралы жалпы ақпарат: агроөнеркәсіптік кешен субъектілерінің саны, ауыл шаруашылығы техникасының саны, өтінімдердің жалпы сомасы мың теңгемен көрсетіледі.</w:t>
      </w:r>
    </w:p>
    <w:bookmarkEnd w:id="110"/>
    <w:bookmarkStart w:name="z120" w:id="111"/>
    <w:p>
      <w:pPr>
        <w:spacing w:after="0"/>
        <w:ind w:left="0"/>
        <w:jc w:val="both"/>
      </w:pPr>
      <w:r>
        <w:rPr>
          <w:rFonts w:ascii="Times New Roman"/>
          <w:b w:val="false"/>
          <w:i w:val="false"/>
          <w:color w:val="000000"/>
          <w:sz w:val="28"/>
        </w:rPr>
        <w:t>
      10. 1-бөлімнің 7, 8 және 9-бағандарында қаралып жатқан өтінімдер туралы ақпарат, агроөнеркәсіптік кешен субъектілерінің саны, ауыл шаруашылығы техникасының саны, өтінімдердің жалпы сомасы мың теңгемен көрсетіледі.</w:t>
      </w:r>
    </w:p>
    <w:bookmarkEnd w:id="111"/>
    <w:bookmarkStart w:name="z121" w:id="112"/>
    <w:p>
      <w:pPr>
        <w:spacing w:after="0"/>
        <w:ind w:left="0"/>
        <w:jc w:val="both"/>
      </w:pPr>
      <w:r>
        <w:rPr>
          <w:rFonts w:ascii="Times New Roman"/>
          <w:b w:val="false"/>
          <w:i w:val="false"/>
          <w:color w:val="000000"/>
          <w:sz w:val="28"/>
        </w:rPr>
        <w:t>
      11. 1-бөлімнің 10, 11 және 12-бағандарында алдын ала мақұлданған өтінімдер туралы ақпарат: агроөнеркәсіптік кешен субъектілерінің саны, ауыл шаруашылығы техникасының саны, алдын ала мақұлданған өтінімдердің сомасы мың теңгемен көрсетіледі,</w:t>
      </w:r>
    </w:p>
    <w:bookmarkEnd w:id="112"/>
    <w:bookmarkStart w:name="z122" w:id="113"/>
    <w:p>
      <w:pPr>
        <w:spacing w:after="0"/>
        <w:ind w:left="0"/>
        <w:jc w:val="both"/>
      </w:pPr>
      <w:r>
        <w:rPr>
          <w:rFonts w:ascii="Times New Roman"/>
          <w:b w:val="false"/>
          <w:i w:val="false"/>
          <w:color w:val="000000"/>
          <w:sz w:val="28"/>
        </w:rPr>
        <w:t>
      12. 1-бөлімнің 13, 14 және 15-бағандарында лизингтік қаржыландыру берілген өтінімдер туралы ақпарат: агроөнеркәсіптік кешен субъектілерінің, ауыл шаруашылығы техникасының саны, берілген лизингтің жалпы сомасы мың теңгемен көрсетіледі.</w:t>
      </w:r>
    </w:p>
    <w:bookmarkEnd w:id="113"/>
    <w:bookmarkStart w:name="z123" w:id="114"/>
    <w:p>
      <w:pPr>
        <w:spacing w:after="0"/>
        <w:ind w:left="0"/>
        <w:jc w:val="both"/>
      </w:pPr>
      <w:r>
        <w:rPr>
          <w:rFonts w:ascii="Times New Roman"/>
          <w:b w:val="false"/>
          <w:i w:val="false"/>
          <w:color w:val="000000"/>
          <w:sz w:val="28"/>
        </w:rPr>
        <w:t>
      13. 2-бөлімнің 1-бағанында реттік нөмірі көрсетіледі.</w:t>
      </w:r>
    </w:p>
    <w:bookmarkEnd w:id="114"/>
    <w:bookmarkStart w:name="z124" w:id="115"/>
    <w:p>
      <w:pPr>
        <w:spacing w:after="0"/>
        <w:ind w:left="0"/>
        <w:jc w:val="both"/>
      </w:pPr>
      <w:r>
        <w:rPr>
          <w:rFonts w:ascii="Times New Roman"/>
          <w:b w:val="false"/>
          <w:i w:val="false"/>
          <w:color w:val="000000"/>
          <w:sz w:val="28"/>
        </w:rPr>
        <w:t>
      14. 2-бөлімнің 2-бағанда "ҚазАгроҚаржы" акционерлік қоғамы филиалының атауы көрсетіледі</w:t>
      </w:r>
    </w:p>
    <w:bookmarkEnd w:id="115"/>
    <w:bookmarkStart w:name="z125" w:id="116"/>
    <w:p>
      <w:pPr>
        <w:spacing w:after="0"/>
        <w:ind w:left="0"/>
        <w:jc w:val="both"/>
      </w:pPr>
      <w:r>
        <w:rPr>
          <w:rFonts w:ascii="Times New Roman"/>
          <w:b w:val="false"/>
          <w:i w:val="false"/>
          <w:color w:val="000000"/>
          <w:sz w:val="28"/>
        </w:rPr>
        <w:t>
      15. 2-бөлімнің 3-бағанында лизинг алушының атауы көрсетіледі.</w:t>
      </w:r>
    </w:p>
    <w:bookmarkEnd w:id="116"/>
    <w:bookmarkStart w:name="z126" w:id="117"/>
    <w:p>
      <w:pPr>
        <w:spacing w:after="0"/>
        <w:ind w:left="0"/>
        <w:jc w:val="both"/>
      </w:pPr>
      <w:r>
        <w:rPr>
          <w:rFonts w:ascii="Times New Roman"/>
          <w:b w:val="false"/>
          <w:i w:val="false"/>
          <w:color w:val="000000"/>
          <w:sz w:val="28"/>
        </w:rPr>
        <w:t>
      16. 2-бөлімнің 4-бағанында қарыз алушы-лизинг алушының жеке сәйкестендіру нөмірі/бизнес-сәйкестендіру нөмірі көрсетіледі.</w:t>
      </w:r>
    </w:p>
    <w:bookmarkEnd w:id="117"/>
    <w:bookmarkStart w:name="z127" w:id="118"/>
    <w:p>
      <w:pPr>
        <w:spacing w:after="0"/>
        <w:ind w:left="0"/>
        <w:jc w:val="both"/>
      </w:pPr>
      <w:r>
        <w:rPr>
          <w:rFonts w:ascii="Times New Roman"/>
          <w:b w:val="false"/>
          <w:i w:val="false"/>
          <w:color w:val="000000"/>
          <w:sz w:val="28"/>
        </w:rPr>
        <w:t>
      17. 2-бөлімнің 5-бағанында лизинг шартының нөмірі көрсетіледі.</w:t>
      </w:r>
    </w:p>
    <w:bookmarkEnd w:id="118"/>
    <w:bookmarkStart w:name="z128" w:id="119"/>
    <w:p>
      <w:pPr>
        <w:spacing w:after="0"/>
        <w:ind w:left="0"/>
        <w:jc w:val="both"/>
      </w:pPr>
      <w:r>
        <w:rPr>
          <w:rFonts w:ascii="Times New Roman"/>
          <w:b w:val="false"/>
          <w:i w:val="false"/>
          <w:color w:val="000000"/>
          <w:sz w:val="28"/>
        </w:rPr>
        <w:t>
      18. 2-бөлімнің 6-бағанда лизинг шартының күні көрсетіледі.</w:t>
      </w:r>
    </w:p>
    <w:bookmarkEnd w:id="119"/>
    <w:bookmarkStart w:name="z129" w:id="120"/>
    <w:p>
      <w:pPr>
        <w:spacing w:after="0"/>
        <w:ind w:left="0"/>
        <w:jc w:val="both"/>
      </w:pPr>
      <w:r>
        <w:rPr>
          <w:rFonts w:ascii="Times New Roman"/>
          <w:b w:val="false"/>
          <w:i w:val="false"/>
          <w:color w:val="000000"/>
          <w:sz w:val="28"/>
        </w:rPr>
        <w:t>
      19. 2-бөлімнің 7-бағанында ауыл шаруашылығы техникасының түрі көрсетіледі.</w:t>
      </w:r>
    </w:p>
    <w:bookmarkEnd w:id="120"/>
    <w:bookmarkStart w:name="z130" w:id="121"/>
    <w:p>
      <w:pPr>
        <w:spacing w:after="0"/>
        <w:ind w:left="0"/>
        <w:jc w:val="both"/>
      </w:pPr>
      <w:r>
        <w:rPr>
          <w:rFonts w:ascii="Times New Roman"/>
          <w:b w:val="false"/>
          <w:i w:val="false"/>
          <w:color w:val="000000"/>
          <w:sz w:val="28"/>
        </w:rPr>
        <w:t>
      20. 2-бөлімнің 8-бағанда ауыл шаруашылығы техникасын жеткізушінің атауы көрсетіледі.</w:t>
      </w:r>
    </w:p>
    <w:bookmarkEnd w:id="121"/>
    <w:bookmarkStart w:name="z131" w:id="122"/>
    <w:p>
      <w:pPr>
        <w:spacing w:after="0"/>
        <w:ind w:left="0"/>
        <w:jc w:val="both"/>
      </w:pPr>
      <w:r>
        <w:rPr>
          <w:rFonts w:ascii="Times New Roman"/>
          <w:b w:val="false"/>
          <w:i w:val="false"/>
          <w:color w:val="000000"/>
          <w:sz w:val="28"/>
        </w:rPr>
        <w:t>
      21. 2-бөлімнің 9-бағанында сатып алынған ауыл шаруашылығы техникасының саны бірлікпен көрсетіледі.</w:t>
      </w:r>
    </w:p>
    <w:bookmarkEnd w:id="122"/>
    <w:bookmarkStart w:name="z132" w:id="123"/>
    <w:p>
      <w:pPr>
        <w:spacing w:after="0"/>
        <w:ind w:left="0"/>
        <w:jc w:val="both"/>
      </w:pPr>
      <w:r>
        <w:rPr>
          <w:rFonts w:ascii="Times New Roman"/>
          <w:b w:val="false"/>
          <w:i w:val="false"/>
          <w:color w:val="000000"/>
          <w:sz w:val="28"/>
        </w:rPr>
        <w:t>
      22. 2-бөлімнің 10-бағанында техниканың бір бірлігі үшін құны мың теңгемен көрсетіледі.</w:t>
      </w:r>
    </w:p>
    <w:bookmarkEnd w:id="123"/>
    <w:bookmarkStart w:name="z133" w:id="124"/>
    <w:p>
      <w:pPr>
        <w:spacing w:after="0"/>
        <w:ind w:left="0"/>
        <w:jc w:val="both"/>
      </w:pPr>
      <w:r>
        <w:rPr>
          <w:rFonts w:ascii="Times New Roman"/>
          <w:b w:val="false"/>
          <w:i w:val="false"/>
          <w:color w:val="000000"/>
          <w:sz w:val="28"/>
        </w:rPr>
        <w:t>
      23. 2-бөлімнің 11-бағанында лизингтің жалпы сомасы мың теңгемен көрсетіледі.</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507 бұйрығына 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5" w:id="125"/>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25"/>
    <w:bookmarkStart w:name="z136" w:id="12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26"/>
    <w:bookmarkStart w:name="z137" w:id="127"/>
    <w:p>
      <w:pPr>
        <w:spacing w:after="0"/>
        <w:ind w:left="0"/>
        <w:jc w:val="left"/>
      </w:pPr>
      <w:r>
        <w:rPr>
          <w:rFonts w:ascii="Times New Roman"/>
          <w:b/>
          <w:i w:val="false"/>
          <w:color w:val="000000"/>
        </w:rPr>
        <w:t xml:space="preserve"> Әкімшілік нысанның атауы: Кейіннен ауыл шаруашылығы өнімін өңдеу және тамақ өнімдерін өндіру кәсіпорындарына айналым қаражатын толықтыруға кредит беру үшін "Аграрлық несие корпорациясы" акционерлік қоғамына жеңілдетілген кредит беру және/немесе субсидиялау бойынша ақпарат</w:t>
      </w:r>
    </w:p>
    <w:bookmarkEnd w:id="127"/>
    <w:bookmarkStart w:name="z138" w:id="128"/>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 АҚТ нысаны</w:t>
      </w:r>
    </w:p>
    <w:bookmarkEnd w:id="128"/>
    <w:bookmarkStart w:name="z139" w:id="129"/>
    <w:p>
      <w:pPr>
        <w:spacing w:after="0"/>
        <w:ind w:left="0"/>
        <w:jc w:val="both"/>
      </w:pPr>
      <w:r>
        <w:rPr>
          <w:rFonts w:ascii="Times New Roman"/>
          <w:b w:val="false"/>
          <w:i w:val="false"/>
          <w:color w:val="000000"/>
          <w:sz w:val="28"/>
        </w:rPr>
        <w:t xml:space="preserve">
      Кезеңділігі: апта сайын </w:t>
      </w:r>
    </w:p>
    <w:bookmarkEnd w:id="129"/>
    <w:bookmarkStart w:name="z140" w:id="130"/>
    <w:p>
      <w:pPr>
        <w:spacing w:after="0"/>
        <w:ind w:left="0"/>
        <w:jc w:val="both"/>
      </w:pPr>
      <w:r>
        <w:rPr>
          <w:rFonts w:ascii="Times New Roman"/>
          <w:b w:val="false"/>
          <w:i w:val="false"/>
          <w:color w:val="000000"/>
          <w:sz w:val="28"/>
        </w:rPr>
        <w:t xml:space="preserve">
      Есепті кезең: 20____ жыл </w:t>
      </w:r>
    </w:p>
    <w:bookmarkEnd w:id="130"/>
    <w:bookmarkStart w:name="z141" w:id="1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"Аграрлық несие корпорациясы" акционерлік қоғамы</w:t>
      </w:r>
    </w:p>
    <w:bookmarkEnd w:id="131"/>
    <w:bookmarkStart w:name="z142" w:id="1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күнінен кешіктірмей</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p>
          <w:bookmarkEnd w:id="13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44" w:id="134"/>
    <w:p>
      <w:pPr>
        <w:spacing w:after="0"/>
        <w:ind w:left="0"/>
        <w:jc w:val="both"/>
      </w:pPr>
      <w:r>
        <w:rPr>
          <w:rFonts w:ascii="Times New Roman"/>
          <w:b w:val="false"/>
          <w:i w:val="false"/>
          <w:color w:val="000000"/>
          <w:sz w:val="28"/>
        </w:rPr>
        <w:t>
      Жинау әдісі: электрондық түрде</w:t>
      </w:r>
    </w:p>
    <w:bookmarkEnd w:id="134"/>
    <w:bookmarkStart w:name="z145" w:id="135"/>
    <w:p>
      <w:pPr>
        <w:spacing w:after="0"/>
        <w:ind w:left="0"/>
        <w:jc w:val="both"/>
      </w:pPr>
      <w:r>
        <w:rPr>
          <w:rFonts w:ascii="Times New Roman"/>
          <w:b w:val="false"/>
          <w:i w:val="false"/>
          <w:color w:val="000000"/>
          <w:sz w:val="28"/>
        </w:rPr>
        <w:t>
      1-бөлім. Агроөнеркәсіптік кешен субъектілеріне жеңілдетілген несиелеукредит беру туралы ақпарат</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обьектілердің жіктеуіші бойынша облыстың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жалпы пулы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өнімнің көлемі, тоннамен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жатқан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мақұлданған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 көлемі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 көлемі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өнім көлемі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6"/>
    <w:p>
      <w:pPr>
        <w:spacing w:after="0"/>
        <w:ind w:left="0"/>
        <w:jc w:val="both"/>
      </w:pPr>
      <w:r>
        <w:rPr>
          <w:rFonts w:ascii="Times New Roman"/>
          <w:b w:val="false"/>
          <w:i w:val="false"/>
          <w:color w:val="000000"/>
          <w:sz w:val="28"/>
        </w:rPr>
        <w:t>
      2- бөлім. Облыстар кесіндісінде түпкілікті қарыз алушыларға жеңілдетілген кредит беру туралы туралы ақпарат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қоғамының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(агроөнеркәсіптік кешен субъектісінің)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алушының жеке сәйкестендіру нөмірі/бизнес-сәйкестендіру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 мен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7"/>
    <w:p>
      <w:pPr>
        <w:spacing w:after="0"/>
        <w:ind w:left="0"/>
        <w:jc w:val="both"/>
      </w:pPr>
      <w:r>
        <w:rPr>
          <w:rFonts w:ascii="Times New Roman"/>
          <w:b w:val="false"/>
          <w:i w:val="false"/>
          <w:color w:val="000000"/>
          <w:sz w:val="28"/>
        </w:rPr>
        <w:t>
      "</w:t>
      </w:r>
    </w:p>
    <w:bookmarkEnd w:id="137"/>
    <w:bookmarkStart w:name="z148" w:id="138"/>
    <w:p>
      <w:pPr>
        <w:spacing w:after="0"/>
        <w:ind w:left="0"/>
        <w:jc w:val="both"/>
      </w:pPr>
      <w:r>
        <w:rPr>
          <w:rFonts w:ascii="Times New Roman"/>
          <w:b w:val="false"/>
          <w:i w:val="false"/>
          <w:color w:val="000000"/>
          <w:sz w:val="28"/>
        </w:rPr>
        <w:t>
      Қаржы институты 20___жылғы "___"______сағат___де қол қойып жіберді</w:t>
      </w:r>
    </w:p>
    <w:bookmarkEnd w:id="138"/>
    <w:bookmarkStart w:name="z149" w:id="139"/>
    <w:p>
      <w:pPr>
        <w:spacing w:after="0"/>
        <w:ind w:left="0"/>
        <w:jc w:val="both"/>
      </w:pPr>
      <w:r>
        <w:rPr>
          <w:rFonts w:ascii="Times New Roman"/>
          <w:b w:val="false"/>
          <w:i w:val="false"/>
          <w:color w:val="000000"/>
          <w:sz w:val="28"/>
        </w:rPr>
        <w:t>
      Электрондық цифрлық қолтаңбадан (бұдан әрі – ЭЦҚ) деректер</w:t>
      </w:r>
    </w:p>
    <w:bookmarkEnd w:id="139"/>
    <w:bookmarkStart w:name="z150" w:id="140"/>
    <w:p>
      <w:pPr>
        <w:spacing w:after="0"/>
        <w:ind w:left="0"/>
        <w:jc w:val="both"/>
      </w:pPr>
      <w:r>
        <w:rPr>
          <w:rFonts w:ascii="Times New Roman"/>
          <w:b w:val="false"/>
          <w:i w:val="false"/>
          <w:color w:val="000000"/>
          <w:sz w:val="28"/>
        </w:rPr>
        <w:t xml:space="preserve">
      Кейіннен ауыл шаруашылығы өнімін өңдеу және тамақ өнімдерін өндіру </w:t>
      </w:r>
    </w:p>
    <w:bookmarkEnd w:id="140"/>
    <w:bookmarkStart w:name="z151" w:id="141"/>
    <w:p>
      <w:pPr>
        <w:spacing w:after="0"/>
        <w:ind w:left="0"/>
        <w:jc w:val="both"/>
      </w:pPr>
      <w:r>
        <w:rPr>
          <w:rFonts w:ascii="Times New Roman"/>
          <w:b w:val="false"/>
          <w:i w:val="false"/>
          <w:color w:val="000000"/>
          <w:sz w:val="28"/>
        </w:rPr>
        <w:t xml:space="preserve">
      кәсіпорындарына айналым қаражатын толықтыруға кредит беру үшін "Аграрлық </w:t>
      </w:r>
    </w:p>
    <w:bookmarkEnd w:id="141"/>
    <w:bookmarkStart w:name="z152" w:id="142"/>
    <w:p>
      <w:pPr>
        <w:spacing w:after="0"/>
        <w:ind w:left="0"/>
        <w:jc w:val="both"/>
      </w:pPr>
      <w:r>
        <w:rPr>
          <w:rFonts w:ascii="Times New Roman"/>
          <w:b w:val="false"/>
          <w:i w:val="false"/>
          <w:color w:val="000000"/>
          <w:sz w:val="28"/>
        </w:rPr>
        <w:t xml:space="preserve">
      несие корпорациясы" акционерлік қоғамына жеңілдетілген кредит беру және/немесе </w:t>
      </w:r>
    </w:p>
    <w:bookmarkEnd w:id="142"/>
    <w:bookmarkStart w:name="z153" w:id="143"/>
    <w:p>
      <w:pPr>
        <w:spacing w:after="0"/>
        <w:ind w:left="0"/>
        <w:jc w:val="both"/>
      </w:pPr>
      <w:r>
        <w:rPr>
          <w:rFonts w:ascii="Times New Roman"/>
          <w:b w:val="false"/>
          <w:i w:val="false"/>
          <w:color w:val="000000"/>
          <w:sz w:val="28"/>
        </w:rPr>
        <w:t>
      субсидиялау бойынша ақпарат</w:t>
      </w:r>
    </w:p>
    <w:bookmarkEnd w:id="143"/>
    <w:bookmarkStart w:name="z154" w:id="144"/>
    <w:p>
      <w:pPr>
        <w:spacing w:after="0"/>
        <w:ind w:left="0"/>
        <w:jc w:val="both"/>
      </w:pPr>
      <w:r>
        <w:rPr>
          <w:rFonts w:ascii="Times New Roman"/>
          <w:b w:val="false"/>
          <w:i w:val="false"/>
          <w:color w:val="000000"/>
          <w:sz w:val="28"/>
        </w:rPr>
        <w:t xml:space="preserve">
      Қазақстан Республикасы Ауыл шаруашылығы министрлігі 20___жылғы </w:t>
      </w:r>
    </w:p>
    <w:bookmarkEnd w:id="144"/>
    <w:bookmarkStart w:name="z155" w:id="145"/>
    <w:p>
      <w:pPr>
        <w:spacing w:after="0"/>
        <w:ind w:left="0"/>
        <w:jc w:val="both"/>
      </w:pPr>
      <w:r>
        <w:rPr>
          <w:rFonts w:ascii="Times New Roman"/>
          <w:b w:val="false"/>
          <w:i w:val="false"/>
          <w:color w:val="000000"/>
          <w:sz w:val="28"/>
        </w:rPr>
        <w:t>
      "___"______сағат___де қабылдады</w:t>
      </w:r>
    </w:p>
    <w:bookmarkEnd w:id="145"/>
    <w:bookmarkStart w:name="z156" w:id="146"/>
    <w:p>
      <w:pPr>
        <w:spacing w:after="0"/>
        <w:ind w:left="0"/>
        <w:jc w:val="both"/>
      </w:pPr>
      <w:r>
        <w:rPr>
          <w:rFonts w:ascii="Times New Roman"/>
          <w:b w:val="false"/>
          <w:i w:val="false"/>
          <w:color w:val="000000"/>
          <w:sz w:val="28"/>
        </w:rPr>
        <w:t>
      ЭЦҚ-дан алынған деректер</w:t>
      </w:r>
    </w:p>
    <w:bookmarkEnd w:id="146"/>
    <w:bookmarkStart w:name="z157" w:id="147"/>
    <w:p>
      <w:pPr>
        <w:spacing w:after="0"/>
        <w:ind w:left="0"/>
        <w:jc w:val="both"/>
      </w:pPr>
      <w:r>
        <w:rPr>
          <w:rFonts w:ascii="Times New Roman"/>
          <w:b w:val="false"/>
          <w:i w:val="false"/>
          <w:color w:val="000000"/>
          <w:sz w:val="28"/>
        </w:rPr>
        <w:t>
      Қаржы институты: ______________________________________</w:t>
      </w:r>
    </w:p>
    <w:bookmarkEnd w:id="147"/>
    <w:bookmarkStart w:name="z158" w:id="148"/>
    <w:p>
      <w:pPr>
        <w:spacing w:after="0"/>
        <w:ind w:left="0"/>
        <w:jc w:val="both"/>
      </w:pPr>
      <w:r>
        <w:rPr>
          <w:rFonts w:ascii="Times New Roman"/>
          <w:b w:val="false"/>
          <w:i w:val="false"/>
          <w:color w:val="000000"/>
          <w:sz w:val="28"/>
        </w:rPr>
        <w:t>
      ____________________________________________________________</w:t>
      </w:r>
    </w:p>
    <w:bookmarkEnd w:id="148"/>
    <w:bookmarkStart w:name="z159" w:id="149"/>
    <w:p>
      <w:pPr>
        <w:spacing w:after="0"/>
        <w:ind w:left="0"/>
        <w:jc w:val="both"/>
      </w:pPr>
      <w:r>
        <w:rPr>
          <w:rFonts w:ascii="Times New Roman"/>
          <w:b w:val="false"/>
          <w:i w:val="false"/>
          <w:color w:val="000000"/>
          <w:sz w:val="28"/>
        </w:rPr>
        <w:t>
      (қаржы институтының атауы)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"Кейіннен ауыл шаруашылығы</w:t>
            </w:r>
            <w:r>
              <w:br/>
            </w:r>
            <w:r>
              <w:rPr>
                <w:rFonts w:ascii="Times New Roman"/>
                <w:b w:val="false"/>
                <w:i w:val="false"/>
                <w:color w:val="000000"/>
                <w:sz w:val="20"/>
              </w:rPr>
              <w:t>өнімін өңдеу және тамақ</w:t>
            </w:r>
            <w:r>
              <w:br/>
            </w:r>
            <w:r>
              <w:rPr>
                <w:rFonts w:ascii="Times New Roman"/>
                <w:b w:val="false"/>
                <w:i w:val="false"/>
                <w:color w:val="000000"/>
                <w:sz w:val="20"/>
              </w:rPr>
              <w:t>өнімдерін өндіру</w:t>
            </w:r>
            <w:r>
              <w:br/>
            </w:r>
            <w:r>
              <w:rPr>
                <w:rFonts w:ascii="Times New Roman"/>
                <w:b w:val="false"/>
                <w:i w:val="false"/>
                <w:color w:val="000000"/>
                <w:sz w:val="20"/>
              </w:rPr>
              <w:t>кәсіпорындарына айналым</w:t>
            </w:r>
            <w:r>
              <w:br/>
            </w:r>
            <w:r>
              <w:rPr>
                <w:rFonts w:ascii="Times New Roman"/>
                <w:b w:val="false"/>
                <w:i w:val="false"/>
                <w:color w:val="000000"/>
                <w:sz w:val="20"/>
              </w:rPr>
              <w:t>қаражатын толықтыруға</w:t>
            </w:r>
            <w:r>
              <w:br/>
            </w:r>
            <w:r>
              <w:rPr>
                <w:rFonts w:ascii="Times New Roman"/>
                <w:b w:val="false"/>
                <w:i w:val="false"/>
                <w:color w:val="000000"/>
                <w:sz w:val="20"/>
              </w:rPr>
              <w:t>кредит беру үшін "Аграрлық</w:t>
            </w:r>
            <w:r>
              <w:br/>
            </w:r>
            <w:r>
              <w:rPr>
                <w:rFonts w:ascii="Times New Roman"/>
                <w:b w:val="false"/>
                <w:i w:val="false"/>
                <w:color w:val="000000"/>
                <w:sz w:val="20"/>
              </w:rPr>
              <w:t>несие корпорациясы"</w:t>
            </w:r>
            <w:r>
              <w:br/>
            </w:r>
            <w:r>
              <w:rPr>
                <w:rFonts w:ascii="Times New Roman"/>
                <w:b w:val="false"/>
                <w:i w:val="false"/>
                <w:color w:val="000000"/>
                <w:sz w:val="20"/>
              </w:rPr>
              <w:t>акционерлік қоғамына</w:t>
            </w:r>
            <w:r>
              <w:br/>
            </w:r>
            <w:r>
              <w:rPr>
                <w:rFonts w:ascii="Times New Roman"/>
                <w:b w:val="false"/>
                <w:i w:val="false"/>
                <w:color w:val="000000"/>
                <w:sz w:val="20"/>
              </w:rPr>
              <w:t>жеңілдетілген кредит беру</w:t>
            </w:r>
            <w:r>
              <w:br/>
            </w:r>
            <w:r>
              <w:rPr>
                <w:rFonts w:ascii="Times New Roman"/>
                <w:b w:val="false"/>
                <w:i w:val="false"/>
                <w:color w:val="000000"/>
                <w:sz w:val="20"/>
              </w:rPr>
              <w:t>және/немесе субсидиялау</w:t>
            </w:r>
            <w:r>
              <w:br/>
            </w:r>
            <w:r>
              <w:rPr>
                <w:rFonts w:ascii="Times New Roman"/>
                <w:b w:val="false"/>
                <w:i w:val="false"/>
                <w:color w:val="000000"/>
                <w:sz w:val="20"/>
              </w:rPr>
              <w:t>бойынша ақпарат" нысанына</w:t>
            </w:r>
            <w:r>
              <w:br/>
            </w:r>
            <w:r>
              <w:rPr>
                <w:rFonts w:ascii="Times New Roman"/>
                <w:b w:val="false"/>
                <w:i w:val="false"/>
                <w:color w:val="000000"/>
                <w:sz w:val="20"/>
              </w:rPr>
              <w:t>қосымша</w:t>
            </w:r>
          </w:p>
        </w:tc>
      </w:tr>
    </w:tbl>
    <w:bookmarkStart w:name="z161" w:id="150"/>
    <w:p>
      <w:pPr>
        <w:spacing w:after="0"/>
        <w:ind w:left="0"/>
        <w:jc w:val="left"/>
      </w:pPr>
      <w:r>
        <w:rPr>
          <w:rFonts w:ascii="Times New Roman"/>
          <w:b/>
          <w:i w:val="false"/>
          <w:color w:val="000000"/>
        </w:rPr>
        <w:t xml:space="preserve"> Әкімшілік деректерді өтеусіз негізде жинауға арналған "Кейіннен ауыл шаруашылығы өнімін өңдеу және тамақ өнімдерін өндіру кәсіпорындарына айналым қаражатын толықтыруға кредит беру үшін "Аграрлық несие корпорациясы" акционерлік қоғамына жеңілдетілген кредит беру және/немесе субсидиялау бойынша ақпарат" нысанын толтыру бойынша түсіндірме (индексі: № 01- АҚТ нысаны, кезеңділігі: ай сайын)</w:t>
      </w:r>
    </w:p>
    <w:bookmarkEnd w:id="150"/>
    <w:bookmarkStart w:name="z162" w:id="151"/>
    <w:p>
      <w:pPr>
        <w:spacing w:after="0"/>
        <w:ind w:left="0"/>
        <w:jc w:val="left"/>
      </w:pPr>
      <w:r>
        <w:rPr>
          <w:rFonts w:ascii="Times New Roman"/>
          <w:b/>
          <w:i w:val="false"/>
          <w:color w:val="000000"/>
        </w:rPr>
        <w:t xml:space="preserve"> 1-тарау. Жалпы ережелер</w:t>
      </w:r>
    </w:p>
    <w:bookmarkEnd w:id="151"/>
    <w:bookmarkStart w:name="z163" w:id="152"/>
    <w:p>
      <w:pPr>
        <w:spacing w:after="0"/>
        <w:ind w:left="0"/>
        <w:jc w:val="both"/>
      </w:pPr>
      <w:r>
        <w:rPr>
          <w:rFonts w:ascii="Times New Roman"/>
          <w:b w:val="false"/>
          <w:i w:val="false"/>
          <w:color w:val="000000"/>
          <w:sz w:val="28"/>
        </w:rPr>
        <w:t>
      1. Осы түсіндірме әкімшілік деректерді өтеусіз жинауға арналған "Кейіннен ауыл шаруашылығы өнімін өңдеу және тамақ өнімдерін өндіру кәсіпорындарына айналым қаражатын толықтыруға кредит беру үшін "Аграрлық несие корпорациясы" акционерлік қоғамына жеңілдетілген кредит беру және/немесе субсидиялау бойынша ақпарат" нысанын (бұдан әрі – Нысан) толтыруға қойылатын бірыңғай талаптарды айқындайды.</w:t>
      </w:r>
    </w:p>
    <w:bookmarkEnd w:id="152"/>
    <w:bookmarkStart w:name="z164" w:id="153"/>
    <w:p>
      <w:pPr>
        <w:spacing w:after="0"/>
        <w:ind w:left="0"/>
        <w:jc w:val="both"/>
      </w:pPr>
      <w:r>
        <w:rPr>
          <w:rFonts w:ascii="Times New Roman"/>
          <w:b w:val="false"/>
          <w:i w:val="false"/>
          <w:color w:val="000000"/>
          <w:sz w:val="28"/>
        </w:rPr>
        <w:t>
      2. Нысанды қаржы институттары толтырады.</w:t>
      </w:r>
    </w:p>
    <w:bookmarkEnd w:id="153"/>
    <w:bookmarkStart w:name="z165" w:id="154"/>
    <w:p>
      <w:pPr>
        <w:spacing w:after="0"/>
        <w:ind w:left="0"/>
        <w:jc w:val="both"/>
      </w:pPr>
      <w:r>
        <w:rPr>
          <w:rFonts w:ascii="Times New Roman"/>
          <w:b w:val="false"/>
          <w:i w:val="false"/>
          <w:color w:val="000000"/>
          <w:sz w:val="28"/>
        </w:rPr>
        <w:t>
      3. Нысанға басшы немесе оның міндетін атқаратын адам қол қояды.</w:t>
      </w:r>
    </w:p>
    <w:bookmarkEnd w:id="154"/>
    <w:bookmarkStart w:name="z166" w:id="155"/>
    <w:p>
      <w:pPr>
        <w:spacing w:after="0"/>
        <w:ind w:left="0"/>
        <w:jc w:val="both"/>
      </w:pPr>
      <w:r>
        <w:rPr>
          <w:rFonts w:ascii="Times New Roman"/>
          <w:b w:val="false"/>
          <w:i w:val="false"/>
          <w:color w:val="000000"/>
          <w:sz w:val="28"/>
        </w:rPr>
        <w:t>
      4. Нысанды қаржы институты арқылы Қазақстан Республикасы Ауыл шаруашылығы министрлігіне ұсынады.</w:t>
      </w:r>
    </w:p>
    <w:bookmarkEnd w:id="155"/>
    <w:bookmarkStart w:name="z167" w:id="156"/>
    <w:p>
      <w:pPr>
        <w:spacing w:after="0"/>
        <w:ind w:left="0"/>
        <w:jc w:val="both"/>
      </w:pPr>
      <w:r>
        <w:rPr>
          <w:rFonts w:ascii="Times New Roman"/>
          <w:b w:val="false"/>
          <w:i w:val="false"/>
          <w:color w:val="000000"/>
          <w:sz w:val="28"/>
        </w:rPr>
        <w:t>
      5. Нысан қазақ және орыс тілдерінде толтырылады.</w:t>
      </w:r>
    </w:p>
    <w:bookmarkEnd w:id="156"/>
    <w:bookmarkStart w:name="z168" w:id="157"/>
    <w:p>
      <w:pPr>
        <w:spacing w:after="0"/>
        <w:ind w:left="0"/>
        <w:jc w:val="left"/>
      </w:pPr>
      <w:r>
        <w:rPr>
          <w:rFonts w:ascii="Times New Roman"/>
          <w:b/>
          <w:i w:val="false"/>
          <w:color w:val="000000"/>
        </w:rPr>
        <w:t xml:space="preserve"> 2-тарау. Нысанды толтыру бойынша түсіндірме</w:t>
      </w:r>
    </w:p>
    <w:bookmarkEnd w:id="157"/>
    <w:bookmarkStart w:name="z169" w:id="158"/>
    <w:p>
      <w:pPr>
        <w:spacing w:after="0"/>
        <w:ind w:left="0"/>
        <w:jc w:val="both"/>
      </w:pPr>
      <w:r>
        <w:rPr>
          <w:rFonts w:ascii="Times New Roman"/>
          <w:b w:val="false"/>
          <w:i w:val="false"/>
          <w:color w:val="000000"/>
          <w:sz w:val="28"/>
        </w:rPr>
        <w:t>
      6. 1-бөлімнің 1-бағанында реттік нөмірі көрсетіледі.</w:t>
      </w:r>
    </w:p>
    <w:bookmarkEnd w:id="158"/>
    <w:bookmarkStart w:name="z170" w:id="159"/>
    <w:p>
      <w:pPr>
        <w:spacing w:after="0"/>
        <w:ind w:left="0"/>
        <w:jc w:val="both"/>
      </w:pPr>
      <w:r>
        <w:rPr>
          <w:rFonts w:ascii="Times New Roman"/>
          <w:b w:val="false"/>
          <w:i w:val="false"/>
          <w:color w:val="000000"/>
          <w:sz w:val="28"/>
        </w:rPr>
        <w:t>
      7. 1-бөлімнің 2-бағанында тиісті облыс көрсетіледі.</w:t>
      </w:r>
    </w:p>
    <w:bookmarkEnd w:id="159"/>
    <w:bookmarkStart w:name="z171" w:id="160"/>
    <w:p>
      <w:pPr>
        <w:spacing w:after="0"/>
        <w:ind w:left="0"/>
        <w:jc w:val="both"/>
      </w:pPr>
      <w:r>
        <w:rPr>
          <w:rFonts w:ascii="Times New Roman"/>
          <w:b w:val="false"/>
          <w:i w:val="false"/>
          <w:color w:val="000000"/>
          <w:sz w:val="28"/>
        </w:rPr>
        <w:t>
      8. 1-бөлімнің 3-бағанында әкімшілік-аумақтық обьектілердің жіктеуіші бойынша облыстың коды көрсетіледі.</w:t>
      </w:r>
    </w:p>
    <w:bookmarkEnd w:id="160"/>
    <w:bookmarkStart w:name="z172" w:id="161"/>
    <w:p>
      <w:pPr>
        <w:spacing w:after="0"/>
        <w:ind w:left="0"/>
        <w:jc w:val="both"/>
      </w:pPr>
      <w:r>
        <w:rPr>
          <w:rFonts w:ascii="Times New Roman"/>
          <w:b w:val="false"/>
          <w:i w:val="false"/>
          <w:color w:val="000000"/>
          <w:sz w:val="28"/>
        </w:rPr>
        <w:t>
      9. 1-бөлімнің 4, 5 және 6-бағандарында өтінімдер туралы жалпы ақпарат: агроөнеркәсіптік кешен субъектілерінің саны, өңделген өнім көлемі, тоннамен, жалпы сомасы мың теңгемен көрсетіледі.</w:t>
      </w:r>
    </w:p>
    <w:bookmarkEnd w:id="161"/>
    <w:bookmarkStart w:name="z173" w:id="162"/>
    <w:p>
      <w:pPr>
        <w:spacing w:after="0"/>
        <w:ind w:left="0"/>
        <w:jc w:val="both"/>
      </w:pPr>
      <w:r>
        <w:rPr>
          <w:rFonts w:ascii="Times New Roman"/>
          <w:b w:val="false"/>
          <w:i w:val="false"/>
          <w:color w:val="000000"/>
          <w:sz w:val="28"/>
        </w:rPr>
        <w:t>
      10. 1-бөлімнің 7, 8 және 9-бағандарында қаралып жатқан өтінімдер туралы ақпарат: агроөнеркәсіптік кешен субъектілерінің саны, өңделген өнім көлемі, тоннамен, жалпы сомасы мың теңгемен көрсетіледі.</w:t>
      </w:r>
    </w:p>
    <w:bookmarkEnd w:id="162"/>
    <w:bookmarkStart w:name="z174" w:id="163"/>
    <w:p>
      <w:pPr>
        <w:spacing w:after="0"/>
        <w:ind w:left="0"/>
        <w:jc w:val="both"/>
      </w:pPr>
      <w:r>
        <w:rPr>
          <w:rFonts w:ascii="Times New Roman"/>
          <w:b w:val="false"/>
          <w:i w:val="false"/>
          <w:color w:val="000000"/>
          <w:sz w:val="28"/>
        </w:rPr>
        <w:t>
      11. 1-бөлімнің 10, 11 және 12-бағандарында алдын ала мақұлданған өтінімдер туралы ақпарат: агроөнеркәсіптік кешен субъектілерінің саны, өңделген өнім көлемі, тоннамен, жалпы сомасы мың теңгемен ақпарат көрсетіледі.</w:t>
      </w:r>
    </w:p>
    <w:bookmarkEnd w:id="163"/>
    <w:bookmarkStart w:name="z175" w:id="164"/>
    <w:p>
      <w:pPr>
        <w:spacing w:after="0"/>
        <w:ind w:left="0"/>
        <w:jc w:val="both"/>
      </w:pPr>
      <w:r>
        <w:rPr>
          <w:rFonts w:ascii="Times New Roman"/>
          <w:b w:val="false"/>
          <w:i w:val="false"/>
          <w:color w:val="000000"/>
          <w:sz w:val="28"/>
        </w:rPr>
        <w:t xml:space="preserve">
      12. 1-бөлімнің 13, 14 және 15-бағандарында кредиттер бойынша қаржыландыру берілген өтінімдер туралы ақпарат: агроөнеркәсіптік кешен субъектілерінің саны, өңделген өнім көлемі, тоннамен, жалпы сомасы мың теңгемен ақпарат көрсетіледі. </w:t>
      </w:r>
    </w:p>
    <w:bookmarkEnd w:id="164"/>
    <w:bookmarkStart w:name="z176" w:id="165"/>
    <w:p>
      <w:pPr>
        <w:spacing w:after="0"/>
        <w:ind w:left="0"/>
        <w:jc w:val="both"/>
      </w:pPr>
      <w:r>
        <w:rPr>
          <w:rFonts w:ascii="Times New Roman"/>
          <w:b w:val="false"/>
          <w:i w:val="false"/>
          <w:color w:val="000000"/>
          <w:sz w:val="28"/>
        </w:rPr>
        <w:t>
      13. 2-бөлімнің 1-бағанында реттік нөмірі көрсетіледі.</w:t>
      </w:r>
    </w:p>
    <w:bookmarkEnd w:id="165"/>
    <w:bookmarkStart w:name="z177" w:id="166"/>
    <w:p>
      <w:pPr>
        <w:spacing w:after="0"/>
        <w:ind w:left="0"/>
        <w:jc w:val="both"/>
      </w:pPr>
      <w:r>
        <w:rPr>
          <w:rFonts w:ascii="Times New Roman"/>
          <w:b w:val="false"/>
          <w:i w:val="false"/>
          <w:color w:val="000000"/>
          <w:sz w:val="28"/>
        </w:rPr>
        <w:t>
      14. 2-бөлімнің 2-бағанында "Аграрлық несие корпорациясы" акционерлік қоғамының филиалы көрсетіледі.</w:t>
      </w:r>
    </w:p>
    <w:bookmarkEnd w:id="166"/>
    <w:bookmarkStart w:name="z178" w:id="167"/>
    <w:p>
      <w:pPr>
        <w:spacing w:after="0"/>
        <w:ind w:left="0"/>
        <w:jc w:val="both"/>
      </w:pPr>
      <w:r>
        <w:rPr>
          <w:rFonts w:ascii="Times New Roman"/>
          <w:b w:val="false"/>
          <w:i w:val="false"/>
          <w:color w:val="000000"/>
          <w:sz w:val="28"/>
        </w:rPr>
        <w:t>
      15. 2-бөлімнің 3-бағанында түпкілікті қарыз алушының (агроөнеркәсіптік кешен субъектісінің) атауы көрсетіледі.</w:t>
      </w:r>
    </w:p>
    <w:bookmarkEnd w:id="167"/>
    <w:bookmarkStart w:name="z179" w:id="168"/>
    <w:p>
      <w:pPr>
        <w:spacing w:after="0"/>
        <w:ind w:left="0"/>
        <w:jc w:val="both"/>
      </w:pPr>
      <w:r>
        <w:rPr>
          <w:rFonts w:ascii="Times New Roman"/>
          <w:b w:val="false"/>
          <w:i w:val="false"/>
          <w:color w:val="000000"/>
          <w:sz w:val="28"/>
        </w:rPr>
        <w:t>
      16. 2-бөлімнің 4-бағанында түпкілікті қарыз алушының жеке сәйкестендіру нөмірі/бизнес-сәйкестендіру нөмірі көрсетіледі.</w:t>
      </w:r>
    </w:p>
    <w:bookmarkEnd w:id="168"/>
    <w:bookmarkStart w:name="z180" w:id="169"/>
    <w:p>
      <w:pPr>
        <w:spacing w:after="0"/>
        <w:ind w:left="0"/>
        <w:jc w:val="both"/>
      </w:pPr>
      <w:r>
        <w:rPr>
          <w:rFonts w:ascii="Times New Roman"/>
          <w:b w:val="false"/>
          <w:i w:val="false"/>
          <w:color w:val="000000"/>
          <w:sz w:val="28"/>
        </w:rPr>
        <w:t>
      17. 2-бөлімнің 5-бағанында сомасы мың теңгемен көрсетіледі.</w:t>
      </w:r>
    </w:p>
    <w:bookmarkEnd w:id="169"/>
    <w:bookmarkStart w:name="z181" w:id="170"/>
    <w:p>
      <w:pPr>
        <w:spacing w:after="0"/>
        <w:ind w:left="0"/>
        <w:jc w:val="both"/>
      </w:pPr>
      <w:r>
        <w:rPr>
          <w:rFonts w:ascii="Times New Roman"/>
          <w:b w:val="false"/>
          <w:i w:val="false"/>
          <w:color w:val="000000"/>
          <w:sz w:val="28"/>
        </w:rPr>
        <w:t>
      18. 2-бөлімнің 6-бағанында қарыз шартының күні мен нөмірі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31 желтоқсандағы</w:t>
            </w:r>
            <w:r>
              <w:br/>
            </w:r>
            <w:r>
              <w:rPr>
                <w:rFonts w:ascii="Times New Roman"/>
                <w:b w:val="false"/>
                <w:i w:val="false"/>
                <w:color w:val="000000"/>
                <w:sz w:val="20"/>
              </w:rPr>
              <w:t>№ 507 бұйрығына 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83" w:id="171"/>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171"/>
    <w:bookmarkStart w:name="z184" w:id="17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72"/>
    <w:bookmarkStart w:name="z185" w:id="173"/>
    <w:p>
      <w:pPr>
        <w:spacing w:after="0"/>
        <w:ind w:left="0"/>
        <w:jc w:val="left"/>
      </w:pPr>
      <w:r>
        <w:rPr>
          <w:rFonts w:ascii="Times New Roman"/>
          <w:b/>
          <w:i w:val="false"/>
          <w:color w:val="000000"/>
        </w:rPr>
        <w:t xml:space="preserve"> Әкімшілік нысанның атауы: Кейіннен мал өсіру шаруашылықтарына кредит беру үшін "Аграрлық несие корпорациясы" акционерлік қоғамына жеңілдетілген кредит беру және/немесе субсидиялау бойынша ақпарат</w:t>
      </w:r>
    </w:p>
    <w:bookmarkEnd w:id="173"/>
    <w:bookmarkStart w:name="z186" w:id="174"/>
    <w:p>
      <w:pPr>
        <w:spacing w:after="0"/>
        <w:ind w:left="0"/>
        <w:jc w:val="both"/>
      </w:pPr>
      <w:r>
        <w:rPr>
          <w:rFonts w:ascii="Times New Roman"/>
          <w:b w:val="false"/>
          <w:i w:val="false"/>
          <w:color w:val="000000"/>
          <w:sz w:val="28"/>
        </w:rPr>
        <w:t>
      Әкімшілік деректерді өтеусіз негізде жинауға арналған нысан индексі: № 1-МШ нысаны</w:t>
      </w:r>
    </w:p>
    <w:bookmarkEnd w:id="174"/>
    <w:bookmarkStart w:name="z187" w:id="175"/>
    <w:p>
      <w:pPr>
        <w:spacing w:after="0"/>
        <w:ind w:left="0"/>
        <w:jc w:val="both"/>
      </w:pPr>
      <w:r>
        <w:rPr>
          <w:rFonts w:ascii="Times New Roman"/>
          <w:b w:val="false"/>
          <w:i w:val="false"/>
          <w:color w:val="000000"/>
          <w:sz w:val="28"/>
        </w:rPr>
        <w:t xml:space="preserve">
      Кезеңділігі: апта сайын </w:t>
      </w:r>
    </w:p>
    <w:bookmarkEnd w:id="175"/>
    <w:bookmarkStart w:name="z188" w:id="176"/>
    <w:p>
      <w:pPr>
        <w:spacing w:after="0"/>
        <w:ind w:left="0"/>
        <w:jc w:val="both"/>
      </w:pPr>
      <w:r>
        <w:rPr>
          <w:rFonts w:ascii="Times New Roman"/>
          <w:b w:val="false"/>
          <w:i w:val="false"/>
          <w:color w:val="000000"/>
          <w:sz w:val="28"/>
        </w:rPr>
        <w:t xml:space="preserve">
      Есепті кезең: 20____ жыл </w:t>
      </w:r>
    </w:p>
    <w:bookmarkEnd w:id="176"/>
    <w:bookmarkStart w:name="z189" w:id="1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"Аграрлық несие корпорациясы" акционерлік қоғамы</w:t>
      </w:r>
    </w:p>
    <w:bookmarkEnd w:id="177"/>
    <w:bookmarkStart w:name="z190" w:id="1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оныншы күнінен кешіктірмей</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p>
          <w:bookmarkEnd w:id="17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Жинау әдісі: электрондық түрде</w:t>
      </w:r>
    </w:p>
    <w:bookmarkEnd w:id="180"/>
    <w:bookmarkStart w:name="z193" w:id="181"/>
    <w:p>
      <w:pPr>
        <w:spacing w:after="0"/>
        <w:ind w:left="0"/>
        <w:jc w:val="both"/>
      </w:pPr>
      <w:r>
        <w:rPr>
          <w:rFonts w:ascii="Times New Roman"/>
          <w:b w:val="false"/>
          <w:i w:val="false"/>
          <w:color w:val="000000"/>
          <w:sz w:val="28"/>
        </w:rPr>
        <w:t>
      1-бөлім. Облыстар кесіндісінде мал өсіру шаруашылықтарына жеңілдетілген кредит беру туралы ақпарат</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обьектілердің жіктеуіші бойынша облыстың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жалпы пулы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ІҚМ/ҰМ басының саны,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қаралып жатқан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мақұлданған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ІҚМ/ҰМ бас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ІҚМ/ҰМ бас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субьектілерінің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ІҚМ/ҰМ бас саны,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2"/>
    <w:p>
      <w:pPr>
        <w:spacing w:after="0"/>
        <w:ind w:left="0"/>
        <w:jc w:val="both"/>
      </w:pPr>
      <w:r>
        <w:rPr>
          <w:rFonts w:ascii="Times New Roman"/>
          <w:b w:val="false"/>
          <w:i w:val="false"/>
          <w:color w:val="000000"/>
          <w:sz w:val="28"/>
        </w:rPr>
        <w:t>
      2-бөлім. Облыстар кесіндісінде түпкілікті қарыз алушыларға жеңілдетілген кредит беру туралы ақпарат</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несие корпорациясы" акционерлік қоғамының филиалы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алушының жеке сәйкестендіру нөмірі/бизнес-сәйкестендіру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түрі ІҚМ/ҰМ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мал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 сатып алудың жалпы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3"/>
    <w:p>
      <w:pPr>
        <w:spacing w:after="0"/>
        <w:ind w:left="0"/>
        <w:jc w:val="both"/>
      </w:pPr>
      <w:r>
        <w:rPr>
          <w:rFonts w:ascii="Times New Roman"/>
          <w:b w:val="false"/>
          <w:i w:val="false"/>
          <w:color w:val="000000"/>
          <w:sz w:val="28"/>
        </w:rPr>
        <w:t>
      Қаржы институты 20___жылғы "___"______сағат___де қол қойып жіберді</w:t>
      </w:r>
    </w:p>
    <w:bookmarkEnd w:id="183"/>
    <w:bookmarkStart w:name="z196" w:id="184"/>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bookmarkEnd w:id="184"/>
    <w:bookmarkStart w:name="z197" w:id="185"/>
    <w:p>
      <w:pPr>
        <w:spacing w:after="0"/>
        <w:ind w:left="0"/>
        <w:jc w:val="both"/>
      </w:pPr>
      <w:r>
        <w:rPr>
          <w:rFonts w:ascii="Times New Roman"/>
          <w:b w:val="false"/>
          <w:i w:val="false"/>
          <w:color w:val="000000"/>
          <w:sz w:val="28"/>
        </w:rPr>
        <w:t>
      Кейіннен мал өсіру шаруашылықтарына кредит беру үшін "Аграрлық несие</w:t>
      </w:r>
    </w:p>
    <w:bookmarkEnd w:id="185"/>
    <w:bookmarkStart w:name="z198" w:id="186"/>
    <w:p>
      <w:pPr>
        <w:spacing w:after="0"/>
        <w:ind w:left="0"/>
        <w:jc w:val="both"/>
      </w:pPr>
      <w:r>
        <w:rPr>
          <w:rFonts w:ascii="Times New Roman"/>
          <w:b w:val="false"/>
          <w:i w:val="false"/>
          <w:color w:val="000000"/>
          <w:sz w:val="28"/>
        </w:rPr>
        <w:t xml:space="preserve">
      корпорациясы" акционерлік қоғамына жеңілдетілген кредит беру және/немесе </w:t>
      </w:r>
    </w:p>
    <w:bookmarkEnd w:id="186"/>
    <w:bookmarkStart w:name="z199" w:id="187"/>
    <w:p>
      <w:pPr>
        <w:spacing w:after="0"/>
        <w:ind w:left="0"/>
        <w:jc w:val="both"/>
      </w:pPr>
      <w:r>
        <w:rPr>
          <w:rFonts w:ascii="Times New Roman"/>
          <w:b w:val="false"/>
          <w:i w:val="false"/>
          <w:color w:val="000000"/>
          <w:sz w:val="28"/>
        </w:rPr>
        <w:t>
      субсидиялау бойынша ақпарат</w:t>
      </w:r>
    </w:p>
    <w:bookmarkEnd w:id="187"/>
    <w:bookmarkStart w:name="z200" w:id="188"/>
    <w:p>
      <w:pPr>
        <w:spacing w:after="0"/>
        <w:ind w:left="0"/>
        <w:jc w:val="both"/>
      </w:pPr>
      <w:r>
        <w:rPr>
          <w:rFonts w:ascii="Times New Roman"/>
          <w:b w:val="false"/>
          <w:i w:val="false"/>
          <w:color w:val="000000"/>
          <w:sz w:val="28"/>
        </w:rPr>
        <w:t xml:space="preserve">
      Қазақстан Республикасы Ауыл шаруашылығы министрлігі 20___жылғы </w:t>
      </w:r>
    </w:p>
    <w:bookmarkEnd w:id="188"/>
    <w:bookmarkStart w:name="z201" w:id="189"/>
    <w:p>
      <w:pPr>
        <w:spacing w:after="0"/>
        <w:ind w:left="0"/>
        <w:jc w:val="both"/>
      </w:pPr>
      <w:r>
        <w:rPr>
          <w:rFonts w:ascii="Times New Roman"/>
          <w:b w:val="false"/>
          <w:i w:val="false"/>
          <w:color w:val="000000"/>
          <w:sz w:val="28"/>
        </w:rPr>
        <w:t>
      "___"______сағат___де қабылдады</w:t>
      </w:r>
    </w:p>
    <w:bookmarkEnd w:id="189"/>
    <w:bookmarkStart w:name="z202" w:id="190"/>
    <w:p>
      <w:pPr>
        <w:spacing w:after="0"/>
        <w:ind w:left="0"/>
        <w:jc w:val="both"/>
      </w:pPr>
      <w:r>
        <w:rPr>
          <w:rFonts w:ascii="Times New Roman"/>
          <w:b w:val="false"/>
          <w:i w:val="false"/>
          <w:color w:val="000000"/>
          <w:sz w:val="28"/>
        </w:rPr>
        <w:t>
      ЭЦҚ-дан алынған деректер</w:t>
      </w:r>
    </w:p>
    <w:bookmarkEnd w:id="190"/>
    <w:bookmarkStart w:name="z203" w:id="191"/>
    <w:p>
      <w:pPr>
        <w:spacing w:after="0"/>
        <w:ind w:left="0"/>
        <w:jc w:val="both"/>
      </w:pPr>
      <w:r>
        <w:rPr>
          <w:rFonts w:ascii="Times New Roman"/>
          <w:b w:val="false"/>
          <w:i w:val="false"/>
          <w:color w:val="000000"/>
          <w:sz w:val="28"/>
        </w:rPr>
        <w:t>
      Қаржы институты: ______________________________________</w:t>
      </w:r>
    </w:p>
    <w:bookmarkEnd w:id="191"/>
    <w:bookmarkStart w:name="z204" w:id="192"/>
    <w:p>
      <w:pPr>
        <w:spacing w:after="0"/>
        <w:ind w:left="0"/>
        <w:jc w:val="both"/>
      </w:pPr>
      <w:r>
        <w:rPr>
          <w:rFonts w:ascii="Times New Roman"/>
          <w:b w:val="false"/>
          <w:i w:val="false"/>
          <w:color w:val="000000"/>
          <w:sz w:val="28"/>
        </w:rPr>
        <w:t>
      _______________________________________________________</w:t>
      </w:r>
    </w:p>
    <w:bookmarkEnd w:id="192"/>
    <w:bookmarkStart w:name="z205" w:id="193"/>
    <w:p>
      <w:pPr>
        <w:spacing w:after="0"/>
        <w:ind w:left="0"/>
        <w:jc w:val="both"/>
      </w:pPr>
      <w:r>
        <w:rPr>
          <w:rFonts w:ascii="Times New Roman"/>
          <w:b w:val="false"/>
          <w:i w:val="false"/>
          <w:color w:val="000000"/>
          <w:sz w:val="28"/>
        </w:rPr>
        <w:t>
      (қаржы институтының атауы)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"Кейіннен мал өсіру</w:t>
            </w:r>
            <w:r>
              <w:br/>
            </w:r>
            <w:r>
              <w:rPr>
                <w:rFonts w:ascii="Times New Roman"/>
                <w:b w:val="false"/>
                <w:i w:val="false"/>
                <w:color w:val="000000"/>
                <w:sz w:val="20"/>
              </w:rPr>
              <w:t>шаруашылықтарына кредит</w:t>
            </w:r>
            <w:r>
              <w:br/>
            </w:r>
            <w:r>
              <w:rPr>
                <w:rFonts w:ascii="Times New Roman"/>
                <w:b w:val="false"/>
                <w:i w:val="false"/>
                <w:color w:val="000000"/>
                <w:sz w:val="20"/>
              </w:rPr>
              <w:t>беру үшін "Аграрлық несие</w:t>
            </w:r>
            <w:r>
              <w:br/>
            </w:r>
            <w:r>
              <w:rPr>
                <w:rFonts w:ascii="Times New Roman"/>
                <w:b w:val="false"/>
                <w:i w:val="false"/>
                <w:color w:val="000000"/>
                <w:sz w:val="20"/>
              </w:rPr>
              <w:t>корпорациясы" акционерлік</w:t>
            </w:r>
            <w:r>
              <w:br/>
            </w:r>
            <w:r>
              <w:rPr>
                <w:rFonts w:ascii="Times New Roman"/>
                <w:b w:val="false"/>
                <w:i w:val="false"/>
                <w:color w:val="000000"/>
                <w:sz w:val="20"/>
              </w:rPr>
              <w:t>қоғамына жеңілдетілген кредит</w:t>
            </w:r>
            <w:r>
              <w:br/>
            </w:r>
            <w:r>
              <w:rPr>
                <w:rFonts w:ascii="Times New Roman"/>
                <w:b w:val="false"/>
                <w:i w:val="false"/>
                <w:color w:val="000000"/>
                <w:sz w:val="20"/>
              </w:rPr>
              <w:t>беру және/немесе субсидиялау</w:t>
            </w:r>
            <w:r>
              <w:br/>
            </w:r>
            <w:r>
              <w:rPr>
                <w:rFonts w:ascii="Times New Roman"/>
                <w:b w:val="false"/>
                <w:i w:val="false"/>
                <w:color w:val="000000"/>
                <w:sz w:val="20"/>
              </w:rPr>
              <w:t>бойынша ақпарат" нысанына</w:t>
            </w:r>
            <w:r>
              <w:br/>
            </w:r>
            <w:r>
              <w:rPr>
                <w:rFonts w:ascii="Times New Roman"/>
                <w:b w:val="false"/>
                <w:i w:val="false"/>
                <w:color w:val="000000"/>
                <w:sz w:val="20"/>
              </w:rPr>
              <w:t>қосымша</w:t>
            </w:r>
          </w:p>
        </w:tc>
      </w:tr>
    </w:tbl>
    <w:bookmarkStart w:name="z207" w:id="194"/>
    <w:p>
      <w:pPr>
        <w:spacing w:after="0"/>
        <w:ind w:left="0"/>
        <w:jc w:val="left"/>
      </w:pPr>
      <w:r>
        <w:rPr>
          <w:rFonts w:ascii="Times New Roman"/>
          <w:b/>
          <w:i w:val="false"/>
          <w:color w:val="000000"/>
        </w:rPr>
        <w:t xml:space="preserve"> Әкімшілік деректерді өтеусіз негізде жинауға арналған "Кейіннен мал өсіру шаруашылықтарына кредит беру үшін "Аграрлық несие корпорациясы" акционерлік қоғамына жеңілдетілген кредит беру және/немесе субсидиялау бойынша ақпарат" нысанын толтыру бойынша түсіндірме (индексі: № 01- МШ нысаны, кезеңділігі: ай сайын)</w:t>
      </w:r>
    </w:p>
    <w:bookmarkEnd w:id="194"/>
    <w:bookmarkStart w:name="z208" w:id="195"/>
    <w:p>
      <w:pPr>
        <w:spacing w:after="0"/>
        <w:ind w:left="0"/>
        <w:jc w:val="left"/>
      </w:pPr>
      <w:r>
        <w:rPr>
          <w:rFonts w:ascii="Times New Roman"/>
          <w:b/>
          <w:i w:val="false"/>
          <w:color w:val="000000"/>
        </w:rPr>
        <w:t xml:space="preserve"> 1-тарау. Жалпы ережелер</w:t>
      </w:r>
    </w:p>
    <w:bookmarkEnd w:id="195"/>
    <w:bookmarkStart w:name="z209" w:id="196"/>
    <w:p>
      <w:pPr>
        <w:spacing w:after="0"/>
        <w:ind w:left="0"/>
        <w:jc w:val="both"/>
      </w:pPr>
      <w:r>
        <w:rPr>
          <w:rFonts w:ascii="Times New Roman"/>
          <w:b w:val="false"/>
          <w:i w:val="false"/>
          <w:color w:val="000000"/>
          <w:sz w:val="28"/>
        </w:rPr>
        <w:t>
      1. Осы түсіндірме әкімшілік деректерді өтеусіз жинауға арналған "Кейіннен мал өсіру шаруашылықтарына кредит беру үшін "Аграрлық несие корпорациясы" акционерлік қоғамына жеңілдетілген кредит беру және/немесе субсидиялау бойынша ақпарат" нысанын (бұдан әрі – Нысан) толтыруға қойылатын бірыңғай талаптарды айқындайды.</w:t>
      </w:r>
    </w:p>
    <w:bookmarkEnd w:id="196"/>
    <w:bookmarkStart w:name="z210" w:id="197"/>
    <w:p>
      <w:pPr>
        <w:spacing w:after="0"/>
        <w:ind w:left="0"/>
        <w:jc w:val="both"/>
      </w:pPr>
      <w:r>
        <w:rPr>
          <w:rFonts w:ascii="Times New Roman"/>
          <w:b w:val="false"/>
          <w:i w:val="false"/>
          <w:color w:val="000000"/>
          <w:sz w:val="28"/>
        </w:rPr>
        <w:t>
      2. Нысанды қаржы институттары толтырады.</w:t>
      </w:r>
    </w:p>
    <w:bookmarkEnd w:id="197"/>
    <w:bookmarkStart w:name="z211" w:id="198"/>
    <w:p>
      <w:pPr>
        <w:spacing w:after="0"/>
        <w:ind w:left="0"/>
        <w:jc w:val="both"/>
      </w:pPr>
      <w:r>
        <w:rPr>
          <w:rFonts w:ascii="Times New Roman"/>
          <w:b w:val="false"/>
          <w:i w:val="false"/>
          <w:color w:val="000000"/>
          <w:sz w:val="28"/>
        </w:rPr>
        <w:t>
      3. Нысанға басшы немесе оның міндетін атқаратын адам қол қояды.</w:t>
      </w:r>
    </w:p>
    <w:bookmarkEnd w:id="198"/>
    <w:bookmarkStart w:name="z212" w:id="199"/>
    <w:p>
      <w:pPr>
        <w:spacing w:after="0"/>
        <w:ind w:left="0"/>
        <w:jc w:val="both"/>
      </w:pPr>
      <w:r>
        <w:rPr>
          <w:rFonts w:ascii="Times New Roman"/>
          <w:b w:val="false"/>
          <w:i w:val="false"/>
          <w:color w:val="000000"/>
          <w:sz w:val="28"/>
        </w:rPr>
        <w:t>
      4. Нысанды қаржы институты арқылы Қазақстан Республикасы Ауыл шаруашылығы министрлігіне ұсынады.</w:t>
      </w:r>
    </w:p>
    <w:bookmarkEnd w:id="199"/>
    <w:bookmarkStart w:name="z213" w:id="200"/>
    <w:p>
      <w:pPr>
        <w:spacing w:after="0"/>
        <w:ind w:left="0"/>
        <w:jc w:val="both"/>
      </w:pPr>
      <w:r>
        <w:rPr>
          <w:rFonts w:ascii="Times New Roman"/>
          <w:b w:val="false"/>
          <w:i w:val="false"/>
          <w:color w:val="000000"/>
          <w:sz w:val="28"/>
        </w:rPr>
        <w:t>
      5. Нысан қазақ және орыс тілдерінде толтырылады.</w:t>
      </w:r>
    </w:p>
    <w:bookmarkEnd w:id="200"/>
    <w:bookmarkStart w:name="z214" w:id="201"/>
    <w:p>
      <w:pPr>
        <w:spacing w:after="0"/>
        <w:ind w:left="0"/>
        <w:jc w:val="left"/>
      </w:pPr>
      <w:r>
        <w:rPr>
          <w:rFonts w:ascii="Times New Roman"/>
          <w:b/>
          <w:i w:val="false"/>
          <w:color w:val="000000"/>
        </w:rPr>
        <w:t xml:space="preserve"> 2-тарау. Нысанды толтыру бойынша түсіндірме</w:t>
      </w:r>
    </w:p>
    <w:bookmarkEnd w:id="201"/>
    <w:bookmarkStart w:name="z215" w:id="202"/>
    <w:p>
      <w:pPr>
        <w:spacing w:after="0"/>
        <w:ind w:left="0"/>
        <w:jc w:val="both"/>
      </w:pPr>
      <w:r>
        <w:rPr>
          <w:rFonts w:ascii="Times New Roman"/>
          <w:b w:val="false"/>
          <w:i w:val="false"/>
          <w:color w:val="000000"/>
          <w:sz w:val="28"/>
        </w:rPr>
        <w:t>
      6. 1-бөлімнің 1-бағанында реттік нөмірі көрсетіледі.</w:t>
      </w:r>
    </w:p>
    <w:bookmarkEnd w:id="202"/>
    <w:bookmarkStart w:name="z216" w:id="203"/>
    <w:p>
      <w:pPr>
        <w:spacing w:after="0"/>
        <w:ind w:left="0"/>
        <w:jc w:val="both"/>
      </w:pPr>
      <w:r>
        <w:rPr>
          <w:rFonts w:ascii="Times New Roman"/>
          <w:b w:val="false"/>
          <w:i w:val="false"/>
          <w:color w:val="000000"/>
          <w:sz w:val="28"/>
        </w:rPr>
        <w:t>
      7. 1-бөлімнің 2-бағанында тиісті облыс көрсетіледі.</w:t>
      </w:r>
    </w:p>
    <w:bookmarkEnd w:id="203"/>
    <w:bookmarkStart w:name="z217" w:id="204"/>
    <w:p>
      <w:pPr>
        <w:spacing w:after="0"/>
        <w:ind w:left="0"/>
        <w:jc w:val="both"/>
      </w:pPr>
      <w:r>
        <w:rPr>
          <w:rFonts w:ascii="Times New Roman"/>
          <w:b w:val="false"/>
          <w:i w:val="false"/>
          <w:color w:val="000000"/>
          <w:sz w:val="28"/>
        </w:rPr>
        <w:t>
      8. 1-бөлімнің 3-бағанында әкімшілік-аумақтық обьектілердің жіктеуіші бойынша облыстың коды көрсетіледі.</w:t>
      </w:r>
    </w:p>
    <w:bookmarkEnd w:id="204"/>
    <w:bookmarkStart w:name="z218" w:id="205"/>
    <w:p>
      <w:pPr>
        <w:spacing w:after="0"/>
        <w:ind w:left="0"/>
        <w:jc w:val="both"/>
      </w:pPr>
      <w:r>
        <w:rPr>
          <w:rFonts w:ascii="Times New Roman"/>
          <w:b w:val="false"/>
          <w:i w:val="false"/>
          <w:color w:val="000000"/>
          <w:sz w:val="28"/>
        </w:rPr>
        <w:t>
      9. 1-бөлімнің 4, 5 және 6-бағандарында өтінімдер туралы жалпы ақпарат: агроөнеркәсіптік кешен субъектілерінің саны, ірі қара және ұсақ мал басы (бірлік), сомасы мың теңгемен көрсетіледі.</w:t>
      </w:r>
    </w:p>
    <w:bookmarkEnd w:id="205"/>
    <w:bookmarkStart w:name="z219" w:id="206"/>
    <w:p>
      <w:pPr>
        <w:spacing w:after="0"/>
        <w:ind w:left="0"/>
        <w:jc w:val="both"/>
      </w:pPr>
      <w:r>
        <w:rPr>
          <w:rFonts w:ascii="Times New Roman"/>
          <w:b w:val="false"/>
          <w:i w:val="false"/>
          <w:color w:val="000000"/>
          <w:sz w:val="28"/>
        </w:rPr>
        <w:t>
      10. 1-бөлімнің 7, 8 және 9-бағандарында қаралып жатқан өтінімдер туралы ақпарат: агроөнеркәсіптік кешен субъектілерінің саны, ІҚМ/ҰМ мал басы саны бірлікпен, сомасы мың теңгемен көрсетіледі</w:t>
      </w:r>
    </w:p>
    <w:bookmarkEnd w:id="206"/>
    <w:bookmarkStart w:name="z220" w:id="207"/>
    <w:p>
      <w:pPr>
        <w:spacing w:after="0"/>
        <w:ind w:left="0"/>
        <w:jc w:val="both"/>
      </w:pPr>
      <w:r>
        <w:rPr>
          <w:rFonts w:ascii="Times New Roman"/>
          <w:b w:val="false"/>
          <w:i w:val="false"/>
          <w:color w:val="000000"/>
          <w:sz w:val="28"/>
        </w:rPr>
        <w:t>
      11. 1-бөлімнің 10, 11 және 12-бағандарында алдын ала мақұлданған өтінімдер туралы ақпарат: агроөнеркәсіптік кешен субъектілерінің саны, ірі қара мал мен ұсақ мал басының саны бірлікпен, сомасы мың теңгемен көрсетіледі.</w:t>
      </w:r>
    </w:p>
    <w:bookmarkEnd w:id="207"/>
    <w:bookmarkStart w:name="z221" w:id="208"/>
    <w:p>
      <w:pPr>
        <w:spacing w:after="0"/>
        <w:ind w:left="0"/>
        <w:jc w:val="both"/>
      </w:pPr>
      <w:r>
        <w:rPr>
          <w:rFonts w:ascii="Times New Roman"/>
          <w:b w:val="false"/>
          <w:i w:val="false"/>
          <w:color w:val="000000"/>
          <w:sz w:val="28"/>
        </w:rPr>
        <w:t>
      12. 1-бөлімнің 13, 14 және 15-бағандарында лизингтік қаржыландыру берілген өтінімдер туралы ақпарат: агроөнеркәсіптік кешен субъектілерінің саны, ірі қара мал мен ұсақ мал басының саны бірлікпен, сомасы мың теңгемен көрсетіледі.</w:t>
      </w:r>
    </w:p>
    <w:bookmarkEnd w:id="208"/>
    <w:bookmarkStart w:name="z222" w:id="209"/>
    <w:p>
      <w:pPr>
        <w:spacing w:after="0"/>
        <w:ind w:left="0"/>
        <w:jc w:val="both"/>
      </w:pPr>
      <w:r>
        <w:rPr>
          <w:rFonts w:ascii="Times New Roman"/>
          <w:b w:val="false"/>
          <w:i w:val="false"/>
          <w:color w:val="000000"/>
          <w:sz w:val="28"/>
        </w:rPr>
        <w:t>
      13. 2-бөлімнің 1-бағанында реттік нөмір көрсетіледі.</w:t>
      </w:r>
    </w:p>
    <w:bookmarkEnd w:id="209"/>
    <w:bookmarkStart w:name="z223" w:id="210"/>
    <w:p>
      <w:pPr>
        <w:spacing w:after="0"/>
        <w:ind w:left="0"/>
        <w:jc w:val="both"/>
      </w:pPr>
      <w:r>
        <w:rPr>
          <w:rFonts w:ascii="Times New Roman"/>
          <w:b w:val="false"/>
          <w:i w:val="false"/>
          <w:color w:val="000000"/>
          <w:sz w:val="28"/>
        </w:rPr>
        <w:t>
      14. 2-бөлімнің 2-бағанында "Аграрлық несие корпорациясы" акционерлік қоғамы филиалының атауы көрсетіледі.</w:t>
      </w:r>
    </w:p>
    <w:bookmarkEnd w:id="210"/>
    <w:bookmarkStart w:name="z224" w:id="211"/>
    <w:p>
      <w:pPr>
        <w:spacing w:after="0"/>
        <w:ind w:left="0"/>
        <w:jc w:val="both"/>
      </w:pPr>
      <w:r>
        <w:rPr>
          <w:rFonts w:ascii="Times New Roman"/>
          <w:b w:val="false"/>
          <w:i w:val="false"/>
          <w:color w:val="000000"/>
          <w:sz w:val="28"/>
        </w:rPr>
        <w:t>
      15. 2-бөлімнің 3-бағанында лизинг алушының атауы көрсетіледі.</w:t>
      </w:r>
    </w:p>
    <w:bookmarkEnd w:id="211"/>
    <w:bookmarkStart w:name="z225" w:id="212"/>
    <w:p>
      <w:pPr>
        <w:spacing w:after="0"/>
        <w:ind w:left="0"/>
        <w:jc w:val="both"/>
      </w:pPr>
      <w:r>
        <w:rPr>
          <w:rFonts w:ascii="Times New Roman"/>
          <w:b w:val="false"/>
          <w:i w:val="false"/>
          <w:color w:val="000000"/>
          <w:sz w:val="28"/>
        </w:rPr>
        <w:t>
      16. 2-бөлімнің 4-бағанында лизинг алушының жеке сәйкестендіру нөмірі/бизнес-сәйкестендіру нөмірі көрсетіледі.</w:t>
      </w:r>
    </w:p>
    <w:bookmarkEnd w:id="212"/>
    <w:bookmarkStart w:name="z226" w:id="213"/>
    <w:p>
      <w:pPr>
        <w:spacing w:after="0"/>
        <w:ind w:left="0"/>
        <w:jc w:val="both"/>
      </w:pPr>
      <w:r>
        <w:rPr>
          <w:rFonts w:ascii="Times New Roman"/>
          <w:b w:val="false"/>
          <w:i w:val="false"/>
          <w:color w:val="000000"/>
          <w:sz w:val="28"/>
        </w:rPr>
        <w:t>
      17. 2-бөлімнің 5-бағанында қарыз шартының нөмірі көрсетіледі.</w:t>
      </w:r>
    </w:p>
    <w:bookmarkEnd w:id="213"/>
    <w:bookmarkStart w:name="z227" w:id="214"/>
    <w:p>
      <w:pPr>
        <w:spacing w:after="0"/>
        <w:ind w:left="0"/>
        <w:jc w:val="both"/>
      </w:pPr>
      <w:r>
        <w:rPr>
          <w:rFonts w:ascii="Times New Roman"/>
          <w:b w:val="false"/>
          <w:i w:val="false"/>
          <w:color w:val="000000"/>
          <w:sz w:val="28"/>
        </w:rPr>
        <w:t>
      18. 2-бөлімнің 6-бағанында қарыз шартының күні көрсетіледі.</w:t>
      </w:r>
    </w:p>
    <w:bookmarkEnd w:id="214"/>
    <w:bookmarkStart w:name="z228" w:id="215"/>
    <w:p>
      <w:pPr>
        <w:spacing w:after="0"/>
        <w:ind w:left="0"/>
        <w:jc w:val="both"/>
      </w:pPr>
      <w:r>
        <w:rPr>
          <w:rFonts w:ascii="Times New Roman"/>
          <w:b w:val="false"/>
          <w:i w:val="false"/>
          <w:color w:val="000000"/>
          <w:sz w:val="28"/>
        </w:rPr>
        <w:t>
      19. 2-бөлімнің 7-бағанында ауыл шаруашылығы жануарларының түрі ІҚМ/ҰМ көрсетіледі.</w:t>
      </w:r>
    </w:p>
    <w:bookmarkEnd w:id="215"/>
    <w:bookmarkStart w:name="z229" w:id="216"/>
    <w:p>
      <w:pPr>
        <w:spacing w:after="0"/>
        <w:ind w:left="0"/>
        <w:jc w:val="both"/>
      </w:pPr>
      <w:r>
        <w:rPr>
          <w:rFonts w:ascii="Times New Roman"/>
          <w:b w:val="false"/>
          <w:i w:val="false"/>
          <w:color w:val="000000"/>
          <w:sz w:val="28"/>
        </w:rPr>
        <w:t>
      20. 2-бөлімнің 8-бағанында сатып алынған мал басы бірлікпен көрсетіледі.</w:t>
      </w:r>
    </w:p>
    <w:bookmarkEnd w:id="216"/>
    <w:bookmarkStart w:name="z230" w:id="217"/>
    <w:p>
      <w:pPr>
        <w:spacing w:after="0"/>
        <w:ind w:left="0"/>
        <w:jc w:val="both"/>
      </w:pPr>
      <w:r>
        <w:rPr>
          <w:rFonts w:ascii="Times New Roman"/>
          <w:b w:val="false"/>
          <w:i w:val="false"/>
          <w:color w:val="000000"/>
          <w:sz w:val="28"/>
        </w:rPr>
        <w:t>
      21. 2-бөлімнің 9-бағанында бір бірлік мал басының сомасы мың теңгемен көрсетіледі.</w:t>
      </w:r>
    </w:p>
    <w:bookmarkEnd w:id="217"/>
    <w:bookmarkStart w:name="z231" w:id="218"/>
    <w:p>
      <w:pPr>
        <w:spacing w:after="0"/>
        <w:ind w:left="0"/>
        <w:jc w:val="both"/>
      </w:pPr>
      <w:r>
        <w:rPr>
          <w:rFonts w:ascii="Times New Roman"/>
          <w:b w:val="false"/>
          <w:i w:val="false"/>
          <w:color w:val="000000"/>
          <w:sz w:val="28"/>
        </w:rPr>
        <w:t>
      22. 2-бөлімнің 10-бағанында мал басын сатып алудың жалпы сомасы мың теңгемен көрсетіледі.</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