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b1a7" w14:textId="eccb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 № 257 бұйрығы мен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№269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31 желтоқсандағы № 439 бұйрығы. Қазақстан Республикасының Әділет министрлігінде 2025 жылғы 31 желтоқсанда № 37782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"50. Мемлекеттік корпорацияның бөлімшесі жәрдемақыны төлеуді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мүгедектігі бойынша мемлекеттік әлеуметтік жәрдемақы төлемін тоқтата тұру туралы шешімінің Әлеуметтік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bookmarkEnd w:id="3"/>
    <w:bookmarkStart w:name="z9" w:id="4"/>
    <w:p>
      <w:pPr>
        <w:spacing w:after="0"/>
        <w:ind w:left="0"/>
        <w:jc w:val="both"/>
      </w:pPr>
      <w:r>
        <w:rPr>
          <w:rFonts w:ascii="Times New Roman"/>
          <w:b w:val="false"/>
          <w:i w:val="false"/>
          <w:color w:val="000000"/>
          <w:sz w:val="28"/>
        </w:rPr>
        <w:t>
      Жәрдемақы төлеуді уақтылы тоқтата тұруды қамтамасыз ету мақсатында:</w:t>
      </w:r>
    </w:p>
    <w:bookmarkEnd w:id="4"/>
    <w:bookmarkStart w:name="z10" w:id="5"/>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осы Қағидаларға 21-1-қосымшаға сәйкес іздестіруде жүрген хабарсыз жоғалған адамдардың электрондық тізімдерін ай сайын Мемлекеттік корпорацияға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"52. Мемлекеттік корпорацияның бөлімшесі жәрдемақыны төлеуді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мүгедектігі бойынша мемлекеттік әлеуметтік жәрдемақы төлемін тоқтату туралы шешімінің Әлеуметтік кодекстің 179-бабының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6"/>
    <w:bookmarkStart w:name="z13" w:id="7"/>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bookmarkEnd w:id="7"/>
    <w:bookmarkStart w:name="z14" w:id="8"/>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bookmarkEnd w:id="8"/>
    <w:bookmarkStart w:name="z15" w:id="9"/>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bookmarkEnd w:id="9"/>
    <w:bookmarkStart w:name="z16" w:id="10"/>
    <w:p>
      <w:pPr>
        <w:spacing w:after="0"/>
        <w:ind w:left="0"/>
        <w:jc w:val="both"/>
      </w:pPr>
      <w:r>
        <w:rPr>
          <w:rFonts w:ascii="Times New Roman"/>
          <w:b w:val="false"/>
          <w:i w:val="false"/>
          <w:color w:val="000000"/>
          <w:sz w:val="28"/>
        </w:rPr>
        <w:t>
      Жәрдемақы төлеуді уақтылы тоқтатуды қамтамасыз ету мақсатында:</w:t>
      </w:r>
    </w:p>
    <w:bookmarkEnd w:id="10"/>
    <w:bookmarkStart w:name="z17" w:id="11"/>
    <w:p>
      <w:pPr>
        <w:spacing w:after="0"/>
        <w:ind w:left="0"/>
        <w:jc w:val="both"/>
      </w:pPr>
      <w:r>
        <w:rPr>
          <w:rFonts w:ascii="Times New Roman"/>
          <w:b w:val="false"/>
          <w:i w:val="false"/>
          <w:color w:val="000000"/>
          <w:sz w:val="28"/>
        </w:rPr>
        <w:t>
      Қазақстан Республикасының шет елдегі мекемелері (бұдан әрі - шет елдегі мекемелер) осы Қағидаларға 22-1-қосымшаға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bookmarkEnd w:id="11"/>
    <w:bookmarkStart w:name="z18"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4"/>
    <w:bookmarkStart w:name="z21"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5"/>
    <w:bookmarkStart w:name="z22"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көрсетілген Қағидалар 21-1 қосымшамен толықтырылсын;</w:t>
      </w:r>
    </w:p>
    <w:bookmarkEnd w:id="16"/>
    <w:bookmarkStart w:name="z23"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көрсетілген Қағидалар 22-1 қосымшамен толықтырылсын;</w:t>
      </w:r>
    </w:p>
    <w:bookmarkEnd w:id="18"/>
    <w:bookmarkStart w:name="z25"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xml:space="preserve">
      "49. Мемлекеттік корпорацияның бөлімшесі жәрдемақыны төлеуді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 асыраушысынан айырылған жағдай бойынша мемлекеттік әлеуметтік жәрдемақы төлемін тоқтата тұру туралы шешімінің Әлеуметтік кодекстің 238-бабының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bookmarkEnd w:id="21"/>
    <w:bookmarkStart w:name="z29" w:id="22"/>
    <w:p>
      <w:pPr>
        <w:spacing w:after="0"/>
        <w:ind w:left="0"/>
        <w:jc w:val="both"/>
      </w:pPr>
      <w:r>
        <w:rPr>
          <w:rFonts w:ascii="Times New Roman"/>
          <w:b w:val="false"/>
          <w:i w:val="false"/>
          <w:color w:val="000000"/>
          <w:sz w:val="28"/>
        </w:rPr>
        <w:t>
      Қайтыс болған асыраушының балаларын, аға-інілерін, апа-сіңлілерін (қарындастарын) немесе немерелерін бағып-күтумен айналысатын адамдарды жұмысқа орналастыру фактісінің анықталуына байланысты жәрдемақы тоқтатылған кезде төлем асырауында қалғандарды ескере отырып қайта қаралады.</w:t>
      </w:r>
    </w:p>
    <w:bookmarkEnd w:id="22"/>
    <w:bookmarkStart w:name="z30" w:id="23"/>
    <w:p>
      <w:pPr>
        <w:spacing w:after="0"/>
        <w:ind w:left="0"/>
        <w:jc w:val="both"/>
      </w:pPr>
      <w:r>
        <w:rPr>
          <w:rFonts w:ascii="Times New Roman"/>
          <w:b w:val="false"/>
          <w:i w:val="false"/>
          <w:color w:val="000000"/>
          <w:sz w:val="28"/>
        </w:rPr>
        <w:t>
      Жәрдемақы төлеуді уақтылы тоқтата тұруды қамтамасыз ету мақсатында:</w:t>
      </w:r>
    </w:p>
    <w:bookmarkEnd w:id="23"/>
    <w:bookmarkStart w:name="z31" w:id="24"/>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осы Қағидаларға 17-1-қосымшаға сәйкес іздестіруде жүрген хабарсыз жоғалған адамдардың электрондық тізімдерін ай сайын Мемлекеттік корпорацияға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xml:space="preserve">
      "51. Мемлекеттік корпорацияның бөлімшесі жәрдемақыны төлеуді осы Қағидаларға 18-қосымшаға сәйкес нысан бойынша зейнетақы мен жәрдемақы тағайындау жөніндегі уәкілетті органның асыраушысынан айырылған жағдай бойынша мемлекеттік әлеуметтік жәрдемақы төлемін тоқтату туралы шешімінің Әлеуметтік кодекстің 238-бабының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25"/>
    <w:bookmarkStart w:name="z34" w:id="26"/>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bookmarkEnd w:id="26"/>
    <w:bookmarkStart w:name="z35" w:id="27"/>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bookmarkEnd w:id="27"/>
    <w:bookmarkStart w:name="z36" w:id="28"/>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bookmarkEnd w:id="28"/>
    <w:bookmarkStart w:name="z37" w:id="29"/>
    <w:p>
      <w:pPr>
        <w:spacing w:after="0"/>
        <w:ind w:left="0"/>
        <w:jc w:val="both"/>
      </w:pPr>
      <w:r>
        <w:rPr>
          <w:rFonts w:ascii="Times New Roman"/>
          <w:b w:val="false"/>
          <w:i w:val="false"/>
          <w:color w:val="000000"/>
          <w:sz w:val="28"/>
        </w:rPr>
        <w:t>
      Жәрдемақы төлеуді уақтылы тоқтатуды қамтамасыз ету мақсатында:</w:t>
      </w:r>
    </w:p>
    <w:bookmarkEnd w:id="29"/>
    <w:bookmarkStart w:name="z38" w:id="30"/>
    <w:p>
      <w:pPr>
        <w:spacing w:after="0"/>
        <w:ind w:left="0"/>
        <w:jc w:val="both"/>
      </w:pPr>
      <w:r>
        <w:rPr>
          <w:rFonts w:ascii="Times New Roman"/>
          <w:b w:val="false"/>
          <w:i w:val="false"/>
          <w:color w:val="000000"/>
          <w:sz w:val="28"/>
        </w:rPr>
        <w:t>
      Қазақстан Республикасының шет елдегі мекемелері (бұдан әрі - шет елдегі мекемелер) осы Қағидаларға 18-1-қосымшаға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bookmarkEnd w:id="30"/>
    <w:bookmarkStart w:name="z39"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31"/>
    <w:bookmarkStart w:name="z40"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32"/>
    <w:bookmarkStart w:name="z41"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33"/>
    <w:bookmarkStart w:name="z42"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w:t>
      </w:r>
      <w:r>
        <w:rPr>
          <w:rFonts w:ascii="Times New Roman"/>
          <w:b w:val="false"/>
          <w:i w:val="false"/>
          <w:color w:val="000000"/>
          <w:sz w:val="28"/>
        </w:rPr>
        <w:t xml:space="preserve"> осы бұйрыққа 14 және 15-қосымшаларға сәйкес жаңа редакцияда жазылсын;</w:t>
      </w:r>
    </w:p>
    <w:bookmarkEnd w:id="34"/>
    <w:bookmarkStart w:name="z43"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көрсетілген Қағидалар 17-1 қосымшамен толықтырылсын;</w:t>
      </w:r>
    </w:p>
    <w:bookmarkEnd w:id="35"/>
    <w:bookmarkStart w:name="z44"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36"/>
    <w:bookmarkStart w:name="z45"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көрсетілген Қағидалар 18-1 қосымшамен толықтырылсын;</w:t>
      </w:r>
    </w:p>
    <w:bookmarkEnd w:id="37"/>
    <w:bookmarkStart w:name="z46"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38"/>
    <w:bookmarkStart w:name="z47" w:id="39"/>
    <w:p>
      <w:pPr>
        <w:spacing w:after="0"/>
        <w:ind w:left="0"/>
        <w:jc w:val="both"/>
      </w:pPr>
      <w:r>
        <w:rPr>
          <w:rFonts w:ascii="Times New Roman"/>
          <w:b w:val="false"/>
          <w:i w:val="false"/>
          <w:color w:val="000000"/>
          <w:sz w:val="28"/>
        </w:rPr>
        <w:t xml:space="preserve">
      2.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32961 болып тіркелген) мынадай өзгерістер мен толықтырулар енгізілсін:</w:t>
      </w:r>
    </w:p>
    <w:bookmarkEnd w:id="39"/>
    <w:bookmarkStart w:name="z48" w:id="40"/>
    <w:p>
      <w:pPr>
        <w:spacing w:after="0"/>
        <w:ind w:left="0"/>
        <w:jc w:val="both"/>
      </w:pPr>
      <w:r>
        <w:rPr>
          <w:rFonts w:ascii="Times New Roman"/>
          <w:b w:val="false"/>
          <w:i w:val="false"/>
          <w:color w:val="000000"/>
          <w:sz w:val="28"/>
        </w:rPr>
        <w:t xml:space="preserve">
      көрсетілген бұйрықпен бекітілген Мемлекеттік арнаулы жәрдемақыны тағайындау, жүзеге асыру, тоқтата тұру, қайта есептеу, қайта бастау, тоқтату және оны төлеу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xml:space="preserve">
      "39. Мемлекеттік корпорацияның бөлімшесі жәрдемақыны төлеуді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 шешімінің Заңның 5-2-бабының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bookmarkEnd w:id="41"/>
    <w:bookmarkStart w:name="z51" w:id="42"/>
    <w:p>
      <w:pPr>
        <w:spacing w:after="0"/>
        <w:ind w:left="0"/>
        <w:jc w:val="both"/>
      </w:pPr>
      <w:r>
        <w:rPr>
          <w:rFonts w:ascii="Times New Roman"/>
          <w:b w:val="false"/>
          <w:i w:val="false"/>
          <w:color w:val="000000"/>
          <w:sz w:val="28"/>
        </w:rPr>
        <w:t>
      Жәрдемақы төлеуді уақтылы тоқтата тұруды қамтамасыз ету мақсатында:</w:t>
      </w:r>
    </w:p>
    <w:bookmarkEnd w:id="42"/>
    <w:bookmarkStart w:name="z52" w:id="43"/>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осы Қағидаларға 15-1-қосымшаға сәйкес іздестіруде жүрген хабарсыз жоғалған адамдардың электрондық тізімдерін ай сайын Мемлекеттік корпорацияға ұсынады.";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4" w:id="44"/>
    <w:p>
      <w:pPr>
        <w:spacing w:after="0"/>
        <w:ind w:left="0"/>
        <w:jc w:val="both"/>
      </w:pPr>
      <w:r>
        <w:rPr>
          <w:rFonts w:ascii="Times New Roman"/>
          <w:b w:val="false"/>
          <w:i w:val="false"/>
          <w:color w:val="000000"/>
          <w:sz w:val="28"/>
        </w:rPr>
        <w:t xml:space="preserve">
      "41. Мемлекеттік корпорацияның бөлімшесі жәрдемақыны төлеуді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шешімінің Заңның 5-2-бабының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44"/>
    <w:bookmarkStart w:name="z55" w:id="45"/>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bookmarkEnd w:id="45"/>
    <w:bookmarkStart w:name="z56" w:id="46"/>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bookmarkEnd w:id="46"/>
    <w:bookmarkStart w:name="z57" w:id="47"/>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bookmarkEnd w:id="47"/>
    <w:bookmarkStart w:name="z58" w:id="48"/>
    <w:p>
      <w:pPr>
        <w:spacing w:after="0"/>
        <w:ind w:left="0"/>
        <w:jc w:val="both"/>
      </w:pPr>
      <w:r>
        <w:rPr>
          <w:rFonts w:ascii="Times New Roman"/>
          <w:b w:val="false"/>
          <w:i w:val="false"/>
          <w:color w:val="000000"/>
          <w:sz w:val="28"/>
        </w:rPr>
        <w:t>
      Жәрдемақы төлеуді уақтылы тоқтатуды қамтамасыз ету мақсатында:</w:t>
      </w:r>
    </w:p>
    <w:bookmarkEnd w:id="48"/>
    <w:bookmarkStart w:name="z59" w:id="49"/>
    <w:p>
      <w:pPr>
        <w:spacing w:after="0"/>
        <w:ind w:left="0"/>
        <w:jc w:val="both"/>
      </w:pPr>
      <w:r>
        <w:rPr>
          <w:rFonts w:ascii="Times New Roman"/>
          <w:b w:val="false"/>
          <w:i w:val="false"/>
          <w:color w:val="000000"/>
          <w:sz w:val="28"/>
        </w:rPr>
        <w:t>
      Қазақстан Республикасының шет елдегі мекемелері (бұдан әрі-шет елдегі мекемелер) осы Қағидаларға 16-1-қосымшаға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bookmarkEnd w:id="49"/>
    <w:bookmarkStart w:name="z60"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50"/>
    <w:bookmarkStart w:name="z61" w:id="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51"/>
    <w:bookmarkStart w:name="z62"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bookmarkEnd w:id="52"/>
    <w:bookmarkStart w:name="z63"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жаңа редакцияда жазылсын;</w:t>
      </w:r>
    </w:p>
    <w:bookmarkEnd w:id="53"/>
    <w:bookmarkStart w:name="z64" w:id="5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көрсетілген Қағидалар 15-1 қосымшамен толықтырылсын;</w:t>
      </w:r>
    </w:p>
    <w:bookmarkEnd w:id="54"/>
    <w:bookmarkStart w:name="z65"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жаңа редакцияда жазылсын;</w:t>
      </w:r>
    </w:p>
    <w:bookmarkEnd w:id="55"/>
    <w:bookmarkStart w:name="z66" w:id="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көрсетілген Қағидалар 16-1 қосымшамен толықтырылсын;</w:t>
      </w:r>
    </w:p>
    <w:bookmarkEnd w:id="56"/>
    <w:bookmarkStart w:name="z67" w:id="5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жаңа редакцияда жазылсын.</w:t>
      </w:r>
    </w:p>
    <w:bookmarkEnd w:id="57"/>
    <w:bookmarkStart w:name="z68" w:id="58"/>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58"/>
    <w:bookmarkStart w:name="z69" w:id="5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9"/>
    <w:bookmarkStart w:name="z70" w:id="6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60"/>
    <w:bookmarkStart w:name="z71" w:id="61"/>
    <w:p>
      <w:pPr>
        <w:spacing w:after="0"/>
        <w:ind w:left="0"/>
        <w:jc w:val="both"/>
      </w:pPr>
      <w:r>
        <w:rPr>
          <w:rFonts w:ascii="Times New Roman"/>
          <w:b w:val="false"/>
          <w:i w:val="false"/>
          <w:color w:val="000000"/>
          <w:sz w:val="28"/>
        </w:rPr>
        <w:t>
      3) осы бұйрықтың 3-тармағының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61"/>
    <w:bookmarkStart w:name="z72" w:id="6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2"/>
    <w:bookmarkStart w:name="z73" w:id="6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75" w:id="64"/>
      <w:r>
        <w:rPr>
          <w:rFonts w:ascii="Times New Roman"/>
          <w:b w:val="false"/>
          <w:i w:val="false"/>
          <w:color w:val="000000"/>
          <w:sz w:val="28"/>
        </w:rPr>
        <w:t>
      "КЕЛІСІЛДІ"</w:t>
      </w:r>
    </w:p>
    <w:bookmarkEnd w:id="6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76" w:id="65"/>
      <w:r>
        <w:rPr>
          <w:rFonts w:ascii="Times New Roman"/>
          <w:b w:val="false"/>
          <w:i w:val="false"/>
          <w:color w:val="000000"/>
          <w:sz w:val="28"/>
        </w:rPr>
        <w:t>
      "КЕЛІСІЛДІ"</w:t>
      </w:r>
    </w:p>
    <w:bookmarkEnd w:id="65"/>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77" w:id="66"/>
      <w:r>
        <w:rPr>
          <w:rFonts w:ascii="Times New Roman"/>
          <w:b w:val="false"/>
          <w:i w:val="false"/>
          <w:color w:val="000000"/>
          <w:sz w:val="28"/>
        </w:rPr>
        <w:t>
      "КЕЛІСІЛДІ"</w:t>
      </w:r>
    </w:p>
    <w:bookmarkEnd w:id="66"/>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78" w:id="67"/>
      <w:r>
        <w:rPr>
          <w:rFonts w:ascii="Times New Roman"/>
          <w:b w:val="false"/>
          <w:i w:val="false"/>
          <w:color w:val="000000"/>
          <w:sz w:val="28"/>
        </w:rPr>
        <w:t>
      "КЕЛІСІЛДІ"</w:t>
      </w:r>
    </w:p>
    <w:bookmarkEnd w:id="67"/>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Бас прокуратурасы</w:t>
      </w:r>
    </w:p>
    <w:p>
      <w:pPr>
        <w:spacing w:after="0"/>
        <w:ind w:left="0"/>
        <w:jc w:val="both"/>
      </w:pPr>
      <w:bookmarkStart w:name="z79" w:id="68"/>
      <w:r>
        <w:rPr>
          <w:rFonts w:ascii="Times New Roman"/>
          <w:b w:val="false"/>
          <w:i w:val="false"/>
          <w:color w:val="000000"/>
          <w:sz w:val="28"/>
        </w:rPr>
        <w:t>
      "КЕЛІСІЛДІ"</w:t>
      </w:r>
    </w:p>
    <w:bookmarkEnd w:id="6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мемлекеттік әлеуметтік</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(тағайындаудан бас тарту)</w:t>
            </w:r>
            <w:r>
              <w:br/>
            </w:r>
            <w:r>
              <w:rPr>
                <w:rFonts w:ascii="Times New Roman"/>
                <w:b w:val="false"/>
                <w:i w:val="false"/>
                <w:color w:val="000000"/>
                <w:sz w:val="20"/>
              </w:rPr>
              <w:t xml:space="preserve"> туралы шешімді қайта қарау</w:t>
            </w:r>
            <w:r>
              <w:br/>
            </w:r>
            <w:r>
              <w:rPr>
                <w:rFonts w:ascii="Times New Roman"/>
                <w:b w:val="false"/>
                <w:i w:val="false"/>
                <w:color w:val="000000"/>
                <w:sz w:val="20"/>
              </w:rPr>
              <w:t xml:space="preserve">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9"/>
    <w:p>
      <w:pPr>
        <w:spacing w:after="0"/>
        <w:ind w:left="0"/>
        <w:jc w:val="both"/>
      </w:pPr>
      <w:r>
        <w:rPr>
          <w:rFonts w:ascii="Times New Roman"/>
          <w:b w:val="false"/>
          <w:i w:val="false"/>
          <w:color w:val="000000"/>
          <w:sz w:val="28"/>
        </w:rPr>
        <w:t>
      Ауданның коды _______________________________</w:t>
      </w:r>
    </w:p>
    <w:bookmarkEnd w:id="69"/>
    <w:bookmarkStart w:name="z83" w:id="70"/>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____________________ облысы (қаласы) бойынша департаменті</w:t>
      </w:r>
    </w:p>
    <w:bookmarkEnd w:id="70"/>
    <w:bookmarkStart w:name="z84" w:id="71"/>
    <w:p>
      <w:pPr>
        <w:spacing w:after="0"/>
        <w:ind w:left="0"/>
        <w:jc w:val="both"/>
      </w:pPr>
      <w:r>
        <w:rPr>
          <w:rFonts w:ascii="Times New Roman"/>
          <w:b w:val="false"/>
          <w:i w:val="false"/>
          <w:color w:val="000000"/>
          <w:sz w:val="28"/>
        </w:rPr>
        <w:t>
      Азамат _____________________________________________________</w:t>
      </w:r>
    </w:p>
    <w:bookmarkEnd w:id="71"/>
    <w:bookmarkStart w:name="z85" w:id="72"/>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72"/>
    <w:bookmarkStart w:name="z86" w:id="73"/>
    <w:p>
      <w:pPr>
        <w:spacing w:after="0"/>
        <w:ind w:left="0"/>
        <w:jc w:val="both"/>
      </w:pPr>
      <w:r>
        <w:rPr>
          <w:rFonts w:ascii="Times New Roman"/>
          <w:b w:val="false"/>
          <w:i w:val="false"/>
          <w:color w:val="000000"/>
          <w:sz w:val="28"/>
        </w:rPr>
        <w:t>
      Туған күні: ____________________ жылғы "___" ________________________</w:t>
      </w:r>
    </w:p>
    <w:bookmarkEnd w:id="73"/>
    <w:bookmarkStart w:name="z87" w:id="74"/>
    <w:p>
      <w:pPr>
        <w:spacing w:after="0"/>
        <w:ind w:left="0"/>
        <w:jc w:val="both"/>
      </w:pPr>
      <w:r>
        <w:rPr>
          <w:rFonts w:ascii="Times New Roman"/>
          <w:b w:val="false"/>
          <w:i w:val="false"/>
          <w:color w:val="000000"/>
          <w:sz w:val="28"/>
        </w:rPr>
        <w:t>
      Жеке сәйкестендіру нөмірі ___________________________________</w:t>
      </w:r>
    </w:p>
    <w:bookmarkEnd w:id="74"/>
    <w:bookmarkStart w:name="z88" w:id="75"/>
    <w:p>
      <w:pPr>
        <w:spacing w:after="0"/>
        <w:ind w:left="0"/>
        <w:jc w:val="both"/>
      </w:pPr>
      <w:r>
        <w:rPr>
          <w:rFonts w:ascii="Times New Roman"/>
          <w:b w:val="false"/>
          <w:i w:val="false"/>
          <w:color w:val="000000"/>
          <w:sz w:val="28"/>
        </w:rPr>
        <w:t>
      Жеке басты куәландыратын құжаттың түрі: ______________________</w:t>
      </w:r>
    </w:p>
    <w:bookmarkEnd w:id="75"/>
    <w:bookmarkStart w:name="z89" w:id="76"/>
    <w:p>
      <w:pPr>
        <w:spacing w:after="0"/>
        <w:ind w:left="0"/>
        <w:jc w:val="both"/>
      </w:pPr>
      <w:r>
        <w:rPr>
          <w:rFonts w:ascii="Times New Roman"/>
          <w:b w:val="false"/>
          <w:i w:val="false"/>
          <w:color w:val="000000"/>
          <w:sz w:val="28"/>
        </w:rPr>
        <w:t>
      Құжаттың сериясы: ______ құжаттың нөмірі: ________ кім берген: _____</w:t>
      </w:r>
    </w:p>
    <w:bookmarkEnd w:id="76"/>
    <w:bookmarkStart w:name="z90" w:id="77"/>
    <w:p>
      <w:pPr>
        <w:spacing w:after="0"/>
        <w:ind w:left="0"/>
        <w:jc w:val="both"/>
      </w:pPr>
      <w:r>
        <w:rPr>
          <w:rFonts w:ascii="Times New Roman"/>
          <w:b w:val="false"/>
          <w:i w:val="false"/>
          <w:color w:val="000000"/>
          <w:sz w:val="28"/>
        </w:rPr>
        <w:t>
      Берілген күні _____________ жылғы "___" ________________________</w:t>
      </w:r>
    </w:p>
    <w:bookmarkEnd w:id="77"/>
    <w:bookmarkStart w:name="z91" w:id="78"/>
    <w:p>
      <w:pPr>
        <w:spacing w:after="0"/>
        <w:ind w:left="0"/>
        <w:jc w:val="both"/>
      </w:pPr>
      <w:r>
        <w:rPr>
          <w:rFonts w:ascii="Times New Roman"/>
          <w:b w:val="false"/>
          <w:i w:val="false"/>
          <w:color w:val="000000"/>
          <w:sz w:val="28"/>
        </w:rPr>
        <w:t>
      Тұрақты тұратын жерінің мекенжайы ____________________________</w:t>
      </w:r>
    </w:p>
    <w:bookmarkEnd w:id="78"/>
    <w:bookmarkStart w:name="z92" w:id="79"/>
    <w:p>
      <w:pPr>
        <w:spacing w:after="0"/>
        <w:ind w:left="0"/>
        <w:jc w:val="both"/>
      </w:pPr>
      <w:r>
        <w:rPr>
          <w:rFonts w:ascii="Times New Roman"/>
          <w:b w:val="false"/>
          <w:i w:val="false"/>
          <w:color w:val="000000"/>
          <w:sz w:val="28"/>
        </w:rPr>
        <w:t>
      Облыс _____________________________________________________</w:t>
      </w:r>
    </w:p>
    <w:bookmarkEnd w:id="79"/>
    <w:bookmarkStart w:name="z93" w:id="80"/>
    <w:p>
      <w:pPr>
        <w:spacing w:after="0"/>
        <w:ind w:left="0"/>
        <w:jc w:val="both"/>
      </w:pPr>
      <w:r>
        <w:rPr>
          <w:rFonts w:ascii="Times New Roman"/>
          <w:b w:val="false"/>
          <w:i w:val="false"/>
          <w:color w:val="000000"/>
          <w:sz w:val="28"/>
        </w:rPr>
        <w:t>
      қала (аудан) ______________________ ауыл _______________________</w:t>
      </w:r>
    </w:p>
    <w:bookmarkEnd w:id="80"/>
    <w:bookmarkStart w:name="z94" w:id="81"/>
    <w:p>
      <w:pPr>
        <w:spacing w:after="0"/>
        <w:ind w:left="0"/>
        <w:jc w:val="both"/>
      </w:pPr>
      <w:r>
        <w:rPr>
          <w:rFonts w:ascii="Times New Roman"/>
          <w:b w:val="false"/>
          <w:i w:val="false"/>
          <w:color w:val="000000"/>
          <w:sz w:val="28"/>
        </w:rPr>
        <w:t>
      көше (шағынаудан) ________________ үй _______ пәтер____________</w:t>
      </w:r>
    </w:p>
    <w:bookmarkEnd w:id="81"/>
    <w:bookmarkStart w:name="z95" w:id="82"/>
    <w:p>
      <w:pPr>
        <w:spacing w:after="0"/>
        <w:ind w:left="0"/>
        <w:jc w:val="both"/>
      </w:pPr>
      <w:r>
        <w:rPr>
          <w:rFonts w:ascii="Times New Roman"/>
          <w:b w:val="false"/>
          <w:i w:val="false"/>
          <w:color w:val="000000"/>
          <w:sz w:val="28"/>
        </w:rPr>
        <w:t>
      Банк деректемелері:</w:t>
      </w:r>
    </w:p>
    <w:bookmarkEnd w:id="82"/>
    <w:bookmarkStart w:name="z96" w:id="83"/>
    <w:p>
      <w:pPr>
        <w:spacing w:after="0"/>
        <w:ind w:left="0"/>
        <w:jc w:val="both"/>
      </w:pPr>
      <w:r>
        <w:rPr>
          <w:rFonts w:ascii="Times New Roman"/>
          <w:b w:val="false"/>
          <w:i w:val="false"/>
          <w:color w:val="000000"/>
          <w:sz w:val="28"/>
        </w:rPr>
        <w:t>
      Банктің атауы ________________________________________________</w:t>
      </w:r>
    </w:p>
    <w:bookmarkEnd w:id="83"/>
    <w:bookmarkStart w:name="z97" w:id="84"/>
    <w:p>
      <w:pPr>
        <w:spacing w:after="0"/>
        <w:ind w:left="0"/>
        <w:jc w:val="both"/>
      </w:pPr>
      <w:r>
        <w:rPr>
          <w:rFonts w:ascii="Times New Roman"/>
          <w:b w:val="false"/>
          <w:i w:val="false"/>
          <w:color w:val="000000"/>
          <w:sz w:val="28"/>
        </w:rPr>
        <w:t>
      Банк шотының № _____________________________________________</w:t>
      </w:r>
    </w:p>
    <w:bookmarkEnd w:id="84"/>
    <w:bookmarkStart w:name="z98" w:id="85"/>
    <w:p>
      <w:pPr>
        <w:spacing w:after="0"/>
        <w:ind w:left="0"/>
        <w:jc w:val="both"/>
      </w:pPr>
      <w:r>
        <w:rPr>
          <w:rFonts w:ascii="Times New Roman"/>
          <w:b w:val="false"/>
          <w:i w:val="false"/>
          <w:color w:val="000000"/>
          <w:sz w:val="28"/>
        </w:rPr>
        <w:t>
      Шот түрі: ___________________________________________</w:t>
      </w:r>
    </w:p>
    <w:bookmarkEnd w:id="85"/>
    <w:bookmarkStart w:name="z99" w:id="86"/>
    <w:p>
      <w:pPr>
        <w:spacing w:after="0"/>
        <w:ind w:left="0"/>
        <w:jc w:val="both"/>
      </w:pPr>
      <w:r>
        <w:rPr>
          <w:rFonts w:ascii="Times New Roman"/>
          <w:b w:val="false"/>
          <w:i w:val="false"/>
          <w:color w:val="000000"/>
          <w:sz w:val="28"/>
        </w:rPr>
        <w:t>
      Маған _______________________________________________________ мүгедектігі бойынша мемлекеттік әлеуметтік жәрдемақы тағайындауды (қалпына келтіруді) сұраймын.</w:t>
      </w:r>
    </w:p>
    <w:bookmarkEnd w:id="86"/>
    <w:bookmarkStart w:name="z100" w:id="87"/>
    <w:p>
      <w:pPr>
        <w:spacing w:after="0"/>
        <w:ind w:left="0"/>
        <w:jc w:val="both"/>
      </w:pPr>
      <w:r>
        <w:rPr>
          <w:rFonts w:ascii="Times New Roman"/>
          <w:b w:val="false"/>
          <w:i w:val="false"/>
          <w:color w:val="000000"/>
          <w:sz w:val="28"/>
        </w:rPr>
        <w:t>
      Бұрын маған мүгедектіктігі бойынша, асыраушысынан айырылу жағдайы бойынша мемлекеттік әлеуметтік жәрдемақы/зейнетақы, жасына байланысты, еңбек сіңірген жылдары үшін зейнетақы төлемдері, оның ішінде Қазақстан Республикасынан тыс жерлерде тағайындалған/ тағайындалмаған (қажет емесі сызылып тасталсын).</w:t>
      </w:r>
    </w:p>
    <w:bookmarkEnd w:id="87"/>
    <w:bookmarkStart w:name="z101" w:id="88"/>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bookmarkEnd w:id="88"/>
    <w:bookmarkStart w:name="z102" w:id="89"/>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bookmarkEnd w:id="89"/>
    <w:bookmarkStart w:name="z103" w:id="90"/>
    <w:p>
      <w:pPr>
        <w:spacing w:after="0"/>
        <w:ind w:left="0"/>
        <w:jc w:val="both"/>
      </w:pPr>
      <w:r>
        <w:rPr>
          <w:rFonts w:ascii="Times New Roman"/>
          <w:b w:val="false"/>
          <w:i w:val="false"/>
          <w:color w:val="000000"/>
          <w:sz w:val="28"/>
        </w:rPr>
        <w:t>
      Өтінішке қоса берілген құжаттардың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1"/>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91"/>
    <w:bookmarkStart w:name="z105" w:id="92"/>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bookmarkEnd w:id="92"/>
    <w:bookmarkStart w:name="z106" w:id="93"/>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bookmarkEnd w:id="93"/>
    <w:bookmarkStart w:name="z107" w:id="94"/>
    <w:p>
      <w:pPr>
        <w:spacing w:after="0"/>
        <w:ind w:left="0"/>
        <w:jc w:val="both"/>
      </w:pPr>
      <w:r>
        <w:rPr>
          <w:rFonts w:ascii="Times New Roman"/>
          <w:b w:val="false"/>
          <w:i w:val="false"/>
          <w:color w:val="000000"/>
          <w:sz w:val="28"/>
        </w:rPr>
        <w:t>
      Өтініш берушінің байланыс деректері:</w:t>
      </w:r>
    </w:p>
    <w:bookmarkEnd w:id="94"/>
    <w:bookmarkStart w:name="z108" w:id="95"/>
    <w:p>
      <w:pPr>
        <w:spacing w:after="0"/>
        <w:ind w:left="0"/>
        <w:jc w:val="both"/>
      </w:pPr>
      <w:r>
        <w:rPr>
          <w:rFonts w:ascii="Times New Roman"/>
          <w:b w:val="false"/>
          <w:i w:val="false"/>
          <w:color w:val="000000"/>
          <w:sz w:val="28"/>
        </w:rPr>
        <w:t>
      үй телефоны ________ ұялы телефон __________ Е-maіl ____________</w:t>
      </w:r>
    </w:p>
    <w:bookmarkEnd w:id="95"/>
    <w:bookmarkStart w:name="z109" w:id="96"/>
    <w:p>
      <w:pPr>
        <w:spacing w:after="0"/>
        <w:ind w:left="0"/>
        <w:jc w:val="both"/>
      </w:pPr>
      <w:r>
        <w:rPr>
          <w:rFonts w:ascii="Times New Roman"/>
          <w:b w:val="false"/>
          <w:i w:val="false"/>
          <w:color w:val="000000"/>
          <w:sz w:val="28"/>
        </w:rPr>
        <w:t>
      өтініш берген күн: 20__ жылғы "___" ___________________________</w:t>
      </w:r>
    </w:p>
    <w:bookmarkEnd w:id="96"/>
    <w:bookmarkStart w:name="z110" w:id="97"/>
    <w:p>
      <w:pPr>
        <w:spacing w:after="0"/>
        <w:ind w:left="0"/>
        <w:jc w:val="both"/>
      </w:pPr>
      <w:r>
        <w:rPr>
          <w:rFonts w:ascii="Times New Roman"/>
          <w:b w:val="false"/>
          <w:i w:val="false"/>
          <w:color w:val="000000"/>
          <w:sz w:val="28"/>
        </w:rPr>
        <w:t>
      өтініш берушінің қолы/ЭЦҚ/sms-хабарламалар ____________________</w:t>
      </w:r>
    </w:p>
    <w:bookmarkEnd w:id="97"/>
    <w:bookmarkStart w:name="z111" w:id="98"/>
    <w:p>
      <w:pPr>
        <w:spacing w:after="0"/>
        <w:ind w:left="0"/>
        <w:jc w:val="both"/>
      </w:pPr>
      <w:r>
        <w:rPr>
          <w:rFonts w:ascii="Times New Roman"/>
          <w:b w:val="false"/>
          <w:i w:val="false"/>
          <w:color w:val="000000"/>
          <w:sz w:val="28"/>
        </w:rPr>
        <w:t>
      Өтінішке қол қою мерзімі мен уақыты</w:t>
      </w:r>
    </w:p>
    <w:bookmarkEnd w:id="98"/>
    <w:bookmarkStart w:name="z112" w:id="99"/>
    <w:p>
      <w:pPr>
        <w:spacing w:after="0"/>
        <w:ind w:left="0"/>
        <w:jc w:val="both"/>
      </w:pPr>
      <w:r>
        <w:rPr>
          <w:rFonts w:ascii="Times New Roman"/>
          <w:b w:val="false"/>
          <w:i w:val="false"/>
          <w:color w:val="000000"/>
          <w:sz w:val="28"/>
        </w:rPr>
        <w:t>
      "___"._____________._____жылғы____сағат ____ минут ____ секунд</w:t>
      </w:r>
    </w:p>
    <w:bookmarkEnd w:id="99"/>
    <w:bookmarkStart w:name="z113" w:id="100"/>
    <w:p>
      <w:pPr>
        <w:spacing w:after="0"/>
        <w:ind w:left="0"/>
        <w:jc w:val="both"/>
      </w:pPr>
      <w:r>
        <w:rPr>
          <w:rFonts w:ascii="Times New Roman"/>
          <w:b w:val="false"/>
          <w:i w:val="false"/>
          <w:color w:val="000000"/>
          <w:sz w:val="28"/>
        </w:rPr>
        <w:t>
      ----------------------------------------------------------------------- (қию сызығы)</w:t>
      </w:r>
    </w:p>
    <w:bookmarkEnd w:id="100"/>
    <w:bookmarkStart w:name="z114" w:id="101"/>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bookmarkEnd w:id="101"/>
    <w:bookmarkStart w:name="z115" w:id="102"/>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bookmarkEnd w:id="102"/>
    <w:bookmarkStart w:name="z116" w:id="103"/>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bookmarkEnd w:id="103"/>
    <w:bookmarkStart w:name="z117" w:id="104"/>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104"/>
    <w:bookmarkStart w:name="z118" w:id="105"/>
    <w:p>
      <w:pPr>
        <w:spacing w:after="0"/>
        <w:ind w:left="0"/>
        <w:jc w:val="both"/>
      </w:pPr>
      <w:r>
        <w:rPr>
          <w:rFonts w:ascii="Times New Roman"/>
          <w:b w:val="false"/>
          <w:i w:val="false"/>
          <w:color w:val="000000"/>
          <w:sz w:val="28"/>
        </w:rPr>
        <w:t>
      ______________________________________________</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6"/>
    <w:p>
      <w:pPr>
        <w:spacing w:after="0"/>
        <w:ind w:left="0"/>
        <w:jc w:val="both"/>
      </w:pPr>
      <w:r>
        <w:rPr>
          <w:rFonts w:ascii="Times New Roman"/>
          <w:b w:val="false"/>
          <w:i w:val="false"/>
          <w:color w:val="000000"/>
          <w:sz w:val="28"/>
        </w:rPr>
        <w:t>
      ___________________________________ аудан коды</w:t>
      </w:r>
    </w:p>
    <w:bookmarkEnd w:id="106"/>
    <w:bookmarkStart w:name="z122" w:id="107"/>
    <w:p>
      <w:pPr>
        <w:spacing w:after="0"/>
        <w:ind w:left="0"/>
        <w:jc w:val="both"/>
      </w:pPr>
      <w:r>
        <w:rPr>
          <w:rFonts w:ascii="Times New Roman"/>
          <w:b w:val="false"/>
          <w:i w:val="false"/>
          <w:color w:val="000000"/>
          <w:sz w:val="28"/>
        </w:rPr>
        <w:t>
      Қазақстан Республикасы _________________ облысы (қаласы) бойынша</w:t>
      </w:r>
    </w:p>
    <w:bookmarkEnd w:id="107"/>
    <w:bookmarkStart w:name="z123" w:id="108"/>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 Департаменті</w:t>
      </w:r>
    </w:p>
    <w:bookmarkEnd w:id="108"/>
    <w:bookmarkStart w:name="z124" w:id="109"/>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bookmarkEnd w:id="109"/>
    <w:bookmarkStart w:name="z125" w:id="110"/>
    <w:p>
      <w:pPr>
        <w:spacing w:after="0"/>
        <w:ind w:left="0"/>
        <w:jc w:val="both"/>
      </w:pPr>
      <w:r>
        <w:rPr>
          <w:rFonts w:ascii="Times New Roman"/>
          <w:b w:val="false"/>
          <w:i w:val="false"/>
          <w:color w:val="000000"/>
          <w:sz w:val="28"/>
        </w:rPr>
        <w:t>
      ________________ облысы (қаласы) бойынша филиалы</w:t>
      </w:r>
    </w:p>
    <w:bookmarkEnd w:id="110"/>
    <w:bookmarkStart w:name="z126" w:id="111"/>
    <w:p>
      <w:pPr>
        <w:spacing w:after="0"/>
        <w:ind w:left="0"/>
        <w:jc w:val="both"/>
      </w:pPr>
      <w:r>
        <w:rPr>
          <w:rFonts w:ascii="Times New Roman"/>
          <w:b w:val="false"/>
          <w:i w:val="false"/>
          <w:color w:val="000000"/>
          <w:sz w:val="28"/>
        </w:rPr>
        <w:t>
      Өтініш</w:t>
      </w:r>
    </w:p>
    <w:bookmarkEnd w:id="111"/>
    <w:bookmarkStart w:name="z127" w:id="112"/>
    <w:p>
      <w:pPr>
        <w:spacing w:after="0"/>
        <w:ind w:left="0"/>
        <w:jc w:val="both"/>
      </w:pPr>
      <w:r>
        <w:rPr>
          <w:rFonts w:ascii="Times New Roman"/>
          <w:b w:val="false"/>
          <w:i w:val="false"/>
          <w:color w:val="000000"/>
          <w:sz w:val="28"/>
        </w:rPr>
        <w:t>
      Азамат____________________________________________________</w:t>
      </w:r>
    </w:p>
    <w:bookmarkEnd w:id="112"/>
    <w:bookmarkStart w:name="z128" w:id="113"/>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113"/>
    <w:bookmarkStart w:name="z129" w:id="114"/>
    <w:p>
      <w:pPr>
        <w:spacing w:after="0"/>
        <w:ind w:left="0"/>
        <w:jc w:val="both"/>
      </w:pPr>
      <w:r>
        <w:rPr>
          <w:rFonts w:ascii="Times New Roman"/>
          <w:b w:val="false"/>
          <w:i w:val="false"/>
          <w:color w:val="000000"/>
          <w:sz w:val="28"/>
        </w:rPr>
        <w:t>
      Туған күні: ______ жылғы "___" ___________</w:t>
      </w:r>
    </w:p>
    <w:bookmarkEnd w:id="114"/>
    <w:bookmarkStart w:name="z130" w:id="115"/>
    <w:p>
      <w:pPr>
        <w:spacing w:after="0"/>
        <w:ind w:left="0"/>
        <w:jc w:val="both"/>
      </w:pPr>
      <w:r>
        <w:rPr>
          <w:rFonts w:ascii="Times New Roman"/>
          <w:b w:val="false"/>
          <w:i w:val="false"/>
          <w:color w:val="000000"/>
          <w:sz w:val="28"/>
        </w:rPr>
        <w:t>
      Жеке сәйкестендіру нөмірі (ЖСН): ___________________________</w:t>
      </w:r>
    </w:p>
    <w:bookmarkEnd w:id="115"/>
    <w:bookmarkStart w:name="z131" w:id="116"/>
    <w:p>
      <w:pPr>
        <w:spacing w:after="0"/>
        <w:ind w:left="0"/>
        <w:jc w:val="both"/>
      </w:pPr>
      <w:r>
        <w:rPr>
          <w:rFonts w:ascii="Times New Roman"/>
          <w:b w:val="false"/>
          <w:i w:val="false"/>
          <w:color w:val="000000"/>
          <w:sz w:val="28"/>
        </w:rPr>
        <w:t>
      Жеке басты куәландыратын құжаттың түрі: ____________________</w:t>
      </w:r>
    </w:p>
    <w:bookmarkEnd w:id="116"/>
    <w:bookmarkStart w:name="z132" w:id="117"/>
    <w:p>
      <w:pPr>
        <w:spacing w:after="0"/>
        <w:ind w:left="0"/>
        <w:jc w:val="both"/>
      </w:pPr>
      <w:r>
        <w:rPr>
          <w:rFonts w:ascii="Times New Roman"/>
          <w:b w:val="false"/>
          <w:i w:val="false"/>
          <w:color w:val="000000"/>
          <w:sz w:val="28"/>
        </w:rPr>
        <w:t>
      Құжаттың сериясы: _______________ құжаттың нөмірі: __________ кім берген:</w:t>
      </w:r>
    </w:p>
    <w:bookmarkEnd w:id="117"/>
    <w:bookmarkStart w:name="z133" w:id="118"/>
    <w:p>
      <w:pPr>
        <w:spacing w:after="0"/>
        <w:ind w:left="0"/>
        <w:jc w:val="both"/>
      </w:pPr>
      <w:r>
        <w:rPr>
          <w:rFonts w:ascii="Times New Roman"/>
          <w:b w:val="false"/>
          <w:i w:val="false"/>
          <w:color w:val="000000"/>
          <w:sz w:val="28"/>
        </w:rPr>
        <w:t>
      _____________________</w:t>
      </w:r>
    </w:p>
    <w:bookmarkEnd w:id="118"/>
    <w:bookmarkStart w:name="z134" w:id="119"/>
    <w:p>
      <w:pPr>
        <w:spacing w:after="0"/>
        <w:ind w:left="0"/>
        <w:jc w:val="both"/>
      </w:pPr>
      <w:r>
        <w:rPr>
          <w:rFonts w:ascii="Times New Roman"/>
          <w:b w:val="false"/>
          <w:i w:val="false"/>
          <w:color w:val="000000"/>
          <w:sz w:val="28"/>
        </w:rPr>
        <w:t>
      Берілген күні ____________ жылғы "___" ________________________</w:t>
      </w:r>
    </w:p>
    <w:bookmarkEnd w:id="119"/>
    <w:bookmarkStart w:name="z135" w:id="120"/>
    <w:p>
      <w:pPr>
        <w:spacing w:after="0"/>
        <w:ind w:left="0"/>
        <w:jc w:val="both"/>
      </w:pPr>
      <w:r>
        <w:rPr>
          <w:rFonts w:ascii="Times New Roman"/>
          <w:b w:val="false"/>
          <w:i w:val="false"/>
          <w:color w:val="000000"/>
          <w:sz w:val="28"/>
        </w:rPr>
        <w:t>
      Тұрақты тұратын жерінің мекенжайы ____________________________</w:t>
      </w:r>
    </w:p>
    <w:bookmarkEnd w:id="120"/>
    <w:bookmarkStart w:name="z136" w:id="121"/>
    <w:p>
      <w:pPr>
        <w:spacing w:after="0"/>
        <w:ind w:left="0"/>
        <w:jc w:val="both"/>
      </w:pPr>
      <w:r>
        <w:rPr>
          <w:rFonts w:ascii="Times New Roman"/>
          <w:b w:val="false"/>
          <w:i w:val="false"/>
          <w:color w:val="000000"/>
          <w:sz w:val="28"/>
        </w:rPr>
        <w:t>
      Облыс ______________________________________________________</w:t>
      </w:r>
    </w:p>
    <w:bookmarkEnd w:id="121"/>
    <w:bookmarkStart w:name="z137" w:id="122"/>
    <w:p>
      <w:pPr>
        <w:spacing w:after="0"/>
        <w:ind w:left="0"/>
        <w:jc w:val="both"/>
      </w:pPr>
      <w:r>
        <w:rPr>
          <w:rFonts w:ascii="Times New Roman"/>
          <w:b w:val="false"/>
          <w:i w:val="false"/>
          <w:color w:val="000000"/>
          <w:sz w:val="28"/>
        </w:rPr>
        <w:t>
      қала (аудан) ______________________ ауыл ______________________</w:t>
      </w:r>
    </w:p>
    <w:bookmarkEnd w:id="122"/>
    <w:bookmarkStart w:name="z138" w:id="123"/>
    <w:p>
      <w:pPr>
        <w:spacing w:after="0"/>
        <w:ind w:left="0"/>
        <w:jc w:val="both"/>
      </w:pPr>
      <w:r>
        <w:rPr>
          <w:rFonts w:ascii="Times New Roman"/>
          <w:b w:val="false"/>
          <w:i w:val="false"/>
          <w:color w:val="000000"/>
          <w:sz w:val="28"/>
        </w:rPr>
        <w:t>
      көше (шағынаудан) ________________ үй _______ пәтер ___________</w:t>
      </w:r>
    </w:p>
    <w:bookmarkEnd w:id="123"/>
    <w:bookmarkStart w:name="z139" w:id="124"/>
    <w:p>
      <w:pPr>
        <w:spacing w:after="0"/>
        <w:ind w:left="0"/>
        <w:jc w:val="both"/>
      </w:pPr>
      <w:r>
        <w:rPr>
          <w:rFonts w:ascii="Times New Roman"/>
          <w:b w:val="false"/>
          <w:i w:val="false"/>
          <w:color w:val="000000"/>
          <w:sz w:val="28"/>
        </w:rPr>
        <w:t>
      Банк деректемелері:</w:t>
      </w:r>
    </w:p>
    <w:bookmarkEnd w:id="124"/>
    <w:bookmarkStart w:name="z140" w:id="125"/>
    <w:p>
      <w:pPr>
        <w:spacing w:after="0"/>
        <w:ind w:left="0"/>
        <w:jc w:val="both"/>
      </w:pPr>
      <w:r>
        <w:rPr>
          <w:rFonts w:ascii="Times New Roman"/>
          <w:b w:val="false"/>
          <w:i w:val="false"/>
          <w:color w:val="000000"/>
          <w:sz w:val="28"/>
        </w:rPr>
        <w:t>
      Банктің атауы _______________________________________________</w:t>
      </w:r>
    </w:p>
    <w:bookmarkEnd w:id="125"/>
    <w:bookmarkStart w:name="z141" w:id="126"/>
    <w:p>
      <w:pPr>
        <w:spacing w:after="0"/>
        <w:ind w:left="0"/>
        <w:jc w:val="both"/>
      </w:pPr>
      <w:r>
        <w:rPr>
          <w:rFonts w:ascii="Times New Roman"/>
          <w:b w:val="false"/>
          <w:i w:val="false"/>
          <w:color w:val="000000"/>
          <w:sz w:val="28"/>
        </w:rPr>
        <w:t>
      Банк шотының № ____________________________________________</w:t>
      </w:r>
    </w:p>
    <w:bookmarkEnd w:id="126"/>
    <w:bookmarkStart w:name="z142" w:id="127"/>
    <w:p>
      <w:pPr>
        <w:spacing w:after="0"/>
        <w:ind w:left="0"/>
        <w:jc w:val="both"/>
      </w:pPr>
      <w:r>
        <w:rPr>
          <w:rFonts w:ascii="Times New Roman"/>
          <w:b w:val="false"/>
          <w:i w:val="false"/>
          <w:color w:val="000000"/>
          <w:sz w:val="28"/>
        </w:rPr>
        <w:t>
      Шот түрі: ____________________________________________</w:t>
      </w:r>
    </w:p>
    <w:bookmarkEnd w:id="127"/>
    <w:bookmarkStart w:name="z143" w:id="128"/>
    <w:p>
      <w:pPr>
        <w:spacing w:after="0"/>
        <w:ind w:left="0"/>
        <w:jc w:val="both"/>
      </w:pPr>
      <w:r>
        <w:rPr>
          <w:rFonts w:ascii="Times New Roman"/>
          <w:b w:val="false"/>
          <w:i w:val="false"/>
          <w:color w:val="000000"/>
          <w:sz w:val="28"/>
        </w:rPr>
        <w:t>
      Маған, мүгедектігі бар балаға, қамқорлықтағы бірінші топтағы мүгедектігі бар адамға күтімді жүзеге асыратын адамға (қажетінің асты сызылсын) ___________________________________________________</w:t>
      </w:r>
    </w:p>
    <w:bookmarkEnd w:id="128"/>
    <w:bookmarkStart w:name="z144" w:id="129"/>
    <w:p>
      <w:pPr>
        <w:spacing w:after="0"/>
        <w:ind w:left="0"/>
        <w:jc w:val="both"/>
      </w:pPr>
      <w:r>
        <w:rPr>
          <w:rFonts w:ascii="Times New Roman"/>
          <w:b w:val="false"/>
          <w:i w:val="false"/>
          <w:color w:val="000000"/>
          <w:sz w:val="28"/>
        </w:rPr>
        <w:t>
      (заңды өкілі өтініш берген жағдайда мүгедектігі бар адамның санаты, баланың/ бірінші топтағы мүгедектігі бар адамның немесе қамқорлықтағының тегі, аты, әкесінің аты (ол болған жағдайда) туған жылы көрсетіледі)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жәрдемақыны, бірінші топтағы мүгедектігі бар адамның күтімі бойынша жәрдемақыны, еңбекке қабілеттілігінен айырылу жағдайына әлеуметтік төлемді (қажетінің асты сызылсын) тағайындауды сұраймын.</w:t>
      </w:r>
    </w:p>
    <w:bookmarkEnd w:id="129"/>
    <w:bookmarkStart w:name="z145" w:id="130"/>
    <w:p>
      <w:pPr>
        <w:spacing w:after="0"/>
        <w:ind w:left="0"/>
        <w:jc w:val="both"/>
      </w:pPr>
      <w:r>
        <w:rPr>
          <w:rFonts w:ascii="Times New Roman"/>
          <w:b w:val="false"/>
          <w:i w:val="false"/>
          <w:color w:val="000000"/>
          <w:sz w:val="28"/>
        </w:rPr>
        <w:t>
      Бірінші топтағы мүгедектігі бар адамға күтімді жүзеге асыратын адам туралы мәліметтер:</w:t>
      </w:r>
    </w:p>
    <w:bookmarkEnd w:id="130"/>
    <w:bookmarkStart w:name="z146" w:id="131"/>
    <w:p>
      <w:pPr>
        <w:spacing w:after="0"/>
        <w:ind w:left="0"/>
        <w:jc w:val="both"/>
      </w:pPr>
      <w:r>
        <w:rPr>
          <w:rFonts w:ascii="Times New Roman"/>
          <w:b w:val="false"/>
          <w:i w:val="false"/>
          <w:color w:val="000000"/>
          <w:sz w:val="28"/>
        </w:rPr>
        <w:t>
      Жеке сәйкестендіру нөмірі: ____________________________________</w:t>
      </w:r>
    </w:p>
    <w:bookmarkEnd w:id="131"/>
    <w:bookmarkStart w:name="z147" w:id="132"/>
    <w:p>
      <w:pPr>
        <w:spacing w:after="0"/>
        <w:ind w:left="0"/>
        <w:jc w:val="both"/>
      </w:pPr>
      <w:r>
        <w:rPr>
          <w:rFonts w:ascii="Times New Roman"/>
          <w:b w:val="false"/>
          <w:i w:val="false"/>
          <w:color w:val="000000"/>
          <w:sz w:val="28"/>
        </w:rPr>
        <w:t>
      Тегі, аты, әкесінің аты (ол болған жағдайда) ______________________________</w:t>
      </w:r>
    </w:p>
    <w:bookmarkEnd w:id="132"/>
    <w:bookmarkStart w:name="z148" w:id="133"/>
    <w:p>
      <w:pPr>
        <w:spacing w:after="0"/>
        <w:ind w:left="0"/>
        <w:jc w:val="both"/>
      </w:pPr>
      <w:r>
        <w:rPr>
          <w:rFonts w:ascii="Times New Roman"/>
          <w:b w:val="false"/>
          <w:i w:val="false"/>
          <w:color w:val="000000"/>
          <w:sz w:val="28"/>
        </w:rPr>
        <w:t>
      Туған күні: ________________ жылғы "___" ______________</w:t>
      </w:r>
    </w:p>
    <w:bookmarkEnd w:id="133"/>
    <w:bookmarkStart w:name="z149" w:id="134"/>
    <w:p>
      <w:pPr>
        <w:spacing w:after="0"/>
        <w:ind w:left="0"/>
        <w:jc w:val="both"/>
      </w:pPr>
      <w:r>
        <w:rPr>
          <w:rFonts w:ascii="Times New Roman"/>
          <w:b w:val="false"/>
          <w:i w:val="false"/>
          <w:color w:val="000000"/>
          <w:sz w:val="28"/>
        </w:rPr>
        <w:t>
      Тұрғылықты тұратын жерінің мекенжайы: _______________________</w:t>
      </w:r>
    </w:p>
    <w:bookmarkEnd w:id="134"/>
    <w:bookmarkStart w:name="z150" w:id="135"/>
    <w:p>
      <w:pPr>
        <w:spacing w:after="0"/>
        <w:ind w:left="0"/>
        <w:jc w:val="both"/>
      </w:pPr>
      <w:r>
        <w:rPr>
          <w:rFonts w:ascii="Times New Roman"/>
          <w:b w:val="false"/>
          <w:i w:val="false"/>
          <w:color w:val="000000"/>
          <w:sz w:val="28"/>
        </w:rPr>
        <w:t>
      облысы__________ қаласы __________ ауылы _______</w:t>
      </w:r>
    </w:p>
    <w:bookmarkEnd w:id="135"/>
    <w:bookmarkStart w:name="z151" w:id="136"/>
    <w:p>
      <w:pPr>
        <w:spacing w:after="0"/>
        <w:ind w:left="0"/>
        <w:jc w:val="both"/>
      </w:pPr>
      <w:r>
        <w:rPr>
          <w:rFonts w:ascii="Times New Roman"/>
          <w:b w:val="false"/>
          <w:i w:val="false"/>
          <w:color w:val="000000"/>
          <w:sz w:val="28"/>
        </w:rPr>
        <w:t>
      көшесі (шағынауданы) __ - үй _____ - пәтер</w:t>
      </w:r>
    </w:p>
    <w:bookmarkEnd w:id="136"/>
    <w:bookmarkStart w:name="z152" w:id="137"/>
    <w:p>
      <w:pPr>
        <w:spacing w:after="0"/>
        <w:ind w:left="0"/>
        <w:jc w:val="both"/>
      </w:pPr>
      <w:r>
        <w:rPr>
          <w:rFonts w:ascii="Times New Roman"/>
          <w:b w:val="false"/>
          <w:i w:val="false"/>
          <w:color w:val="000000"/>
          <w:sz w:val="28"/>
        </w:rPr>
        <w:t>
      Банк деректемелері:</w:t>
      </w:r>
    </w:p>
    <w:bookmarkEnd w:id="137"/>
    <w:bookmarkStart w:name="z153" w:id="138"/>
    <w:p>
      <w:pPr>
        <w:spacing w:after="0"/>
        <w:ind w:left="0"/>
        <w:jc w:val="both"/>
      </w:pPr>
      <w:r>
        <w:rPr>
          <w:rFonts w:ascii="Times New Roman"/>
          <w:b w:val="false"/>
          <w:i w:val="false"/>
          <w:color w:val="000000"/>
          <w:sz w:val="28"/>
        </w:rPr>
        <w:t>
      Банктің атауы _______________________________________________</w:t>
      </w:r>
    </w:p>
    <w:bookmarkEnd w:id="138"/>
    <w:bookmarkStart w:name="z154" w:id="139"/>
    <w:p>
      <w:pPr>
        <w:spacing w:after="0"/>
        <w:ind w:left="0"/>
        <w:jc w:val="both"/>
      </w:pPr>
      <w:r>
        <w:rPr>
          <w:rFonts w:ascii="Times New Roman"/>
          <w:b w:val="false"/>
          <w:i w:val="false"/>
          <w:color w:val="000000"/>
          <w:sz w:val="28"/>
        </w:rPr>
        <w:t>
      Банк шотының № ____________________________________________</w:t>
      </w:r>
    </w:p>
    <w:bookmarkEnd w:id="139"/>
    <w:bookmarkStart w:name="z155" w:id="140"/>
    <w:p>
      <w:pPr>
        <w:spacing w:after="0"/>
        <w:ind w:left="0"/>
        <w:jc w:val="both"/>
      </w:pPr>
      <w:r>
        <w:rPr>
          <w:rFonts w:ascii="Times New Roman"/>
          <w:b w:val="false"/>
          <w:i w:val="false"/>
          <w:color w:val="000000"/>
          <w:sz w:val="28"/>
        </w:rPr>
        <w:t>
      Шоттың түрі: _______________________________________</w:t>
      </w:r>
    </w:p>
    <w:bookmarkEnd w:id="140"/>
    <w:bookmarkStart w:name="z156" w:id="141"/>
    <w:p>
      <w:pPr>
        <w:spacing w:after="0"/>
        <w:ind w:left="0"/>
        <w:jc w:val="both"/>
      </w:pPr>
      <w:r>
        <w:rPr>
          <w:rFonts w:ascii="Times New Roman"/>
          <w:b w:val="false"/>
          <w:i w:val="false"/>
          <w:color w:val="000000"/>
          <w:sz w:val="28"/>
        </w:rPr>
        <w:t>
      Бұдан бұрын маған мүгедектіктігі бойынша, асыраушысынан айырылу жағдайы бойынша мемлекеттік әлеуметтік жәрдемақы/зейнетақы, жасына байланысты, еңбек сіңірген жылдары үшін зейнетақы төлемдері, оның ішінде Қазақстан Республикасының тыс жерлерде тағайындалған/ тағайындалмаған (қажет емесі сызылып тасталсын).</w:t>
      </w:r>
    </w:p>
    <w:bookmarkEnd w:id="141"/>
    <w:bookmarkStart w:name="z157" w:id="142"/>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bookmarkEnd w:id="142"/>
    <w:bookmarkStart w:name="z158" w:id="143"/>
    <w:p>
      <w:pPr>
        <w:spacing w:after="0"/>
        <w:ind w:left="0"/>
        <w:jc w:val="both"/>
      </w:pPr>
      <w:r>
        <w:rPr>
          <w:rFonts w:ascii="Times New Roman"/>
          <w:b w:val="false"/>
          <w:i w:val="false"/>
          <w:color w:val="000000"/>
          <w:sz w:val="28"/>
        </w:rPr>
        <w:t>
      Өтінішке қоса берілген құжаттардың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4"/>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w:t>
      </w:r>
    </w:p>
    <w:bookmarkEnd w:id="144"/>
    <w:bookmarkStart w:name="z160" w:id="145"/>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145"/>
    <w:bookmarkStart w:name="z161" w:id="146"/>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146"/>
    <w:bookmarkStart w:name="z162" w:id="147"/>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 (тағайындаудан бас тарту) туралы шешім қабылдау жөнінде ұялы телефонға sms-хабарлама жіберу арқылы хабардар етуге келісім беремін.</w:t>
      </w:r>
    </w:p>
    <w:bookmarkEnd w:id="147"/>
    <w:bookmarkStart w:name="z163" w:id="148"/>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bookmarkEnd w:id="148"/>
    <w:bookmarkStart w:name="z164" w:id="149"/>
    <w:p>
      <w:pPr>
        <w:spacing w:after="0"/>
        <w:ind w:left="0"/>
        <w:jc w:val="both"/>
      </w:pPr>
      <w:r>
        <w:rPr>
          <w:rFonts w:ascii="Times New Roman"/>
          <w:b w:val="false"/>
          <w:i w:val="false"/>
          <w:color w:val="000000"/>
          <w:sz w:val="28"/>
        </w:rPr>
        <w:t>
      Төлеуші ұйымның байланыс телефоны, орналасқан жері</w:t>
      </w:r>
    </w:p>
    <w:bookmarkEnd w:id="149"/>
    <w:bookmarkStart w:name="z165" w:id="150"/>
    <w:p>
      <w:pPr>
        <w:spacing w:after="0"/>
        <w:ind w:left="0"/>
        <w:jc w:val="both"/>
      </w:pPr>
      <w:r>
        <w:rPr>
          <w:rFonts w:ascii="Times New Roman"/>
          <w:b w:val="false"/>
          <w:i w:val="false"/>
          <w:color w:val="000000"/>
          <w:sz w:val="28"/>
        </w:rPr>
        <w:t>
      _________________________________________________________</w:t>
      </w:r>
    </w:p>
    <w:bookmarkEnd w:id="150"/>
    <w:bookmarkStart w:name="z166" w:id="151"/>
    <w:p>
      <w:pPr>
        <w:spacing w:after="0"/>
        <w:ind w:left="0"/>
        <w:jc w:val="both"/>
      </w:pPr>
      <w:r>
        <w:rPr>
          <w:rFonts w:ascii="Times New Roman"/>
          <w:b w:val="false"/>
          <w:i w:val="false"/>
          <w:color w:val="000000"/>
          <w:sz w:val="28"/>
        </w:rPr>
        <w:t>
      Өтініш берушінің, бірінші топтағы мүгедектігі бар адамға күтімді жүзеге</w:t>
      </w:r>
    </w:p>
    <w:bookmarkEnd w:id="151"/>
    <w:bookmarkStart w:name="z167" w:id="152"/>
    <w:p>
      <w:pPr>
        <w:spacing w:after="0"/>
        <w:ind w:left="0"/>
        <w:jc w:val="both"/>
      </w:pPr>
      <w:r>
        <w:rPr>
          <w:rFonts w:ascii="Times New Roman"/>
          <w:b w:val="false"/>
          <w:i w:val="false"/>
          <w:color w:val="000000"/>
          <w:sz w:val="28"/>
        </w:rPr>
        <w:t>
      асыратын адамның байланыс деректері: үй телефоны _____________ ұялы</w:t>
      </w:r>
    </w:p>
    <w:bookmarkEnd w:id="152"/>
    <w:bookmarkStart w:name="z168" w:id="153"/>
    <w:p>
      <w:pPr>
        <w:spacing w:after="0"/>
        <w:ind w:left="0"/>
        <w:jc w:val="both"/>
      </w:pPr>
      <w:r>
        <w:rPr>
          <w:rFonts w:ascii="Times New Roman"/>
          <w:b w:val="false"/>
          <w:i w:val="false"/>
          <w:color w:val="000000"/>
          <w:sz w:val="28"/>
        </w:rPr>
        <w:t>
      телефон _____________ Е-maіl _____________ өтініш берген күн: 20__ жылғы</w:t>
      </w:r>
    </w:p>
    <w:bookmarkEnd w:id="153"/>
    <w:bookmarkStart w:name="z169" w:id="154"/>
    <w:p>
      <w:pPr>
        <w:spacing w:after="0"/>
        <w:ind w:left="0"/>
        <w:jc w:val="both"/>
      </w:pPr>
      <w:r>
        <w:rPr>
          <w:rFonts w:ascii="Times New Roman"/>
          <w:b w:val="false"/>
          <w:i w:val="false"/>
          <w:color w:val="000000"/>
          <w:sz w:val="28"/>
        </w:rPr>
        <w:t>
      "___" _____________</w:t>
      </w:r>
    </w:p>
    <w:bookmarkEnd w:id="154"/>
    <w:bookmarkStart w:name="z170" w:id="155"/>
    <w:p>
      <w:pPr>
        <w:spacing w:after="0"/>
        <w:ind w:left="0"/>
        <w:jc w:val="both"/>
      </w:pPr>
      <w:r>
        <w:rPr>
          <w:rFonts w:ascii="Times New Roman"/>
          <w:b w:val="false"/>
          <w:i w:val="false"/>
          <w:color w:val="000000"/>
          <w:sz w:val="28"/>
        </w:rPr>
        <w:t>
      Өтініш берушінің қолы/ЭЦҚ/ sms-хабарламалар___________________</w:t>
      </w:r>
    </w:p>
    <w:bookmarkEnd w:id="155"/>
    <w:bookmarkStart w:name="z171" w:id="156"/>
    <w:p>
      <w:pPr>
        <w:spacing w:after="0"/>
        <w:ind w:left="0"/>
        <w:jc w:val="both"/>
      </w:pPr>
      <w:r>
        <w:rPr>
          <w:rFonts w:ascii="Times New Roman"/>
          <w:b w:val="false"/>
          <w:i w:val="false"/>
          <w:color w:val="000000"/>
          <w:sz w:val="28"/>
        </w:rPr>
        <w:t>
      Өтінішке қол қою мерзімі мен уақыты</w:t>
      </w:r>
    </w:p>
    <w:bookmarkEnd w:id="156"/>
    <w:bookmarkStart w:name="z172" w:id="157"/>
    <w:p>
      <w:pPr>
        <w:spacing w:after="0"/>
        <w:ind w:left="0"/>
        <w:jc w:val="both"/>
      </w:pPr>
      <w:r>
        <w:rPr>
          <w:rFonts w:ascii="Times New Roman"/>
          <w:b w:val="false"/>
          <w:i w:val="false"/>
          <w:color w:val="000000"/>
          <w:sz w:val="28"/>
        </w:rPr>
        <w:t>
      "___"._____________.________жылғы____сағат ____ минут ____ секунд</w:t>
      </w:r>
    </w:p>
    <w:bookmarkEnd w:id="157"/>
    <w:bookmarkStart w:name="z173" w:id="158"/>
    <w:p>
      <w:pPr>
        <w:spacing w:after="0"/>
        <w:ind w:left="0"/>
        <w:jc w:val="both"/>
      </w:pPr>
      <w:r>
        <w:rPr>
          <w:rFonts w:ascii="Times New Roman"/>
          <w:b w:val="false"/>
          <w:i w:val="false"/>
          <w:color w:val="000000"/>
          <w:sz w:val="28"/>
        </w:rPr>
        <w:t>
      _______________________________________________________</w:t>
      </w:r>
    </w:p>
    <w:bookmarkEnd w:id="158"/>
    <w:bookmarkStart w:name="z174" w:id="159"/>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159"/>
    <w:bookmarkStart w:name="z175" w:id="160"/>
    <w:p>
      <w:pPr>
        <w:spacing w:after="0"/>
        <w:ind w:left="0"/>
        <w:jc w:val="both"/>
      </w:pPr>
      <w:r>
        <w:rPr>
          <w:rFonts w:ascii="Times New Roman"/>
          <w:b w:val="false"/>
          <w:i w:val="false"/>
          <w:color w:val="000000"/>
          <w:sz w:val="28"/>
        </w:rPr>
        <w:t>
      ----------------------------------------------------------------------- (қию сызығы)</w:t>
      </w:r>
    </w:p>
    <w:bookmarkEnd w:id="160"/>
    <w:bookmarkStart w:name="z176" w:id="161"/>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bookmarkEnd w:id="161"/>
    <w:bookmarkStart w:name="z177" w:id="162"/>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bookmarkEnd w:id="162"/>
    <w:bookmarkStart w:name="z178" w:id="163"/>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bookmarkEnd w:id="163"/>
    <w:bookmarkStart w:name="z179" w:id="164"/>
    <w:p>
      <w:pPr>
        <w:spacing w:after="0"/>
        <w:ind w:left="0"/>
        <w:jc w:val="both"/>
      </w:pPr>
      <w:r>
        <w:rPr>
          <w:rFonts w:ascii="Times New Roman"/>
          <w:b w:val="false"/>
          <w:i w:val="false"/>
          <w:color w:val="000000"/>
          <w:sz w:val="28"/>
        </w:rPr>
        <w:t>
      ______________________________________________</w:t>
      </w:r>
    </w:p>
    <w:bookmarkEnd w:id="164"/>
    <w:bookmarkStart w:name="z180" w:id="165"/>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3-қосымша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Мүгедектігі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мүгедектік алғаш рет белгіленген кезде мүгедектігі бойынша мемлекеттік әлеуметтік жәрдемақыны (бұдан әрі – жәрдемақы) тағайындау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Мемлекеттік корпорация, көрсетілетін қызыметті беруші, портал және ұялы байланыс абоненттік құрылғысы (проактивті қызмет) арқылы 7 (жеті) жұмыс күні.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Портал немесе ұялы байланыс абоненттік құрылғысы (проактивті қызмет) арқылы жалпы ауруға шалдығу немесе жұмыста мертігу себептері салдарынан мүгедектігі бойынша жәрдемақы тағайындауға жүгінген жағдайда – 1 (бір) жұмыс күні.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қызметті көрсету мерзімі Мемлекеттік корпорация өтініш берушіні қосымша құжатты (құжаттарды) ұсыну қажеттігі туралы хабардар етуі үшін 5 (бес) жұмыс күніне ұзартылады;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қызметі берушіде – күту уақыты талап етілмейді. </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xml:space="preserve">
 Әлеуметтік кодекстің 171-бабы </w:t>
            </w:r>
            <w:r>
              <w:rPr>
                <w:rFonts w:ascii="Times New Roman"/>
                <w:b w:val="false"/>
                <w:i w:val="false"/>
                <w:color w:val="000000"/>
                <w:sz w:val="20"/>
              </w:rPr>
              <w:t>4-тармағының</w:t>
            </w:r>
            <w:r>
              <w:rPr>
                <w:rFonts w:ascii="Times New Roman"/>
                <w:b w:val="false"/>
                <w:i w:val="false"/>
                <w:color w:val="000000"/>
                <w:sz w:val="20"/>
              </w:rPr>
              <w:t xml:space="preserve"> екінші абзацымен бекітілген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w:t>
            </w:r>
            <w:r>
              <w:rPr>
                <w:rFonts w:ascii="Times New Roman"/>
                <w:b w:val="false"/>
                <w:i w:val="false"/>
                <w:color w:val="000000"/>
                <w:sz w:val="20"/>
              </w:rPr>
              <w:t>13-қосымшаға</w:t>
            </w:r>
            <w:r>
              <w:rPr>
                <w:rFonts w:ascii="Times New Roman"/>
                <w:b w:val="false"/>
                <w:i w:val="false"/>
                <w:color w:val="000000"/>
                <w:sz w:val="20"/>
              </w:rPr>
              <w:t xml:space="preserve"> сәйкес нысанда жәрдемақыны тағайындау (тағайындаудан бас тарту) туралы хабарлама.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Мүгедектігі бойынша мемлекеттік әлеуметтік жәрдемақы тағайындау туралы хабарлама. </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9"/>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8.00-ден 17.30-ге дейін, түскі асқа үзіліс 13.00-ден 14.30-ге дейін.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көрсетуге өтінішті қабылдау графигі: сағат 8.00-ден 17.30-ға дейін, түскі асқа үзіліс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кодексіне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порталы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0"/>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көрсетілетін қызметті берушіге жүгінген кезде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және мынадай құжаттар ұсынады: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мүгедектік бойынша анықтама. Болуына қарай мынадай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әскери-дәрігерлік комиссияның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Қамқоршылық (қорғаншылық) белгіленгенде,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мәртебесі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қызмет арқылы жәрдемақы тағайындау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мүгедектікті растайтын құжат,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ауруы туралы куәлік немесе әскери-дәрігерлік комиссияның қорытындысы,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1"/>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2"/>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бала кезінен бірінші топтағы мүгедектігі бар адамның күтімі бойынша жәрдемақы тағайындау үшін "бір өтініш" қағидаты бойынша көрсетіледі.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берушіде мемлекеттік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өңірдің медициналық-әлеуметтік сараптама бөлімшелерінің (арнаулы әлеуметтік қызметтер көрсету орталықтарында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алушының ЭЦҚ-сы болған жағдайда мемлекеттік көрсетілетін қызметті электрондық нысанда портал арқылы алуға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4-қосымша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34" w:id="173"/>
    <w:p>
      <w:pPr>
        <w:spacing w:after="0"/>
        <w:ind w:left="0"/>
        <w:jc w:val="both"/>
      </w:pPr>
      <w:r>
        <w:rPr>
          <w:rFonts w:ascii="Times New Roman"/>
          <w:b w:val="false"/>
          <w:i w:val="false"/>
          <w:color w:val="000000"/>
          <w:sz w:val="28"/>
        </w:rPr>
        <w:t>
      Нысан</w:t>
      </w:r>
    </w:p>
    <w:bookmarkEnd w:id="173"/>
    <w:bookmarkStart w:name="z235" w:id="174"/>
    <w:p>
      <w:pPr>
        <w:spacing w:after="0"/>
        <w:ind w:left="0"/>
        <w:jc w:val="both"/>
      </w:pPr>
      <w:r>
        <w:rPr>
          <w:rFonts w:ascii="Times New Roman"/>
          <w:b w:val="false"/>
          <w:i w:val="false"/>
          <w:color w:val="000000"/>
          <w:sz w:val="28"/>
        </w:rPr>
        <w:t>
      Код ________________</w:t>
      </w:r>
    </w:p>
    <w:bookmarkEnd w:id="174"/>
    <w:bookmarkStart w:name="z236" w:id="175"/>
    <w:p>
      <w:pPr>
        <w:spacing w:after="0"/>
        <w:ind w:left="0"/>
        <w:jc w:val="both"/>
      </w:pPr>
      <w:r>
        <w:rPr>
          <w:rFonts w:ascii="Times New Roman"/>
          <w:b w:val="false"/>
          <w:i w:val="false"/>
          <w:color w:val="000000"/>
          <w:sz w:val="28"/>
        </w:rPr>
        <w:t>
      Облыс (қала)_____________</w:t>
      </w:r>
    </w:p>
    <w:bookmarkEnd w:id="175"/>
    <w:bookmarkStart w:name="z237" w:id="176"/>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 облысы (қаласы) бойынша</w:t>
      </w:r>
    </w:p>
    <w:bookmarkEnd w:id="176"/>
    <w:bookmarkStart w:name="z238" w:id="177"/>
    <w:p>
      <w:pPr>
        <w:spacing w:after="0"/>
        <w:ind w:left="0"/>
        <w:jc w:val="both"/>
      </w:pPr>
      <w:r>
        <w:rPr>
          <w:rFonts w:ascii="Times New Roman"/>
          <w:b w:val="false"/>
          <w:i w:val="false"/>
          <w:color w:val="000000"/>
          <w:sz w:val="28"/>
        </w:rPr>
        <w:t>
      департаментінің</w:t>
      </w:r>
    </w:p>
    <w:bookmarkEnd w:id="177"/>
    <w:bookmarkStart w:name="z239" w:id="178"/>
    <w:p>
      <w:pPr>
        <w:spacing w:after="0"/>
        <w:ind w:left="0"/>
        <w:jc w:val="both"/>
      </w:pPr>
      <w:r>
        <w:rPr>
          <w:rFonts w:ascii="Times New Roman"/>
          <w:b w:val="false"/>
          <w:i w:val="false"/>
          <w:color w:val="000000"/>
          <w:sz w:val="28"/>
        </w:rPr>
        <w:t>
      20__ жылғы "___" _________ № ___________ шешімі</w:t>
      </w:r>
    </w:p>
    <w:bookmarkEnd w:id="178"/>
    <w:bookmarkStart w:name="z240" w:id="179"/>
    <w:p>
      <w:pPr>
        <w:spacing w:after="0"/>
        <w:ind w:left="0"/>
        <w:jc w:val="both"/>
      </w:pPr>
      <w:r>
        <w:rPr>
          <w:rFonts w:ascii="Times New Roman"/>
          <w:b w:val="false"/>
          <w:i w:val="false"/>
          <w:color w:val="000000"/>
          <w:sz w:val="28"/>
        </w:rPr>
        <w:t>
      Істің № __________</w:t>
      </w:r>
    </w:p>
    <w:bookmarkEnd w:id="179"/>
    <w:bookmarkStart w:name="z241" w:id="180"/>
    <w:p>
      <w:pPr>
        <w:spacing w:after="0"/>
        <w:ind w:left="0"/>
        <w:jc w:val="both"/>
      </w:pPr>
      <w:r>
        <w:rPr>
          <w:rFonts w:ascii="Times New Roman"/>
          <w:b w:val="false"/>
          <w:i w:val="false"/>
          <w:color w:val="000000"/>
          <w:sz w:val="28"/>
        </w:rPr>
        <w:t>
      1. Мүгедектігі бойынша мемлекеттік әлеуметтік жәрдемақы тағайындау (төлемді өзгерту, қайта бастау, тағайындаудан бас тарту) туралы</w:t>
      </w:r>
    </w:p>
    <w:bookmarkEnd w:id="180"/>
    <w:bookmarkStart w:name="z242" w:id="181"/>
    <w:p>
      <w:pPr>
        <w:spacing w:after="0"/>
        <w:ind w:left="0"/>
        <w:jc w:val="both"/>
      </w:pPr>
      <w:r>
        <w:rPr>
          <w:rFonts w:ascii="Times New Roman"/>
          <w:b w:val="false"/>
          <w:i w:val="false"/>
          <w:color w:val="000000"/>
          <w:sz w:val="28"/>
        </w:rPr>
        <w:t>
      Азамат ____________________________________________________</w:t>
      </w:r>
    </w:p>
    <w:bookmarkEnd w:id="181"/>
    <w:bookmarkStart w:name="z243" w:id="182"/>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w:t>
      </w:r>
    </w:p>
    <w:bookmarkEnd w:id="182"/>
    <w:bookmarkStart w:name="z244" w:id="183"/>
    <w:p>
      <w:pPr>
        <w:spacing w:after="0"/>
        <w:ind w:left="0"/>
        <w:jc w:val="both"/>
      </w:pPr>
      <w:r>
        <w:rPr>
          <w:rFonts w:ascii="Times New Roman"/>
          <w:b w:val="false"/>
          <w:i w:val="false"/>
          <w:color w:val="000000"/>
          <w:sz w:val="28"/>
        </w:rPr>
        <w:t>
      (ол болған жағдайда)</w:t>
      </w:r>
    </w:p>
    <w:bookmarkEnd w:id="183"/>
    <w:bookmarkStart w:name="z245" w:id="184"/>
    <w:p>
      <w:pPr>
        <w:spacing w:after="0"/>
        <w:ind w:left="0"/>
        <w:jc w:val="both"/>
      </w:pPr>
      <w:r>
        <w:rPr>
          <w:rFonts w:ascii="Times New Roman"/>
          <w:b w:val="false"/>
          <w:i w:val="false"/>
          <w:color w:val="000000"/>
          <w:sz w:val="28"/>
        </w:rPr>
        <w:t>
      Жынысы _________ Туған күні 19__ жылғы "___" ____________________</w:t>
      </w:r>
    </w:p>
    <w:bookmarkEnd w:id="184"/>
    <w:bookmarkStart w:name="z246" w:id="185"/>
    <w:p>
      <w:pPr>
        <w:spacing w:after="0"/>
        <w:ind w:left="0"/>
        <w:jc w:val="both"/>
      </w:pPr>
      <w:r>
        <w:rPr>
          <w:rFonts w:ascii="Times New Roman"/>
          <w:b w:val="false"/>
          <w:i w:val="false"/>
          <w:color w:val="000000"/>
          <w:sz w:val="28"/>
        </w:rPr>
        <w:t>
      Өтініш берген күні 20__ жылғы "___" _________ № ___________________</w:t>
      </w:r>
    </w:p>
    <w:bookmarkEnd w:id="185"/>
    <w:bookmarkStart w:name="z247" w:id="186"/>
    <w:p>
      <w:pPr>
        <w:spacing w:after="0"/>
        <w:ind w:left="0"/>
        <w:jc w:val="both"/>
      </w:pPr>
      <w:r>
        <w:rPr>
          <w:rFonts w:ascii="Times New Roman"/>
          <w:b w:val="false"/>
          <w:i w:val="false"/>
          <w:color w:val="000000"/>
          <w:sz w:val="28"/>
        </w:rPr>
        <w:t>
      Мүгедектік тобы _________________________________________________</w:t>
      </w:r>
    </w:p>
    <w:bookmarkEnd w:id="186"/>
    <w:bookmarkStart w:name="z248" w:id="187"/>
    <w:p>
      <w:pPr>
        <w:spacing w:after="0"/>
        <w:ind w:left="0"/>
        <w:jc w:val="both"/>
      </w:pPr>
      <w:r>
        <w:rPr>
          <w:rFonts w:ascii="Times New Roman"/>
          <w:b w:val="false"/>
          <w:i w:val="false"/>
          <w:color w:val="000000"/>
          <w:sz w:val="28"/>
        </w:rPr>
        <w:t>
      18 жасқа дейінгі мүгедектігі бар баланың ата-анасының/ қамқоршысының, тегі, аты, әкесінің</w:t>
      </w:r>
    </w:p>
    <w:bookmarkEnd w:id="187"/>
    <w:bookmarkStart w:name="z249" w:id="188"/>
    <w:p>
      <w:pPr>
        <w:spacing w:after="0"/>
        <w:ind w:left="0"/>
        <w:jc w:val="both"/>
      </w:pPr>
      <w:r>
        <w:rPr>
          <w:rFonts w:ascii="Times New Roman"/>
          <w:b w:val="false"/>
          <w:i w:val="false"/>
          <w:color w:val="000000"/>
          <w:sz w:val="28"/>
        </w:rPr>
        <w:t>
      аты (ол болған жағдайда) ____________________________________</w:t>
      </w:r>
    </w:p>
    <w:bookmarkEnd w:id="188"/>
    <w:bookmarkStart w:name="z250" w:id="189"/>
    <w:p>
      <w:pPr>
        <w:spacing w:after="0"/>
        <w:ind w:left="0"/>
        <w:jc w:val="both"/>
      </w:pPr>
      <w:r>
        <w:rPr>
          <w:rFonts w:ascii="Times New Roman"/>
          <w:b w:val="false"/>
          <w:i w:val="false"/>
          <w:color w:val="000000"/>
          <w:sz w:val="28"/>
        </w:rPr>
        <w:t>
      Аурудың себебі ________________________________________________</w:t>
      </w:r>
    </w:p>
    <w:bookmarkEnd w:id="189"/>
    <w:bookmarkStart w:name="z251" w:id="190"/>
    <w:p>
      <w:pPr>
        <w:spacing w:after="0"/>
        <w:ind w:left="0"/>
        <w:jc w:val="both"/>
      </w:pPr>
      <w:r>
        <w:rPr>
          <w:rFonts w:ascii="Times New Roman"/>
          <w:b w:val="false"/>
          <w:i w:val="false"/>
          <w:color w:val="000000"/>
          <w:sz w:val="28"/>
        </w:rPr>
        <w:t>
      1. Қазақстан Республикасы Әлеуметтік кодексінің _____-бабының _________-тармағына сәйкес жәрдемақы тағайындалсын.</w:t>
      </w:r>
    </w:p>
    <w:bookmarkEnd w:id="190"/>
    <w:bookmarkStart w:name="z252" w:id="191"/>
    <w:p>
      <w:pPr>
        <w:spacing w:after="0"/>
        <w:ind w:left="0"/>
        <w:jc w:val="both"/>
      </w:pPr>
      <w:r>
        <w:rPr>
          <w:rFonts w:ascii="Times New Roman"/>
          <w:b w:val="false"/>
          <w:i w:val="false"/>
          <w:color w:val="000000"/>
          <w:sz w:val="28"/>
        </w:rPr>
        <w:t>
      Айлық жәрдемақының мөлшері 20____ жылғы "___" ________ бастап 20__ жылғы "___" ____ қоса алғанда ___________________________________________ теңге (сомасы жазбаша)</w:t>
      </w:r>
    </w:p>
    <w:bookmarkEnd w:id="191"/>
    <w:bookmarkStart w:name="z253" w:id="192"/>
    <w:p>
      <w:pPr>
        <w:spacing w:after="0"/>
        <w:ind w:left="0"/>
        <w:jc w:val="both"/>
      </w:pPr>
      <w:r>
        <w:rPr>
          <w:rFonts w:ascii="Times New Roman"/>
          <w:b w:val="false"/>
          <w:i w:val="false"/>
          <w:color w:val="000000"/>
          <w:sz w:val="28"/>
        </w:rPr>
        <w:t>
      2. Жәрдемақы тағайындаудан бас тартылсын</w:t>
      </w:r>
    </w:p>
    <w:bookmarkEnd w:id="192"/>
    <w:bookmarkStart w:name="z254" w:id="193"/>
    <w:p>
      <w:pPr>
        <w:spacing w:after="0"/>
        <w:ind w:left="0"/>
        <w:jc w:val="both"/>
      </w:pPr>
      <w:r>
        <w:rPr>
          <w:rFonts w:ascii="Times New Roman"/>
          <w:b w:val="false"/>
          <w:i w:val="false"/>
          <w:color w:val="000000"/>
          <w:sz w:val="28"/>
        </w:rPr>
        <w:t>
      _______________________________________________________________</w:t>
      </w:r>
    </w:p>
    <w:bookmarkEnd w:id="193"/>
    <w:bookmarkStart w:name="z255" w:id="194"/>
    <w:p>
      <w:pPr>
        <w:spacing w:after="0"/>
        <w:ind w:left="0"/>
        <w:jc w:val="both"/>
      </w:pPr>
      <w:r>
        <w:rPr>
          <w:rFonts w:ascii="Times New Roman"/>
          <w:b w:val="false"/>
          <w:i w:val="false"/>
          <w:color w:val="000000"/>
          <w:sz w:val="28"/>
        </w:rPr>
        <w:t>
      _______________________________________________________________</w:t>
      </w:r>
    </w:p>
    <w:bookmarkEnd w:id="194"/>
    <w:bookmarkStart w:name="z256" w:id="195"/>
    <w:p>
      <w:pPr>
        <w:spacing w:after="0"/>
        <w:ind w:left="0"/>
        <w:jc w:val="both"/>
      </w:pPr>
      <w:r>
        <w:rPr>
          <w:rFonts w:ascii="Times New Roman"/>
          <w:b w:val="false"/>
          <w:i w:val="false"/>
          <w:color w:val="000000"/>
          <w:sz w:val="28"/>
        </w:rPr>
        <w:t>
      (негіздеме)</w:t>
      </w:r>
    </w:p>
    <w:bookmarkEnd w:id="195"/>
    <w:bookmarkStart w:name="z257" w:id="196"/>
    <w:p>
      <w:pPr>
        <w:spacing w:after="0"/>
        <w:ind w:left="0"/>
        <w:jc w:val="both"/>
      </w:pPr>
      <w:r>
        <w:rPr>
          <w:rFonts w:ascii="Times New Roman"/>
          <w:b w:val="false"/>
          <w:i w:val="false"/>
          <w:color w:val="000000"/>
          <w:sz w:val="28"/>
        </w:rPr>
        <w:t>
      Департамент басшысы ___________________________________________</w:t>
      </w:r>
    </w:p>
    <w:bookmarkEnd w:id="196"/>
    <w:bookmarkStart w:name="z258" w:id="197"/>
    <w:p>
      <w:pPr>
        <w:spacing w:after="0"/>
        <w:ind w:left="0"/>
        <w:jc w:val="both"/>
      </w:pPr>
      <w:r>
        <w:rPr>
          <w:rFonts w:ascii="Times New Roman"/>
          <w:b w:val="false"/>
          <w:i w:val="false"/>
          <w:color w:val="000000"/>
          <w:sz w:val="28"/>
        </w:rPr>
        <w:t>
      (тегі, аты, әкесінің аты (ол болған жағдайда)</w:t>
      </w:r>
    </w:p>
    <w:bookmarkEnd w:id="197"/>
    <w:bookmarkStart w:name="z259" w:id="198"/>
    <w:p>
      <w:pPr>
        <w:spacing w:after="0"/>
        <w:ind w:left="0"/>
        <w:jc w:val="both"/>
      </w:pPr>
      <w:r>
        <w:rPr>
          <w:rFonts w:ascii="Times New Roman"/>
          <w:b w:val="false"/>
          <w:i w:val="false"/>
          <w:color w:val="000000"/>
          <w:sz w:val="28"/>
        </w:rPr>
        <w:t>
      Басқарма (бөлім) басшысы ________________________________________</w:t>
      </w:r>
    </w:p>
    <w:bookmarkEnd w:id="198"/>
    <w:bookmarkStart w:name="z260" w:id="199"/>
    <w:p>
      <w:pPr>
        <w:spacing w:after="0"/>
        <w:ind w:left="0"/>
        <w:jc w:val="both"/>
      </w:pPr>
      <w:r>
        <w:rPr>
          <w:rFonts w:ascii="Times New Roman"/>
          <w:b w:val="false"/>
          <w:i w:val="false"/>
          <w:color w:val="000000"/>
          <w:sz w:val="28"/>
        </w:rPr>
        <w:t>
      (тегі, аты, әкесінің аты (ол болған жағдайда)</w:t>
      </w:r>
    </w:p>
    <w:bookmarkEnd w:id="199"/>
    <w:bookmarkStart w:name="z261" w:id="200"/>
    <w:p>
      <w:pPr>
        <w:spacing w:after="0"/>
        <w:ind w:left="0"/>
        <w:jc w:val="both"/>
      </w:pPr>
      <w:r>
        <w:rPr>
          <w:rFonts w:ascii="Times New Roman"/>
          <w:b w:val="false"/>
          <w:i w:val="false"/>
          <w:color w:val="000000"/>
          <w:sz w:val="28"/>
        </w:rPr>
        <w:t>
      Маман _________________________________________________________</w:t>
      </w:r>
    </w:p>
    <w:bookmarkEnd w:id="200"/>
    <w:bookmarkStart w:name="z262" w:id="201"/>
    <w:p>
      <w:pPr>
        <w:spacing w:after="0"/>
        <w:ind w:left="0"/>
        <w:jc w:val="both"/>
      </w:pPr>
      <w:r>
        <w:rPr>
          <w:rFonts w:ascii="Times New Roman"/>
          <w:b w:val="false"/>
          <w:i w:val="false"/>
          <w:color w:val="000000"/>
          <w:sz w:val="28"/>
        </w:rPr>
        <w:t>
      (тегі, аты, әкесінің аты (ол болған жағдайда)</w:t>
      </w:r>
    </w:p>
    <w:bookmarkEnd w:id="201"/>
    <w:bookmarkStart w:name="z263" w:id="202"/>
    <w:p>
      <w:pPr>
        <w:spacing w:after="0"/>
        <w:ind w:left="0"/>
        <w:jc w:val="both"/>
      </w:pPr>
      <w:r>
        <w:rPr>
          <w:rFonts w:ascii="Times New Roman"/>
          <w:b w:val="false"/>
          <w:i w:val="false"/>
          <w:color w:val="000000"/>
          <w:sz w:val="28"/>
        </w:rPr>
        <w:t>
      Шешімнің жобасын дайындаған:</w:t>
      </w:r>
    </w:p>
    <w:bookmarkEnd w:id="202"/>
    <w:bookmarkStart w:name="z264" w:id="203"/>
    <w:p>
      <w:pPr>
        <w:spacing w:after="0"/>
        <w:ind w:left="0"/>
        <w:jc w:val="both"/>
      </w:pPr>
      <w:r>
        <w:rPr>
          <w:rFonts w:ascii="Times New Roman"/>
          <w:b w:val="false"/>
          <w:i w:val="false"/>
          <w:color w:val="000000"/>
          <w:sz w:val="28"/>
        </w:rPr>
        <w:t>
      Мемлекеттік корпорация филиалының директоры</w:t>
      </w:r>
    </w:p>
    <w:bookmarkEnd w:id="203"/>
    <w:bookmarkStart w:name="z265" w:id="204"/>
    <w:p>
      <w:pPr>
        <w:spacing w:after="0"/>
        <w:ind w:left="0"/>
        <w:jc w:val="both"/>
      </w:pPr>
      <w:r>
        <w:rPr>
          <w:rFonts w:ascii="Times New Roman"/>
          <w:b w:val="false"/>
          <w:i w:val="false"/>
          <w:color w:val="000000"/>
          <w:sz w:val="28"/>
        </w:rPr>
        <w:t>
      __________________________________________</w:t>
      </w:r>
    </w:p>
    <w:bookmarkEnd w:id="204"/>
    <w:bookmarkStart w:name="z266" w:id="205"/>
    <w:p>
      <w:pPr>
        <w:spacing w:after="0"/>
        <w:ind w:left="0"/>
        <w:jc w:val="both"/>
      </w:pPr>
      <w:r>
        <w:rPr>
          <w:rFonts w:ascii="Times New Roman"/>
          <w:b w:val="false"/>
          <w:i w:val="false"/>
          <w:color w:val="000000"/>
          <w:sz w:val="28"/>
        </w:rPr>
        <w:t>
      (тегі, аты, әкесінің аты (ол болған жағдайда)</w:t>
      </w:r>
    </w:p>
    <w:bookmarkEnd w:id="205"/>
    <w:bookmarkStart w:name="z267" w:id="206"/>
    <w:p>
      <w:pPr>
        <w:spacing w:after="0"/>
        <w:ind w:left="0"/>
        <w:jc w:val="both"/>
      </w:pPr>
      <w:r>
        <w:rPr>
          <w:rFonts w:ascii="Times New Roman"/>
          <w:b w:val="false"/>
          <w:i w:val="false"/>
          <w:color w:val="000000"/>
          <w:sz w:val="28"/>
        </w:rPr>
        <w:t>
      Мемлекеттік корпорация филиалының маманы</w:t>
      </w:r>
    </w:p>
    <w:bookmarkEnd w:id="206"/>
    <w:bookmarkStart w:name="z268" w:id="207"/>
    <w:p>
      <w:pPr>
        <w:spacing w:after="0"/>
        <w:ind w:left="0"/>
        <w:jc w:val="both"/>
      </w:pPr>
      <w:r>
        <w:rPr>
          <w:rFonts w:ascii="Times New Roman"/>
          <w:b w:val="false"/>
          <w:i w:val="false"/>
          <w:color w:val="000000"/>
          <w:sz w:val="28"/>
        </w:rPr>
        <w:t>
      _____________________________________________</w:t>
      </w:r>
    </w:p>
    <w:bookmarkEnd w:id="207"/>
    <w:bookmarkStart w:name="z269" w:id="208"/>
    <w:p>
      <w:pPr>
        <w:spacing w:after="0"/>
        <w:ind w:left="0"/>
        <w:jc w:val="both"/>
      </w:pPr>
      <w:r>
        <w:rPr>
          <w:rFonts w:ascii="Times New Roman"/>
          <w:b w:val="false"/>
          <w:i w:val="false"/>
          <w:color w:val="000000"/>
          <w:sz w:val="28"/>
        </w:rPr>
        <w:t>
      (тегі, аты, әкесінің аты (ол болған жағдайда)</w:t>
      </w:r>
    </w:p>
    <w:bookmarkEnd w:id="208"/>
    <w:bookmarkStart w:name="z270" w:id="209"/>
    <w:p>
      <w:pPr>
        <w:spacing w:after="0"/>
        <w:ind w:left="0"/>
        <w:jc w:val="both"/>
      </w:pPr>
      <w:r>
        <w:rPr>
          <w:rFonts w:ascii="Times New Roman"/>
          <w:b w:val="false"/>
          <w:i w:val="false"/>
          <w:color w:val="000000"/>
          <w:sz w:val="28"/>
        </w:rPr>
        <w:t>
      Мемлекеттік корпорация бөлімшесінің бастығы</w:t>
      </w:r>
    </w:p>
    <w:bookmarkEnd w:id="209"/>
    <w:bookmarkStart w:name="z271" w:id="210"/>
    <w:p>
      <w:pPr>
        <w:spacing w:after="0"/>
        <w:ind w:left="0"/>
        <w:jc w:val="both"/>
      </w:pPr>
      <w:r>
        <w:rPr>
          <w:rFonts w:ascii="Times New Roman"/>
          <w:b w:val="false"/>
          <w:i w:val="false"/>
          <w:color w:val="000000"/>
          <w:sz w:val="28"/>
        </w:rPr>
        <w:t>
      _______________________________________________________________</w:t>
      </w:r>
    </w:p>
    <w:bookmarkEnd w:id="210"/>
    <w:bookmarkStart w:name="z272" w:id="211"/>
    <w:p>
      <w:pPr>
        <w:spacing w:after="0"/>
        <w:ind w:left="0"/>
        <w:jc w:val="both"/>
      </w:pPr>
      <w:r>
        <w:rPr>
          <w:rFonts w:ascii="Times New Roman"/>
          <w:b w:val="false"/>
          <w:i w:val="false"/>
          <w:color w:val="000000"/>
          <w:sz w:val="28"/>
        </w:rPr>
        <w:t>
      (тегі, аты, әкесінің аты (ол болған жағдайда)</w:t>
      </w:r>
    </w:p>
    <w:bookmarkEnd w:id="211"/>
    <w:bookmarkStart w:name="z273" w:id="212"/>
    <w:p>
      <w:pPr>
        <w:spacing w:after="0"/>
        <w:ind w:left="0"/>
        <w:jc w:val="both"/>
      </w:pPr>
      <w:r>
        <w:rPr>
          <w:rFonts w:ascii="Times New Roman"/>
          <w:b w:val="false"/>
          <w:i w:val="false"/>
          <w:color w:val="000000"/>
          <w:sz w:val="28"/>
        </w:rPr>
        <w:t>
      Мемлекеттік корпорация бөлімшесінің маманы</w:t>
      </w:r>
    </w:p>
    <w:bookmarkEnd w:id="212"/>
    <w:bookmarkStart w:name="z274" w:id="213"/>
    <w:p>
      <w:pPr>
        <w:spacing w:after="0"/>
        <w:ind w:left="0"/>
        <w:jc w:val="both"/>
      </w:pPr>
      <w:r>
        <w:rPr>
          <w:rFonts w:ascii="Times New Roman"/>
          <w:b w:val="false"/>
          <w:i w:val="false"/>
          <w:color w:val="000000"/>
          <w:sz w:val="28"/>
        </w:rPr>
        <w:t>
      _______________________________________________________________</w:t>
      </w:r>
    </w:p>
    <w:bookmarkEnd w:id="213"/>
    <w:bookmarkStart w:name="z275" w:id="214"/>
    <w:p>
      <w:pPr>
        <w:spacing w:after="0"/>
        <w:ind w:left="0"/>
        <w:jc w:val="both"/>
      </w:pPr>
      <w:r>
        <w:rPr>
          <w:rFonts w:ascii="Times New Roman"/>
          <w:b w:val="false"/>
          <w:i w:val="false"/>
          <w:color w:val="000000"/>
          <w:sz w:val="28"/>
        </w:rPr>
        <w:t>
      (тегі, аты, әкесінің аты (ол болған жағдайда)</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5-қосымша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77" w:id="215"/>
    <w:p>
      <w:pPr>
        <w:spacing w:after="0"/>
        <w:ind w:left="0"/>
        <w:jc w:val="both"/>
      </w:pPr>
      <w:r>
        <w:rPr>
          <w:rFonts w:ascii="Times New Roman"/>
          <w:b w:val="false"/>
          <w:i w:val="false"/>
          <w:color w:val="000000"/>
          <w:sz w:val="28"/>
        </w:rPr>
        <w:t>
      Нысан</w:t>
      </w:r>
    </w:p>
    <w:bookmarkEnd w:id="215"/>
    <w:bookmarkStart w:name="z278" w:id="216"/>
    <w:p>
      <w:pPr>
        <w:spacing w:after="0"/>
        <w:ind w:left="0"/>
        <w:jc w:val="both"/>
      </w:pPr>
      <w:r>
        <w:rPr>
          <w:rFonts w:ascii="Times New Roman"/>
          <w:b w:val="false"/>
          <w:i w:val="false"/>
          <w:color w:val="000000"/>
          <w:sz w:val="28"/>
        </w:rPr>
        <w:t>
      Код __________________</w:t>
      </w:r>
    </w:p>
    <w:bookmarkEnd w:id="216"/>
    <w:bookmarkStart w:name="z279" w:id="217"/>
    <w:p>
      <w:pPr>
        <w:spacing w:after="0"/>
        <w:ind w:left="0"/>
        <w:jc w:val="both"/>
      </w:pPr>
      <w:r>
        <w:rPr>
          <w:rFonts w:ascii="Times New Roman"/>
          <w:b w:val="false"/>
          <w:i w:val="false"/>
          <w:color w:val="000000"/>
          <w:sz w:val="28"/>
        </w:rPr>
        <w:t>
      Облыс (қала) _______________</w:t>
      </w:r>
    </w:p>
    <w:bookmarkEnd w:id="217"/>
    <w:bookmarkStart w:name="z280" w:id="218"/>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___________________________</w:t>
      </w:r>
    </w:p>
    <w:bookmarkEnd w:id="218"/>
    <w:bookmarkStart w:name="z281" w:id="219"/>
    <w:p>
      <w:pPr>
        <w:spacing w:after="0"/>
        <w:ind w:left="0"/>
        <w:jc w:val="both"/>
      </w:pPr>
      <w:r>
        <w:rPr>
          <w:rFonts w:ascii="Times New Roman"/>
          <w:b w:val="false"/>
          <w:i w:val="false"/>
          <w:color w:val="000000"/>
          <w:sz w:val="28"/>
        </w:rPr>
        <w:t>
      облысы (қаласы) бойынша департаментiнің 20__ жылғы "___" _________ №</w:t>
      </w:r>
    </w:p>
    <w:bookmarkEnd w:id="219"/>
    <w:bookmarkStart w:name="z282" w:id="220"/>
    <w:p>
      <w:pPr>
        <w:spacing w:after="0"/>
        <w:ind w:left="0"/>
        <w:jc w:val="both"/>
      </w:pPr>
      <w:r>
        <w:rPr>
          <w:rFonts w:ascii="Times New Roman"/>
          <w:b w:val="false"/>
          <w:i w:val="false"/>
          <w:color w:val="000000"/>
          <w:sz w:val="28"/>
        </w:rPr>
        <w:t>
      _______ шешiмі</w:t>
      </w:r>
    </w:p>
    <w:bookmarkEnd w:id="220"/>
    <w:bookmarkStart w:name="z283" w:id="221"/>
    <w:p>
      <w:pPr>
        <w:spacing w:after="0"/>
        <w:ind w:left="0"/>
        <w:jc w:val="both"/>
      </w:pPr>
      <w:r>
        <w:rPr>
          <w:rFonts w:ascii="Times New Roman"/>
          <w:b w:val="false"/>
          <w:i w:val="false"/>
          <w:color w:val="000000"/>
          <w:sz w:val="28"/>
        </w:rPr>
        <w:t>
      Iстің № ___________</w:t>
      </w:r>
    </w:p>
    <w:bookmarkEnd w:id="221"/>
    <w:bookmarkStart w:name="z284" w:id="222"/>
    <w:p>
      <w:pPr>
        <w:spacing w:after="0"/>
        <w:ind w:left="0"/>
        <w:jc w:val="both"/>
      </w:pPr>
      <w:r>
        <w:rPr>
          <w:rFonts w:ascii="Times New Roman"/>
          <w:b w:val="false"/>
          <w:i w:val="false"/>
          <w:color w:val="000000"/>
          <w:sz w:val="28"/>
        </w:rPr>
        <w:t>
      1. Мүгедектігі бойынша мемлекеттік базалық әлеуметтік жәрдемақының мөлшерін арттыру туралы</w:t>
      </w:r>
    </w:p>
    <w:bookmarkEnd w:id="222"/>
    <w:bookmarkStart w:name="z285" w:id="223"/>
    <w:p>
      <w:pPr>
        <w:spacing w:after="0"/>
        <w:ind w:left="0"/>
        <w:jc w:val="both"/>
      </w:pPr>
      <w:r>
        <w:rPr>
          <w:rFonts w:ascii="Times New Roman"/>
          <w:b w:val="false"/>
          <w:i w:val="false"/>
          <w:color w:val="000000"/>
          <w:sz w:val="28"/>
        </w:rPr>
        <w:t>
      Азамат _____________________________________________________</w:t>
      </w:r>
    </w:p>
    <w:bookmarkEnd w:id="223"/>
    <w:bookmarkStart w:name="z286" w:id="224"/>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w:t>
      </w:r>
    </w:p>
    <w:bookmarkEnd w:id="224"/>
    <w:bookmarkStart w:name="z287" w:id="225"/>
    <w:p>
      <w:pPr>
        <w:spacing w:after="0"/>
        <w:ind w:left="0"/>
        <w:jc w:val="both"/>
      </w:pPr>
      <w:r>
        <w:rPr>
          <w:rFonts w:ascii="Times New Roman"/>
          <w:b w:val="false"/>
          <w:i w:val="false"/>
          <w:color w:val="000000"/>
          <w:sz w:val="28"/>
        </w:rPr>
        <w:t>
      (ол болған жағдайда)</w:t>
      </w:r>
    </w:p>
    <w:bookmarkEnd w:id="225"/>
    <w:bookmarkStart w:name="z288" w:id="226"/>
    <w:p>
      <w:pPr>
        <w:spacing w:after="0"/>
        <w:ind w:left="0"/>
        <w:jc w:val="both"/>
      </w:pPr>
      <w:r>
        <w:rPr>
          <w:rFonts w:ascii="Times New Roman"/>
          <w:b w:val="false"/>
          <w:i w:val="false"/>
          <w:color w:val="000000"/>
          <w:sz w:val="28"/>
        </w:rPr>
        <w:t>
      Жынысы ______________ Туған күні 19 ____ жылғы "___" _____________</w:t>
      </w:r>
    </w:p>
    <w:bookmarkEnd w:id="226"/>
    <w:bookmarkStart w:name="z289" w:id="227"/>
    <w:p>
      <w:pPr>
        <w:spacing w:after="0"/>
        <w:ind w:left="0"/>
        <w:jc w:val="both"/>
      </w:pPr>
      <w:r>
        <w:rPr>
          <w:rFonts w:ascii="Times New Roman"/>
          <w:b w:val="false"/>
          <w:i w:val="false"/>
          <w:color w:val="000000"/>
          <w:sz w:val="28"/>
        </w:rPr>
        <w:t>
      Мүгедектік тобы __________________</w:t>
      </w:r>
    </w:p>
    <w:bookmarkEnd w:id="227"/>
    <w:bookmarkStart w:name="z290" w:id="228"/>
    <w:p>
      <w:pPr>
        <w:spacing w:after="0"/>
        <w:ind w:left="0"/>
        <w:jc w:val="both"/>
      </w:pPr>
      <w:r>
        <w:rPr>
          <w:rFonts w:ascii="Times New Roman"/>
          <w:b w:val="false"/>
          <w:i w:val="false"/>
          <w:color w:val="000000"/>
          <w:sz w:val="28"/>
        </w:rPr>
        <w:t>
      Мүгедектігі бойынша жәрдемақының 20 __ жылғы "___" ___________ дейінгі мөлшері</w:t>
      </w:r>
    </w:p>
    <w:bookmarkEnd w:id="228"/>
    <w:bookmarkStart w:name="z291" w:id="229"/>
    <w:p>
      <w:pPr>
        <w:spacing w:after="0"/>
        <w:ind w:left="0"/>
        <w:jc w:val="both"/>
      </w:pPr>
      <w:r>
        <w:rPr>
          <w:rFonts w:ascii="Times New Roman"/>
          <w:b w:val="false"/>
          <w:i w:val="false"/>
          <w:color w:val="000000"/>
          <w:sz w:val="28"/>
        </w:rPr>
        <w:t>
      ______________________________________ теңге</w:t>
      </w:r>
    </w:p>
    <w:bookmarkEnd w:id="229"/>
    <w:bookmarkStart w:name="z292" w:id="230"/>
    <w:p>
      <w:pPr>
        <w:spacing w:after="0"/>
        <w:ind w:left="0"/>
        <w:jc w:val="both"/>
      </w:pPr>
      <w:r>
        <w:rPr>
          <w:rFonts w:ascii="Times New Roman"/>
          <w:b w:val="false"/>
          <w:i w:val="false"/>
          <w:color w:val="000000"/>
          <w:sz w:val="28"/>
        </w:rPr>
        <w:t>
      (сомасы жазбаша)</w:t>
      </w:r>
    </w:p>
    <w:bookmarkEnd w:id="230"/>
    <w:bookmarkStart w:name="z293" w:id="231"/>
    <w:p>
      <w:pPr>
        <w:spacing w:after="0"/>
        <w:ind w:left="0"/>
        <w:jc w:val="both"/>
      </w:pPr>
      <w:r>
        <w:rPr>
          <w:rFonts w:ascii="Times New Roman"/>
          <w:b w:val="false"/>
          <w:i w:val="false"/>
          <w:color w:val="000000"/>
          <w:sz w:val="28"/>
        </w:rPr>
        <w:t>
      Жәрдемақының мөлшері __________________________________________</w:t>
      </w:r>
    </w:p>
    <w:bookmarkEnd w:id="231"/>
    <w:bookmarkStart w:name="z294" w:id="232"/>
    <w:p>
      <w:pPr>
        <w:spacing w:after="0"/>
        <w:ind w:left="0"/>
        <w:jc w:val="both"/>
      </w:pPr>
      <w:r>
        <w:rPr>
          <w:rFonts w:ascii="Times New Roman"/>
          <w:b w:val="false"/>
          <w:i w:val="false"/>
          <w:color w:val="000000"/>
          <w:sz w:val="28"/>
        </w:rPr>
        <w:t>
      (нормативтік құқықтық актінің атауы, нөмірі және күні)</w:t>
      </w:r>
    </w:p>
    <w:bookmarkEnd w:id="232"/>
    <w:bookmarkStart w:name="z295" w:id="233"/>
    <w:p>
      <w:pPr>
        <w:spacing w:after="0"/>
        <w:ind w:left="0"/>
        <w:jc w:val="both"/>
      </w:pPr>
      <w:r>
        <w:rPr>
          <w:rFonts w:ascii="Times New Roman"/>
          <w:b w:val="false"/>
          <w:i w:val="false"/>
          <w:color w:val="000000"/>
          <w:sz w:val="28"/>
        </w:rPr>
        <w:t>
      сәйкес арттырылсын.</w:t>
      </w:r>
    </w:p>
    <w:bookmarkEnd w:id="233"/>
    <w:bookmarkStart w:name="z296" w:id="234"/>
    <w:p>
      <w:pPr>
        <w:spacing w:after="0"/>
        <w:ind w:left="0"/>
        <w:jc w:val="both"/>
      </w:pPr>
      <w:r>
        <w:rPr>
          <w:rFonts w:ascii="Times New Roman"/>
          <w:b w:val="false"/>
          <w:i w:val="false"/>
          <w:color w:val="000000"/>
          <w:sz w:val="28"/>
        </w:rPr>
        <w:t>
      Мүгедектігі бойынша жәрдемақының мөлшері 20__ жылғы "___" ___</w:t>
      </w:r>
    </w:p>
    <w:bookmarkEnd w:id="234"/>
    <w:bookmarkStart w:name="z297" w:id="235"/>
    <w:p>
      <w:pPr>
        <w:spacing w:after="0"/>
        <w:ind w:left="0"/>
        <w:jc w:val="both"/>
      </w:pPr>
      <w:r>
        <w:rPr>
          <w:rFonts w:ascii="Times New Roman"/>
          <w:b w:val="false"/>
          <w:i w:val="false"/>
          <w:color w:val="000000"/>
          <w:sz w:val="28"/>
        </w:rPr>
        <w:t>
      бастап ______________________________________________________теңге</w:t>
      </w:r>
    </w:p>
    <w:bookmarkEnd w:id="235"/>
    <w:bookmarkStart w:name="z298" w:id="236"/>
    <w:p>
      <w:pPr>
        <w:spacing w:after="0"/>
        <w:ind w:left="0"/>
        <w:jc w:val="both"/>
      </w:pPr>
      <w:r>
        <w:rPr>
          <w:rFonts w:ascii="Times New Roman"/>
          <w:b w:val="false"/>
          <w:i w:val="false"/>
          <w:color w:val="000000"/>
          <w:sz w:val="28"/>
        </w:rPr>
        <w:t>
      (сомасы жазбаша)</w:t>
      </w:r>
    </w:p>
    <w:bookmarkEnd w:id="236"/>
    <w:bookmarkStart w:name="z299" w:id="237"/>
    <w:p>
      <w:pPr>
        <w:spacing w:after="0"/>
        <w:ind w:left="0"/>
        <w:jc w:val="both"/>
      </w:pPr>
      <w:r>
        <w:rPr>
          <w:rFonts w:ascii="Times New Roman"/>
          <w:b w:val="false"/>
          <w:i w:val="false"/>
          <w:color w:val="000000"/>
          <w:sz w:val="28"/>
        </w:rPr>
        <w:t>
      Департамент басшысы ___________________________________________</w:t>
      </w:r>
    </w:p>
    <w:bookmarkEnd w:id="237"/>
    <w:bookmarkStart w:name="z300" w:id="238"/>
    <w:p>
      <w:pPr>
        <w:spacing w:after="0"/>
        <w:ind w:left="0"/>
        <w:jc w:val="both"/>
      </w:pPr>
      <w:r>
        <w:rPr>
          <w:rFonts w:ascii="Times New Roman"/>
          <w:b w:val="false"/>
          <w:i w:val="false"/>
          <w:color w:val="000000"/>
          <w:sz w:val="28"/>
        </w:rPr>
        <w:t>
      (тегі, аты, әкесінің аты (ол болған жағдайда)</w:t>
      </w:r>
    </w:p>
    <w:bookmarkEnd w:id="238"/>
    <w:bookmarkStart w:name="z301" w:id="239"/>
    <w:p>
      <w:pPr>
        <w:spacing w:after="0"/>
        <w:ind w:left="0"/>
        <w:jc w:val="both"/>
      </w:pPr>
      <w:r>
        <w:rPr>
          <w:rFonts w:ascii="Times New Roman"/>
          <w:b w:val="false"/>
          <w:i w:val="false"/>
          <w:color w:val="000000"/>
          <w:sz w:val="28"/>
        </w:rPr>
        <w:t>
      Басқарма (бөлiм) басшысы ________________________________________</w:t>
      </w:r>
    </w:p>
    <w:bookmarkEnd w:id="239"/>
    <w:bookmarkStart w:name="z302" w:id="240"/>
    <w:p>
      <w:pPr>
        <w:spacing w:after="0"/>
        <w:ind w:left="0"/>
        <w:jc w:val="both"/>
      </w:pPr>
      <w:r>
        <w:rPr>
          <w:rFonts w:ascii="Times New Roman"/>
          <w:b w:val="false"/>
          <w:i w:val="false"/>
          <w:color w:val="000000"/>
          <w:sz w:val="28"/>
        </w:rPr>
        <w:t>
      (тегі, аты, әкесінің аты (ол болған жағдайда)</w:t>
      </w:r>
    </w:p>
    <w:bookmarkEnd w:id="240"/>
    <w:bookmarkStart w:name="z303" w:id="241"/>
    <w:p>
      <w:pPr>
        <w:spacing w:after="0"/>
        <w:ind w:left="0"/>
        <w:jc w:val="both"/>
      </w:pPr>
      <w:r>
        <w:rPr>
          <w:rFonts w:ascii="Times New Roman"/>
          <w:b w:val="false"/>
          <w:i w:val="false"/>
          <w:color w:val="000000"/>
          <w:sz w:val="28"/>
        </w:rPr>
        <w:t>
      Маман ________ _________________________________</w:t>
      </w:r>
    </w:p>
    <w:bookmarkEnd w:id="241"/>
    <w:bookmarkStart w:name="z304" w:id="242"/>
    <w:p>
      <w:pPr>
        <w:spacing w:after="0"/>
        <w:ind w:left="0"/>
        <w:jc w:val="both"/>
      </w:pPr>
      <w:r>
        <w:rPr>
          <w:rFonts w:ascii="Times New Roman"/>
          <w:b w:val="false"/>
          <w:i w:val="false"/>
          <w:color w:val="000000"/>
          <w:sz w:val="28"/>
        </w:rPr>
        <w:t>
      (тегі, аты, әкесінің аты (ол болған жағдайда)</w:t>
      </w:r>
    </w:p>
    <w:bookmarkEnd w:id="242"/>
    <w:bookmarkStart w:name="z305" w:id="243"/>
    <w:p>
      <w:pPr>
        <w:spacing w:after="0"/>
        <w:ind w:left="0"/>
        <w:jc w:val="both"/>
      </w:pPr>
      <w:r>
        <w:rPr>
          <w:rFonts w:ascii="Times New Roman"/>
          <w:b w:val="false"/>
          <w:i w:val="false"/>
          <w:color w:val="000000"/>
          <w:sz w:val="28"/>
        </w:rPr>
        <w:t>
      Шешiмнiң жобасын дайындаған:</w:t>
      </w:r>
    </w:p>
    <w:bookmarkEnd w:id="243"/>
    <w:bookmarkStart w:name="z306" w:id="244"/>
    <w:p>
      <w:pPr>
        <w:spacing w:after="0"/>
        <w:ind w:left="0"/>
        <w:jc w:val="both"/>
      </w:pPr>
      <w:r>
        <w:rPr>
          <w:rFonts w:ascii="Times New Roman"/>
          <w:b w:val="false"/>
          <w:i w:val="false"/>
          <w:color w:val="000000"/>
          <w:sz w:val="28"/>
        </w:rPr>
        <w:t>
      Мемлекеттік корпорация филиалының директоры</w:t>
      </w:r>
    </w:p>
    <w:bookmarkEnd w:id="244"/>
    <w:bookmarkStart w:name="z307" w:id="245"/>
    <w:p>
      <w:pPr>
        <w:spacing w:after="0"/>
        <w:ind w:left="0"/>
        <w:jc w:val="both"/>
      </w:pPr>
      <w:r>
        <w:rPr>
          <w:rFonts w:ascii="Times New Roman"/>
          <w:b w:val="false"/>
          <w:i w:val="false"/>
          <w:color w:val="000000"/>
          <w:sz w:val="28"/>
        </w:rPr>
        <w:t>
      _____________________________________________________</w:t>
      </w:r>
    </w:p>
    <w:bookmarkEnd w:id="245"/>
    <w:bookmarkStart w:name="z308" w:id="246"/>
    <w:p>
      <w:pPr>
        <w:spacing w:after="0"/>
        <w:ind w:left="0"/>
        <w:jc w:val="both"/>
      </w:pPr>
      <w:r>
        <w:rPr>
          <w:rFonts w:ascii="Times New Roman"/>
          <w:b w:val="false"/>
          <w:i w:val="false"/>
          <w:color w:val="000000"/>
          <w:sz w:val="28"/>
        </w:rPr>
        <w:t>
      (тегі, аты, әкесінің аты (ол болған жағдайда)</w:t>
      </w:r>
    </w:p>
    <w:bookmarkEnd w:id="246"/>
    <w:bookmarkStart w:name="z309" w:id="247"/>
    <w:p>
      <w:pPr>
        <w:spacing w:after="0"/>
        <w:ind w:left="0"/>
        <w:jc w:val="both"/>
      </w:pPr>
      <w:r>
        <w:rPr>
          <w:rFonts w:ascii="Times New Roman"/>
          <w:b w:val="false"/>
          <w:i w:val="false"/>
          <w:color w:val="000000"/>
          <w:sz w:val="28"/>
        </w:rPr>
        <w:t>
      Мемлекеттік корпорация филиалының маманы</w:t>
      </w:r>
    </w:p>
    <w:bookmarkEnd w:id="247"/>
    <w:bookmarkStart w:name="z310" w:id="248"/>
    <w:p>
      <w:pPr>
        <w:spacing w:after="0"/>
        <w:ind w:left="0"/>
        <w:jc w:val="both"/>
      </w:pPr>
      <w:r>
        <w:rPr>
          <w:rFonts w:ascii="Times New Roman"/>
          <w:b w:val="false"/>
          <w:i w:val="false"/>
          <w:color w:val="000000"/>
          <w:sz w:val="28"/>
        </w:rPr>
        <w:t>
      _____________________________________________</w:t>
      </w:r>
    </w:p>
    <w:bookmarkEnd w:id="248"/>
    <w:bookmarkStart w:name="z311" w:id="249"/>
    <w:p>
      <w:pPr>
        <w:spacing w:after="0"/>
        <w:ind w:left="0"/>
        <w:jc w:val="both"/>
      </w:pPr>
      <w:r>
        <w:rPr>
          <w:rFonts w:ascii="Times New Roman"/>
          <w:b w:val="false"/>
          <w:i w:val="false"/>
          <w:color w:val="000000"/>
          <w:sz w:val="28"/>
        </w:rPr>
        <w:t>
      (тегі, аты, әкесінің аты (ол болған жағдайда)</w:t>
      </w:r>
    </w:p>
    <w:bookmarkEnd w:id="249"/>
    <w:bookmarkStart w:name="z312" w:id="250"/>
    <w:p>
      <w:pPr>
        <w:spacing w:after="0"/>
        <w:ind w:left="0"/>
        <w:jc w:val="both"/>
      </w:pPr>
      <w:r>
        <w:rPr>
          <w:rFonts w:ascii="Times New Roman"/>
          <w:b w:val="false"/>
          <w:i w:val="false"/>
          <w:color w:val="000000"/>
          <w:sz w:val="28"/>
        </w:rPr>
        <w:t>
      Мемлекеттік корпорация бөлiмшесiнiң бастығы</w:t>
      </w:r>
    </w:p>
    <w:bookmarkEnd w:id="250"/>
    <w:bookmarkStart w:name="z313" w:id="251"/>
    <w:p>
      <w:pPr>
        <w:spacing w:after="0"/>
        <w:ind w:left="0"/>
        <w:jc w:val="both"/>
      </w:pPr>
      <w:r>
        <w:rPr>
          <w:rFonts w:ascii="Times New Roman"/>
          <w:b w:val="false"/>
          <w:i w:val="false"/>
          <w:color w:val="000000"/>
          <w:sz w:val="28"/>
        </w:rPr>
        <w:t>
      ____________________________________________</w:t>
      </w:r>
    </w:p>
    <w:bookmarkEnd w:id="251"/>
    <w:bookmarkStart w:name="z314" w:id="252"/>
    <w:p>
      <w:pPr>
        <w:spacing w:after="0"/>
        <w:ind w:left="0"/>
        <w:jc w:val="both"/>
      </w:pPr>
      <w:r>
        <w:rPr>
          <w:rFonts w:ascii="Times New Roman"/>
          <w:b w:val="false"/>
          <w:i w:val="false"/>
          <w:color w:val="000000"/>
          <w:sz w:val="28"/>
        </w:rPr>
        <w:t>
      (тегі, аты, әкесінің аты (ол болған жағдайда)</w:t>
      </w:r>
    </w:p>
    <w:bookmarkEnd w:id="252"/>
    <w:bookmarkStart w:name="z315" w:id="253"/>
    <w:p>
      <w:pPr>
        <w:spacing w:after="0"/>
        <w:ind w:left="0"/>
        <w:jc w:val="both"/>
      </w:pPr>
      <w:r>
        <w:rPr>
          <w:rFonts w:ascii="Times New Roman"/>
          <w:b w:val="false"/>
          <w:i w:val="false"/>
          <w:color w:val="000000"/>
          <w:sz w:val="28"/>
        </w:rPr>
        <w:t>
      Мемлекеттік корпорация бөлiмшесiнiң маманы</w:t>
      </w:r>
    </w:p>
    <w:bookmarkEnd w:id="253"/>
    <w:bookmarkStart w:name="z316" w:id="254"/>
    <w:p>
      <w:pPr>
        <w:spacing w:after="0"/>
        <w:ind w:left="0"/>
        <w:jc w:val="both"/>
      </w:pPr>
      <w:r>
        <w:rPr>
          <w:rFonts w:ascii="Times New Roman"/>
          <w:b w:val="false"/>
          <w:i w:val="false"/>
          <w:color w:val="000000"/>
          <w:sz w:val="28"/>
        </w:rPr>
        <w:t>
      _______________________________________</w:t>
      </w:r>
    </w:p>
    <w:bookmarkEnd w:id="254"/>
    <w:bookmarkStart w:name="z317" w:id="255"/>
    <w:p>
      <w:pPr>
        <w:spacing w:after="0"/>
        <w:ind w:left="0"/>
        <w:jc w:val="both"/>
      </w:pPr>
      <w:r>
        <w:rPr>
          <w:rFonts w:ascii="Times New Roman"/>
          <w:b w:val="false"/>
          <w:i w:val="false"/>
          <w:color w:val="000000"/>
          <w:sz w:val="28"/>
        </w:rPr>
        <w:t>
      (тегі, аты, әкесінің аты (ол болған жағдайда)</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6-қосымша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319" w:id="256"/>
    <w:p>
      <w:pPr>
        <w:spacing w:after="0"/>
        <w:ind w:left="0"/>
        <w:jc w:val="both"/>
      </w:pPr>
      <w:r>
        <w:rPr>
          <w:rFonts w:ascii="Times New Roman"/>
          <w:b w:val="false"/>
          <w:i w:val="false"/>
          <w:color w:val="000000"/>
          <w:sz w:val="28"/>
        </w:rPr>
        <w:t>
      Нысан</w:t>
      </w:r>
    </w:p>
    <w:bookmarkEnd w:id="256"/>
    <w:bookmarkStart w:name="z320" w:id="257"/>
    <w:p>
      <w:pPr>
        <w:spacing w:after="0"/>
        <w:ind w:left="0"/>
        <w:jc w:val="both"/>
      </w:pPr>
      <w:r>
        <w:rPr>
          <w:rFonts w:ascii="Times New Roman"/>
          <w:b w:val="false"/>
          <w:i w:val="false"/>
          <w:color w:val="000000"/>
          <w:sz w:val="28"/>
        </w:rPr>
        <w:t>
      Код ________________</w:t>
      </w:r>
    </w:p>
    <w:bookmarkEnd w:id="257"/>
    <w:bookmarkStart w:name="z321" w:id="258"/>
    <w:p>
      <w:pPr>
        <w:spacing w:after="0"/>
        <w:ind w:left="0"/>
        <w:jc w:val="both"/>
      </w:pPr>
      <w:r>
        <w:rPr>
          <w:rFonts w:ascii="Times New Roman"/>
          <w:b w:val="false"/>
          <w:i w:val="false"/>
          <w:color w:val="000000"/>
          <w:sz w:val="28"/>
        </w:rPr>
        <w:t>
      Облыс (қала)______________</w:t>
      </w:r>
    </w:p>
    <w:bookmarkEnd w:id="258"/>
    <w:bookmarkStart w:name="z322" w:id="259"/>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 облысы</w:t>
      </w:r>
    </w:p>
    <w:bookmarkEnd w:id="259"/>
    <w:bookmarkStart w:name="z323" w:id="260"/>
    <w:p>
      <w:pPr>
        <w:spacing w:after="0"/>
        <w:ind w:left="0"/>
        <w:jc w:val="both"/>
      </w:pPr>
      <w:r>
        <w:rPr>
          <w:rFonts w:ascii="Times New Roman"/>
          <w:b w:val="false"/>
          <w:i w:val="false"/>
          <w:color w:val="000000"/>
          <w:sz w:val="28"/>
        </w:rPr>
        <w:t>
      (қаласы) (қаласы) бойынша департаментiнiң 20__ жылғы "___" __________ №</w:t>
      </w:r>
    </w:p>
    <w:bookmarkEnd w:id="260"/>
    <w:bookmarkStart w:name="z324" w:id="261"/>
    <w:p>
      <w:pPr>
        <w:spacing w:after="0"/>
        <w:ind w:left="0"/>
        <w:jc w:val="both"/>
      </w:pPr>
      <w:r>
        <w:rPr>
          <w:rFonts w:ascii="Times New Roman"/>
          <w:b w:val="false"/>
          <w:i w:val="false"/>
          <w:color w:val="000000"/>
          <w:sz w:val="28"/>
        </w:rPr>
        <w:t>
      _______ шешiмi</w:t>
      </w:r>
    </w:p>
    <w:bookmarkEnd w:id="261"/>
    <w:bookmarkStart w:name="z325" w:id="262"/>
    <w:p>
      <w:pPr>
        <w:spacing w:after="0"/>
        <w:ind w:left="0"/>
        <w:jc w:val="both"/>
      </w:pPr>
      <w:r>
        <w:rPr>
          <w:rFonts w:ascii="Times New Roman"/>
          <w:b w:val="false"/>
          <w:i w:val="false"/>
          <w:color w:val="000000"/>
          <w:sz w:val="28"/>
        </w:rPr>
        <w:t>
      Iстің № __________</w:t>
      </w:r>
    </w:p>
    <w:bookmarkEnd w:id="262"/>
    <w:bookmarkStart w:name="z326" w:id="263"/>
    <w:p>
      <w:pPr>
        <w:spacing w:after="0"/>
        <w:ind w:left="0"/>
        <w:jc w:val="both"/>
      </w:pPr>
      <w:r>
        <w:rPr>
          <w:rFonts w:ascii="Times New Roman"/>
          <w:b w:val="false"/>
          <w:i w:val="false"/>
          <w:color w:val="000000"/>
          <w:sz w:val="28"/>
        </w:rPr>
        <w:t>
      Мүгедектігі бойынша мемлекеттiк әлеуметтiк жәрдемақы төлеудi тоқтата тұру туралы</w:t>
      </w:r>
    </w:p>
    <w:bookmarkEnd w:id="263"/>
    <w:bookmarkStart w:name="z327" w:id="264"/>
    <w:p>
      <w:pPr>
        <w:spacing w:after="0"/>
        <w:ind w:left="0"/>
        <w:jc w:val="both"/>
      </w:pPr>
      <w:r>
        <w:rPr>
          <w:rFonts w:ascii="Times New Roman"/>
          <w:b w:val="false"/>
          <w:i w:val="false"/>
          <w:color w:val="000000"/>
          <w:sz w:val="28"/>
        </w:rPr>
        <w:t>
      Азамат__________________________________________________</w:t>
      </w:r>
    </w:p>
    <w:bookmarkEnd w:id="264"/>
    <w:bookmarkStart w:name="z328" w:id="265"/>
    <w:p>
      <w:pPr>
        <w:spacing w:after="0"/>
        <w:ind w:left="0"/>
        <w:jc w:val="both"/>
      </w:pPr>
      <w:r>
        <w:rPr>
          <w:rFonts w:ascii="Times New Roman"/>
          <w:b w:val="false"/>
          <w:i w:val="false"/>
          <w:color w:val="000000"/>
          <w:sz w:val="28"/>
        </w:rPr>
        <w:t>
      Жынысы ____________ Туған күнi ______ жылғы "___" ___________</w:t>
      </w:r>
    </w:p>
    <w:bookmarkEnd w:id="265"/>
    <w:bookmarkStart w:name="z329" w:id="266"/>
    <w:p>
      <w:pPr>
        <w:spacing w:after="0"/>
        <w:ind w:left="0"/>
        <w:jc w:val="both"/>
      </w:pPr>
      <w:r>
        <w:rPr>
          <w:rFonts w:ascii="Times New Roman"/>
          <w:b w:val="false"/>
          <w:i w:val="false"/>
          <w:color w:val="000000"/>
          <w:sz w:val="28"/>
        </w:rPr>
        <w:t>
      Төлем 20_____ жылғы "___" ____________ бастап тоқтатыла тұрсын.</w:t>
      </w:r>
    </w:p>
    <w:bookmarkEnd w:id="266"/>
    <w:bookmarkStart w:name="z330" w:id="267"/>
    <w:p>
      <w:pPr>
        <w:spacing w:after="0"/>
        <w:ind w:left="0"/>
        <w:jc w:val="both"/>
      </w:pPr>
      <w:r>
        <w:rPr>
          <w:rFonts w:ascii="Times New Roman"/>
          <w:b w:val="false"/>
          <w:i w:val="false"/>
          <w:color w:val="000000"/>
          <w:sz w:val="28"/>
        </w:rPr>
        <w:t>
      Негiздеме ___________________________________________________</w:t>
      </w:r>
    </w:p>
    <w:bookmarkEnd w:id="267"/>
    <w:bookmarkStart w:name="z331" w:id="268"/>
    <w:p>
      <w:pPr>
        <w:spacing w:after="0"/>
        <w:ind w:left="0"/>
        <w:jc w:val="both"/>
      </w:pPr>
      <w:r>
        <w:rPr>
          <w:rFonts w:ascii="Times New Roman"/>
          <w:b w:val="false"/>
          <w:i w:val="false"/>
          <w:color w:val="000000"/>
          <w:sz w:val="28"/>
        </w:rPr>
        <w:t>
      (себебi көрсетiлсiн)</w:t>
      </w:r>
    </w:p>
    <w:bookmarkEnd w:id="268"/>
    <w:bookmarkStart w:name="z332" w:id="269"/>
    <w:p>
      <w:pPr>
        <w:spacing w:after="0"/>
        <w:ind w:left="0"/>
        <w:jc w:val="both"/>
      </w:pPr>
      <w:r>
        <w:rPr>
          <w:rFonts w:ascii="Times New Roman"/>
          <w:b w:val="false"/>
          <w:i w:val="false"/>
          <w:color w:val="000000"/>
          <w:sz w:val="28"/>
        </w:rPr>
        <w:t>
      Департамент басшысы _____________________________________</w:t>
      </w:r>
    </w:p>
    <w:bookmarkEnd w:id="269"/>
    <w:bookmarkStart w:name="z333" w:id="270"/>
    <w:p>
      <w:pPr>
        <w:spacing w:after="0"/>
        <w:ind w:left="0"/>
        <w:jc w:val="both"/>
      </w:pPr>
      <w:r>
        <w:rPr>
          <w:rFonts w:ascii="Times New Roman"/>
          <w:b w:val="false"/>
          <w:i w:val="false"/>
          <w:color w:val="000000"/>
          <w:sz w:val="28"/>
        </w:rPr>
        <w:t>
      (тегі, аты, әкесінің аты (ол болған жағдайда)</w:t>
      </w:r>
    </w:p>
    <w:bookmarkEnd w:id="270"/>
    <w:bookmarkStart w:name="z334" w:id="271"/>
    <w:p>
      <w:pPr>
        <w:spacing w:after="0"/>
        <w:ind w:left="0"/>
        <w:jc w:val="both"/>
      </w:pPr>
      <w:r>
        <w:rPr>
          <w:rFonts w:ascii="Times New Roman"/>
          <w:b w:val="false"/>
          <w:i w:val="false"/>
          <w:color w:val="000000"/>
          <w:sz w:val="28"/>
        </w:rPr>
        <w:t>
      Басқарма (бөлiм) басшысы ________________________________</w:t>
      </w:r>
    </w:p>
    <w:bookmarkEnd w:id="271"/>
    <w:bookmarkStart w:name="z335" w:id="272"/>
    <w:p>
      <w:pPr>
        <w:spacing w:after="0"/>
        <w:ind w:left="0"/>
        <w:jc w:val="both"/>
      </w:pPr>
      <w:r>
        <w:rPr>
          <w:rFonts w:ascii="Times New Roman"/>
          <w:b w:val="false"/>
          <w:i w:val="false"/>
          <w:color w:val="000000"/>
          <w:sz w:val="28"/>
        </w:rPr>
        <w:t>
      (тегі, аты, әкесінің аты (ол болған жағдайда)</w:t>
      </w:r>
    </w:p>
    <w:bookmarkEnd w:id="272"/>
    <w:bookmarkStart w:name="z336" w:id="273"/>
    <w:p>
      <w:pPr>
        <w:spacing w:after="0"/>
        <w:ind w:left="0"/>
        <w:jc w:val="both"/>
      </w:pPr>
      <w:r>
        <w:rPr>
          <w:rFonts w:ascii="Times New Roman"/>
          <w:b w:val="false"/>
          <w:i w:val="false"/>
          <w:color w:val="000000"/>
          <w:sz w:val="28"/>
        </w:rPr>
        <w:t>
      Маман ____________________________________________________</w:t>
      </w:r>
    </w:p>
    <w:bookmarkEnd w:id="273"/>
    <w:bookmarkStart w:name="z337" w:id="274"/>
    <w:p>
      <w:pPr>
        <w:spacing w:after="0"/>
        <w:ind w:left="0"/>
        <w:jc w:val="both"/>
      </w:pPr>
      <w:r>
        <w:rPr>
          <w:rFonts w:ascii="Times New Roman"/>
          <w:b w:val="false"/>
          <w:i w:val="false"/>
          <w:color w:val="000000"/>
          <w:sz w:val="28"/>
        </w:rPr>
        <w:t>
      (тегі, аты, әкесінің аты (ол болған жағдайда)</w:t>
      </w:r>
    </w:p>
    <w:bookmarkEnd w:id="274"/>
    <w:bookmarkStart w:name="z338" w:id="275"/>
    <w:p>
      <w:pPr>
        <w:spacing w:after="0"/>
        <w:ind w:left="0"/>
        <w:jc w:val="both"/>
      </w:pPr>
      <w:r>
        <w:rPr>
          <w:rFonts w:ascii="Times New Roman"/>
          <w:b w:val="false"/>
          <w:i w:val="false"/>
          <w:color w:val="000000"/>
          <w:sz w:val="28"/>
        </w:rPr>
        <w:t>
      Шешiмнiң жобасын дайындаған:</w:t>
      </w:r>
    </w:p>
    <w:bookmarkEnd w:id="275"/>
    <w:bookmarkStart w:name="z339" w:id="276"/>
    <w:p>
      <w:pPr>
        <w:spacing w:after="0"/>
        <w:ind w:left="0"/>
        <w:jc w:val="both"/>
      </w:pPr>
      <w:r>
        <w:rPr>
          <w:rFonts w:ascii="Times New Roman"/>
          <w:b w:val="false"/>
          <w:i w:val="false"/>
          <w:color w:val="000000"/>
          <w:sz w:val="28"/>
        </w:rPr>
        <w:t>
      Мемлекеттік корпорация филиалының директоры</w:t>
      </w:r>
    </w:p>
    <w:bookmarkEnd w:id="276"/>
    <w:bookmarkStart w:name="z340" w:id="277"/>
    <w:p>
      <w:pPr>
        <w:spacing w:after="0"/>
        <w:ind w:left="0"/>
        <w:jc w:val="both"/>
      </w:pPr>
      <w:r>
        <w:rPr>
          <w:rFonts w:ascii="Times New Roman"/>
          <w:b w:val="false"/>
          <w:i w:val="false"/>
          <w:color w:val="000000"/>
          <w:sz w:val="28"/>
        </w:rPr>
        <w:t>
      ____________________________________</w:t>
      </w:r>
    </w:p>
    <w:bookmarkEnd w:id="277"/>
    <w:bookmarkStart w:name="z341" w:id="278"/>
    <w:p>
      <w:pPr>
        <w:spacing w:after="0"/>
        <w:ind w:left="0"/>
        <w:jc w:val="both"/>
      </w:pPr>
      <w:r>
        <w:rPr>
          <w:rFonts w:ascii="Times New Roman"/>
          <w:b w:val="false"/>
          <w:i w:val="false"/>
          <w:color w:val="000000"/>
          <w:sz w:val="28"/>
        </w:rPr>
        <w:t>
      (тегі, аты, әкесінің аты (ол болған жағдайда)</w:t>
      </w:r>
    </w:p>
    <w:bookmarkEnd w:id="278"/>
    <w:bookmarkStart w:name="z342" w:id="279"/>
    <w:p>
      <w:pPr>
        <w:spacing w:after="0"/>
        <w:ind w:left="0"/>
        <w:jc w:val="both"/>
      </w:pPr>
      <w:r>
        <w:rPr>
          <w:rFonts w:ascii="Times New Roman"/>
          <w:b w:val="false"/>
          <w:i w:val="false"/>
          <w:color w:val="000000"/>
          <w:sz w:val="28"/>
        </w:rPr>
        <w:t>
      Мемлекеттік корпорация филиалының маманы</w:t>
      </w:r>
    </w:p>
    <w:bookmarkEnd w:id="279"/>
    <w:bookmarkStart w:name="z343" w:id="280"/>
    <w:p>
      <w:pPr>
        <w:spacing w:after="0"/>
        <w:ind w:left="0"/>
        <w:jc w:val="both"/>
      </w:pPr>
      <w:r>
        <w:rPr>
          <w:rFonts w:ascii="Times New Roman"/>
          <w:b w:val="false"/>
          <w:i w:val="false"/>
          <w:color w:val="000000"/>
          <w:sz w:val="28"/>
        </w:rPr>
        <w:t>
      _______________________________________</w:t>
      </w:r>
    </w:p>
    <w:bookmarkEnd w:id="280"/>
    <w:bookmarkStart w:name="z344" w:id="281"/>
    <w:p>
      <w:pPr>
        <w:spacing w:after="0"/>
        <w:ind w:left="0"/>
        <w:jc w:val="both"/>
      </w:pPr>
      <w:r>
        <w:rPr>
          <w:rFonts w:ascii="Times New Roman"/>
          <w:b w:val="false"/>
          <w:i w:val="false"/>
          <w:color w:val="000000"/>
          <w:sz w:val="28"/>
        </w:rPr>
        <w:t>
      (тегі, аты, әкесінің аты (ол болған жағдайда)</w:t>
      </w:r>
    </w:p>
    <w:bookmarkEnd w:id="281"/>
    <w:bookmarkStart w:name="z345" w:id="282"/>
    <w:p>
      <w:pPr>
        <w:spacing w:after="0"/>
        <w:ind w:left="0"/>
        <w:jc w:val="both"/>
      </w:pPr>
      <w:r>
        <w:rPr>
          <w:rFonts w:ascii="Times New Roman"/>
          <w:b w:val="false"/>
          <w:i w:val="false"/>
          <w:color w:val="000000"/>
          <w:sz w:val="28"/>
        </w:rPr>
        <w:t>
      Мемлекеттік корпорация бөлiмшесiнiң</w:t>
      </w:r>
    </w:p>
    <w:bookmarkEnd w:id="282"/>
    <w:bookmarkStart w:name="z346" w:id="283"/>
    <w:p>
      <w:pPr>
        <w:spacing w:after="0"/>
        <w:ind w:left="0"/>
        <w:jc w:val="both"/>
      </w:pPr>
      <w:r>
        <w:rPr>
          <w:rFonts w:ascii="Times New Roman"/>
          <w:b w:val="false"/>
          <w:i w:val="false"/>
          <w:color w:val="000000"/>
          <w:sz w:val="28"/>
        </w:rPr>
        <w:t>
      бастығы_________________________________________</w:t>
      </w:r>
    </w:p>
    <w:bookmarkEnd w:id="283"/>
    <w:bookmarkStart w:name="z347" w:id="284"/>
    <w:p>
      <w:pPr>
        <w:spacing w:after="0"/>
        <w:ind w:left="0"/>
        <w:jc w:val="both"/>
      </w:pPr>
      <w:r>
        <w:rPr>
          <w:rFonts w:ascii="Times New Roman"/>
          <w:b w:val="false"/>
          <w:i w:val="false"/>
          <w:color w:val="000000"/>
          <w:sz w:val="28"/>
        </w:rPr>
        <w:t>
      (тегі, аты, әкесінің аты (ол болған жағдайда)</w:t>
      </w:r>
    </w:p>
    <w:bookmarkEnd w:id="284"/>
    <w:bookmarkStart w:name="z348" w:id="285"/>
    <w:p>
      <w:pPr>
        <w:spacing w:after="0"/>
        <w:ind w:left="0"/>
        <w:jc w:val="both"/>
      </w:pPr>
      <w:r>
        <w:rPr>
          <w:rFonts w:ascii="Times New Roman"/>
          <w:b w:val="false"/>
          <w:i w:val="false"/>
          <w:color w:val="000000"/>
          <w:sz w:val="28"/>
        </w:rPr>
        <w:t>
      Мемлекеттік корпорация бөлiмшесiнiң</w:t>
      </w:r>
    </w:p>
    <w:bookmarkEnd w:id="285"/>
    <w:bookmarkStart w:name="z349" w:id="286"/>
    <w:p>
      <w:pPr>
        <w:spacing w:after="0"/>
        <w:ind w:left="0"/>
        <w:jc w:val="both"/>
      </w:pPr>
      <w:r>
        <w:rPr>
          <w:rFonts w:ascii="Times New Roman"/>
          <w:b w:val="false"/>
          <w:i w:val="false"/>
          <w:color w:val="000000"/>
          <w:sz w:val="28"/>
        </w:rPr>
        <w:t>
      маманы __________________________________________</w:t>
      </w:r>
    </w:p>
    <w:bookmarkEnd w:id="286"/>
    <w:bookmarkStart w:name="z350" w:id="287"/>
    <w:p>
      <w:pPr>
        <w:spacing w:after="0"/>
        <w:ind w:left="0"/>
        <w:jc w:val="both"/>
      </w:pPr>
      <w:r>
        <w:rPr>
          <w:rFonts w:ascii="Times New Roman"/>
          <w:b w:val="false"/>
          <w:i w:val="false"/>
          <w:color w:val="000000"/>
          <w:sz w:val="28"/>
        </w:rPr>
        <w:t>
      (тегі, аты, әкесінің аты (ол болған жағдайда)</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7-қосымша</w:t>
            </w:r>
            <w:r>
              <w:br/>
            </w:r>
            <w:r>
              <w:rPr>
                <w:rFonts w:ascii="Times New Roman"/>
                <w:b w:val="false"/>
                <w:i w:val="false"/>
                <w:color w:val="000000"/>
                <w:sz w:val="20"/>
              </w:rPr>
              <w:t>Мүгедектігі бойынша</w:t>
            </w:r>
            <w:r>
              <w:br/>
            </w:r>
            <w:r>
              <w:rPr>
                <w:rFonts w:ascii="Times New Roman"/>
                <w:b w:val="false"/>
                <w:i w:val="false"/>
                <w:color w:val="000000"/>
                <w:sz w:val="20"/>
              </w:rPr>
              <w:t xml:space="preserve"> 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p>
        </w:tc>
      </w:tr>
    </w:tbl>
    <w:bookmarkStart w:name="z352" w:id="288"/>
    <w:p>
      <w:pPr>
        <w:spacing w:after="0"/>
        <w:ind w:left="0"/>
        <w:jc w:val="both"/>
      </w:pPr>
      <w:r>
        <w:rPr>
          <w:rFonts w:ascii="Times New Roman"/>
          <w:b w:val="false"/>
          <w:i w:val="false"/>
          <w:color w:val="000000"/>
          <w:sz w:val="28"/>
        </w:rPr>
        <w:t>
      Нысан</w:t>
      </w:r>
    </w:p>
    <w:bookmarkEnd w:id="288"/>
    <w:bookmarkStart w:name="z353" w:id="289"/>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90"/>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тұрғылықты</w:t>
            </w:r>
            <w:r>
              <w:rPr>
                <w:rFonts w:ascii="Times New Roman"/>
                <w:b w:val="false"/>
                <w:i w:val="false"/>
                <w:color w:val="000000"/>
                <w:sz w:val="20"/>
              </w:rPr>
              <w:t xml:space="preserve"> </w:t>
            </w:r>
            <w:r>
              <w:rPr>
                <w:rFonts w:ascii="Times New Roman"/>
                <w:b/>
                <w:i w:val="false"/>
                <w:color w:val="000000"/>
                <w:sz w:val="20"/>
              </w:rPr>
              <w:t>мекен</w:t>
            </w:r>
            <w:r>
              <w:rPr>
                <w:rFonts w:ascii="Times New Roman"/>
                <w:b w:val="false"/>
                <w:i w:val="false"/>
                <w:color w:val="000000"/>
                <w:sz w:val="20"/>
              </w:rPr>
              <w:t xml:space="preserve"> </w:t>
            </w:r>
            <w:r>
              <w:rPr>
                <w:rFonts w:ascii="Times New Roman"/>
                <w:b/>
                <w:i w:val="false"/>
                <w:color w:val="000000"/>
                <w:sz w:val="20"/>
              </w:rPr>
              <w:t>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Іздеу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хабарландыру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55" w:id="291"/>
    <w:p>
      <w:pPr>
        <w:spacing w:after="0"/>
        <w:ind w:left="0"/>
        <w:jc w:val="both"/>
      </w:pPr>
      <w:r>
        <w:rPr>
          <w:rFonts w:ascii="Times New Roman"/>
          <w:b w:val="false"/>
          <w:i w:val="false"/>
          <w:color w:val="000000"/>
          <w:sz w:val="28"/>
        </w:rPr>
        <w:t>
      Мекеменің мөр</w:t>
      </w:r>
    </w:p>
    <w:bookmarkEnd w:id="291"/>
    <w:bookmarkStart w:name="z356" w:id="292"/>
    <w:p>
      <w:pPr>
        <w:spacing w:after="0"/>
        <w:ind w:left="0"/>
        <w:jc w:val="both"/>
      </w:pPr>
      <w:r>
        <w:rPr>
          <w:rFonts w:ascii="Times New Roman"/>
          <w:b w:val="false"/>
          <w:i w:val="false"/>
          <w:color w:val="000000"/>
          <w:sz w:val="28"/>
        </w:rPr>
        <w:t>
      орыны</w:t>
      </w:r>
    </w:p>
    <w:bookmarkEnd w:id="292"/>
    <w:bookmarkStart w:name="z357" w:id="293"/>
    <w:p>
      <w:pPr>
        <w:spacing w:after="0"/>
        <w:ind w:left="0"/>
        <w:jc w:val="both"/>
      </w:pPr>
      <w:r>
        <w:rPr>
          <w:rFonts w:ascii="Times New Roman"/>
          <w:b w:val="false"/>
          <w:i w:val="false"/>
          <w:color w:val="000000"/>
          <w:sz w:val="28"/>
        </w:rPr>
        <w:t>
      Қазақстан Республикасы Бас</w:t>
      </w:r>
    </w:p>
    <w:bookmarkEnd w:id="293"/>
    <w:bookmarkStart w:name="z358" w:id="294"/>
    <w:p>
      <w:pPr>
        <w:spacing w:after="0"/>
        <w:ind w:left="0"/>
        <w:jc w:val="both"/>
      </w:pPr>
      <w:r>
        <w:rPr>
          <w:rFonts w:ascii="Times New Roman"/>
          <w:b w:val="false"/>
          <w:i w:val="false"/>
          <w:color w:val="000000"/>
          <w:sz w:val="28"/>
        </w:rPr>
        <w:t>
      Прокуратурасының құқықтық</w:t>
      </w:r>
    </w:p>
    <w:bookmarkEnd w:id="294"/>
    <w:bookmarkStart w:name="z359" w:id="295"/>
    <w:p>
      <w:pPr>
        <w:spacing w:after="0"/>
        <w:ind w:left="0"/>
        <w:jc w:val="both"/>
      </w:pPr>
      <w:r>
        <w:rPr>
          <w:rFonts w:ascii="Times New Roman"/>
          <w:b w:val="false"/>
          <w:i w:val="false"/>
          <w:color w:val="000000"/>
          <w:sz w:val="28"/>
        </w:rPr>
        <w:t>
      статистика және арнайы есепке алу комитетінің төрағасы</w:t>
      </w:r>
    </w:p>
    <w:bookmarkEnd w:id="295"/>
    <w:bookmarkStart w:name="z360" w:id="296"/>
    <w:p>
      <w:pPr>
        <w:spacing w:after="0"/>
        <w:ind w:left="0"/>
        <w:jc w:val="both"/>
      </w:pPr>
      <w:r>
        <w:rPr>
          <w:rFonts w:ascii="Times New Roman"/>
          <w:b w:val="false"/>
          <w:i w:val="false"/>
          <w:color w:val="000000"/>
          <w:sz w:val="28"/>
        </w:rPr>
        <w:t>
      (қолы)</w:t>
      </w:r>
    </w:p>
    <w:bookmarkEnd w:id="296"/>
    <w:bookmarkStart w:name="z361" w:id="297"/>
    <w:p>
      <w:pPr>
        <w:spacing w:after="0"/>
        <w:ind w:left="0"/>
        <w:jc w:val="both"/>
      </w:pPr>
      <w:r>
        <w:rPr>
          <w:rFonts w:ascii="Times New Roman"/>
          <w:b w:val="false"/>
          <w:i w:val="false"/>
          <w:color w:val="000000"/>
          <w:sz w:val="28"/>
        </w:rPr>
        <w:t>
      (тегі, аты, әкесінің аты (ол болған жағдайда)</w:t>
      </w:r>
    </w:p>
    <w:bookmarkEnd w:id="297"/>
    <w:bookmarkStart w:name="z362" w:id="298"/>
    <w:p>
      <w:pPr>
        <w:spacing w:after="0"/>
        <w:ind w:left="0"/>
        <w:jc w:val="both"/>
      </w:pPr>
      <w:r>
        <w:rPr>
          <w:rFonts w:ascii="Times New Roman"/>
          <w:b w:val="false"/>
          <w:i w:val="false"/>
          <w:color w:val="000000"/>
          <w:sz w:val="28"/>
        </w:rPr>
        <w:t>
      Жауапты орындаушы</w:t>
      </w:r>
    </w:p>
    <w:bookmarkEnd w:id="298"/>
    <w:bookmarkStart w:name="z363" w:id="299"/>
    <w:p>
      <w:pPr>
        <w:spacing w:after="0"/>
        <w:ind w:left="0"/>
        <w:jc w:val="both"/>
      </w:pPr>
      <w:r>
        <w:rPr>
          <w:rFonts w:ascii="Times New Roman"/>
          <w:b w:val="false"/>
          <w:i w:val="false"/>
          <w:color w:val="000000"/>
          <w:sz w:val="28"/>
        </w:rPr>
        <w:t>
      (тегі, аты, әкесінің аты (ол болған жағдайда), телефон)</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8-қосымша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365" w:id="300"/>
    <w:p>
      <w:pPr>
        <w:spacing w:after="0"/>
        <w:ind w:left="0"/>
        <w:jc w:val="both"/>
      </w:pPr>
      <w:r>
        <w:rPr>
          <w:rFonts w:ascii="Times New Roman"/>
          <w:b w:val="false"/>
          <w:i w:val="false"/>
          <w:color w:val="000000"/>
          <w:sz w:val="28"/>
        </w:rPr>
        <w:t>
      Нысан</w:t>
      </w:r>
    </w:p>
    <w:bookmarkEnd w:id="300"/>
    <w:bookmarkStart w:name="z366" w:id="301"/>
    <w:p>
      <w:pPr>
        <w:spacing w:after="0"/>
        <w:ind w:left="0"/>
        <w:jc w:val="both"/>
      </w:pPr>
      <w:r>
        <w:rPr>
          <w:rFonts w:ascii="Times New Roman"/>
          <w:b w:val="false"/>
          <w:i w:val="false"/>
          <w:color w:val="000000"/>
          <w:sz w:val="28"/>
        </w:rPr>
        <w:t>
      Код ________________</w:t>
      </w:r>
    </w:p>
    <w:bookmarkEnd w:id="301"/>
    <w:bookmarkStart w:name="z367" w:id="302"/>
    <w:p>
      <w:pPr>
        <w:spacing w:after="0"/>
        <w:ind w:left="0"/>
        <w:jc w:val="both"/>
      </w:pPr>
      <w:r>
        <w:rPr>
          <w:rFonts w:ascii="Times New Roman"/>
          <w:b w:val="false"/>
          <w:i w:val="false"/>
          <w:color w:val="000000"/>
          <w:sz w:val="28"/>
        </w:rPr>
        <w:t>
      Облыс (қала) ______________</w:t>
      </w:r>
    </w:p>
    <w:bookmarkEnd w:id="302"/>
    <w:bookmarkStart w:name="z368" w:id="303"/>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 облысы</w:t>
      </w:r>
    </w:p>
    <w:bookmarkEnd w:id="303"/>
    <w:bookmarkStart w:name="z369" w:id="304"/>
    <w:p>
      <w:pPr>
        <w:spacing w:after="0"/>
        <w:ind w:left="0"/>
        <w:jc w:val="both"/>
      </w:pPr>
      <w:r>
        <w:rPr>
          <w:rFonts w:ascii="Times New Roman"/>
          <w:b w:val="false"/>
          <w:i w:val="false"/>
          <w:color w:val="000000"/>
          <w:sz w:val="28"/>
        </w:rPr>
        <w:t>
      (қаласы) бойынша департаментiнің 20__ жылғы "___" _____________ №</w:t>
      </w:r>
    </w:p>
    <w:bookmarkEnd w:id="304"/>
    <w:bookmarkStart w:name="z370" w:id="305"/>
    <w:p>
      <w:pPr>
        <w:spacing w:after="0"/>
        <w:ind w:left="0"/>
        <w:jc w:val="both"/>
      </w:pPr>
      <w:r>
        <w:rPr>
          <w:rFonts w:ascii="Times New Roman"/>
          <w:b w:val="false"/>
          <w:i w:val="false"/>
          <w:color w:val="000000"/>
          <w:sz w:val="28"/>
        </w:rPr>
        <w:t>
      ___________ шешiмi</w:t>
      </w:r>
    </w:p>
    <w:bookmarkEnd w:id="305"/>
    <w:bookmarkStart w:name="z371" w:id="306"/>
    <w:p>
      <w:pPr>
        <w:spacing w:after="0"/>
        <w:ind w:left="0"/>
        <w:jc w:val="both"/>
      </w:pPr>
      <w:r>
        <w:rPr>
          <w:rFonts w:ascii="Times New Roman"/>
          <w:b w:val="false"/>
          <w:i w:val="false"/>
          <w:color w:val="000000"/>
          <w:sz w:val="28"/>
        </w:rPr>
        <w:t>
      Iстің №____________</w:t>
      </w:r>
    </w:p>
    <w:bookmarkEnd w:id="306"/>
    <w:bookmarkStart w:name="z372" w:id="307"/>
    <w:p>
      <w:pPr>
        <w:spacing w:after="0"/>
        <w:ind w:left="0"/>
        <w:jc w:val="both"/>
      </w:pPr>
      <w:r>
        <w:rPr>
          <w:rFonts w:ascii="Times New Roman"/>
          <w:b w:val="false"/>
          <w:i w:val="false"/>
          <w:color w:val="000000"/>
          <w:sz w:val="28"/>
        </w:rPr>
        <w:t>
      Мүгедектігі бойынша мемлекеттiк әлеуметтiк жәрдемақытөлеудi тоқтату туралы</w:t>
      </w:r>
    </w:p>
    <w:bookmarkEnd w:id="307"/>
    <w:bookmarkStart w:name="z373" w:id="308"/>
    <w:p>
      <w:pPr>
        <w:spacing w:after="0"/>
        <w:ind w:left="0"/>
        <w:jc w:val="both"/>
      </w:pPr>
      <w:r>
        <w:rPr>
          <w:rFonts w:ascii="Times New Roman"/>
          <w:b w:val="false"/>
          <w:i w:val="false"/>
          <w:color w:val="000000"/>
          <w:sz w:val="28"/>
        </w:rPr>
        <w:t>
      Азамат ______________________________________________________</w:t>
      </w:r>
    </w:p>
    <w:bookmarkEnd w:id="308"/>
    <w:bookmarkStart w:name="z374" w:id="309"/>
    <w:p>
      <w:pPr>
        <w:spacing w:after="0"/>
        <w:ind w:left="0"/>
        <w:jc w:val="both"/>
      </w:pPr>
      <w:r>
        <w:rPr>
          <w:rFonts w:ascii="Times New Roman"/>
          <w:b w:val="false"/>
          <w:i w:val="false"/>
          <w:color w:val="000000"/>
          <w:sz w:val="28"/>
        </w:rPr>
        <w:t>
      Жынысы _____ Туған күнi ___ жылғы "___" _________________</w:t>
      </w:r>
    </w:p>
    <w:bookmarkEnd w:id="309"/>
    <w:bookmarkStart w:name="z375" w:id="310"/>
    <w:p>
      <w:pPr>
        <w:spacing w:after="0"/>
        <w:ind w:left="0"/>
        <w:jc w:val="both"/>
      </w:pPr>
      <w:r>
        <w:rPr>
          <w:rFonts w:ascii="Times New Roman"/>
          <w:b w:val="false"/>
          <w:i w:val="false"/>
          <w:color w:val="000000"/>
          <w:sz w:val="28"/>
        </w:rPr>
        <w:t>
      Төлем 20______ жылғы "___" __________ бастап тоқтатылсын.</w:t>
      </w:r>
    </w:p>
    <w:bookmarkEnd w:id="310"/>
    <w:bookmarkStart w:name="z376" w:id="311"/>
    <w:p>
      <w:pPr>
        <w:spacing w:after="0"/>
        <w:ind w:left="0"/>
        <w:jc w:val="both"/>
      </w:pPr>
      <w:r>
        <w:rPr>
          <w:rFonts w:ascii="Times New Roman"/>
          <w:b w:val="false"/>
          <w:i w:val="false"/>
          <w:color w:val="000000"/>
          <w:sz w:val="28"/>
        </w:rPr>
        <w:t>
      Негiздеме _________________________________________________</w:t>
      </w:r>
    </w:p>
    <w:bookmarkEnd w:id="311"/>
    <w:bookmarkStart w:name="z377" w:id="312"/>
    <w:p>
      <w:pPr>
        <w:spacing w:after="0"/>
        <w:ind w:left="0"/>
        <w:jc w:val="both"/>
      </w:pPr>
      <w:r>
        <w:rPr>
          <w:rFonts w:ascii="Times New Roman"/>
          <w:b w:val="false"/>
          <w:i w:val="false"/>
          <w:color w:val="000000"/>
          <w:sz w:val="28"/>
        </w:rPr>
        <w:t>
      (себебi көрсетiлсiн)</w:t>
      </w:r>
    </w:p>
    <w:bookmarkEnd w:id="312"/>
    <w:bookmarkStart w:name="z378" w:id="313"/>
    <w:p>
      <w:pPr>
        <w:spacing w:after="0"/>
        <w:ind w:left="0"/>
        <w:jc w:val="both"/>
      </w:pPr>
      <w:r>
        <w:rPr>
          <w:rFonts w:ascii="Times New Roman"/>
          <w:b w:val="false"/>
          <w:i w:val="false"/>
          <w:color w:val="000000"/>
          <w:sz w:val="28"/>
        </w:rPr>
        <w:t>
      Департамент басшысы _______________________________________</w:t>
      </w:r>
    </w:p>
    <w:bookmarkEnd w:id="313"/>
    <w:bookmarkStart w:name="z379" w:id="314"/>
    <w:p>
      <w:pPr>
        <w:spacing w:after="0"/>
        <w:ind w:left="0"/>
        <w:jc w:val="both"/>
      </w:pPr>
      <w:r>
        <w:rPr>
          <w:rFonts w:ascii="Times New Roman"/>
          <w:b w:val="false"/>
          <w:i w:val="false"/>
          <w:color w:val="000000"/>
          <w:sz w:val="28"/>
        </w:rPr>
        <w:t>
      (тегі, аты, әкесінің аты (ол болған жағдайда)</w:t>
      </w:r>
    </w:p>
    <w:bookmarkEnd w:id="314"/>
    <w:bookmarkStart w:name="z380" w:id="315"/>
    <w:p>
      <w:pPr>
        <w:spacing w:after="0"/>
        <w:ind w:left="0"/>
        <w:jc w:val="both"/>
      </w:pPr>
      <w:r>
        <w:rPr>
          <w:rFonts w:ascii="Times New Roman"/>
          <w:b w:val="false"/>
          <w:i w:val="false"/>
          <w:color w:val="000000"/>
          <w:sz w:val="28"/>
        </w:rPr>
        <w:t>
      Басқарма (бөлiм) басшысы ___________________________________</w:t>
      </w:r>
    </w:p>
    <w:bookmarkEnd w:id="315"/>
    <w:bookmarkStart w:name="z381" w:id="316"/>
    <w:p>
      <w:pPr>
        <w:spacing w:after="0"/>
        <w:ind w:left="0"/>
        <w:jc w:val="both"/>
      </w:pPr>
      <w:r>
        <w:rPr>
          <w:rFonts w:ascii="Times New Roman"/>
          <w:b w:val="false"/>
          <w:i w:val="false"/>
          <w:color w:val="000000"/>
          <w:sz w:val="28"/>
        </w:rPr>
        <w:t>
      (тегі, аты, әкесінің аты (ол болған жағдайда)</w:t>
      </w:r>
    </w:p>
    <w:bookmarkEnd w:id="316"/>
    <w:bookmarkStart w:name="z382" w:id="317"/>
    <w:p>
      <w:pPr>
        <w:spacing w:after="0"/>
        <w:ind w:left="0"/>
        <w:jc w:val="both"/>
      </w:pPr>
      <w:r>
        <w:rPr>
          <w:rFonts w:ascii="Times New Roman"/>
          <w:b w:val="false"/>
          <w:i w:val="false"/>
          <w:color w:val="000000"/>
          <w:sz w:val="28"/>
        </w:rPr>
        <w:t>
      Маман_____________________________________________________</w:t>
      </w:r>
    </w:p>
    <w:bookmarkEnd w:id="317"/>
    <w:bookmarkStart w:name="z383" w:id="318"/>
    <w:p>
      <w:pPr>
        <w:spacing w:after="0"/>
        <w:ind w:left="0"/>
        <w:jc w:val="both"/>
      </w:pPr>
      <w:r>
        <w:rPr>
          <w:rFonts w:ascii="Times New Roman"/>
          <w:b w:val="false"/>
          <w:i w:val="false"/>
          <w:color w:val="000000"/>
          <w:sz w:val="28"/>
        </w:rPr>
        <w:t>
      (тегі, аты, әкесінің аты (ол болған жағдайда)</w:t>
      </w:r>
    </w:p>
    <w:bookmarkEnd w:id="318"/>
    <w:bookmarkStart w:name="z384" w:id="319"/>
    <w:p>
      <w:pPr>
        <w:spacing w:after="0"/>
        <w:ind w:left="0"/>
        <w:jc w:val="both"/>
      </w:pPr>
      <w:r>
        <w:rPr>
          <w:rFonts w:ascii="Times New Roman"/>
          <w:b w:val="false"/>
          <w:i w:val="false"/>
          <w:color w:val="000000"/>
          <w:sz w:val="28"/>
        </w:rPr>
        <w:t>
      Шешiмнiң жобасын дайындаған:</w:t>
      </w:r>
    </w:p>
    <w:bookmarkEnd w:id="319"/>
    <w:bookmarkStart w:name="z385" w:id="320"/>
    <w:p>
      <w:pPr>
        <w:spacing w:after="0"/>
        <w:ind w:left="0"/>
        <w:jc w:val="both"/>
      </w:pPr>
      <w:r>
        <w:rPr>
          <w:rFonts w:ascii="Times New Roman"/>
          <w:b w:val="false"/>
          <w:i w:val="false"/>
          <w:color w:val="000000"/>
          <w:sz w:val="28"/>
        </w:rPr>
        <w:t>
      Мемлекеттік корпорация филиалының директоры</w:t>
      </w:r>
    </w:p>
    <w:bookmarkEnd w:id="320"/>
    <w:bookmarkStart w:name="z386" w:id="321"/>
    <w:p>
      <w:pPr>
        <w:spacing w:after="0"/>
        <w:ind w:left="0"/>
        <w:jc w:val="both"/>
      </w:pPr>
      <w:r>
        <w:rPr>
          <w:rFonts w:ascii="Times New Roman"/>
          <w:b w:val="false"/>
          <w:i w:val="false"/>
          <w:color w:val="000000"/>
          <w:sz w:val="28"/>
        </w:rPr>
        <w:t>
      _____________________________________</w:t>
      </w:r>
    </w:p>
    <w:bookmarkEnd w:id="321"/>
    <w:bookmarkStart w:name="z387" w:id="322"/>
    <w:p>
      <w:pPr>
        <w:spacing w:after="0"/>
        <w:ind w:left="0"/>
        <w:jc w:val="both"/>
      </w:pPr>
      <w:r>
        <w:rPr>
          <w:rFonts w:ascii="Times New Roman"/>
          <w:b w:val="false"/>
          <w:i w:val="false"/>
          <w:color w:val="000000"/>
          <w:sz w:val="28"/>
        </w:rPr>
        <w:t>
      (тегі, аты, әкесінің аты (ол болған жағдайда)</w:t>
      </w:r>
    </w:p>
    <w:bookmarkEnd w:id="322"/>
    <w:bookmarkStart w:name="z388" w:id="323"/>
    <w:p>
      <w:pPr>
        <w:spacing w:after="0"/>
        <w:ind w:left="0"/>
        <w:jc w:val="both"/>
      </w:pPr>
      <w:r>
        <w:rPr>
          <w:rFonts w:ascii="Times New Roman"/>
          <w:b w:val="false"/>
          <w:i w:val="false"/>
          <w:color w:val="000000"/>
          <w:sz w:val="28"/>
        </w:rPr>
        <w:t>
      Мемлекеттік корпорация филиалының маманы</w:t>
      </w:r>
    </w:p>
    <w:bookmarkEnd w:id="323"/>
    <w:bookmarkStart w:name="z389" w:id="324"/>
    <w:p>
      <w:pPr>
        <w:spacing w:after="0"/>
        <w:ind w:left="0"/>
        <w:jc w:val="both"/>
      </w:pPr>
      <w:r>
        <w:rPr>
          <w:rFonts w:ascii="Times New Roman"/>
          <w:b w:val="false"/>
          <w:i w:val="false"/>
          <w:color w:val="000000"/>
          <w:sz w:val="28"/>
        </w:rPr>
        <w:t>
      _______________________________________</w:t>
      </w:r>
    </w:p>
    <w:bookmarkEnd w:id="324"/>
    <w:bookmarkStart w:name="z390" w:id="325"/>
    <w:p>
      <w:pPr>
        <w:spacing w:after="0"/>
        <w:ind w:left="0"/>
        <w:jc w:val="both"/>
      </w:pPr>
      <w:r>
        <w:rPr>
          <w:rFonts w:ascii="Times New Roman"/>
          <w:b w:val="false"/>
          <w:i w:val="false"/>
          <w:color w:val="000000"/>
          <w:sz w:val="28"/>
        </w:rPr>
        <w:t>
      (тегі, аты, әкесінің аты (ол болған жағдайда)</w:t>
      </w:r>
    </w:p>
    <w:bookmarkEnd w:id="325"/>
    <w:bookmarkStart w:name="z391" w:id="326"/>
    <w:p>
      <w:pPr>
        <w:spacing w:after="0"/>
        <w:ind w:left="0"/>
        <w:jc w:val="both"/>
      </w:pPr>
      <w:r>
        <w:rPr>
          <w:rFonts w:ascii="Times New Roman"/>
          <w:b w:val="false"/>
          <w:i w:val="false"/>
          <w:color w:val="000000"/>
          <w:sz w:val="28"/>
        </w:rPr>
        <w:t>
      Мемлекеттік корпорация бөлiмшесiнiң</w:t>
      </w:r>
    </w:p>
    <w:bookmarkEnd w:id="326"/>
    <w:bookmarkStart w:name="z392" w:id="327"/>
    <w:p>
      <w:pPr>
        <w:spacing w:after="0"/>
        <w:ind w:left="0"/>
        <w:jc w:val="both"/>
      </w:pPr>
      <w:r>
        <w:rPr>
          <w:rFonts w:ascii="Times New Roman"/>
          <w:b w:val="false"/>
          <w:i w:val="false"/>
          <w:color w:val="000000"/>
          <w:sz w:val="28"/>
        </w:rPr>
        <w:t>
      бастығы___________________________________________________________</w:t>
      </w:r>
    </w:p>
    <w:bookmarkEnd w:id="327"/>
    <w:bookmarkStart w:name="z393" w:id="328"/>
    <w:p>
      <w:pPr>
        <w:spacing w:after="0"/>
        <w:ind w:left="0"/>
        <w:jc w:val="both"/>
      </w:pPr>
      <w:r>
        <w:rPr>
          <w:rFonts w:ascii="Times New Roman"/>
          <w:b w:val="false"/>
          <w:i w:val="false"/>
          <w:color w:val="000000"/>
          <w:sz w:val="28"/>
        </w:rPr>
        <w:t>
      (тегі, аты, әкесінің аты (ол болған жағдайда)</w:t>
      </w:r>
    </w:p>
    <w:bookmarkEnd w:id="328"/>
    <w:bookmarkStart w:name="z394" w:id="329"/>
    <w:p>
      <w:pPr>
        <w:spacing w:after="0"/>
        <w:ind w:left="0"/>
        <w:jc w:val="both"/>
      </w:pPr>
      <w:r>
        <w:rPr>
          <w:rFonts w:ascii="Times New Roman"/>
          <w:b w:val="false"/>
          <w:i w:val="false"/>
          <w:color w:val="000000"/>
          <w:sz w:val="28"/>
        </w:rPr>
        <w:t>
      Мемлекеттік корпорация бөлiмшесiнiң</w:t>
      </w:r>
    </w:p>
    <w:bookmarkEnd w:id="329"/>
    <w:bookmarkStart w:name="z395" w:id="330"/>
    <w:p>
      <w:pPr>
        <w:spacing w:after="0"/>
        <w:ind w:left="0"/>
        <w:jc w:val="both"/>
      </w:pPr>
      <w:r>
        <w:rPr>
          <w:rFonts w:ascii="Times New Roman"/>
          <w:b w:val="false"/>
          <w:i w:val="false"/>
          <w:color w:val="000000"/>
          <w:sz w:val="28"/>
        </w:rPr>
        <w:t>
      маманы_______________________________________________</w:t>
      </w:r>
    </w:p>
    <w:bookmarkEnd w:id="330"/>
    <w:bookmarkStart w:name="z396" w:id="331"/>
    <w:p>
      <w:pPr>
        <w:spacing w:after="0"/>
        <w:ind w:left="0"/>
        <w:jc w:val="both"/>
      </w:pPr>
      <w:r>
        <w:rPr>
          <w:rFonts w:ascii="Times New Roman"/>
          <w:b w:val="false"/>
          <w:i w:val="false"/>
          <w:color w:val="000000"/>
          <w:sz w:val="28"/>
        </w:rPr>
        <w:t>
      (тегі, аты, әкесінің аты (ол болған жағдайда)</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9-қосымша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22-1-қосымша</w:t>
            </w:r>
          </w:p>
        </w:tc>
      </w:tr>
    </w:tbl>
    <w:bookmarkStart w:name="z398" w:id="332"/>
    <w:p>
      <w:pPr>
        <w:spacing w:after="0"/>
        <w:ind w:left="0"/>
        <w:jc w:val="both"/>
      </w:pPr>
      <w:r>
        <w:rPr>
          <w:rFonts w:ascii="Times New Roman"/>
          <w:b w:val="false"/>
          <w:i w:val="false"/>
          <w:color w:val="000000"/>
          <w:sz w:val="28"/>
        </w:rPr>
        <w:t>
      Нысан</w:t>
      </w:r>
    </w:p>
    <w:bookmarkEnd w:id="332"/>
    <w:bookmarkStart w:name="z399" w:id="333"/>
    <w:p>
      <w:pPr>
        <w:spacing w:after="0"/>
        <w:ind w:left="0"/>
        <w:jc w:val="left"/>
      </w:pPr>
      <w:r>
        <w:rPr>
          <w:rFonts w:ascii="Times New Roman"/>
          <w:b/>
          <w:i w:val="false"/>
          <w:color w:val="000000"/>
        </w:rPr>
        <w:t xml:space="preserve"> (шет елдегі мекеменің атауы)</w:t>
      </w:r>
    </w:p>
    <w:bookmarkEnd w:id="333"/>
    <w:bookmarkStart w:name="z400" w:id="334"/>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35"/>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02" w:id="336"/>
    <w:p>
      <w:pPr>
        <w:spacing w:after="0"/>
        <w:ind w:left="0"/>
        <w:jc w:val="both"/>
      </w:pPr>
      <w:r>
        <w:rPr>
          <w:rFonts w:ascii="Times New Roman"/>
          <w:b w:val="false"/>
          <w:i w:val="false"/>
          <w:color w:val="000000"/>
          <w:sz w:val="28"/>
        </w:rPr>
        <w:t>
      Шет елдегі мекеменің басшысы</w:t>
      </w:r>
    </w:p>
    <w:bookmarkEnd w:id="336"/>
    <w:bookmarkStart w:name="z403" w:id="337"/>
    <w:p>
      <w:pPr>
        <w:spacing w:after="0"/>
        <w:ind w:left="0"/>
        <w:jc w:val="both"/>
      </w:pPr>
      <w:r>
        <w:rPr>
          <w:rFonts w:ascii="Times New Roman"/>
          <w:b w:val="false"/>
          <w:i w:val="false"/>
          <w:color w:val="000000"/>
          <w:sz w:val="28"/>
        </w:rPr>
        <w:t>
      Қолы</w:t>
      </w:r>
    </w:p>
    <w:bookmarkEnd w:id="337"/>
    <w:bookmarkStart w:name="z404" w:id="338"/>
    <w:p>
      <w:pPr>
        <w:spacing w:after="0"/>
        <w:ind w:left="0"/>
        <w:jc w:val="both"/>
      </w:pPr>
      <w:r>
        <w:rPr>
          <w:rFonts w:ascii="Times New Roman"/>
          <w:b w:val="false"/>
          <w:i w:val="false"/>
          <w:color w:val="000000"/>
          <w:sz w:val="28"/>
        </w:rPr>
        <w:t>
      (тегі, аты, әкесінің аты (ол болған жағдайда)</w:t>
      </w:r>
    </w:p>
    <w:bookmarkEnd w:id="338"/>
    <w:bookmarkStart w:name="z405" w:id="339"/>
    <w:p>
      <w:pPr>
        <w:spacing w:after="0"/>
        <w:ind w:left="0"/>
        <w:jc w:val="both"/>
      </w:pPr>
      <w:r>
        <w:rPr>
          <w:rFonts w:ascii="Times New Roman"/>
          <w:b w:val="false"/>
          <w:i w:val="false"/>
          <w:color w:val="000000"/>
          <w:sz w:val="28"/>
        </w:rPr>
        <w:t>
      Мөр орыны (шет елдегі мекеме)</w:t>
      </w:r>
    </w:p>
    <w:bookmarkEnd w:id="339"/>
    <w:bookmarkStart w:name="z406" w:id="340"/>
    <w:p>
      <w:pPr>
        <w:spacing w:after="0"/>
        <w:ind w:left="0"/>
        <w:jc w:val="both"/>
      </w:pPr>
      <w:r>
        <w:rPr>
          <w:rFonts w:ascii="Times New Roman"/>
          <w:b w:val="false"/>
          <w:i w:val="false"/>
          <w:color w:val="000000"/>
          <w:sz w:val="28"/>
        </w:rPr>
        <w:t>
      Жауапты орындаушы</w:t>
      </w:r>
    </w:p>
    <w:bookmarkEnd w:id="340"/>
    <w:bookmarkStart w:name="z407" w:id="341"/>
    <w:p>
      <w:pPr>
        <w:spacing w:after="0"/>
        <w:ind w:left="0"/>
        <w:jc w:val="both"/>
      </w:pPr>
      <w:r>
        <w:rPr>
          <w:rFonts w:ascii="Times New Roman"/>
          <w:b w:val="false"/>
          <w:i w:val="false"/>
          <w:color w:val="000000"/>
          <w:sz w:val="28"/>
        </w:rPr>
        <w:t>
      (тегі, аты, әкесінің аты (ол болған жағдайда),</w:t>
      </w:r>
    </w:p>
    <w:bookmarkEnd w:id="341"/>
    <w:bookmarkStart w:name="z408" w:id="342"/>
    <w:p>
      <w:pPr>
        <w:spacing w:after="0"/>
        <w:ind w:left="0"/>
        <w:jc w:val="both"/>
      </w:pPr>
      <w:r>
        <w:rPr>
          <w:rFonts w:ascii="Times New Roman"/>
          <w:b w:val="false"/>
          <w:i w:val="false"/>
          <w:color w:val="000000"/>
          <w:sz w:val="28"/>
        </w:rPr>
        <w:t>
      телефон)</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10-қосымша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410" w:id="343"/>
    <w:p>
      <w:pPr>
        <w:spacing w:after="0"/>
        <w:ind w:left="0"/>
        <w:jc w:val="both"/>
      </w:pPr>
      <w:r>
        <w:rPr>
          <w:rFonts w:ascii="Times New Roman"/>
          <w:b w:val="false"/>
          <w:i w:val="false"/>
          <w:color w:val="000000"/>
          <w:sz w:val="28"/>
        </w:rPr>
        <w:t>
      Нысан</w:t>
      </w:r>
    </w:p>
    <w:bookmarkEnd w:id="343"/>
    <w:bookmarkStart w:name="z411" w:id="344"/>
    <w:p>
      <w:pPr>
        <w:spacing w:after="0"/>
        <w:ind w:left="0"/>
        <w:jc w:val="both"/>
      </w:pPr>
      <w:r>
        <w:rPr>
          <w:rFonts w:ascii="Times New Roman"/>
          <w:b w:val="false"/>
          <w:i w:val="false"/>
          <w:color w:val="000000"/>
          <w:sz w:val="28"/>
        </w:rPr>
        <w:t>
      Код ________________</w:t>
      </w:r>
    </w:p>
    <w:bookmarkEnd w:id="344"/>
    <w:bookmarkStart w:name="z412" w:id="345"/>
    <w:p>
      <w:pPr>
        <w:spacing w:after="0"/>
        <w:ind w:left="0"/>
        <w:jc w:val="both"/>
      </w:pPr>
      <w:r>
        <w:rPr>
          <w:rFonts w:ascii="Times New Roman"/>
          <w:b w:val="false"/>
          <w:i w:val="false"/>
          <w:color w:val="000000"/>
          <w:sz w:val="28"/>
        </w:rPr>
        <w:t>
      Облыс ______________</w:t>
      </w:r>
    </w:p>
    <w:bookmarkEnd w:id="345"/>
    <w:bookmarkStart w:name="z413" w:id="346"/>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w:t>
      </w:r>
    </w:p>
    <w:bookmarkEnd w:id="346"/>
    <w:bookmarkStart w:name="z414" w:id="347"/>
    <w:p>
      <w:pPr>
        <w:spacing w:after="0"/>
        <w:ind w:left="0"/>
        <w:jc w:val="both"/>
      </w:pPr>
      <w:r>
        <w:rPr>
          <w:rFonts w:ascii="Times New Roman"/>
          <w:b w:val="false"/>
          <w:i w:val="false"/>
          <w:color w:val="000000"/>
          <w:sz w:val="28"/>
        </w:rPr>
        <w:t>
      облысы бойынша департаментiнiң 20__ жылғы "___" _____________ №</w:t>
      </w:r>
    </w:p>
    <w:bookmarkEnd w:id="347"/>
    <w:bookmarkStart w:name="z415" w:id="348"/>
    <w:p>
      <w:pPr>
        <w:spacing w:after="0"/>
        <w:ind w:left="0"/>
        <w:jc w:val="both"/>
      </w:pPr>
      <w:r>
        <w:rPr>
          <w:rFonts w:ascii="Times New Roman"/>
          <w:b w:val="false"/>
          <w:i w:val="false"/>
          <w:color w:val="000000"/>
          <w:sz w:val="28"/>
        </w:rPr>
        <w:t>
      ___________ шешiмi</w:t>
      </w:r>
    </w:p>
    <w:bookmarkEnd w:id="348"/>
    <w:bookmarkStart w:name="z416" w:id="349"/>
    <w:p>
      <w:pPr>
        <w:spacing w:after="0"/>
        <w:ind w:left="0"/>
        <w:jc w:val="both"/>
      </w:pPr>
      <w:r>
        <w:rPr>
          <w:rFonts w:ascii="Times New Roman"/>
          <w:b w:val="false"/>
          <w:i w:val="false"/>
          <w:color w:val="000000"/>
          <w:sz w:val="28"/>
        </w:rPr>
        <w:t>
      Iстің № __________</w:t>
      </w:r>
    </w:p>
    <w:bookmarkEnd w:id="349"/>
    <w:bookmarkStart w:name="z417" w:id="350"/>
    <w:p>
      <w:pPr>
        <w:spacing w:after="0"/>
        <w:ind w:left="0"/>
        <w:jc w:val="both"/>
      </w:pPr>
      <w:r>
        <w:rPr>
          <w:rFonts w:ascii="Times New Roman"/>
          <w:b w:val="false"/>
          <w:i w:val="false"/>
          <w:color w:val="000000"/>
          <w:sz w:val="28"/>
        </w:rPr>
        <w:t>
      Соманы мүгедектігі бойынша мемлекеттiк әлеуметтiк жәрдемақының ұстап қалу туралы</w:t>
      </w:r>
    </w:p>
    <w:bookmarkEnd w:id="350"/>
    <w:bookmarkStart w:name="z418" w:id="351"/>
    <w:p>
      <w:pPr>
        <w:spacing w:after="0"/>
        <w:ind w:left="0"/>
        <w:jc w:val="both"/>
      </w:pPr>
      <w:r>
        <w:rPr>
          <w:rFonts w:ascii="Times New Roman"/>
          <w:b w:val="false"/>
          <w:i w:val="false"/>
          <w:color w:val="000000"/>
          <w:sz w:val="28"/>
        </w:rPr>
        <w:t>
      Азамат _______________________________________________</w:t>
      </w:r>
    </w:p>
    <w:bookmarkEnd w:id="351"/>
    <w:bookmarkStart w:name="z419" w:id="352"/>
    <w:p>
      <w:pPr>
        <w:spacing w:after="0"/>
        <w:ind w:left="0"/>
        <w:jc w:val="both"/>
      </w:pPr>
      <w:r>
        <w:rPr>
          <w:rFonts w:ascii="Times New Roman"/>
          <w:b w:val="false"/>
          <w:i w:val="false"/>
          <w:color w:val="000000"/>
          <w:sz w:val="28"/>
        </w:rPr>
        <w:t>
      Жынысы ______________ Туған күнi _____ жылғы "___" ________</w:t>
      </w:r>
    </w:p>
    <w:bookmarkEnd w:id="352"/>
    <w:bookmarkStart w:name="z420" w:id="353"/>
    <w:p>
      <w:pPr>
        <w:spacing w:after="0"/>
        <w:ind w:left="0"/>
        <w:jc w:val="both"/>
      </w:pPr>
      <w:r>
        <w:rPr>
          <w:rFonts w:ascii="Times New Roman"/>
          <w:b w:val="false"/>
          <w:i w:val="false"/>
          <w:color w:val="000000"/>
          <w:sz w:val="28"/>
        </w:rPr>
        <w:t>
      Жәрдемақы мөлшері ____________________ теңге</w:t>
      </w:r>
    </w:p>
    <w:bookmarkEnd w:id="353"/>
    <w:bookmarkStart w:name="z421" w:id="354"/>
    <w:p>
      <w:pPr>
        <w:spacing w:after="0"/>
        <w:ind w:left="0"/>
        <w:jc w:val="both"/>
      </w:pPr>
      <w:r>
        <w:rPr>
          <w:rFonts w:ascii="Times New Roman"/>
          <w:b w:val="false"/>
          <w:i w:val="false"/>
          <w:color w:val="000000"/>
          <w:sz w:val="28"/>
        </w:rPr>
        <w:t>
      _______________________________________________ теңге</w:t>
      </w:r>
    </w:p>
    <w:bookmarkEnd w:id="354"/>
    <w:bookmarkStart w:name="z422" w:id="355"/>
    <w:p>
      <w:pPr>
        <w:spacing w:after="0"/>
        <w:ind w:left="0"/>
        <w:jc w:val="both"/>
      </w:pPr>
      <w:r>
        <w:rPr>
          <w:rFonts w:ascii="Times New Roman"/>
          <w:b w:val="false"/>
          <w:i w:val="false"/>
          <w:color w:val="000000"/>
          <w:sz w:val="28"/>
        </w:rPr>
        <w:t>
      (сомасы жазбаша)</w:t>
      </w:r>
    </w:p>
    <w:bookmarkEnd w:id="355"/>
    <w:bookmarkStart w:name="z423" w:id="356"/>
    <w:p>
      <w:pPr>
        <w:spacing w:after="0"/>
        <w:ind w:left="0"/>
        <w:jc w:val="both"/>
      </w:pPr>
      <w:r>
        <w:rPr>
          <w:rFonts w:ascii="Times New Roman"/>
          <w:b w:val="false"/>
          <w:i w:val="false"/>
          <w:color w:val="000000"/>
          <w:sz w:val="28"/>
        </w:rPr>
        <w:t>
      20_____ жылғы "___" __________бастап өтініш негізінде ұстап қалу</w:t>
      </w:r>
    </w:p>
    <w:bookmarkEnd w:id="356"/>
    <w:bookmarkStart w:name="z424" w:id="357"/>
    <w:p>
      <w:pPr>
        <w:spacing w:after="0"/>
        <w:ind w:left="0"/>
        <w:jc w:val="both"/>
      </w:pPr>
      <w:r>
        <w:rPr>
          <w:rFonts w:ascii="Times New Roman"/>
          <w:b w:val="false"/>
          <w:i w:val="false"/>
          <w:color w:val="000000"/>
          <w:sz w:val="28"/>
        </w:rPr>
        <w:t>
      ___________________________________________________________ жүргізу.</w:t>
      </w:r>
    </w:p>
    <w:bookmarkEnd w:id="357"/>
    <w:bookmarkStart w:name="z425" w:id="358"/>
    <w:p>
      <w:pPr>
        <w:spacing w:after="0"/>
        <w:ind w:left="0"/>
        <w:jc w:val="both"/>
      </w:pPr>
      <w:r>
        <w:rPr>
          <w:rFonts w:ascii="Times New Roman"/>
          <w:b w:val="false"/>
          <w:i w:val="false"/>
          <w:color w:val="000000"/>
          <w:sz w:val="28"/>
        </w:rPr>
        <w:t>
      Ұстап қалу мөлшері</w:t>
      </w:r>
    </w:p>
    <w:bookmarkEnd w:id="358"/>
    <w:bookmarkStart w:name="z426" w:id="359"/>
    <w:p>
      <w:pPr>
        <w:spacing w:after="0"/>
        <w:ind w:left="0"/>
        <w:jc w:val="both"/>
      </w:pPr>
      <w:r>
        <w:rPr>
          <w:rFonts w:ascii="Times New Roman"/>
          <w:b w:val="false"/>
          <w:i w:val="false"/>
          <w:color w:val="000000"/>
          <w:sz w:val="28"/>
        </w:rPr>
        <w:t>
      ____________________________________________________________ (ұстап</w:t>
      </w:r>
    </w:p>
    <w:bookmarkEnd w:id="359"/>
    <w:bookmarkStart w:name="z427" w:id="360"/>
    <w:p>
      <w:pPr>
        <w:spacing w:after="0"/>
        <w:ind w:left="0"/>
        <w:jc w:val="both"/>
      </w:pPr>
      <w:r>
        <w:rPr>
          <w:rFonts w:ascii="Times New Roman"/>
          <w:b w:val="false"/>
          <w:i w:val="false"/>
          <w:color w:val="000000"/>
          <w:sz w:val="28"/>
        </w:rPr>
        <w:t>
      қалу сомасы) 20__ жылғы "___" _________бастап толық өтеуге дейін.</w:t>
      </w:r>
    </w:p>
    <w:bookmarkEnd w:id="360"/>
    <w:bookmarkStart w:name="z428" w:id="361"/>
    <w:p>
      <w:pPr>
        <w:spacing w:after="0"/>
        <w:ind w:left="0"/>
        <w:jc w:val="both"/>
      </w:pPr>
      <w:r>
        <w:rPr>
          <w:rFonts w:ascii="Times New Roman"/>
          <w:b w:val="false"/>
          <w:i w:val="false"/>
          <w:color w:val="000000"/>
          <w:sz w:val="28"/>
        </w:rPr>
        <w:t>
      Департамент басшысы________________________________________</w:t>
      </w:r>
    </w:p>
    <w:bookmarkEnd w:id="361"/>
    <w:bookmarkStart w:name="z429" w:id="362"/>
    <w:p>
      <w:pPr>
        <w:spacing w:after="0"/>
        <w:ind w:left="0"/>
        <w:jc w:val="both"/>
      </w:pPr>
      <w:r>
        <w:rPr>
          <w:rFonts w:ascii="Times New Roman"/>
          <w:b w:val="false"/>
          <w:i w:val="false"/>
          <w:color w:val="000000"/>
          <w:sz w:val="28"/>
        </w:rPr>
        <w:t>
      (тегі, аты, әкесінің аты (ол болған жағдайда)</w:t>
      </w:r>
    </w:p>
    <w:bookmarkEnd w:id="362"/>
    <w:bookmarkStart w:name="z430" w:id="363"/>
    <w:p>
      <w:pPr>
        <w:spacing w:after="0"/>
        <w:ind w:left="0"/>
        <w:jc w:val="both"/>
      </w:pPr>
      <w:r>
        <w:rPr>
          <w:rFonts w:ascii="Times New Roman"/>
          <w:b w:val="false"/>
          <w:i w:val="false"/>
          <w:color w:val="000000"/>
          <w:sz w:val="28"/>
        </w:rPr>
        <w:t>
      Басқарма (бөлiм) басшысы ___________________________________</w:t>
      </w:r>
    </w:p>
    <w:bookmarkEnd w:id="363"/>
    <w:bookmarkStart w:name="z431" w:id="364"/>
    <w:p>
      <w:pPr>
        <w:spacing w:after="0"/>
        <w:ind w:left="0"/>
        <w:jc w:val="both"/>
      </w:pPr>
      <w:r>
        <w:rPr>
          <w:rFonts w:ascii="Times New Roman"/>
          <w:b w:val="false"/>
          <w:i w:val="false"/>
          <w:color w:val="000000"/>
          <w:sz w:val="28"/>
        </w:rPr>
        <w:t>
      (тегі, аты, әкесінің аты (ол болған жағдайда)</w:t>
      </w:r>
    </w:p>
    <w:bookmarkEnd w:id="364"/>
    <w:bookmarkStart w:name="z432" w:id="365"/>
    <w:p>
      <w:pPr>
        <w:spacing w:after="0"/>
        <w:ind w:left="0"/>
        <w:jc w:val="both"/>
      </w:pPr>
      <w:r>
        <w:rPr>
          <w:rFonts w:ascii="Times New Roman"/>
          <w:b w:val="false"/>
          <w:i w:val="false"/>
          <w:color w:val="000000"/>
          <w:sz w:val="28"/>
        </w:rPr>
        <w:t>
      Маман _____________________________________________________</w:t>
      </w:r>
    </w:p>
    <w:bookmarkEnd w:id="365"/>
    <w:bookmarkStart w:name="z433" w:id="366"/>
    <w:p>
      <w:pPr>
        <w:spacing w:after="0"/>
        <w:ind w:left="0"/>
        <w:jc w:val="both"/>
      </w:pPr>
      <w:r>
        <w:rPr>
          <w:rFonts w:ascii="Times New Roman"/>
          <w:b w:val="false"/>
          <w:i w:val="false"/>
          <w:color w:val="000000"/>
          <w:sz w:val="28"/>
        </w:rPr>
        <w:t>
      (тегі, аты, әкесінің аты (ол болған жағдайда)</w:t>
      </w:r>
    </w:p>
    <w:bookmarkEnd w:id="366"/>
    <w:bookmarkStart w:name="z434" w:id="367"/>
    <w:p>
      <w:pPr>
        <w:spacing w:after="0"/>
        <w:ind w:left="0"/>
        <w:jc w:val="both"/>
      </w:pPr>
      <w:r>
        <w:rPr>
          <w:rFonts w:ascii="Times New Roman"/>
          <w:b w:val="false"/>
          <w:i w:val="false"/>
          <w:color w:val="000000"/>
          <w:sz w:val="28"/>
        </w:rPr>
        <w:t>
      Шешiмнiң жобасын дайындаған:</w:t>
      </w:r>
    </w:p>
    <w:bookmarkEnd w:id="367"/>
    <w:bookmarkStart w:name="z435" w:id="368"/>
    <w:p>
      <w:pPr>
        <w:spacing w:after="0"/>
        <w:ind w:left="0"/>
        <w:jc w:val="both"/>
      </w:pPr>
      <w:r>
        <w:rPr>
          <w:rFonts w:ascii="Times New Roman"/>
          <w:b w:val="false"/>
          <w:i w:val="false"/>
          <w:color w:val="000000"/>
          <w:sz w:val="28"/>
        </w:rPr>
        <w:t>
      Мемлекеттік корпорация филиалының директоры</w:t>
      </w:r>
    </w:p>
    <w:bookmarkEnd w:id="368"/>
    <w:bookmarkStart w:name="z436" w:id="369"/>
    <w:p>
      <w:pPr>
        <w:spacing w:after="0"/>
        <w:ind w:left="0"/>
        <w:jc w:val="both"/>
      </w:pPr>
      <w:r>
        <w:rPr>
          <w:rFonts w:ascii="Times New Roman"/>
          <w:b w:val="false"/>
          <w:i w:val="false"/>
          <w:color w:val="000000"/>
          <w:sz w:val="28"/>
        </w:rPr>
        <w:t>
      ___________________________________</w:t>
      </w:r>
    </w:p>
    <w:bookmarkEnd w:id="369"/>
    <w:bookmarkStart w:name="z437" w:id="370"/>
    <w:p>
      <w:pPr>
        <w:spacing w:after="0"/>
        <w:ind w:left="0"/>
        <w:jc w:val="both"/>
      </w:pPr>
      <w:r>
        <w:rPr>
          <w:rFonts w:ascii="Times New Roman"/>
          <w:b w:val="false"/>
          <w:i w:val="false"/>
          <w:color w:val="000000"/>
          <w:sz w:val="28"/>
        </w:rPr>
        <w:t>
      (тегі, аты, әкесінің аты (ол болған жағдайда)</w:t>
      </w:r>
    </w:p>
    <w:bookmarkEnd w:id="370"/>
    <w:bookmarkStart w:name="z438" w:id="371"/>
    <w:p>
      <w:pPr>
        <w:spacing w:after="0"/>
        <w:ind w:left="0"/>
        <w:jc w:val="both"/>
      </w:pPr>
      <w:r>
        <w:rPr>
          <w:rFonts w:ascii="Times New Roman"/>
          <w:b w:val="false"/>
          <w:i w:val="false"/>
          <w:color w:val="000000"/>
          <w:sz w:val="28"/>
        </w:rPr>
        <w:t>
      Мемлекеттік корпорация филиалының маманы</w:t>
      </w:r>
    </w:p>
    <w:bookmarkEnd w:id="371"/>
    <w:bookmarkStart w:name="z439" w:id="372"/>
    <w:p>
      <w:pPr>
        <w:spacing w:after="0"/>
        <w:ind w:left="0"/>
        <w:jc w:val="both"/>
      </w:pPr>
      <w:r>
        <w:rPr>
          <w:rFonts w:ascii="Times New Roman"/>
          <w:b w:val="false"/>
          <w:i w:val="false"/>
          <w:color w:val="000000"/>
          <w:sz w:val="28"/>
        </w:rPr>
        <w:t>
      ______________________________________</w:t>
      </w:r>
    </w:p>
    <w:bookmarkEnd w:id="372"/>
    <w:bookmarkStart w:name="z440" w:id="373"/>
    <w:p>
      <w:pPr>
        <w:spacing w:after="0"/>
        <w:ind w:left="0"/>
        <w:jc w:val="both"/>
      </w:pPr>
      <w:r>
        <w:rPr>
          <w:rFonts w:ascii="Times New Roman"/>
          <w:b w:val="false"/>
          <w:i w:val="false"/>
          <w:color w:val="000000"/>
          <w:sz w:val="28"/>
        </w:rPr>
        <w:t>
      (тегі, аты, әкесінің аты (ол болған жағдайда)</w:t>
      </w:r>
    </w:p>
    <w:bookmarkEnd w:id="373"/>
    <w:bookmarkStart w:name="z441" w:id="374"/>
    <w:p>
      <w:pPr>
        <w:spacing w:after="0"/>
        <w:ind w:left="0"/>
        <w:jc w:val="both"/>
      </w:pPr>
      <w:r>
        <w:rPr>
          <w:rFonts w:ascii="Times New Roman"/>
          <w:b w:val="false"/>
          <w:i w:val="false"/>
          <w:color w:val="000000"/>
          <w:sz w:val="28"/>
        </w:rPr>
        <w:t>
      Мемлекеттік корпорация бөлiмшесiнiң бастығы</w:t>
      </w:r>
    </w:p>
    <w:bookmarkEnd w:id="374"/>
    <w:bookmarkStart w:name="z442" w:id="375"/>
    <w:p>
      <w:pPr>
        <w:spacing w:after="0"/>
        <w:ind w:left="0"/>
        <w:jc w:val="both"/>
      </w:pPr>
      <w:r>
        <w:rPr>
          <w:rFonts w:ascii="Times New Roman"/>
          <w:b w:val="false"/>
          <w:i w:val="false"/>
          <w:color w:val="000000"/>
          <w:sz w:val="28"/>
        </w:rPr>
        <w:t>
      _____________________________________</w:t>
      </w:r>
    </w:p>
    <w:bookmarkEnd w:id="375"/>
    <w:bookmarkStart w:name="z443" w:id="376"/>
    <w:p>
      <w:pPr>
        <w:spacing w:after="0"/>
        <w:ind w:left="0"/>
        <w:jc w:val="both"/>
      </w:pPr>
      <w:r>
        <w:rPr>
          <w:rFonts w:ascii="Times New Roman"/>
          <w:b w:val="false"/>
          <w:i w:val="false"/>
          <w:color w:val="000000"/>
          <w:sz w:val="28"/>
        </w:rPr>
        <w:t>
      (тегі, аты, әкесінің аты (ол болған жағдайда)</w:t>
      </w:r>
    </w:p>
    <w:bookmarkEnd w:id="376"/>
    <w:bookmarkStart w:name="z444" w:id="377"/>
    <w:p>
      <w:pPr>
        <w:spacing w:after="0"/>
        <w:ind w:left="0"/>
        <w:jc w:val="both"/>
      </w:pPr>
      <w:r>
        <w:rPr>
          <w:rFonts w:ascii="Times New Roman"/>
          <w:b w:val="false"/>
          <w:i w:val="false"/>
          <w:color w:val="000000"/>
          <w:sz w:val="28"/>
        </w:rPr>
        <w:t>
      Мемлекеттік корпорация бөлiмшесiнiң</w:t>
      </w:r>
    </w:p>
    <w:bookmarkEnd w:id="377"/>
    <w:bookmarkStart w:name="z445" w:id="378"/>
    <w:p>
      <w:pPr>
        <w:spacing w:after="0"/>
        <w:ind w:left="0"/>
        <w:jc w:val="both"/>
      </w:pPr>
      <w:r>
        <w:rPr>
          <w:rFonts w:ascii="Times New Roman"/>
          <w:b w:val="false"/>
          <w:i w:val="false"/>
          <w:color w:val="000000"/>
          <w:sz w:val="28"/>
        </w:rPr>
        <w:t>
      маманы______________________________________</w:t>
      </w:r>
    </w:p>
    <w:bookmarkEnd w:id="378"/>
    <w:bookmarkStart w:name="z446" w:id="379"/>
    <w:p>
      <w:pPr>
        <w:spacing w:after="0"/>
        <w:ind w:left="0"/>
        <w:jc w:val="both"/>
      </w:pPr>
      <w:r>
        <w:rPr>
          <w:rFonts w:ascii="Times New Roman"/>
          <w:b w:val="false"/>
          <w:i w:val="false"/>
          <w:color w:val="000000"/>
          <w:sz w:val="28"/>
        </w:rPr>
        <w:t>
      (тегі, аты, әкесінің аты (ол болған жағдайда)</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11-қосымша</w:t>
            </w:r>
            <w:r>
              <w:br/>
            </w: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9" w:id="380"/>
    <w:p>
      <w:pPr>
        <w:spacing w:after="0"/>
        <w:ind w:left="0"/>
        <w:jc w:val="both"/>
      </w:pPr>
      <w:r>
        <w:rPr>
          <w:rFonts w:ascii="Times New Roman"/>
          <w:b w:val="false"/>
          <w:i w:val="false"/>
          <w:color w:val="000000"/>
          <w:sz w:val="28"/>
        </w:rPr>
        <w:t>
      Нысан</w:t>
      </w:r>
    </w:p>
    <w:bookmarkEnd w:id="380"/>
    <w:bookmarkStart w:name="z450" w:id="381"/>
    <w:p>
      <w:pPr>
        <w:spacing w:after="0"/>
        <w:ind w:left="0"/>
        <w:jc w:val="both"/>
      </w:pPr>
      <w:r>
        <w:rPr>
          <w:rFonts w:ascii="Times New Roman"/>
          <w:b w:val="false"/>
          <w:i w:val="false"/>
          <w:color w:val="000000"/>
          <w:sz w:val="28"/>
        </w:rPr>
        <w:t>
      Ауданның коды _______________________________</w:t>
      </w:r>
    </w:p>
    <w:bookmarkEnd w:id="381"/>
    <w:bookmarkStart w:name="z451" w:id="382"/>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облысы (қаласы) бойынша департаменті</w:t>
      </w:r>
    </w:p>
    <w:bookmarkEnd w:id="382"/>
    <w:bookmarkStart w:name="z452" w:id="383"/>
    <w:p>
      <w:pPr>
        <w:spacing w:after="0"/>
        <w:ind w:left="0"/>
        <w:jc w:val="both"/>
      </w:pPr>
      <w:r>
        <w:rPr>
          <w:rFonts w:ascii="Times New Roman"/>
          <w:b w:val="false"/>
          <w:i w:val="false"/>
          <w:color w:val="000000"/>
          <w:sz w:val="28"/>
        </w:rPr>
        <w:t>
      Өтініш</w:t>
      </w:r>
    </w:p>
    <w:bookmarkEnd w:id="383"/>
    <w:bookmarkStart w:name="z453" w:id="384"/>
    <w:p>
      <w:pPr>
        <w:spacing w:after="0"/>
        <w:ind w:left="0"/>
        <w:jc w:val="both"/>
      </w:pPr>
      <w:r>
        <w:rPr>
          <w:rFonts w:ascii="Times New Roman"/>
          <w:b w:val="false"/>
          <w:i w:val="false"/>
          <w:color w:val="000000"/>
          <w:sz w:val="28"/>
        </w:rPr>
        <w:t>
      Азамат _____________________________________________________</w:t>
      </w:r>
    </w:p>
    <w:bookmarkEnd w:id="384"/>
    <w:bookmarkStart w:name="z454" w:id="385"/>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385"/>
    <w:bookmarkStart w:name="z455" w:id="386"/>
    <w:p>
      <w:pPr>
        <w:spacing w:after="0"/>
        <w:ind w:left="0"/>
        <w:jc w:val="both"/>
      </w:pPr>
      <w:r>
        <w:rPr>
          <w:rFonts w:ascii="Times New Roman"/>
          <w:b w:val="false"/>
          <w:i w:val="false"/>
          <w:color w:val="000000"/>
          <w:sz w:val="28"/>
        </w:rPr>
        <w:t>
      Туған күні: ___________ жылғы "___" ________________________</w:t>
      </w:r>
    </w:p>
    <w:bookmarkEnd w:id="386"/>
    <w:bookmarkStart w:name="z456" w:id="387"/>
    <w:p>
      <w:pPr>
        <w:spacing w:after="0"/>
        <w:ind w:left="0"/>
        <w:jc w:val="both"/>
      </w:pPr>
      <w:r>
        <w:rPr>
          <w:rFonts w:ascii="Times New Roman"/>
          <w:b w:val="false"/>
          <w:i w:val="false"/>
          <w:color w:val="000000"/>
          <w:sz w:val="28"/>
        </w:rPr>
        <w:t>
      Жеке сәйкестендіру нөмірі ___________________________________</w:t>
      </w:r>
    </w:p>
    <w:bookmarkEnd w:id="387"/>
    <w:bookmarkStart w:name="z457" w:id="388"/>
    <w:p>
      <w:pPr>
        <w:spacing w:after="0"/>
        <w:ind w:left="0"/>
        <w:jc w:val="both"/>
      </w:pPr>
      <w:r>
        <w:rPr>
          <w:rFonts w:ascii="Times New Roman"/>
          <w:b w:val="false"/>
          <w:i w:val="false"/>
          <w:color w:val="000000"/>
          <w:sz w:val="28"/>
        </w:rPr>
        <w:t>
      Жеке басты куәландыратын құжаттың түрі: ______________________</w:t>
      </w:r>
    </w:p>
    <w:bookmarkEnd w:id="388"/>
    <w:bookmarkStart w:name="z458" w:id="389"/>
    <w:p>
      <w:pPr>
        <w:spacing w:after="0"/>
        <w:ind w:left="0"/>
        <w:jc w:val="both"/>
      </w:pPr>
      <w:r>
        <w:rPr>
          <w:rFonts w:ascii="Times New Roman"/>
          <w:b w:val="false"/>
          <w:i w:val="false"/>
          <w:color w:val="000000"/>
          <w:sz w:val="28"/>
        </w:rPr>
        <w:t>
      Құжаттың сериясы: ______ құжаттың нөмірі: ________ кім берген: _____</w:t>
      </w:r>
    </w:p>
    <w:bookmarkEnd w:id="389"/>
    <w:bookmarkStart w:name="z459" w:id="390"/>
    <w:p>
      <w:pPr>
        <w:spacing w:after="0"/>
        <w:ind w:left="0"/>
        <w:jc w:val="both"/>
      </w:pPr>
      <w:r>
        <w:rPr>
          <w:rFonts w:ascii="Times New Roman"/>
          <w:b w:val="false"/>
          <w:i w:val="false"/>
          <w:color w:val="000000"/>
          <w:sz w:val="28"/>
        </w:rPr>
        <w:t>
      Берілген күні _____________ жылғы "___" ________________________</w:t>
      </w:r>
    </w:p>
    <w:bookmarkEnd w:id="390"/>
    <w:bookmarkStart w:name="z460" w:id="391"/>
    <w:p>
      <w:pPr>
        <w:spacing w:after="0"/>
        <w:ind w:left="0"/>
        <w:jc w:val="both"/>
      </w:pPr>
      <w:r>
        <w:rPr>
          <w:rFonts w:ascii="Times New Roman"/>
          <w:b w:val="false"/>
          <w:i w:val="false"/>
          <w:color w:val="000000"/>
          <w:sz w:val="28"/>
        </w:rPr>
        <w:t>
      Тұрақты тұратын жерінің мекенжайы ____________________________</w:t>
      </w:r>
    </w:p>
    <w:bookmarkEnd w:id="391"/>
    <w:bookmarkStart w:name="z461" w:id="392"/>
    <w:p>
      <w:pPr>
        <w:spacing w:after="0"/>
        <w:ind w:left="0"/>
        <w:jc w:val="both"/>
      </w:pPr>
      <w:r>
        <w:rPr>
          <w:rFonts w:ascii="Times New Roman"/>
          <w:b w:val="false"/>
          <w:i w:val="false"/>
          <w:color w:val="000000"/>
          <w:sz w:val="28"/>
        </w:rPr>
        <w:t>
      Облыс _____________________________________________________</w:t>
      </w:r>
    </w:p>
    <w:bookmarkEnd w:id="392"/>
    <w:bookmarkStart w:name="z462" w:id="393"/>
    <w:p>
      <w:pPr>
        <w:spacing w:after="0"/>
        <w:ind w:left="0"/>
        <w:jc w:val="both"/>
      </w:pPr>
      <w:r>
        <w:rPr>
          <w:rFonts w:ascii="Times New Roman"/>
          <w:b w:val="false"/>
          <w:i w:val="false"/>
          <w:color w:val="000000"/>
          <w:sz w:val="28"/>
        </w:rPr>
        <w:t>
      қала (аудан) ______________________ ауыл _______________________</w:t>
      </w:r>
    </w:p>
    <w:bookmarkEnd w:id="393"/>
    <w:bookmarkStart w:name="z463" w:id="394"/>
    <w:p>
      <w:pPr>
        <w:spacing w:after="0"/>
        <w:ind w:left="0"/>
        <w:jc w:val="both"/>
      </w:pPr>
      <w:r>
        <w:rPr>
          <w:rFonts w:ascii="Times New Roman"/>
          <w:b w:val="false"/>
          <w:i w:val="false"/>
          <w:color w:val="000000"/>
          <w:sz w:val="28"/>
        </w:rPr>
        <w:t>
      көше (шағынаудан) ________________ үй _______ пәтер____________</w:t>
      </w:r>
    </w:p>
    <w:bookmarkEnd w:id="394"/>
    <w:bookmarkStart w:name="z464" w:id="395"/>
    <w:p>
      <w:pPr>
        <w:spacing w:after="0"/>
        <w:ind w:left="0"/>
        <w:jc w:val="both"/>
      </w:pPr>
      <w:r>
        <w:rPr>
          <w:rFonts w:ascii="Times New Roman"/>
          <w:b w:val="false"/>
          <w:i w:val="false"/>
          <w:color w:val="000000"/>
          <w:sz w:val="28"/>
        </w:rPr>
        <w:t>
      Банк деректемелері:</w:t>
      </w:r>
    </w:p>
    <w:bookmarkEnd w:id="395"/>
    <w:bookmarkStart w:name="z465" w:id="396"/>
    <w:p>
      <w:pPr>
        <w:spacing w:after="0"/>
        <w:ind w:left="0"/>
        <w:jc w:val="both"/>
      </w:pPr>
      <w:r>
        <w:rPr>
          <w:rFonts w:ascii="Times New Roman"/>
          <w:b w:val="false"/>
          <w:i w:val="false"/>
          <w:color w:val="000000"/>
          <w:sz w:val="28"/>
        </w:rPr>
        <w:t>
      Банктің атауы ________________________________________________</w:t>
      </w:r>
    </w:p>
    <w:bookmarkEnd w:id="396"/>
    <w:bookmarkStart w:name="z466" w:id="397"/>
    <w:p>
      <w:pPr>
        <w:spacing w:after="0"/>
        <w:ind w:left="0"/>
        <w:jc w:val="both"/>
      </w:pPr>
      <w:r>
        <w:rPr>
          <w:rFonts w:ascii="Times New Roman"/>
          <w:b w:val="false"/>
          <w:i w:val="false"/>
          <w:color w:val="000000"/>
          <w:sz w:val="28"/>
        </w:rPr>
        <w:t>
      Банк шотының № _____________________________________________</w:t>
      </w:r>
    </w:p>
    <w:bookmarkEnd w:id="397"/>
    <w:bookmarkStart w:name="z467" w:id="398"/>
    <w:p>
      <w:pPr>
        <w:spacing w:after="0"/>
        <w:ind w:left="0"/>
        <w:jc w:val="both"/>
      </w:pPr>
      <w:r>
        <w:rPr>
          <w:rFonts w:ascii="Times New Roman"/>
          <w:b w:val="false"/>
          <w:i w:val="false"/>
          <w:color w:val="000000"/>
          <w:sz w:val="28"/>
        </w:rPr>
        <w:t>
      Шот түрі: ___________________________________________</w:t>
      </w:r>
    </w:p>
    <w:bookmarkEnd w:id="398"/>
    <w:bookmarkStart w:name="z468" w:id="399"/>
    <w:p>
      <w:pPr>
        <w:spacing w:after="0"/>
        <w:ind w:left="0"/>
        <w:jc w:val="both"/>
      </w:pPr>
      <w:r>
        <w:rPr>
          <w:rFonts w:ascii="Times New Roman"/>
          <w:b w:val="false"/>
          <w:i w:val="false"/>
          <w:color w:val="000000"/>
          <w:sz w:val="28"/>
        </w:rPr>
        <w:t>
      Маған _______________________________________________________ асыраушысынан айырылу жағдайы бойынша мемлекеттік әлеуметтік жәрдемақы тағайындауды (қалпына келтіруді) сұраймын.</w:t>
      </w:r>
    </w:p>
    <w:bookmarkEnd w:id="399"/>
    <w:bookmarkStart w:name="z469" w:id="400"/>
    <w:p>
      <w:pPr>
        <w:spacing w:after="0"/>
        <w:ind w:left="0"/>
        <w:jc w:val="both"/>
      </w:pPr>
      <w:r>
        <w:rPr>
          <w:rFonts w:ascii="Times New Roman"/>
          <w:b w:val="false"/>
          <w:i w:val="false"/>
          <w:color w:val="000000"/>
          <w:sz w:val="28"/>
        </w:rPr>
        <w:t>
      Асыраушысынан айырылу бойынша мемлекеттік әлеуметтік жәрдемақыға өтініш бергенде асырауындағы адам саны көрсетіледі.</w:t>
      </w:r>
    </w:p>
    <w:bookmarkEnd w:id="400"/>
    <w:bookmarkStart w:name="z470" w:id="401"/>
    <w:p>
      <w:pPr>
        <w:spacing w:after="0"/>
        <w:ind w:left="0"/>
        <w:jc w:val="both"/>
      </w:pPr>
      <w:r>
        <w:rPr>
          <w:rFonts w:ascii="Times New Roman"/>
          <w:b w:val="false"/>
          <w:i w:val="false"/>
          <w:color w:val="000000"/>
          <w:sz w:val="28"/>
        </w:rPr>
        <w:t>
      Бұрын маған асыраушысынан айырылу жағдайы бойынша, мүгедектігі бойынша мемлекеттік әлеуметтік жәрдемақы/зейнетақы, жасына байланысты және еңбек сіңірген жылдары үшін зейнетақы төлемдері, оның ішінде Қазақстан Республикасынан тыс жерлерде тағайындалған/ тағайындалмаған (қажет емесі сызылып тасталсын).</w:t>
      </w:r>
    </w:p>
    <w:bookmarkEnd w:id="401"/>
    <w:bookmarkStart w:name="z471" w:id="402"/>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bookmarkEnd w:id="402"/>
    <w:bookmarkStart w:name="z472" w:id="403"/>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bookmarkEnd w:id="403"/>
    <w:bookmarkStart w:name="z473" w:id="404"/>
    <w:p>
      <w:pPr>
        <w:spacing w:after="0"/>
        <w:ind w:left="0"/>
        <w:jc w:val="both"/>
      </w:pPr>
      <w:r>
        <w:rPr>
          <w:rFonts w:ascii="Times New Roman"/>
          <w:b w:val="false"/>
          <w:i w:val="false"/>
          <w:color w:val="000000"/>
          <w:sz w:val="28"/>
        </w:rPr>
        <w:t>
      Өтінішке қоса берілген құжаттардың тізбесі: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05"/>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405"/>
    <w:bookmarkStart w:name="z475" w:id="406"/>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bookmarkEnd w:id="406"/>
    <w:bookmarkStart w:name="z476" w:id="407"/>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bookmarkEnd w:id="407"/>
    <w:bookmarkStart w:name="z477" w:id="408"/>
    <w:p>
      <w:pPr>
        <w:spacing w:after="0"/>
        <w:ind w:left="0"/>
        <w:jc w:val="both"/>
      </w:pPr>
      <w:r>
        <w:rPr>
          <w:rFonts w:ascii="Times New Roman"/>
          <w:b w:val="false"/>
          <w:i w:val="false"/>
          <w:color w:val="000000"/>
          <w:sz w:val="28"/>
        </w:rPr>
        <w:t>
      Өтініш берушінің байланыс деректері:</w:t>
      </w:r>
    </w:p>
    <w:bookmarkEnd w:id="408"/>
    <w:bookmarkStart w:name="z478" w:id="409"/>
    <w:p>
      <w:pPr>
        <w:spacing w:after="0"/>
        <w:ind w:left="0"/>
        <w:jc w:val="both"/>
      </w:pPr>
      <w:r>
        <w:rPr>
          <w:rFonts w:ascii="Times New Roman"/>
          <w:b w:val="false"/>
          <w:i w:val="false"/>
          <w:color w:val="000000"/>
          <w:sz w:val="28"/>
        </w:rPr>
        <w:t>
      үй телефоны ________ ұялы телефон __________ Е-maіl ____________</w:t>
      </w:r>
    </w:p>
    <w:bookmarkEnd w:id="409"/>
    <w:bookmarkStart w:name="z479" w:id="410"/>
    <w:p>
      <w:pPr>
        <w:spacing w:after="0"/>
        <w:ind w:left="0"/>
        <w:jc w:val="both"/>
      </w:pPr>
      <w:r>
        <w:rPr>
          <w:rFonts w:ascii="Times New Roman"/>
          <w:b w:val="false"/>
          <w:i w:val="false"/>
          <w:color w:val="000000"/>
          <w:sz w:val="28"/>
        </w:rPr>
        <w:t>
      өтініш берген күн: 20__ жылғы "___" ___________________________</w:t>
      </w:r>
    </w:p>
    <w:bookmarkEnd w:id="410"/>
    <w:bookmarkStart w:name="z480" w:id="411"/>
    <w:p>
      <w:pPr>
        <w:spacing w:after="0"/>
        <w:ind w:left="0"/>
        <w:jc w:val="both"/>
      </w:pPr>
      <w:r>
        <w:rPr>
          <w:rFonts w:ascii="Times New Roman"/>
          <w:b w:val="false"/>
          <w:i w:val="false"/>
          <w:color w:val="000000"/>
          <w:sz w:val="28"/>
        </w:rPr>
        <w:t>
      өтініш берушінің қолы/ЭЦҚ/sms-хабарламалар ____________________</w:t>
      </w:r>
    </w:p>
    <w:bookmarkEnd w:id="411"/>
    <w:bookmarkStart w:name="z481" w:id="412"/>
    <w:p>
      <w:pPr>
        <w:spacing w:after="0"/>
        <w:ind w:left="0"/>
        <w:jc w:val="both"/>
      </w:pPr>
      <w:r>
        <w:rPr>
          <w:rFonts w:ascii="Times New Roman"/>
          <w:b w:val="false"/>
          <w:i w:val="false"/>
          <w:color w:val="000000"/>
          <w:sz w:val="28"/>
        </w:rPr>
        <w:t>
      Өтінішке қол қою мерзімі мен уақыты</w:t>
      </w:r>
    </w:p>
    <w:bookmarkEnd w:id="412"/>
    <w:bookmarkStart w:name="z482" w:id="413"/>
    <w:p>
      <w:pPr>
        <w:spacing w:after="0"/>
        <w:ind w:left="0"/>
        <w:jc w:val="both"/>
      </w:pPr>
      <w:r>
        <w:rPr>
          <w:rFonts w:ascii="Times New Roman"/>
          <w:b w:val="false"/>
          <w:i w:val="false"/>
          <w:color w:val="000000"/>
          <w:sz w:val="28"/>
        </w:rPr>
        <w:t>
      "___"._____________._____жылғы____сағат ____ минут ____ секунд</w:t>
      </w:r>
    </w:p>
    <w:bookmarkEnd w:id="413"/>
    <w:bookmarkStart w:name="z483" w:id="414"/>
    <w:p>
      <w:pPr>
        <w:spacing w:after="0"/>
        <w:ind w:left="0"/>
        <w:jc w:val="both"/>
      </w:pPr>
      <w:r>
        <w:rPr>
          <w:rFonts w:ascii="Times New Roman"/>
          <w:b w:val="false"/>
          <w:i w:val="false"/>
          <w:color w:val="000000"/>
          <w:sz w:val="28"/>
        </w:rPr>
        <w:t>
      ----------------------------------------------------------------------- (қию сызығы)</w:t>
      </w:r>
    </w:p>
    <w:bookmarkEnd w:id="414"/>
    <w:bookmarkStart w:name="z484" w:id="415"/>
    <w:p>
      <w:pPr>
        <w:spacing w:after="0"/>
        <w:ind w:left="0"/>
        <w:jc w:val="both"/>
      </w:pPr>
      <w:r>
        <w:rPr>
          <w:rFonts w:ascii="Times New Roman"/>
          <w:b w:val="false"/>
          <w:i w:val="false"/>
          <w:color w:val="000000"/>
          <w:sz w:val="28"/>
        </w:rPr>
        <w:t>
      Азамат ____________________________________________________ өтініші</w:t>
      </w:r>
    </w:p>
    <w:bookmarkEnd w:id="415"/>
    <w:bookmarkStart w:name="z485" w:id="416"/>
    <w:p>
      <w:pPr>
        <w:spacing w:after="0"/>
        <w:ind w:left="0"/>
        <w:jc w:val="both"/>
      </w:pPr>
      <w:r>
        <w:rPr>
          <w:rFonts w:ascii="Times New Roman"/>
          <w:b w:val="false"/>
          <w:i w:val="false"/>
          <w:color w:val="000000"/>
          <w:sz w:val="28"/>
        </w:rPr>
        <w:t>
      № _____________ болып тіркелді.</w:t>
      </w:r>
    </w:p>
    <w:bookmarkEnd w:id="416"/>
    <w:bookmarkStart w:name="z486" w:id="417"/>
    <w:p>
      <w:pPr>
        <w:spacing w:after="0"/>
        <w:ind w:left="0"/>
        <w:jc w:val="both"/>
      </w:pPr>
      <w:r>
        <w:rPr>
          <w:rFonts w:ascii="Times New Roman"/>
          <w:b w:val="false"/>
          <w:i w:val="false"/>
          <w:color w:val="000000"/>
          <w:sz w:val="28"/>
        </w:rPr>
        <w:t>
      Құжаттар қабылданған күн 20__ жылғы "___" ___________________</w:t>
      </w:r>
    </w:p>
    <w:bookmarkEnd w:id="417"/>
    <w:bookmarkStart w:name="z487" w:id="418"/>
    <w:p>
      <w:pPr>
        <w:spacing w:after="0"/>
        <w:ind w:left="0"/>
        <w:jc w:val="both"/>
      </w:pPr>
      <w:r>
        <w:rPr>
          <w:rFonts w:ascii="Times New Roman"/>
          <w:b w:val="false"/>
          <w:i w:val="false"/>
          <w:color w:val="000000"/>
          <w:sz w:val="28"/>
        </w:rPr>
        <w:t>
      ______________________________________________</w:t>
      </w:r>
    </w:p>
    <w:bookmarkEnd w:id="418"/>
    <w:bookmarkStart w:name="z488" w:id="419"/>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12-қосымша</w:t>
            </w:r>
            <w:r>
              <w:br/>
            </w: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 xml:space="preserve"> қайта есептеу, қайта бастау,</w:t>
            </w:r>
            <w:r>
              <w:br/>
            </w:r>
            <w:r>
              <w:rPr>
                <w:rFonts w:ascii="Times New Roman"/>
                <w:b w:val="false"/>
                <w:i w:val="false"/>
                <w:color w:val="000000"/>
                <w:sz w:val="20"/>
              </w:rPr>
              <w:t xml:space="preserve"> 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Асыраушысынан</w:t>
            </w:r>
            <w:r>
              <w:rPr>
                <w:rFonts w:ascii="Times New Roman"/>
                <w:b w:val="false"/>
                <w:i w:val="false"/>
                <w:color w:val="000000"/>
                <w:sz w:val="20"/>
              </w:rPr>
              <w:t xml:space="preserve"> </w:t>
            </w:r>
            <w:r>
              <w:rPr>
                <w:rFonts w:ascii="Times New Roman"/>
                <w:b/>
                <w:i w:val="false"/>
                <w:color w:val="000000"/>
                <w:sz w:val="20"/>
              </w:rPr>
              <w:t>айырылу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0"/>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1"/>
          <w:p>
            <w:pPr>
              <w:spacing w:after="20"/>
              <w:ind w:left="20"/>
              <w:jc w:val="both"/>
            </w:pPr>
            <w:r>
              <w:rPr>
                <w:rFonts w:ascii="Times New Roman"/>
                <w:b w:val="false"/>
                <w:i w:val="false"/>
                <w:color w:val="000000"/>
                <w:sz w:val="20"/>
              </w:rPr>
              <w:t>
7 (жеті) жұмыс күні.</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2"/>
          <w:p>
            <w:pPr>
              <w:spacing w:after="20"/>
              <w:ind w:left="20"/>
              <w:jc w:val="both"/>
            </w:pPr>
            <w:r>
              <w:rPr>
                <w:rFonts w:ascii="Times New Roman"/>
                <w:b w:val="false"/>
                <w:i w:val="false"/>
                <w:color w:val="000000"/>
                <w:sz w:val="20"/>
              </w:rPr>
              <w:t xml:space="preserve">
 Мемлекеттік қызмет көрсету нәтижесі: Әлеуметтік кодекстің </w:t>
            </w:r>
            <w:r>
              <w:rPr>
                <w:rFonts w:ascii="Times New Roman"/>
                <w:b w:val="false"/>
                <w:i w:val="false"/>
                <w:color w:val="000000"/>
                <w:sz w:val="20"/>
              </w:rPr>
              <w:t>230-бабы</w:t>
            </w:r>
            <w:r>
              <w:rPr>
                <w:rFonts w:ascii="Times New Roman"/>
                <w:b w:val="false"/>
                <w:i w:val="false"/>
                <w:color w:val="000000"/>
                <w:sz w:val="20"/>
              </w:rPr>
              <w:t xml:space="preserve"> 4-тармағында көделген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w:t>
            </w:r>
            <w:r>
              <w:rPr>
                <w:rFonts w:ascii="Times New Roman"/>
                <w:b w:val="false"/>
                <w:i w:val="false"/>
                <w:color w:val="000000"/>
                <w:sz w:val="20"/>
              </w:rPr>
              <w:t xml:space="preserve">13-қосымшаға </w:t>
            </w:r>
            <w:r>
              <w:rPr>
                <w:rFonts w:ascii="Times New Roman"/>
                <w:b w:val="false"/>
                <w:i w:val="false"/>
                <w:color w:val="000000"/>
                <w:sz w:val="20"/>
              </w:rPr>
              <w:t>сәйкес нысан бойынша жәрдемақы тағайындау (тағайындаудан бас тарту) туралы хабарлама.</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Асыраушысынан айырылу жағдайы бойынша мемлекеттік әлеуметтік жәрдемақыны тағайындау туралы хабарлама. </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3"/>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8.00-ден 17.30-ға дейін, түскі асқа үзіліс 13.00-ден 14.30-ға дейін.</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Мемлекеттік корпорацияда – Қазақстан Республикасының Еңбек кодексіне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4"/>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және мынадай құжаттар ұсынады:</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асыраушының қайтыс болуы туралы куәлік немесе хабарлама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асырауындағының қайтыс болған адаммен туыстық қатынасын растайтын (тууы туралы, некеге тұру, некені бұзу, әкелігін анықтау (аналығын)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егер он сегіз бен жиырма үш жас аралығындағы асырауындағы адамдар күндізгі оқу бөлімінің оқушылары болып табылса,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қамқоршылық немесе қорғаншылық белгілеу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 тапқан (қайтыс болған) адамның әскери билеті не әскери қызмет өткергені туралы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 жағдайы бойынша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және (немесе) әлеуметтік төлемдердің аудару фактісінің болмауы туралы мәліметтерді сұрайды.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16116 тіркелген) сәйкес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Порталда: асыраушысынан айырылуы жағдайына мемлекеттік жәрдемақы тағайындау үшін – асыраушысынан айырылуы жағдайына мемлекеттік әлеуметтік жәрдемақы тағайындауға өтініш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сұрау салу;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айырылуы жағдайына мемлекеттік әлеуметтік жәрдемақы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болғанда іске асырылған интеграция арқылы алады.</w:t>
            </w:r>
          </w:p>
          <w:p>
            <w:pPr>
              <w:spacing w:after="20"/>
              <w:ind w:left="20"/>
              <w:jc w:val="both"/>
            </w:pPr>
            <w:r>
              <w:rPr>
                <w:rFonts w:ascii="Times New Roman"/>
                <w:b w:val="false"/>
                <w:i w:val="false"/>
                <w:color w:val="000000"/>
                <w:sz w:val="20"/>
              </w:rPr>
              <w:t xml:space="preserve">
Жеке басты куәландыратын құжат, қайтыс болғаны туралы куәлік, асырауындағының қайтыс болған адаммен туыстық қатынасын растайтын құжат (тууы туралы, некеге тұру, некені бұзу, әкелігін анықтау (аналығын) туралы куәлік), азаматтық хал актілерін тіркеу жөніндегі органдардың анықтамасы (егер туу туралы куәлікке әкесі туралы мәліметтер анасының мәлімдеуі бойынша енгізілсе), егер он сегіз бен жиырма үш жас аралығындағы асырауындағы адамдар күндізгі оқу бөлімінің оқушылары болып табылса,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білім беру ұйымының анықтамасы (жыл сайын беріледі) туралы мәлімет, қамқоршылық немесе қорғаншылық белгілеу туралы құжат, қаза тапқан (қайтыс болған) адамның әскери билеті не әскери қызмет өткергені туралы анықтамасы жайлы мәлімет,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5"/>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6"/>
          <w:p>
            <w:pPr>
              <w:spacing w:after="20"/>
              <w:ind w:left="20"/>
              <w:jc w:val="both"/>
            </w:pPr>
            <w:r>
              <w:rPr>
                <w:rFonts w:ascii="Times New Roman"/>
                <w:b w:val="false"/>
                <w:i w:val="false"/>
                <w:color w:val="000000"/>
                <w:sz w:val="20"/>
              </w:rPr>
              <w:t>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13-қосымша</w:t>
            </w:r>
            <w:r>
              <w:br/>
            </w:r>
            <w:r>
              <w:rPr>
                <w:rFonts w:ascii="Times New Roman"/>
                <w:b w:val="false"/>
                <w:i w:val="false"/>
                <w:color w:val="000000"/>
                <w:sz w:val="20"/>
              </w:rPr>
              <w:t>Асыраушысынан айырылу</w:t>
            </w:r>
            <w:r>
              <w:br/>
            </w:r>
            <w:r>
              <w:rPr>
                <w:rFonts w:ascii="Times New Roman"/>
                <w:b w:val="false"/>
                <w:i w:val="false"/>
                <w:color w:val="000000"/>
                <w:sz w:val="20"/>
              </w:rPr>
              <w:t xml:space="preserve"> 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535" w:id="427"/>
    <w:p>
      <w:pPr>
        <w:spacing w:after="0"/>
        <w:ind w:left="0"/>
        <w:jc w:val="both"/>
      </w:pPr>
      <w:r>
        <w:rPr>
          <w:rFonts w:ascii="Times New Roman"/>
          <w:b w:val="false"/>
          <w:i w:val="false"/>
          <w:color w:val="000000"/>
          <w:sz w:val="28"/>
        </w:rPr>
        <w:t>
      Нысан</w:t>
      </w:r>
    </w:p>
    <w:bookmarkEnd w:id="427"/>
    <w:bookmarkStart w:name="z536" w:id="428"/>
    <w:p>
      <w:pPr>
        <w:spacing w:after="0"/>
        <w:ind w:left="0"/>
        <w:jc w:val="both"/>
      </w:pPr>
      <w:r>
        <w:rPr>
          <w:rFonts w:ascii="Times New Roman"/>
          <w:b w:val="false"/>
          <w:i w:val="false"/>
          <w:color w:val="000000"/>
          <w:sz w:val="28"/>
        </w:rPr>
        <w:t>
      Код ________________</w:t>
      </w:r>
    </w:p>
    <w:bookmarkEnd w:id="428"/>
    <w:bookmarkStart w:name="z537" w:id="429"/>
    <w:p>
      <w:pPr>
        <w:spacing w:after="0"/>
        <w:ind w:left="0"/>
        <w:jc w:val="both"/>
      </w:pPr>
      <w:r>
        <w:rPr>
          <w:rFonts w:ascii="Times New Roman"/>
          <w:b w:val="false"/>
          <w:i w:val="false"/>
          <w:color w:val="000000"/>
          <w:sz w:val="28"/>
        </w:rPr>
        <w:t>
      Облыс (қала) ______________</w:t>
      </w:r>
    </w:p>
    <w:bookmarkEnd w:id="429"/>
    <w:bookmarkStart w:name="z538" w:id="430"/>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 облысы</w:t>
      </w:r>
    </w:p>
    <w:bookmarkEnd w:id="430"/>
    <w:bookmarkStart w:name="z539" w:id="431"/>
    <w:p>
      <w:pPr>
        <w:spacing w:after="0"/>
        <w:ind w:left="0"/>
        <w:jc w:val="both"/>
      </w:pPr>
      <w:r>
        <w:rPr>
          <w:rFonts w:ascii="Times New Roman"/>
          <w:b w:val="false"/>
          <w:i w:val="false"/>
          <w:color w:val="000000"/>
          <w:sz w:val="28"/>
        </w:rPr>
        <w:t>
      (қаласы) бойынша департаментiнің</w:t>
      </w:r>
    </w:p>
    <w:bookmarkEnd w:id="431"/>
    <w:bookmarkStart w:name="z540" w:id="432"/>
    <w:p>
      <w:pPr>
        <w:spacing w:after="0"/>
        <w:ind w:left="0"/>
        <w:jc w:val="both"/>
      </w:pPr>
      <w:r>
        <w:rPr>
          <w:rFonts w:ascii="Times New Roman"/>
          <w:b w:val="false"/>
          <w:i w:val="false"/>
          <w:color w:val="000000"/>
          <w:sz w:val="28"/>
        </w:rPr>
        <w:t>
      20__ жылғы "___" _________ № _________ шешiмі</w:t>
      </w:r>
    </w:p>
    <w:bookmarkEnd w:id="432"/>
    <w:bookmarkStart w:name="z541" w:id="433"/>
    <w:p>
      <w:pPr>
        <w:spacing w:after="0"/>
        <w:ind w:left="0"/>
        <w:jc w:val="both"/>
      </w:pPr>
      <w:r>
        <w:rPr>
          <w:rFonts w:ascii="Times New Roman"/>
          <w:b w:val="false"/>
          <w:i w:val="false"/>
          <w:color w:val="000000"/>
          <w:sz w:val="28"/>
        </w:rPr>
        <w:t>
      Iстің № __________</w:t>
      </w:r>
    </w:p>
    <w:bookmarkEnd w:id="433"/>
    <w:bookmarkStart w:name="z542" w:id="434"/>
    <w:p>
      <w:pPr>
        <w:spacing w:after="0"/>
        <w:ind w:left="0"/>
        <w:jc w:val="both"/>
      </w:pPr>
      <w:r>
        <w:rPr>
          <w:rFonts w:ascii="Times New Roman"/>
          <w:b w:val="false"/>
          <w:i w:val="false"/>
          <w:color w:val="000000"/>
          <w:sz w:val="28"/>
        </w:rPr>
        <w:t>
      1. Асыраушысынан айырылу жағдайы бойынша мемлекеттік әлеуметтік жәрдемақы тағайындау (төлемді өзгерту, қайта бастау, тағайындаудан бас тарту) туралы</w:t>
      </w:r>
    </w:p>
    <w:bookmarkEnd w:id="434"/>
    <w:bookmarkStart w:name="z543" w:id="435"/>
    <w:p>
      <w:pPr>
        <w:spacing w:after="0"/>
        <w:ind w:left="0"/>
        <w:jc w:val="both"/>
      </w:pPr>
      <w:r>
        <w:rPr>
          <w:rFonts w:ascii="Times New Roman"/>
          <w:b w:val="false"/>
          <w:i w:val="false"/>
          <w:color w:val="000000"/>
          <w:sz w:val="28"/>
        </w:rPr>
        <w:t>
      Азамат ________________________________________________</w:t>
      </w:r>
    </w:p>
    <w:bookmarkEnd w:id="435"/>
    <w:bookmarkStart w:name="z544" w:id="436"/>
    <w:p>
      <w:pPr>
        <w:spacing w:after="0"/>
        <w:ind w:left="0"/>
        <w:jc w:val="both"/>
      </w:pPr>
      <w:r>
        <w:rPr>
          <w:rFonts w:ascii="Times New Roman"/>
          <w:b w:val="false"/>
          <w:i w:val="false"/>
          <w:color w:val="000000"/>
          <w:sz w:val="28"/>
        </w:rPr>
        <w:t>
      Жынысы ________</w:t>
      </w:r>
    </w:p>
    <w:bookmarkEnd w:id="436"/>
    <w:bookmarkStart w:name="z545" w:id="437"/>
    <w:p>
      <w:pPr>
        <w:spacing w:after="0"/>
        <w:ind w:left="0"/>
        <w:jc w:val="both"/>
      </w:pPr>
      <w:r>
        <w:rPr>
          <w:rFonts w:ascii="Times New Roman"/>
          <w:b w:val="false"/>
          <w:i w:val="false"/>
          <w:color w:val="000000"/>
          <w:sz w:val="28"/>
        </w:rPr>
        <w:t>
      Туған күнi 19__ жылғы "___"__________________________</w:t>
      </w:r>
    </w:p>
    <w:bookmarkEnd w:id="437"/>
    <w:bookmarkStart w:name="z546" w:id="438"/>
    <w:p>
      <w:pPr>
        <w:spacing w:after="0"/>
        <w:ind w:left="0"/>
        <w:jc w:val="both"/>
      </w:pPr>
      <w:r>
        <w:rPr>
          <w:rFonts w:ascii="Times New Roman"/>
          <w:b w:val="false"/>
          <w:i w:val="false"/>
          <w:color w:val="000000"/>
          <w:sz w:val="28"/>
        </w:rPr>
        <w:t>
      Отбасының еңбекке жарамсыз мүшелері ____________, оның ішінде тұлдыр</w:t>
      </w:r>
    </w:p>
    <w:bookmarkEnd w:id="438"/>
    <w:bookmarkStart w:name="z547" w:id="439"/>
    <w:p>
      <w:pPr>
        <w:spacing w:after="0"/>
        <w:ind w:left="0"/>
        <w:jc w:val="both"/>
      </w:pPr>
      <w:r>
        <w:rPr>
          <w:rFonts w:ascii="Times New Roman"/>
          <w:b w:val="false"/>
          <w:i w:val="false"/>
          <w:color w:val="000000"/>
          <w:sz w:val="28"/>
        </w:rPr>
        <w:t>
      жетімдер _______</w:t>
      </w:r>
    </w:p>
    <w:bookmarkEnd w:id="439"/>
    <w:bookmarkStart w:name="z548" w:id="440"/>
    <w:p>
      <w:pPr>
        <w:spacing w:after="0"/>
        <w:ind w:left="0"/>
        <w:jc w:val="both"/>
      </w:pPr>
      <w:r>
        <w:rPr>
          <w:rFonts w:ascii="Times New Roman"/>
          <w:b w:val="false"/>
          <w:i w:val="false"/>
          <w:color w:val="000000"/>
          <w:sz w:val="28"/>
        </w:rPr>
        <w:t>
      Өтініш берген күні 20__ жылғы "___" __________ № ______________</w:t>
      </w:r>
    </w:p>
    <w:bookmarkEnd w:id="440"/>
    <w:bookmarkStart w:name="z549" w:id="441"/>
    <w:p>
      <w:pPr>
        <w:spacing w:after="0"/>
        <w:ind w:left="0"/>
        <w:jc w:val="both"/>
      </w:pPr>
      <w:r>
        <w:rPr>
          <w:rFonts w:ascii="Times New Roman"/>
          <w:b w:val="false"/>
          <w:i w:val="false"/>
          <w:color w:val="000000"/>
          <w:sz w:val="28"/>
        </w:rPr>
        <w:t>
      Асыраушының қайтыс болған күні 20___ жылғы "___" ____________</w:t>
      </w:r>
    </w:p>
    <w:bookmarkEnd w:id="441"/>
    <w:bookmarkStart w:name="z550" w:id="442"/>
    <w:p>
      <w:pPr>
        <w:spacing w:after="0"/>
        <w:ind w:left="0"/>
        <w:jc w:val="both"/>
      </w:pPr>
      <w:r>
        <w:rPr>
          <w:rFonts w:ascii="Times New Roman"/>
          <w:b w:val="false"/>
          <w:i w:val="false"/>
          <w:color w:val="000000"/>
          <w:sz w:val="28"/>
        </w:rPr>
        <w:t>
      Қаза болған (қайтыс болған) адамның отбасы ____________________</w:t>
      </w:r>
    </w:p>
    <w:bookmarkEnd w:id="442"/>
    <w:bookmarkStart w:name="z551" w:id="443"/>
    <w:p>
      <w:pPr>
        <w:spacing w:after="0"/>
        <w:ind w:left="0"/>
        <w:jc w:val="both"/>
      </w:pPr>
      <w:r>
        <w:rPr>
          <w:rFonts w:ascii="Times New Roman"/>
          <w:b w:val="false"/>
          <w:i w:val="false"/>
          <w:color w:val="000000"/>
          <w:sz w:val="28"/>
        </w:rPr>
        <w:t>
      (қайтыс болу себебі)</w:t>
      </w:r>
    </w:p>
    <w:bookmarkEnd w:id="443"/>
    <w:bookmarkStart w:name="z552" w:id="444"/>
    <w:p>
      <w:pPr>
        <w:spacing w:after="0"/>
        <w:ind w:left="0"/>
        <w:jc w:val="both"/>
      </w:pPr>
      <w:r>
        <w:rPr>
          <w:rFonts w:ascii="Times New Roman"/>
          <w:b w:val="false"/>
          <w:i w:val="false"/>
          <w:color w:val="000000"/>
          <w:sz w:val="28"/>
        </w:rPr>
        <w:t>
      1. Қазақстан Республиксы Әлеуметтік кодексінің __________-бабының _________-тармағына сәйкес жәрдемақы тағайындалсын.</w:t>
      </w:r>
    </w:p>
    <w:bookmarkEnd w:id="444"/>
    <w:bookmarkStart w:name="z553" w:id="445"/>
    <w:p>
      <w:pPr>
        <w:spacing w:after="0"/>
        <w:ind w:left="0"/>
        <w:jc w:val="both"/>
      </w:pPr>
      <w:r>
        <w:rPr>
          <w:rFonts w:ascii="Times New Roman"/>
          <w:b w:val="false"/>
          <w:i w:val="false"/>
          <w:color w:val="000000"/>
          <w:sz w:val="28"/>
        </w:rPr>
        <w:t>
      Айлық жәрдемақының мөлшерi _________________________________ теңге 20__ жылғы "___" ____________ бастап 20__ жылғы "___" __________ қоса</w:t>
      </w:r>
    </w:p>
    <w:bookmarkEnd w:id="445"/>
    <w:bookmarkStart w:name="z554" w:id="446"/>
    <w:p>
      <w:pPr>
        <w:spacing w:after="0"/>
        <w:ind w:left="0"/>
        <w:jc w:val="both"/>
      </w:pPr>
      <w:r>
        <w:rPr>
          <w:rFonts w:ascii="Times New Roman"/>
          <w:b w:val="false"/>
          <w:i w:val="false"/>
          <w:color w:val="000000"/>
          <w:sz w:val="28"/>
        </w:rPr>
        <w:t>
      алғанда _________________________________________________ теңге.</w:t>
      </w:r>
    </w:p>
    <w:bookmarkEnd w:id="446"/>
    <w:bookmarkStart w:name="z555" w:id="447"/>
    <w:p>
      <w:pPr>
        <w:spacing w:after="0"/>
        <w:ind w:left="0"/>
        <w:jc w:val="both"/>
      </w:pPr>
      <w:r>
        <w:rPr>
          <w:rFonts w:ascii="Times New Roman"/>
          <w:b w:val="false"/>
          <w:i w:val="false"/>
          <w:color w:val="000000"/>
          <w:sz w:val="28"/>
        </w:rPr>
        <w:t>
      (сомасы жазбаша)</w:t>
      </w:r>
    </w:p>
    <w:bookmarkEnd w:id="447"/>
    <w:bookmarkStart w:name="z556" w:id="448"/>
    <w:p>
      <w:pPr>
        <w:spacing w:after="0"/>
        <w:ind w:left="0"/>
        <w:jc w:val="both"/>
      </w:pPr>
      <w:r>
        <w:rPr>
          <w:rFonts w:ascii="Times New Roman"/>
          <w:b w:val="false"/>
          <w:i w:val="false"/>
          <w:color w:val="000000"/>
          <w:sz w:val="28"/>
        </w:rPr>
        <w:t>
      2. Жәрдемақы үлесі ____ адамға: 20__ жылғы "___" ___________ бастап 20__ жылғы "___" _________ дейін негізгі алушыға _________________________________________ теңге мөлшерінде бөлінсін.</w:t>
      </w:r>
    </w:p>
    <w:bookmarkEnd w:id="448"/>
    <w:bookmarkStart w:name="z557" w:id="449"/>
    <w:p>
      <w:pPr>
        <w:spacing w:after="0"/>
        <w:ind w:left="0"/>
        <w:jc w:val="both"/>
      </w:pPr>
      <w:r>
        <w:rPr>
          <w:rFonts w:ascii="Times New Roman"/>
          <w:b w:val="false"/>
          <w:i w:val="false"/>
          <w:color w:val="000000"/>
          <w:sz w:val="28"/>
        </w:rPr>
        <w:t>
      Азамат _________________________________________________</w:t>
      </w:r>
    </w:p>
    <w:bookmarkEnd w:id="449"/>
    <w:bookmarkStart w:name="z558" w:id="450"/>
    <w:p>
      <w:pPr>
        <w:spacing w:after="0"/>
        <w:ind w:left="0"/>
        <w:jc w:val="both"/>
      </w:pPr>
      <w:r>
        <w:rPr>
          <w:rFonts w:ascii="Times New Roman"/>
          <w:b w:val="false"/>
          <w:i w:val="false"/>
          <w:color w:val="000000"/>
          <w:sz w:val="28"/>
        </w:rPr>
        <w:t>
      (тегі, аты, әкесінің аты (ол болған жағдайда), мекенжайы)</w:t>
      </w:r>
    </w:p>
    <w:bookmarkEnd w:id="450"/>
    <w:bookmarkStart w:name="z559" w:id="451"/>
    <w:p>
      <w:pPr>
        <w:spacing w:after="0"/>
        <w:ind w:left="0"/>
        <w:jc w:val="both"/>
      </w:pPr>
      <w:r>
        <w:rPr>
          <w:rFonts w:ascii="Times New Roman"/>
          <w:b w:val="false"/>
          <w:i w:val="false"/>
          <w:color w:val="000000"/>
          <w:sz w:val="28"/>
        </w:rPr>
        <w:t>
      а) асырауындағы ___________________________________________</w:t>
      </w:r>
    </w:p>
    <w:bookmarkEnd w:id="451"/>
    <w:bookmarkStart w:name="z560" w:id="452"/>
    <w:p>
      <w:pPr>
        <w:spacing w:after="0"/>
        <w:ind w:left="0"/>
        <w:jc w:val="both"/>
      </w:pPr>
      <w:r>
        <w:rPr>
          <w:rFonts w:ascii="Times New Roman"/>
          <w:b w:val="false"/>
          <w:i w:val="false"/>
          <w:color w:val="000000"/>
          <w:sz w:val="28"/>
        </w:rPr>
        <w:t>
      (тегі, аты, әкесінің аты (ол болған жағдайда), туған күні)</w:t>
      </w:r>
    </w:p>
    <w:bookmarkEnd w:id="452"/>
    <w:bookmarkStart w:name="z561" w:id="453"/>
    <w:p>
      <w:pPr>
        <w:spacing w:after="0"/>
        <w:ind w:left="0"/>
        <w:jc w:val="both"/>
      </w:pPr>
      <w:r>
        <w:rPr>
          <w:rFonts w:ascii="Times New Roman"/>
          <w:b w:val="false"/>
          <w:i w:val="false"/>
          <w:color w:val="000000"/>
          <w:sz w:val="28"/>
        </w:rPr>
        <w:t>
      б) асырауындағы _____________________________________________</w:t>
      </w:r>
    </w:p>
    <w:bookmarkEnd w:id="453"/>
    <w:bookmarkStart w:name="z562" w:id="454"/>
    <w:p>
      <w:pPr>
        <w:spacing w:after="0"/>
        <w:ind w:left="0"/>
        <w:jc w:val="both"/>
      </w:pPr>
      <w:r>
        <w:rPr>
          <w:rFonts w:ascii="Times New Roman"/>
          <w:b w:val="false"/>
          <w:i w:val="false"/>
          <w:color w:val="000000"/>
          <w:sz w:val="28"/>
        </w:rPr>
        <w:t>
      (тегі, аты, әкесінің аты (ол болған жағдайда), туған күні)</w:t>
      </w:r>
    </w:p>
    <w:bookmarkEnd w:id="454"/>
    <w:bookmarkStart w:name="z563" w:id="455"/>
    <w:p>
      <w:pPr>
        <w:spacing w:after="0"/>
        <w:ind w:left="0"/>
        <w:jc w:val="both"/>
      </w:pPr>
      <w:r>
        <w:rPr>
          <w:rFonts w:ascii="Times New Roman"/>
          <w:b w:val="false"/>
          <w:i w:val="false"/>
          <w:color w:val="000000"/>
          <w:sz w:val="28"/>
        </w:rPr>
        <w:t>
      1) 20__ жылғы "___" ___________ бастап 20__ жылғы "___" _____________ дейін үлес алушыға _________________________________________ теңге мөлшерінде бөлінсін.</w:t>
      </w:r>
    </w:p>
    <w:bookmarkEnd w:id="455"/>
    <w:bookmarkStart w:name="z564" w:id="456"/>
    <w:p>
      <w:pPr>
        <w:spacing w:after="0"/>
        <w:ind w:left="0"/>
        <w:jc w:val="both"/>
      </w:pPr>
      <w:r>
        <w:rPr>
          <w:rFonts w:ascii="Times New Roman"/>
          <w:b w:val="false"/>
          <w:i w:val="false"/>
          <w:color w:val="000000"/>
          <w:sz w:val="28"/>
        </w:rPr>
        <w:t>
      Азамат_______________________________________________</w:t>
      </w:r>
    </w:p>
    <w:bookmarkEnd w:id="456"/>
    <w:bookmarkStart w:name="z565" w:id="457"/>
    <w:p>
      <w:pPr>
        <w:spacing w:after="0"/>
        <w:ind w:left="0"/>
        <w:jc w:val="both"/>
      </w:pPr>
      <w:r>
        <w:rPr>
          <w:rFonts w:ascii="Times New Roman"/>
          <w:b w:val="false"/>
          <w:i w:val="false"/>
          <w:color w:val="000000"/>
          <w:sz w:val="28"/>
        </w:rPr>
        <w:t>
      (тегі, аты, әкесінің аты (ол болған жағдайда), мекенжайы)</w:t>
      </w:r>
    </w:p>
    <w:bookmarkEnd w:id="457"/>
    <w:bookmarkStart w:name="z566" w:id="458"/>
    <w:p>
      <w:pPr>
        <w:spacing w:after="0"/>
        <w:ind w:left="0"/>
        <w:jc w:val="both"/>
      </w:pPr>
      <w:r>
        <w:rPr>
          <w:rFonts w:ascii="Times New Roman"/>
          <w:b w:val="false"/>
          <w:i w:val="false"/>
          <w:color w:val="000000"/>
          <w:sz w:val="28"/>
        </w:rPr>
        <w:t>
      а) асырауындағы ____________________________________________</w:t>
      </w:r>
    </w:p>
    <w:bookmarkEnd w:id="458"/>
    <w:bookmarkStart w:name="z567" w:id="459"/>
    <w:p>
      <w:pPr>
        <w:spacing w:after="0"/>
        <w:ind w:left="0"/>
        <w:jc w:val="both"/>
      </w:pPr>
      <w:r>
        <w:rPr>
          <w:rFonts w:ascii="Times New Roman"/>
          <w:b w:val="false"/>
          <w:i w:val="false"/>
          <w:color w:val="000000"/>
          <w:sz w:val="28"/>
        </w:rPr>
        <w:t>
      (тегі, аты, әкесінің аты (ол болған жағдайда), туған күні)</w:t>
      </w:r>
    </w:p>
    <w:bookmarkEnd w:id="459"/>
    <w:bookmarkStart w:name="z568" w:id="460"/>
    <w:p>
      <w:pPr>
        <w:spacing w:after="0"/>
        <w:ind w:left="0"/>
        <w:jc w:val="both"/>
      </w:pPr>
      <w:r>
        <w:rPr>
          <w:rFonts w:ascii="Times New Roman"/>
          <w:b w:val="false"/>
          <w:i w:val="false"/>
          <w:color w:val="000000"/>
          <w:sz w:val="28"/>
        </w:rPr>
        <w:t>
      2) 20__ жылғы "___" ___________ бастап 20__ жылғы "___" __________ дейін үлес алушыға _____________________________ теңге мөлшерінде бөлінсін.</w:t>
      </w:r>
    </w:p>
    <w:bookmarkEnd w:id="460"/>
    <w:bookmarkStart w:name="z569" w:id="461"/>
    <w:p>
      <w:pPr>
        <w:spacing w:after="0"/>
        <w:ind w:left="0"/>
        <w:jc w:val="both"/>
      </w:pPr>
      <w:r>
        <w:rPr>
          <w:rFonts w:ascii="Times New Roman"/>
          <w:b w:val="false"/>
          <w:i w:val="false"/>
          <w:color w:val="000000"/>
          <w:sz w:val="28"/>
        </w:rPr>
        <w:t>
      Азамат _________________________________________________</w:t>
      </w:r>
    </w:p>
    <w:bookmarkEnd w:id="461"/>
    <w:bookmarkStart w:name="z570" w:id="462"/>
    <w:p>
      <w:pPr>
        <w:spacing w:after="0"/>
        <w:ind w:left="0"/>
        <w:jc w:val="both"/>
      </w:pPr>
      <w:r>
        <w:rPr>
          <w:rFonts w:ascii="Times New Roman"/>
          <w:b w:val="false"/>
          <w:i w:val="false"/>
          <w:color w:val="000000"/>
          <w:sz w:val="28"/>
        </w:rPr>
        <w:t>
      (тегі, аты, әкесінің аты (ол болған жағдайда), мекенжайы)</w:t>
      </w:r>
    </w:p>
    <w:bookmarkEnd w:id="462"/>
    <w:bookmarkStart w:name="z571" w:id="463"/>
    <w:p>
      <w:pPr>
        <w:spacing w:after="0"/>
        <w:ind w:left="0"/>
        <w:jc w:val="both"/>
      </w:pPr>
      <w:r>
        <w:rPr>
          <w:rFonts w:ascii="Times New Roman"/>
          <w:b w:val="false"/>
          <w:i w:val="false"/>
          <w:color w:val="000000"/>
          <w:sz w:val="28"/>
        </w:rPr>
        <w:t>
      а) асырауындағы ____________________________________________</w:t>
      </w:r>
    </w:p>
    <w:bookmarkEnd w:id="463"/>
    <w:bookmarkStart w:name="z572" w:id="464"/>
    <w:p>
      <w:pPr>
        <w:spacing w:after="0"/>
        <w:ind w:left="0"/>
        <w:jc w:val="both"/>
      </w:pPr>
      <w:r>
        <w:rPr>
          <w:rFonts w:ascii="Times New Roman"/>
          <w:b w:val="false"/>
          <w:i w:val="false"/>
          <w:color w:val="000000"/>
          <w:sz w:val="28"/>
        </w:rPr>
        <w:t>
      (тегі, аты, әкесінің аты (ол болған жағдайда), туған күні)</w:t>
      </w:r>
    </w:p>
    <w:bookmarkEnd w:id="464"/>
    <w:bookmarkStart w:name="z573" w:id="465"/>
    <w:p>
      <w:pPr>
        <w:spacing w:after="0"/>
        <w:ind w:left="0"/>
        <w:jc w:val="both"/>
      </w:pPr>
      <w:r>
        <w:rPr>
          <w:rFonts w:ascii="Times New Roman"/>
          <w:b w:val="false"/>
          <w:i w:val="false"/>
          <w:color w:val="000000"/>
          <w:sz w:val="28"/>
        </w:rPr>
        <w:t>
      3. Жәрдемақы тағайындаудан бас тартылсын</w:t>
      </w:r>
    </w:p>
    <w:bookmarkEnd w:id="465"/>
    <w:bookmarkStart w:name="z574" w:id="466"/>
    <w:p>
      <w:pPr>
        <w:spacing w:after="0"/>
        <w:ind w:left="0"/>
        <w:jc w:val="both"/>
      </w:pPr>
      <w:r>
        <w:rPr>
          <w:rFonts w:ascii="Times New Roman"/>
          <w:b w:val="false"/>
          <w:i w:val="false"/>
          <w:color w:val="000000"/>
          <w:sz w:val="28"/>
        </w:rPr>
        <w:t>
      _________________________________________________________</w:t>
      </w:r>
    </w:p>
    <w:bookmarkEnd w:id="466"/>
    <w:bookmarkStart w:name="z575" w:id="467"/>
    <w:p>
      <w:pPr>
        <w:spacing w:after="0"/>
        <w:ind w:left="0"/>
        <w:jc w:val="both"/>
      </w:pPr>
      <w:r>
        <w:rPr>
          <w:rFonts w:ascii="Times New Roman"/>
          <w:b w:val="false"/>
          <w:i w:val="false"/>
          <w:color w:val="000000"/>
          <w:sz w:val="28"/>
        </w:rPr>
        <w:t>
      (негіздеме)</w:t>
      </w:r>
    </w:p>
    <w:bookmarkEnd w:id="467"/>
    <w:bookmarkStart w:name="z576" w:id="468"/>
    <w:p>
      <w:pPr>
        <w:spacing w:after="0"/>
        <w:ind w:left="0"/>
        <w:jc w:val="both"/>
      </w:pPr>
      <w:r>
        <w:rPr>
          <w:rFonts w:ascii="Times New Roman"/>
          <w:b w:val="false"/>
          <w:i w:val="false"/>
          <w:color w:val="000000"/>
          <w:sz w:val="28"/>
        </w:rPr>
        <w:t>
      Департамент басшысы _______________________________________</w:t>
      </w:r>
    </w:p>
    <w:bookmarkEnd w:id="468"/>
    <w:bookmarkStart w:name="z577" w:id="469"/>
    <w:p>
      <w:pPr>
        <w:spacing w:after="0"/>
        <w:ind w:left="0"/>
        <w:jc w:val="both"/>
      </w:pPr>
      <w:r>
        <w:rPr>
          <w:rFonts w:ascii="Times New Roman"/>
          <w:b w:val="false"/>
          <w:i w:val="false"/>
          <w:color w:val="000000"/>
          <w:sz w:val="28"/>
        </w:rPr>
        <w:t>
      (тегі, аты, әкесінің аты (ол болған жағдайда)</w:t>
      </w:r>
    </w:p>
    <w:bookmarkEnd w:id="469"/>
    <w:bookmarkStart w:name="z578" w:id="470"/>
    <w:p>
      <w:pPr>
        <w:spacing w:after="0"/>
        <w:ind w:left="0"/>
        <w:jc w:val="both"/>
      </w:pPr>
      <w:r>
        <w:rPr>
          <w:rFonts w:ascii="Times New Roman"/>
          <w:b w:val="false"/>
          <w:i w:val="false"/>
          <w:color w:val="000000"/>
          <w:sz w:val="28"/>
        </w:rPr>
        <w:t>
      Басқарма (бөлiм) басшысы ___________________________________</w:t>
      </w:r>
    </w:p>
    <w:bookmarkEnd w:id="470"/>
    <w:bookmarkStart w:name="z579" w:id="471"/>
    <w:p>
      <w:pPr>
        <w:spacing w:after="0"/>
        <w:ind w:left="0"/>
        <w:jc w:val="both"/>
      </w:pPr>
      <w:r>
        <w:rPr>
          <w:rFonts w:ascii="Times New Roman"/>
          <w:b w:val="false"/>
          <w:i w:val="false"/>
          <w:color w:val="000000"/>
          <w:sz w:val="28"/>
        </w:rPr>
        <w:t>
      (тегі, аты, әкесінің аты (ол болған жағдайда)</w:t>
      </w:r>
    </w:p>
    <w:bookmarkEnd w:id="471"/>
    <w:bookmarkStart w:name="z580" w:id="472"/>
    <w:p>
      <w:pPr>
        <w:spacing w:after="0"/>
        <w:ind w:left="0"/>
        <w:jc w:val="both"/>
      </w:pPr>
      <w:r>
        <w:rPr>
          <w:rFonts w:ascii="Times New Roman"/>
          <w:b w:val="false"/>
          <w:i w:val="false"/>
          <w:color w:val="000000"/>
          <w:sz w:val="28"/>
        </w:rPr>
        <w:t>
      Маман ____________________________________________________</w:t>
      </w:r>
    </w:p>
    <w:bookmarkEnd w:id="472"/>
    <w:bookmarkStart w:name="z581" w:id="473"/>
    <w:p>
      <w:pPr>
        <w:spacing w:after="0"/>
        <w:ind w:left="0"/>
        <w:jc w:val="both"/>
      </w:pPr>
      <w:r>
        <w:rPr>
          <w:rFonts w:ascii="Times New Roman"/>
          <w:b w:val="false"/>
          <w:i w:val="false"/>
          <w:color w:val="000000"/>
          <w:sz w:val="28"/>
        </w:rPr>
        <w:t>
      (тегі, аты, әкесінің аты ол (ол болған жағдайда) \</w:t>
      </w:r>
    </w:p>
    <w:bookmarkEnd w:id="473"/>
    <w:bookmarkStart w:name="z582" w:id="474"/>
    <w:p>
      <w:pPr>
        <w:spacing w:after="0"/>
        <w:ind w:left="0"/>
        <w:jc w:val="both"/>
      </w:pPr>
      <w:r>
        <w:rPr>
          <w:rFonts w:ascii="Times New Roman"/>
          <w:b w:val="false"/>
          <w:i w:val="false"/>
          <w:color w:val="000000"/>
          <w:sz w:val="28"/>
        </w:rPr>
        <w:t>
      Шешiмнiң жобасын дайындаған:</w:t>
      </w:r>
    </w:p>
    <w:bookmarkEnd w:id="474"/>
    <w:bookmarkStart w:name="z583" w:id="475"/>
    <w:p>
      <w:pPr>
        <w:spacing w:after="0"/>
        <w:ind w:left="0"/>
        <w:jc w:val="both"/>
      </w:pPr>
      <w:r>
        <w:rPr>
          <w:rFonts w:ascii="Times New Roman"/>
          <w:b w:val="false"/>
          <w:i w:val="false"/>
          <w:color w:val="000000"/>
          <w:sz w:val="28"/>
        </w:rPr>
        <w:t>
      Мемлекеттік корпорация филиалының директоры __________________</w:t>
      </w:r>
    </w:p>
    <w:bookmarkEnd w:id="475"/>
    <w:bookmarkStart w:name="z584" w:id="476"/>
    <w:p>
      <w:pPr>
        <w:spacing w:after="0"/>
        <w:ind w:left="0"/>
        <w:jc w:val="both"/>
      </w:pPr>
      <w:r>
        <w:rPr>
          <w:rFonts w:ascii="Times New Roman"/>
          <w:b w:val="false"/>
          <w:i w:val="false"/>
          <w:color w:val="000000"/>
          <w:sz w:val="28"/>
        </w:rPr>
        <w:t>
      (тегі, аты, әкесінің аты (ол болған жағдайда)</w:t>
      </w:r>
    </w:p>
    <w:bookmarkEnd w:id="476"/>
    <w:bookmarkStart w:name="z585" w:id="477"/>
    <w:p>
      <w:pPr>
        <w:spacing w:after="0"/>
        <w:ind w:left="0"/>
        <w:jc w:val="both"/>
      </w:pPr>
      <w:r>
        <w:rPr>
          <w:rFonts w:ascii="Times New Roman"/>
          <w:b w:val="false"/>
          <w:i w:val="false"/>
          <w:color w:val="000000"/>
          <w:sz w:val="28"/>
        </w:rPr>
        <w:t>
      Мемлекеттік корпорация филиалының маманы ___________________</w:t>
      </w:r>
    </w:p>
    <w:bookmarkEnd w:id="477"/>
    <w:bookmarkStart w:name="z586" w:id="478"/>
    <w:p>
      <w:pPr>
        <w:spacing w:after="0"/>
        <w:ind w:left="0"/>
        <w:jc w:val="both"/>
      </w:pPr>
      <w:r>
        <w:rPr>
          <w:rFonts w:ascii="Times New Roman"/>
          <w:b w:val="false"/>
          <w:i w:val="false"/>
          <w:color w:val="000000"/>
          <w:sz w:val="28"/>
        </w:rPr>
        <w:t>
      (тегі, аты, әкесінің аты (ол болған жағдайда)</w:t>
      </w:r>
    </w:p>
    <w:bookmarkEnd w:id="478"/>
    <w:bookmarkStart w:name="z587" w:id="479"/>
    <w:p>
      <w:pPr>
        <w:spacing w:after="0"/>
        <w:ind w:left="0"/>
        <w:jc w:val="both"/>
      </w:pPr>
      <w:r>
        <w:rPr>
          <w:rFonts w:ascii="Times New Roman"/>
          <w:b w:val="false"/>
          <w:i w:val="false"/>
          <w:color w:val="000000"/>
          <w:sz w:val="28"/>
        </w:rPr>
        <w:t>
      Мемлекеттік корпорация бөлiмшесiнiң бастығы________________</w:t>
      </w:r>
    </w:p>
    <w:bookmarkEnd w:id="479"/>
    <w:bookmarkStart w:name="z588" w:id="480"/>
    <w:p>
      <w:pPr>
        <w:spacing w:after="0"/>
        <w:ind w:left="0"/>
        <w:jc w:val="both"/>
      </w:pPr>
      <w:r>
        <w:rPr>
          <w:rFonts w:ascii="Times New Roman"/>
          <w:b w:val="false"/>
          <w:i w:val="false"/>
          <w:color w:val="000000"/>
          <w:sz w:val="28"/>
        </w:rPr>
        <w:t>
      (тегі, аты, әкесінің аты (ол болған жағдайда)</w:t>
      </w:r>
    </w:p>
    <w:bookmarkEnd w:id="480"/>
    <w:bookmarkStart w:name="z589" w:id="481"/>
    <w:p>
      <w:pPr>
        <w:spacing w:after="0"/>
        <w:ind w:left="0"/>
        <w:jc w:val="both"/>
      </w:pPr>
      <w:r>
        <w:rPr>
          <w:rFonts w:ascii="Times New Roman"/>
          <w:b w:val="false"/>
          <w:i w:val="false"/>
          <w:color w:val="000000"/>
          <w:sz w:val="28"/>
        </w:rPr>
        <w:t>
      Мемлекеттік корпорация бөлiмшесiнiң маманы___________________</w:t>
      </w:r>
    </w:p>
    <w:bookmarkEnd w:id="481"/>
    <w:bookmarkStart w:name="z590" w:id="482"/>
    <w:p>
      <w:pPr>
        <w:spacing w:after="0"/>
        <w:ind w:left="0"/>
        <w:jc w:val="both"/>
      </w:pPr>
      <w:r>
        <w:rPr>
          <w:rFonts w:ascii="Times New Roman"/>
          <w:b w:val="false"/>
          <w:i w:val="false"/>
          <w:color w:val="000000"/>
          <w:sz w:val="28"/>
        </w:rPr>
        <w:t>
      (тегі, аты, әкесінің аты (ол болған жағдайда)</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14-қосымша</w:t>
            </w:r>
            <w:r>
              <w:br/>
            </w:r>
            <w:r>
              <w:rPr>
                <w:rFonts w:ascii="Times New Roman"/>
                <w:b w:val="false"/>
                <w:i w:val="false"/>
                <w:color w:val="000000"/>
                <w:sz w:val="20"/>
              </w:rPr>
              <w:t>Асыраушысынан айырылу</w:t>
            </w:r>
            <w:r>
              <w:br/>
            </w:r>
            <w:r>
              <w:rPr>
                <w:rFonts w:ascii="Times New Roman"/>
                <w:b w:val="false"/>
                <w:i w:val="false"/>
                <w:color w:val="000000"/>
                <w:sz w:val="20"/>
              </w:rPr>
              <w:t xml:space="preserve"> 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592" w:id="483"/>
    <w:p>
      <w:pPr>
        <w:spacing w:after="0"/>
        <w:ind w:left="0"/>
        <w:jc w:val="both"/>
      </w:pPr>
      <w:r>
        <w:rPr>
          <w:rFonts w:ascii="Times New Roman"/>
          <w:b w:val="false"/>
          <w:i w:val="false"/>
          <w:color w:val="000000"/>
          <w:sz w:val="28"/>
        </w:rPr>
        <w:t>
      Нысан</w:t>
      </w:r>
    </w:p>
    <w:bookmarkEnd w:id="483"/>
    <w:bookmarkStart w:name="z593" w:id="484"/>
    <w:p>
      <w:pPr>
        <w:spacing w:after="0"/>
        <w:ind w:left="0"/>
        <w:jc w:val="both"/>
      </w:pPr>
      <w:r>
        <w:rPr>
          <w:rFonts w:ascii="Times New Roman"/>
          <w:b w:val="false"/>
          <w:i w:val="false"/>
          <w:color w:val="000000"/>
          <w:sz w:val="28"/>
        </w:rPr>
        <w:t>
      Код ________________</w:t>
      </w:r>
    </w:p>
    <w:bookmarkEnd w:id="484"/>
    <w:bookmarkStart w:name="z594" w:id="485"/>
    <w:p>
      <w:pPr>
        <w:spacing w:after="0"/>
        <w:ind w:left="0"/>
        <w:jc w:val="both"/>
      </w:pPr>
      <w:r>
        <w:rPr>
          <w:rFonts w:ascii="Times New Roman"/>
          <w:b w:val="false"/>
          <w:i w:val="false"/>
          <w:color w:val="000000"/>
          <w:sz w:val="28"/>
        </w:rPr>
        <w:t>
      Облыс (қала) ______________</w:t>
      </w:r>
    </w:p>
    <w:bookmarkEnd w:id="485"/>
    <w:bookmarkStart w:name="z595" w:id="486"/>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 облысы (қаласы) бойынша департаментiнің 20__ ж. "___" _________ № _______ шешiмі</w:t>
      </w:r>
    </w:p>
    <w:bookmarkEnd w:id="486"/>
    <w:bookmarkStart w:name="z596" w:id="487"/>
    <w:p>
      <w:pPr>
        <w:spacing w:after="0"/>
        <w:ind w:left="0"/>
        <w:jc w:val="both"/>
      </w:pPr>
      <w:r>
        <w:rPr>
          <w:rFonts w:ascii="Times New Roman"/>
          <w:b w:val="false"/>
          <w:i w:val="false"/>
          <w:color w:val="000000"/>
          <w:sz w:val="28"/>
        </w:rPr>
        <w:t>
      Істің № __________</w:t>
      </w:r>
    </w:p>
    <w:bookmarkEnd w:id="487"/>
    <w:bookmarkStart w:name="z597" w:id="488"/>
    <w:p>
      <w:pPr>
        <w:spacing w:after="0"/>
        <w:ind w:left="0"/>
        <w:jc w:val="both"/>
      </w:pPr>
      <w:r>
        <w:rPr>
          <w:rFonts w:ascii="Times New Roman"/>
          <w:b w:val="false"/>
          <w:i w:val="false"/>
          <w:color w:val="000000"/>
          <w:sz w:val="28"/>
        </w:rPr>
        <w:t>
      1. Асыраушысынан айырылу жағдайы бойынша мемлекеттік әлеуметтік жәрдемақының мөлшерін арттыру туралы</w:t>
      </w:r>
    </w:p>
    <w:bookmarkEnd w:id="488"/>
    <w:bookmarkStart w:name="z598" w:id="489"/>
    <w:p>
      <w:pPr>
        <w:spacing w:after="0"/>
        <w:ind w:left="0"/>
        <w:jc w:val="both"/>
      </w:pPr>
      <w:r>
        <w:rPr>
          <w:rFonts w:ascii="Times New Roman"/>
          <w:b w:val="false"/>
          <w:i w:val="false"/>
          <w:color w:val="000000"/>
          <w:sz w:val="28"/>
        </w:rPr>
        <w:t>
      Азамат __________________________________________________</w:t>
      </w:r>
    </w:p>
    <w:bookmarkEnd w:id="489"/>
    <w:bookmarkStart w:name="z599" w:id="490"/>
    <w:p>
      <w:pPr>
        <w:spacing w:after="0"/>
        <w:ind w:left="0"/>
        <w:jc w:val="both"/>
      </w:pPr>
      <w:r>
        <w:rPr>
          <w:rFonts w:ascii="Times New Roman"/>
          <w:b w:val="false"/>
          <w:i w:val="false"/>
          <w:color w:val="000000"/>
          <w:sz w:val="28"/>
        </w:rPr>
        <w:t>
      Жынысы _________ Туған күнi _____ жылғы "___" ____________</w:t>
      </w:r>
    </w:p>
    <w:bookmarkEnd w:id="490"/>
    <w:bookmarkStart w:name="z600" w:id="491"/>
    <w:p>
      <w:pPr>
        <w:spacing w:after="0"/>
        <w:ind w:left="0"/>
        <w:jc w:val="both"/>
      </w:pPr>
      <w:r>
        <w:rPr>
          <w:rFonts w:ascii="Times New Roman"/>
          <w:b w:val="false"/>
          <w:i w:val="false"/>
          <w:color w:val="000000"/>
          <w:sz w:val="28"/>
        </w:rPr>
        <w:t>
      Отбасының еңбек етуге қабілетсіз мүшелерiнің саны_______, оның ішінде</w:t>
      </w:r>
    </w:p>
    <w:bookmarkEnd w:id="491"/>
    <w:bookmarkStart w:name="z601" w:id="492"/>
    <w:p>
      <w:pPr>
        <w:spacing w:after="0"/>
        <w:ind w:left="0"/>
        <w:jc w:val="both"/>
      </w:pPr>
      <w:r>
        <w:rPr>
          <w:rFonts w:ascii="Times New Roman"/>
          <w:b w:val="false"/>
          <w:i w:val="false"/>
          <w:color w:val="000000"/>
          <w:sz w:val="28"/>
        </w:rPr>
        <w:t>
      тұлдыр жетiмдер _______</w:t>
      </w:r>
    </w:p>
    <w:bookmarkEnd w:id="492"/>
    <w:bookmarkStart w:name="z602" w:id="493"/>
    <w:p>
      <w:pPr>
        <w:spacing w:after="0"/>
        <w:ind w:left="0"/>
        <w:jc w:val="both"/>
      </w:pPr>
      <w:r>
        <w:rPr>
          <w:rFonts w:ascii="Times New Roman"/>
          <w:b w:val="false"/>
          <w:i w:val="false"/>
          <w:color w:val="000000"/>
          <w:sz w:val="28"/>
        </w:rPr>
        <w:t>
      Асыраушысынан айырылу жағдайы бойынша жәрдемақының 20__ жылғы</w:t>
      </w:r>
    </w:p>
    <w:bookmarkEnd w:id="493"/>
    <w:bookmarkStart w:name="z603" w:id="494"/>
    <w:p>
      <w:pPr>
        <w:spacing w:after="0"/>
        <w:ind w:left="0"/>
        <w:jc w:val="both"/>
      </w:pPr>
      <w:r>
        <w:rPr>
          <w:rFonts w:ascii="Times New Roman"/>
          <w:b w:val="false"/>
          <w:i w:val="false"/>
          <w:color w:val="000000"/>
          <w:sz w:val="28"/>
        </w:rPr>
        <w:t>
      "___" _______ дейінгі мөлшері______________________ теңге</w:t>
      </w:r>
    </w:p>
    <w:bookmarkEnd w:id="494"/>
    <w:bookmarkStart w:name="z604" w:id="495"/>
    <w:p>
      <w:pPr>
        <w:spacing w:after="0"/>
        <w:ind w:left="0"/>
        <w:jc w:val="both"/>
      </w:pPr>
      <w:r>
        <w:rPr>
          <w:rFonts w:ascii="Times New Roman"/>
          <w:b w:val="false"/>
          <w:i w:val="false"/>
          <w:color w:val="000000"/>
          <w:sz w:val="28"/>
        </w:rPr>
        <w:t>
      (сомасы жазбаша)</w:t>
      </w:r>
    </w:p>
    <w:bookmarkEnd w:id="495"/>
    <w:bookmarkStart w:name="z605" w:id="496"/>
    <w:p>
      <w:pPr>
        <w:spacing w:after="0"/>
        <w:ind w:left="0"/>
        <w:jc w:val="both"/>
      </w:pPr>
      <w:r>
        <w:rPr>
          <w:rFonts w:ascii="Times New Roman"/>
          <w:b w:val="false"/>
          <w:i w:val="false"/>
          <w:color w:val="000000"/>
          <w:sz w:val="28"/>
        </w:rPr>
        <w:t>
      Негізгі алушы ________________________________ теңге мөлшерінде</w:t>
      </w:r>
    </w:p>
    <w:bookmarkEnd w:id="496"/>
    <w:bookmarkStart w:name="z606" w:id="497"/>
    <w:p>
      <w:pPr>
        <w:spacing w:after="0"/>
        <w:ind w:left="0"/>
        <w:jc w:val="both"/>
      </w:pPr>
      <w:r>
        <w:rPr>
          <w:rFonts w:ascii="Times New Roman"/>
          <w:b w:val="false"/>
          <w:i w:val="false"/>
          <w:color w:val="000000"/>
          <w:sz w:val="28"/>
        </w:rPr>
        <w:t>
      Азамат ________________________________________________</w:t>
      </w:r>
    </w:p>
    <w:bookmarkEnd w:id="497"/>
    <w:bookmarkStart w:name="z607" w:id="498"/>
    <w:p>
      <w:pPr>
        <w:spacing w:after="0"/>
        <w:ind w:left="0"/>
        <w:jc w:val="both"/>
      </w:pPr>
      <w:r>
        <w:rPr>
          <w:rFonts w:ascii="Times New Roman"/>
          <w:b w:val="false"/>
          <w:i w:val="false"/>
          <w:color w:val="000000"/>
          <w:sz w:val="28"/>
        </w:rPr>
        <w:t>
      (тегі, аты, әкесінің аты (ол болған жағдайда), мекенжайы)</w:t>
      </w:r>
    </w:p>
    <w:bookmarkEnd w:id="498"/>
    <w:bookmarkStart w:name="z608" w:id="499"/>
    <w:p>
      <w:pPr>
        <w:spacing w:after="0"/>
        <w:ind w:left="0"/>
        <w:jc w:val="both"/>
      </w:pPr>
      <w:r>
        <w:rPr>
          <w:rFonts w:ascii="Times New Roman"/>
          <w:b w:val="false"/>
          <w:i w:val="false"/>
          <w:color w:val="000000"/>
          <w:sz w:val="28"/>
        </w:rPr>
        <w:t>
      а) асырауындағы адамға _____________________________________</w:t>
      </w:r>
    </w:p>
    <w:bookmarkEnd w:id="499"/>
    <w:bookmarkStart w:name="z609" w:id="500"/>
    <w:p>
      <w:pPr>
        <w:spacing w:after="0"/>
        <w:ind w:left="0"/>
        <w:jc w:val="both"/>
      </w:pPr>
      <w:r>
        <w:rPr>
          <w:rFonts w:ascii="Times New Roman"/>
          <w:b w:val="false"/>
          <w:i w:val="false"/>
          <w:color w:val="000000"/>
          <w:sz w:val="28"/>
        </w:rPr>
        <w:t>
      (тегі, аты, әкесінің аты (ол болған жағдайда), туған күнi)</w:t>
      </w:r>
    </w:p>
    <w:bookmarkEnd w:id="500"/>
    <w:bookmarkStart w:name="z610" w:id="501"/>
    <w:p>
      <w:pPr>
        <w:spacing w:after="0"/>
        <w:ind w:left="0"/>
        <w:jc w:val="both"/>
      </w:pPr>
      <w:r>
        <w:rPr>
          <w:rFonts w:ascii="Times New Roman"/>
          <w:b w:val="false"/>
          <w:i w:val="false"/>
          <w:color w:val="000000"/>
          <w:sz w:val="28"/>
        </w:rPr>
        <w:t>
      1) Үлес алушы _______________________________теңге мөлшерінде</w:t>
      </w:r>
    </w:p>
    <w:bookmarkEnd w:id="501"/>
    <w:bookmarkStart w:name="z611" w:id="502"/>
    <w:p>
      <w:pPr>
        <w:spacing w:after="0"/>
        <w:ind w:left="0"/>
        <w:jc w:val="both"/>
      </w:pPr>
      <w:r>
        <w:rPr>
          <w:rFonts w:ascii="Times New Roman"/>
          <w:b w:val="false"/>
          <w:i w:val="false"/>
          <w:color w:val="000000"/>
          <w:sz w:val="28"/>
        </w:rPr>
        <w:t>
      Азамат _________________________________________________</w:t>
      </w:r>
    </w:p>
    <w:bookmarkEnd w:id="502"/>
    <w:bookmarkStart w:name="z612" w:id="503"/>
    <w:p>
      <w:pPr>
        <w:spacing w:after="0"/>
        <w:ind w:left="0"/>
        <w:jc w:val="both"/>
      </w:pPr>
      <w:r>
        <w:rPr>
          <w:rFonts w:ascii="Times New Roman"/>
          <w:b w:val="false"/>
          <w:i w:val="false"/>
          <w:color w:val="000000"/>
          <w:sz w:val="28"/>
        </w:rPr>
        <w:t>
      (тегі, аты, әкесінің аты (ол болған жағдайда), мекенжайы)</w:t>
      </w:r>
    </w:p>
    <w:bookmarkEnd w:id="503"/>
    <w:bookmarkStart w:name="z613" w:id="504"/>
    <w:p>
      <w:pPr>
        <w:spacing w:after="0"/>
        <w:ind w:left="0"/>
        <w:jc w:val="both"/>
      </w:pPr>
      <w:r>
        <w:rPr>
          <w:rFonts w:ascii="Times New Roman"/>
          <w:b w:val="false"/>
          <w:i w:val="false"/>
          <w:color w:val="000000"/>
          <w:sz w:val="28"/>
        </w:rPr>
        <w:t>
      а) асырауындағы адамға ____________________________________</w:t>
      </w:r>
    </w:p>
    <w:bookmarkEnd w:id="504"/>
    <w:bookmarkStart w:name="z614" w:id="505"/>
    <w:p>
      <w:pPr>
        <w:spacing w:after="0"/>
        <w:ind w:left="0"/>
        <w:jc w:val="both"/>
      </w:pPr>
      <w:r>
        <w:rPr>
          <w:rFonts w:ascii="Times New Roman"/>
          <w:b w:val="false"/>
          <w:i w:val="false"/>
          <w:color w:val="000000"/>
          <w:sz w:val="28"/>
        </w:rPr>
        <w:t>
      (тегі, аты, әкесінің аты (ол болған жағдайда), туған күнi)</w:t>
      </w:r>
    </w:p>
    <w:bookmarkEnd w:id="505"/>
    <w:bookmarkStart w:name="z615" w:id="506"/>
    <w:p>
      <w:pPr>
        <w:spacing w:after="0"/>
        <w:ind w:left="0"/>
        <w:jc w:val="both"/>
      </w:pPr>
      <w:r>
        <w:rPr>
          <w:rFonts w:ascii="Times New Roman"/>
          <w:b w:val="false"/>
          <w:i w:val="false"/>
          <w:color w:val="000000"/>
          <w:sz w:val="28"/>
        </w:rPr>
        <w:t>
      Жәрдемақының мөлшері ______________________________________</w:t>
      </w:r>
    </w:p>
    <w:bookmarkEnd w:id="506"/>
    <w:bookmarkStart w:name="z616" w:id="507"/>
    <w:p>
      <w:pPr>
        <w:spacing w:after="0"/>
        <w:ind w:left="0"/>
        <w:jc w:val="both"/>
      </w:pPr>
      <w:r>
        <w:rPr>
          <w:rFonts w:ascii="Times New Roman"/>
          <w:b w:val="false"/>
          <w:i w:val="false"/>
          <w:color w:val="000000"/>
          <w:sz w:val="28"/>
        </w:rPr>
        <w:t>
      (нормативтік құқықтық актінің атауы, нөмірі және күні)</w:t>
      </w:r>
    </w:p>
    <w:bookmarkEnd w:id="507"/>
    <w:bookmarkStart w:name="z617" w:id="508"/>
    <w:p>
      <w:pPr>
        <w:spacing w:after="0"/>
        <w:ind w:left="0"/>
        <w:jc w:val="both"/>
      </w:pPr>
      <w:r>
        <w:rPr>
          <w:rFonts w:ascii="Times New Roman"/>
          <w:b w:val="false"/>
          <w:i w:val="false"/>
          <w:color w:val="000000"/>
          <w:sz w:val="28"/>
        </w:rPr>
        <w:t>
      сәйкес арттырылсын.</w:t>
      </w:r>
    </w:p>
    <w:bookmarkEnd w:id="508"/>
    <w:bookmarkStart w:name="z618" w:id="509"/>
    <w:p>
      <w:pPr>
        <w:spacing w:after="0"/>
        <w:ind w:left="0"/>
        <w:jc w:val="both"/>
      </w:pPr>
      <w:r>
        <w:rPr>
          <w:rFonts w:ascii="Times New Roman"/>
          <w:b w:val="false"/>
          <w:i w:val="false"/>
          <w:color w:val="000000"/>
          <w:sz w:val="28"/>
        </w:rPr>
        <w:t>
      Асыраушысынан айрылу жағдайы бойынша жәрдемақының мөлшері 20__</w:t>
      </w:r>
    </w:p>
    <w:bookmarkEnd w:id="509"/>
    <w:bookmarkStart w:name="z619" w:id="510"/>
    <w:p>
      <w:pPr>
        <w:spacing w:after="0"/>
        <w:ind w:left="0"/>
        <w:jc w:val="both"/>
      </w:pPr>
      <w:r>
        <w:rPr>
          <w:rFonts w:ascii="Times New Roman"/>
          <w:b w:val="false"/>
          <w:i w:val="false"/>
          <w:color w:val="000000"/>
          <w:sz w:val="28"/>
        </w:rPr>
        <w:t>
      жылғы "___" _________ бастап</w:t>
      </w:r>
    </w:p>
    <w:bookmarkEnd w:id="510"/>
    <w:bookmarkStart w:name="z620" w:id="511"/>
    <w:p>
      <w:pPr>
        <w:spacing w:after="0"/>
        <w:ind w:left="0"/>
        <w:jc w:val="both"/>
      </w:pPr>
      <w:r>
        <w:rPr>
          <w:rFonts w:ascii="Times New Roman"/>
          <w:b w:val="false"/>
          <w:i w:val="false"/>
          <w:color w:val="000000"/>
          <w:sz w:val="28"/>
        </w:rPr>
        <w:t>
      ____________________________________________________ теңге</w:t>
      </w:r>
    </w:p>
    <w:bookmarkEnd w:id="511"/>
    <w:bookmarkStart w:name="z621" w:id="512"/>
    <w:p>
      <w:pPr>
        <w:spacing w:after="0"/>
        <w:ind w:left="0"/>
        <w:jc w:val="both"/>
      </w:pPr>
      <w:r>
        <w:rPr>
          <w:rFonts w:ascii="Times New Roman"/>
          <w:b w:val="false"/>
          <w:i w:val="false"/>
          <w:color w:val="000000"/>
          <w:sz w:val="28"/>
        </w:rPr>
        <w:t>
      (сомасы жазбаша)</w:t>
      </w:r>
    </w:p>
    <w:bookmarkEnd w:id="512"/>
    <w:bookmarkStart w:name="z622" w:id="513"/>
    <w:p>
      <w:pPr>
        <w:spacing w:after="0"/>
        <w:ind w:left="0"/>
        <w:jc w:val="both"/>
      </w:pPr>
      <w:r>
        <w:rPr>
          <w:rFonts w:ascii="Times New Roman"/>
          <w:b w:val="false"/>
          <w:i w:val="false"/>
          <w:color w:val="000000"/>
          <w:sz w:val="28"/>
        </w:rPr>
        <w:t>
      Жәрдемақы үлесі ________ адамға:</w:t>
      </w:r>
    </w:p>
    <w:bookmarkEnd w:id="513"/>
    <w:bookmarkStart w:name="z623" w:id="514"/>
    <w:p>
      <w:pPr>
        <w:spacing w:after="0"/>
        <w:ind w:left="0"/>
        <w:jc w:val="both"/>
      </w:pPr>
      <w:r>
        <w:rPr>
          <w:rFonts w:ascii="Times New Roman"/>
          <w:b w:val="false"/>
          <w:i w:val="false"/>
          <w:color w:val="000000"/>
          <w:sz w:val="28"/>
        </w:rPr>
        <w:t>
      Негізгі алушыға 20__ жылғы "___" _________ бастап ___________ теңге</w:t>
      </w:r>
    </w:p>
    <w:bookmarkEnd w:id="514"/>
    <w:bookmarkStart w:name="z624" w:id="515"/>
    <w:p>
      <w:pPr>
        <w:spacing w:after="0"/>
        <w:ind w:left="0"/>
        <w:jc w:val="both"/>
      </w:pPr>
      <w:r>
        <w:rPr>
          <w:rFonts w:ascii="Times New Roman"/>
          <w:b w:val="false"/>
          <w:i w:val="false"/>
          <w:color w:val="000000"/>
          <w:sz w:val="28"/>
        </w:rPr>
        <w:t>
      мөлшерінде бөлінсін.</w:t>
      </w:r>
    </w:p>
    <w:bookmarkEnd w:id="515"/>
    <w:bookmarkStart w:name="z625" w:id="516"/>
    <w:p>
      <w:pPr>
        <w:spacing w:after="0"/>
        <w:ind w:left="0"/>
        <w:jc w:val="both"/>
      </w:pPr>
      <w:r>
        <w:rPr>
          <w:rFonts w:ascii="Times New Roman"/>
          <w:b w:val="false"/>
          <w:i w:val="false"/>
          <w:color w:val="000000"/>
          <w:sz w:val="28"/>
        </w:rPr>
        <w:t>
      Азамат ________________________________________________</w:t>
      </w:r>
    </w:p>
    <w:bookmarkEnd w:id="516"/>
    <w:bookmarkStart w:name="z626" w:id="517"/>
    <w:p>
      <w:pPr>
        <w:spacing w:after="0"/>
        <w:ind w:left="0"/>
        <w:jc w:val="both"/>
      </w:pPr>
      <w:r>
        <w:rPr>
          <w:rFonts w:ascii="Times New Roman"/>
          <w:b w:val="false"/>
          <w:i w:val="false"/>
          <w:color w:val="000000"/>
          <w:sz w:val="28"/>
        </w:rPr>
        <w:t>
      (тегі, аты, әкесінің аты (ол болған жағдайда), мекенжайы)</w:t>
      </w:r>
    </w:p>
    <w:bookmarkEnd w:id="517"/>
    <w:bookmarkStart w:name="z627" w:id="518"/>
    <w:p>
      <w:pPr>
        <w:spacing w:after="0"/>
        <w:ind w:left="0"/>
        <w:jc w:val="both"/>
      </w:pPr>
      <w:r>
        <w:rPr>
          <w:rFonts w:ascii="Times New Roman"/>
          <w:b w:val="false"/>
          <w:i w:val="false"/>
          <w:color w:val="000000"/>
          <w:sz w:val="28"/>
        </w:rPr>
        <w:t>
      а) асырауындағы адамға ______________________________________</w:t>
      </w:r>
    </w:p>
    <w:bookmarkEnd w:id="518"/>
    <w:bookmarkStart w:name="z628" w:id="519"/>
    <w:p>
      <w:pPr>
        <w:spacing w:after="0"/>
        <w:ind w:left="0"/>
        <w:jc w:val="both"/>
      </w:pPr>
      <w:r>
        <w:rPr>
          <w:rFonts w:ascii="Times New Roman"/>
          <w:b w:val="false"/>
          <w:i w:val="false"/>
          <w:color w:val="000000"/>
          <w:sz w:val="28"/>
        </w:rPr>
        <w:t>
      (тегі, аты, әкесінің аты (ол болған жағдайда) туған күнi)</w:t>
      </w:r>
    </w:p>
    <w:bookmarkEnd w:id="519"/>
    <w:bookmarkStart w:name="z629" w:id="520"/>
    <w:p>
      <w:pPr>
        <w:spacing w:after="0"/>
        <w:ind w:left="0"/>
        <w:jc w:val="both"/>
      </w:pPr>
      <w:r>
        <w:rPr>
          <w:rFonts w:ascii="Times New Roman"/>
          <w:b w:val="false"/>
          <w:i w:val="false"/>
          <w:color w:val="000000"/>
          <w:sz w:val="28"/>
        </w:rPr>
        <w:t>
      1) Үлес алушыға ________________________________________ теңге</w:t>
      </w:r>
    </w:p>
    <w:bookmarkEnd w:id="520"/>
    <w:bookmarkStart w:name="z630" w:id="521"/>
    <w:p>
      <w:pPr>
        <w:spacing w:after="0"/>
        <w:ind w:left="0"/>
        <w:jc w:val="both"/>
      </w:pPr>
      <w:r>
        <w:rPr>
          <w:rFonts w:ascii="Times New Roman"/>
          <w:b w:val="false"/>
          <w:i w:val="false"/>
          <w:color w:val="000000"/>
          <w:sz w:val="28"/>
        </w:rPr>
        <w:t>
      Азамат ________________________________________________</w:t>
      </w:r>
    </w:p>
    <w:bookmarkEnd w:id="521"/>
    <w:bookmarkStart w:name="z631" w:id="522"/>
    <w:p>
      <w:pPr>
        <w:spacing w:after="0"/>
        <w:ind w:left="0"/>
        <w:jc w:val="both"/>
      </w:pPr>
      <w:r>
        <w:rPr>
          <w:rFonts w:ascii="Times New Roman"/>
          <w:b w:val="false"/>
          <w:i w:val="false"/>
          <w:color w:val="000000"/>
          <w:sz w:val="28"/>
        </w:rPr>
        <w:t>
      (тегі, аты, әкесінің аты (ол болған жағдайда), мекенжайы)</w:t>
      </w:r>
    </w:p>
    <w:bookmarkEnd w:id="522"/>
    <w:bookmarkStart w:name="z632" w:id="523"/>
    <w:p>
      <w:pPr>
        <w:spacing w:after="0"/>
        <w:ind w:left="0"/>
        <w:jc w:val="both"/>
      </w:pPr>
      <w:r>
        <w:rPr>
          <w:rFonts w:ascii="Times New Roman"/>
          <w:b w:val="false"/>
          <w:i w:val="false"/>
          <w:color w:val="000000"/>
          <w:sz w:val="28"/>
        </w:rPr>
        <w:t>
      20__ жылғы "___" ________ бастап</w:t>
      </w:r>
    </w:p>
    <w:bookmarkEnd w:id="523"/>
    <w:bookmarkStart w:name="z633" w:id="524"/>
    <w:p>
      <w:pPr>
        <w:spacing w:after="0"/>
        <w:ind w:left="0"/>
        <w:jc w:val="both"/>
      </w:pPr>
      <w:r>
        <w:rPr>
          <w:rFonts w:ascii="Times New Roman"/>
          <w:b w:val="false"/>
          <w:i w:val="false"/>
          <w:color w:val="000000"/>
          <w:sz w:val="28"/>
        </w:rPr>
        <w:t>
      а) асырауындағы адамға _____________________________________</w:t>
      </w:r>
    </w:p>
    <w:bookmarkEnd w:id="524"/>
    <w:bookmarkStart w:name="z634" w:id="525"/>
    <w:p>
      <w:pPr>
        <w:spacing w:after="0"/>
        <w:ind w:left="0"/>
        <w:jc w:val="both"/>
      </w:pPr>
      <w:r>
        <w:rPr>
          <w:rFonts w:ascii="Times New Roman"/>
          <w:b w:val="false"/>
          <w:i w:val="false"/>
          <w:color w:val="000000"/>
          <w:sz w:val="28"/>
        </w:rPr>
        <w:t>
      (тегі, аты, әкесінің аты (ол болған жағдайда) туған күнi)</w:t>
      </w:r>
    </w:p>
    <w:bookmarkEnd w:id="525"/>
    <w:bookmarkStart w:name="z635" w:id="526"/>
    <w:p>
      <w:pPr>
        <w:spacing w:after="0"/>
        <w:ind w:left="0"/>
        <w:jc w:val="both"/>
      </w:pPr>
      <w:r>
        <w:rPr>
          <w:rFonts w:ascii="Times New Roman"/>
          <w:b w:val="false"/>
          <w:i w:val="false"/>
          <w:color w:val="000000"/>
          <w:sz w:val="28"/>
        </w:rPr>
        <w:t>
      Департамент басшысы _______________________________________</w:t>
      </w:r>
    </w:p>
    <w:bookmarkEnd w:id="526"/>
    <w:bookmarkStart w:name="z636" w:id="527"/>
    <w:p>
      <w:pPr>
        <w:spacing w:after="0"/>
        <w:ind w:left="0"/>
        <w:jc w:val="both"/>
      </w:pPr>
      <w:r>
        <w:rPr>
          <w:rFonts w:ascii="Times New Roman"/>
          <w:b w:val="false"/>
          <w:i w:val="false"/>
          <w:color w:val="000000"/>
          <w:sz w:val="28"/>
        </w:rPr>
        <w:t>
      (тегі, аты, әкесінің аты (ол болған жағдайда)</w:t>
      </w:r>
    </w:p>
    <w:bookmarkEnd w:id="527"/>
    <w:bookmarkStart w:name="z637" w:id="528"/>
    <w:p>
      <w:pPr>
        <w:spacing w:after="0"/>
        <w:ind w:left="0"/>
        <w:jc w:val="both"/>
      </w:pPr>
      <w:r>
        <w:rPr>
          <w:rFonts w:ascii="Times New Roman"/>
          <w:b w:val="false"/>
          <w:i w:val="false"/>
          <w:color w:val="000000"/>
          <w:sz w:val="28"/>
        </w:rPr>
        <w:t>
      Басқарма (бөлiм) басшысы ___________________________________</w:t>
      </w:r>
    </w:p>
    <w:bookmarkEnd w:id="528"/>
    <w:bookmarkStart w:name="z638" w:id="529"/>
    <w:p>
      <w:pPr>
        <w:spacing w:after="0"/>
        <w:ind w:left="0"/>
        <w:jc w:val="both"/>
      </w:pPr>
      <w:r>
        <w:rPr>
          <w:rFonts w:ascii="Times New Roman"/>
          <w:b w:val="false"/>
          <w:i w:val="false"/>
          <w:color w:val="000000"/>
          <w:sz w:val="28"/>
        </w:rPr>
        <w:t>
      (тегі, аты, әкесінің аты (ол болған жағдайда)</w:t>
      </w:r>
    </w:p>
    <w:bookmarkEnd w:id="529"/>
    <w:bookmarkStart w:name="z639" w:id="530"/>
    <w:p>
      <w:pPr>
        <w:spacing w:after="0"/>
        <w:ind w:left="0"/>
        <w:jc w:val="both"/>
      </w:pPr>
      <w:r>
        <w:rPr>
          <w:rFonts w:ascii="Times New Roman"/>
          <w:b w:val="false"/>
          <w:i w:val="false"/>
          <w:color w:val="000000"/>
          <w:sz w:val="28"/>
        </w:rPr>
        <w:t>
      Маман ___________________________________________________</w:t>
      </w:r>
    </w:p>
    <w:bookmarkEnd w:id="530"/>
    <w:bookmarkStart w:name="z640" w:id="531"/>
    <w:p>
      <w:pPr>
        <w:spacing w:after="0"/>
        <w:ind w:left="0"/>
        <w:jc w:val="both"/>
      </w:pPr>
      <w:r>
        <w:rPr>
          <w:rFonts w:ascii="Times New Roman"/>
          <w:b w:val="false"/>
          <w:i w:val="false"/>
          <w:color w:val="000000"/>
          <w:sz w:val="28"/>
        </w:rPr>
        <w:t>
      (тегі, аты, әкесінің аты (ол болған жағдайда)</w:t>
      </w:r>
    </w:p>
    <w:bookmarkEnd w:id="531"/>
    <w:bookmarkStart w:name="z641" w:id="532"/>
    <w:p>
      <w:pPr>
        <w:spacing w:after="0"/>
        <w:ind w:left="0"/>
        <w:jc w:val="both"/>
      </w:pPr>
      <w:r>
        <w:rPr>
          <w:rFonts w:ascii="Times New Roman"/>
          <w:b w:val="false"/>
          <w:i w:val="false"/>
          <w:color w:val="000000"/>
          <w:sz w:val="28"/>
        </w:rPr>
        <w:t>
      Шешiмнiң жобасын дайындаған:</w:t>
      </w:r>
    </w:p>
    <w:bookmarkEnd w:id="532"/>
    <w:bookmarkStart w:name="z642" w:id="533"/>
    <w:p>
      <w:pPr>
        <w:spacing w:after="0"/>
        <w:ind w:left="0"/>
        <w:jc w:val="both"/>
      </w:pPr>
      <w:r>
        <w:rPr>
          <w:rFonts w:ascii="Times New Roman"/>
          <w:b w:val="false"/>
          <w:i w:val="false"/>
          <w:color w:val="000000"/>
          <w:sz w:val="28"/>
        </w:rPr>
        <w:t>
      Мемлекеттік корпорация филиалының директоры</w:t>
      </w:r>
    </w:p>
    <w:bookmarkEnd w:id="533"/>
    <w:bookmarkStart w:name="z643" w:id="534"/>
    <w:p>
      <w:pPr>
        <w:spacing w:after="0"/>
        <w:ind w:left="0"/>
        <w:jc w:val="both"/>
      </w:pPr>
      <w:r>
        <w:rPr>
          <w:rFonts w:ascii="Times New Roman"/>
          <w:b w:val="false"/>
          <w:i w:val="false"/>
          <w:color w:val="000000"/>
          <w:sz w:val="28"/>
        </w:rPr>
        <w:t>
      ___________________________________________</w:t>
      </w:r>
    </w:p>
    <w:bookmarkEnd w:id="534"/>
    <w:bookmarkStart w:name="z644" w:id="535"/>
    <w:p>
      <w:pPr>
        <w:spacing w:after="0"/>
        <w:ind w:left="0"/>
        <w:jc w:val="both"/>
      </w:pPr>
      <w:r>
        <w:rPr>
          <w:rFonts w:ascii="Times New Roman"/>
          <w:b w:val="false"/>
          <w:i w:val="false"/>
          <w:color w:val="000000"/>
          <w:sz w:val="28"/>
        </w:rPr>
        <w:t>
      (тегі, аты, әкесінің аты (ол болған жағдайда)</w:t>
      </w:r>
    </w:p>
    <w:bookmarkEnd w:id="535"/>
    <w:bookmarkStart w:name="z645" w:id="536"/>
    <w:p>
      <w:pPr>
        <w:spacing w:after="0"/>
        <w:ind w:left="0"/>
        <w:jc w:val="both"/>
      </w:pPr>
      <w:r>
        <w:rPr>
          <w:rFonts w:ascii="Times New Roman"/>
          <w:b w:val="false"/>
          <w:i w:val="false"/>
          <w:color w:val="000000"/>
          <w:sz w:val="28"/>
        </w:rPr>
        <w:t>
      Мемлекеттік корпорация филиалының маманы</w:t>
      </w:r>
    </w:p>
    <w:bookmarkEnd w:id="536"/>
    <w:bookmarkStart w:name="z646" w:id="537"/>
    <w:p>
      <w:pPr>
        <w:spacing w:after="0"/>
        <w:ind w:left="0"/>
        <w:jc w:val="both"/>
      </w:pPr>
      <w:r>
        <w:rPr>
          <w:rFonts w:ascii="Times New Roman"/>
          <w:b w:val="false"/>
          <w:i w:val="false"/>
          <w:color w:val="000000"/>
          <w:sz w:val="28"/>
        </w:rPr>
        <w:t>
      ______________________________________________</w:t>
      </w:r>
    </w:p>
    <w:bookmarkEnd w:id="537"/>
    <w:bookmarkStart w:name="z647" w:id="538"/>
    <w:p>
      <w:pPr>
        <w:spacing w:after="0"/>
        <w:ind w:left="0"/>
        <w:jc w:val="both"/>
      </w:pPr>
      <w:r>
        <w:rPr>
          <w:rFonts w:ascii="Times New Roman"/>
          <w:b w:val="false"/>
          <w:i w:val="false"/>
          <w:color w:val="000000"/>
          <w:sz w:val="28"/>
        </w:rPr>
        <w:t>
      (тегі, аты, әкесінің аты (ол болған жағдайда)</w:t>
      </w:r>
    </w:p>
    <w:bookmarkEnd w:id="538"/>
    <w:bookmarkStart w:name="z648" w:id="539"/>
    <w:p>
      <w:pPr>
        <w:spacing w:after="0"/>
        <w:ind w:left="0"/>
        <w:jc w:val="both"/>
      </w:pPr>
      <w:r>
        <w:rPr>
          <w:rFonts w:ascii="Times New Roman"/>
          <w:b w:val="false"/>
          <w:i w:val="false"/>
          <w:color w:val="000000"/>
          <w:sz w:val="28"/>
        </w:rPr>
        <w:t>
      Мемлекеттік корпорация бөлiмшесiнiң</w:t>
      </w:r>
    </w:p>
    <w:bookmarkEnd w:id="539"/>
    <w:bookmarkStart w:name="z649" w:id="540"/>
    <w:p>
      <w:pPr>
        <w:spacing w:after="0"/>
        <w:ind w:left="0"/>
        <w:jc w:val="both"/>
      </w:pPr>
      <w:r>
        <w:rPr>
          <w:rFonts w:ascii="Times New Roman"/>
          <w:b w:val="false"/>
          <w:i w:val="false"/>
          <w:color w:val="000000"/>
          <w:sz w:val="28"/>
        </w:rPr>
        <w:t>
      бастығы________________________________________________</w:t>
      </w:r>
    </w:p>
    <w:bookmarkEnd w:id="540"/>
    <w:bookmarkStart w:name="z650" w:id="541"/>
    <w:p>
      <w:pPr>
        <w:spacing w:after="0"/>
        <w:ind w:left="0"/>
        <w:jc w:val="both"/>
      </w:pPr>
      <w:r>
        <w:rPr>
          <w:rFonts w:ascii="Times New Roman"/>
          <w:b w:val="false"/>
          <w:i w:val="false"/>
          <w:color w:val="000000"/>
          <w:sz w:val="28"/>
        </w:rPr>
        <w:t>
      (тегі, аты, әкесінің аты (ол болған жағдайда)</w:t>
      </w:r>
    </w:p>
    <w:bookmarkEnd w:id="541"/>
    <w:bookmarkStart w:name="z651" w:id="542"/>
    <w:p>
      <w:pPr>
        <w:spacing w:after="0"/>
        <w:ind w:left="0"/>
        <w:jc w:val="both"/>
      </w:pPr>
      <w:r>
        <w:rPr>
          <w:rFonts w:ascii="Times New Roman"/>
          <w:b w:val="false"/>
          <w:i w:val="false"/>
          <w:color w:val="000000"/>
          <w:sz w:val="28"/>
        </w:rPr>
        <w:t>
      Мемлекеттік корпорация бөлiмшесiнiң</w:t>
      </w:r>
    </w:p>
    <w:bookmarkEnd w:id="542"/>
    <w:bookmarkStart w:name="z652" w:id="543"/>
    <w:p>
      <w:pPr>
        <w:spacing w:after="0"/>
        <w:ind w:left="0"/>
        <w:jc w:val="both"/>
      </w:pPr>
      <w:r>
        <w:rPr>
          <w:rFonts w:ascii="Times New Roman"/>
          <w:b w:val="false"/>
          <w:i w:val="false"/>
          <w:color w:val="000000"/>
          <w:sz w:val="28"/>
        </w:rPr>
        <w:t>
      маманы_________________________________________________</w:t>
      </w:r>
    </w:p>
    <w:bookmarkEnd w:id="543"/>
    <w:bookmarkStart w:name="z653" w:id="544"/>
    <w:p>
      <w:pPr>
        <w:spacing w:after="0"/>
        <w:ind w:left="0"/>
        <w:jc w:val="both"/>
      </w:pPr>
      <w:r>
        <w:rPr>
          <w:rFonts w:ascii="Times New Roman"/>
          <w:b w:val="false"/>
          <w:i w:val="false"/>
          <w:color w:val="000000"/>
          <w:sz w:val="28"/>
        </w:rPr>
        <w:t>
      (тегі, аты, әкесінің аты (ол болған жағдайда)</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15-қосымша</w:t>
            </w:r>
            <w:r>
              <w:br/>
            </w: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w:t>
            </w:r>
            <w:r>
              <w:br/>
            </w:r>
            <w:r>
              <w:rPr>
                <w:rFonts w:ascii="Times New Roman"/>
                <w:b w:val="false"/>
                <w:i w:val="false"/>
                <w:color w:val="000000"/>
                <w:sz w:val="20"/>
              </w:rPr>
              <w:t xml:space="preserve">тұру,қайта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 xml:space="preserve"> қағидаларына</w:t>
            </w:r>
            <w:r>
              <w:br/>
            </w:r>
            <w:r>
              <w:rPr>
                <w:rFonts w:ascii="Times New Roman"/>
                <w:b w:val="false"/>
                <w:i w:val="false"/>
                <w:color w:val="000000"/>
                <w:sz w:val="20"/>
              </w:rPr>
              <w:t>17-қосымша</w:t>
            </w:r>
          </w:p>
        </w:tc>
      </w:tr>
    </w:tbl>
    <w:bookmarkStart w:name="z655" w:id="545"/>
    <w:p>
      <w:pPr>
        <w:spacing w:after="0"/>
        <w:ind w:left="0"/>
        <w:jc w:val="both"/>
      </w:pPr>
      <w:r>
        <w:rPr>
          <w:rFonts w:ascii="Times New Roman"/>
          <w:b w:val="false"/>
          <w:i w:val="false"/>
          <w:color w:val="000000"/>
          <w:sz w:val="28"/>
        </w:rPr>
        <w:t>
      Нысан</w:t>
      </w:r>
    </w:p>
    <w:bookmarkEnd w:id="545"/>
    <w:bookmarkStart w:name="z656" w:id="546"/>
    <w:p>
      <w:pPr>
        <w:spacing w:after="0"/>
        <w:ind w:left="0"/>
        <w:jc w:val="both"/>
      </w:pPr>
      <w:r>
        <w:rPr>
          <w:rFonts w:ascii="Times New Roman"/>
          <w:b w:val="false"/>
          <w:i w:val="false"/>
          <w:color w:val="000000"/>
          <w:sz w:val="28"/>
        </w:rPr>
        <w:t>
      Код ________________</w:t>
      </w:r>
    </w:p>
    <w:bookmarkEnd w:id="546"/>
    <w:bookmarkStart w:name="z657" w:id="547"/>
    <w:p>
      <w:pPr>
        <w:spacing w:after="0"/>
        <w:ind w:left="0"/>
        <w:jc w:val="both"/>
      </w:pPr>
      <w:r>
        <w:rPr>
          <w:rFonts w:ascii="Times New Roman"/>
          <w:b w:val="false"/>
          <w:i w:val="false"/>
          <w:color w:val="000000"/>
          <w:sz w:val="28"/>
        </w:rPr>
        <w:t>
      Облыс (қала) ______________</w:t>
      </w:r>
    </w:p>
    <w:bookmarkEnd w:id="547"/>
    <w:bookmarkStart w:name="z658" w:id="548"/>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 облысы</w:t>
      </w:r>
    </w:p>
    <w:bookmarkEnd w:id="548"/>
    <w:bookmarkStart w:name="z659" w:id="549"/>
    <w:p>
      <w:pPr>
        <w:spacing w:after="0"/>
        <w:ind w:left="0"/>
        <w:jc w:val="both"/>
      </w:pPr>
      <w:r>
        <w:rPr>
          <w:rFonts w:ascii="Times New Roman"/>
          <w:b w:val="false"/>
          <w:i w:val="false"/>
          <w:color w:val="000000"/>
          <w:sz w:val="28"/>
        </w:rPr>
        <w:t>
      (қаласы) бойынша департаментiнiң 20__ жылғы "___" __________ № _______ шешiмi</w:t>
      </w:r>
    </w:p>
    <w:bookmarkEnd w:id="549"/>
    <w:bookmarkStart w:name="z660" w:id="550"/>
    <w:p>
      <w:pPr>
        <w:spacing w:after="0"/>
        <w:ind w:left="0"/>
        <w:jc w:val="both"/>
      </w:pPr>
      <w:r>
        <w:rPr>
          <w:rFonts w:ascii="Times New Roman"/>
          <w:b w:val="false"/>
          <w:i w:val="false"/>
          <w:color w:val="000000"/>
          <w:sz w:val="28"/>
        </w:rPr>
        <w:t>
      Iстің № __________</w:t>
      </w:r>
    </w:p>
    <w:bookmarkEnd w:id="550"/>
    <w:bookmarkStart w:name="z661" w:id="551"/>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төлеудi тоқтата тұру туралы</w:t>
      </w:r>
    </w:p>
    <w:bookmarkEnd w:id="551"/>
    <w:bookmarkStart w:name="z662" w:id="552"/>
    <w:p>
      <w:pPr>
        <w:spacing w:after="0"/>
        <w:ind w:left="0"/>
        <w:jc w:val="both"/>
      </w:pPr>
      <w:r>
        <w:rPr>
          <w:rFonts w:ascii="Times New Roman"/>
          <w:b w:val="false"/>
          <w:i w:val="false"/>
          <w:color w:val="000000"/>
          <w:sz w:val="28"/>
        </w:rPr>
        <w:t>
      Азамат__________________________________________________</w:t>
      </w:r>
    </w:p>
    <w:bookmarkEnd w:id="552"/>
    <w:bookmarkStart w:name="z663" w:id="553"/>
    <w:p>
      <w:pPr>
        <w:spacing w:after="0"/>
        <w:ind w:left="0"/>
        <w:jc w:val="both"/>
      </w:pPr>
      <w:r>
        <w:rPr>
          <w:rFonts w:ascii="Times New Roman"/>
          <w:b w:val="false"/>
          <w:i w:val="false"/>
          <w:color w:val="000000"/>
          <w:sz w:val="28"/>
        </w:rPr>
        <w:t>
      Жынысы ____________ Туған күнi ______ жылғы "___" ___________</w:t>
      </w:r>
    </w:p>
    <w:bookmarkEnd w:id="553"/>
    <w:bookmarkStart w:name="z664" w:id="554"/>
    <w:p>
      <w:pPr>
        <w:spacing w:after="0"/>
        <w:ind w:left="0"/>
        <w:jc w:val="both"/>
      </w:pPr>
      <w:r>
        <w:rPr>
          <w:rFonts w:ascii="Times New Roman"/>
          <w:b w:val="false"/>
          <w:i w:val="false"/>
          <w:color w:val="000000"/>
          <w:sz w:val="28"/>
        </w:rPr>
        <w:t>
      Төлем 20_____ жылғы "___" ____________ бастап тоқтатыла тұрсын.</w:t>
      </w:r>
    </w:p>
    <w:bookmarkEnd w:id="554"/>
    <w:bookmarkStart w:name="z665" w:id="555"/>
    <w:p>
      <w:pPr>
        <w:spacing w:after="0"/>
        <w:ind w:left="0"/>
        <w:jc w:val="both"/>
      </w:pPr>
      <w:r>
        <w:rPr>
          <w:rFonts w:ascii="Times New Roman"/>
          <w:b w:val="false"/>
          <w:i w:val="false"/>
          <w:color w:val="000000"/>
          <w:sz w:val="28"/>
        </w:rPr>
        <w:t>
      Негiздеме ___________________________________________________</w:t>
      </w:r>
    </w:p>
    <w:bookmarkEnd w:id="555"/>
    <w:bookmarkStart w:name="z666" w:id="556"/>
    <w:p>
      <w:pPr>
        <w:spacing w:after="0"/>
        <w:ind w:left="0"/>
        <w:jc w:val="both"/>
      </w:pPr>
      <w:r>
        <w:rPr>
          <w:rFonts w:ascii="Times New Roman"/>
          <w:b w:val="false"/>
          <w:i w:val="false"/>
          <w:color w:val="000000"/>
          <w:sz w:val="28"/>
        </w:rPr>
        <w:t>
      (себебi көрсетiлсiн)</w:t>
      </w:r>
    </w:p>
    <w:bookmarkEnd w:id="556"/>
    <w:bookmarkStart w:name="z667" w:id="557"/>
    <w:p>
      <w:pPr>
        <w:spacing w:after="0"/>
        <w:ind w:left="0"/>
        <w:jc w:val="both"/>
      </w:pPr>
      <w:r>
        <w:rPr>
          <w:rFonts w:ascii="Times New Roman"/>
          <w:b w:val="false"/>
          <w:i w:val="false"/>
          <w:color w:val="000000"/>
          <w:sz w:val="28"/>
        </w:rPr>
        <w:t>
      Департамент басшысы _____________________________________</w:t>
      </w:r>
    </w:p>
    <w:bookmarkEnd w:id="557"/>
    <w:bookmarkStart w:name="z668" w:id="558"/>
    <w:p>
      <w:pPr>
        <w:spacing w:after="0"/>
        <w:ind w:left="0"/>
        <w:jc w:val="both"/>
      </w:pPr>
      <w:r>
        <w:rPr>
          <w:rFonts w:ascii="Times New Roman"/>
          <w:b w:val="false"/>
          <w:i w:val="false"/>
          <w:color w:val="000000"/>
          <w:sz w:val="28"/>
        </w:rPr>
        <w:t>
      (тегі, аты, әкесінің аты (ол болған жағдайда)</w:t>
      </w:r>
    </w:p>
    <w:bookmarkEnd w:id="558"/>
    <w:bookmarkStart w:name="z669" w:id="559"/>
    <w:p>
      <w:pPr>
        <w:spacing w:after="0"/>
        <w:ind w:left="0"/>
        <w:jc w:val="both"/>
      </w:pPr>
      <w:r>
        <w:rPr>
          <w:rFonts w:ascii="Times New Roman"/>
          <w:b w:val="false"/>
          <w:i w:val="false"/>
          <w:color w:val="000000"/>
          <w:sz w:val="28"/>
        </w:rPr>
        <w:t>
      Басқарма (бөлiм) басшысы ________________________________</w:t>
      </w:r>
    </w:p>
    <w:bookmarkEnd w:id="559"/>
    <w:bookmarkStart w:name="z670" w:id="560"/>
    <w:p>
      <w:pPr>
        <w:spacing w:after="0"/>
        <w:ind w:left="0"/>
        <w:jc w:val="both"/>
      </w:pPr>
      <w:r>
        <w:rPr>
          <w:rFonts w:ascii="Times New Roman"/>
          <w:b w:val="false"/>
          <w:i w:val="false"/>
          <w:color w:val="000000"/>
          <w:sz w:val="28"/>
        </w:rPr>
        <w:t>
      (тегі, аты, әкесінің аты (ол болған жағдайда)</w:t>
      </w:r>
    </w:p>
    <w:bookmarkEnd w:id="560"/>
    <w:bookmarkStart w:name="z671" w:id="561"/>
    <w:p>
      <w:pPr>
        <w:spacing w:after="0"/>
        <w:ind w:left="0"/>
        <w:jc w:val="both"/>
      </w:pPr>
      <w:r>
        <w:rPr>
          <w:rFonts w:ascii="Times New Roman"/>
          <w:b w:val="false"/>
          <w:i w:val="false"/>
          <w:color w:val="000000"/>
          <w:sz w:val="28"/>
        </w:rPr>
        <w:t>
      Маман ____________________________________________________</w:t>
      </w:r>
    </w:p>
    <w:bookmarkEnd w:id="561"/>
    <w:bookmarkStart w:name="z672" w:id="562"/>
    <w:p>
      <w:pPr>
        <w:spacing w:after="0"/>
        <w:ind w:left="0"/>
        <w:jc w:val="both"/>
      </w:pPr>
      <w:r>
        <w:rPr>
          <w:rFonts w:ascii="Times New Roman"/>
          <w:b w:val="false"/>
          <w:i w:val="false"/>
          <w:color w:val="000000"/>
          <w:sz w:val="28"/>
        </w:rPr>
        <w:t>
      (тегі, аты, әкесінің аты (ол болған жағдайда)</w:t>
      </w:r>
    </w:p>
    <w:bookmarkEnd w:id="562"/>
    <w:bookmarkStart w:name="z673" w:id="563"/>
    <w:p>
      <w:pPr>
        <w:spacing w:after="0"/>
        <w:ind w:left="0"/>
        <w:jc w:val="both"/>
      </w:pPr>
      <w:r>
        <w:rPr>
          <w:rFonts w:ascii="Times New Roman"/>
          <w:b w:val="false"/>
          <w:i w:val="false"/>
          <w:color w:val="000000"/>
          <w:sz w:val="28"/>
        </w:rPr>
        <w:t>
      Шешiмнiң жобасын дайындаған:</w:t>
      </w:r>
    </w:p>
    <w:bookmarkEnd w:id="563"/>
    <w:bookmarkStart w:name="z674" w:id="564"/>
    <w:p>
      <w:pPr>
        <w:spacing w:after="0"/>
        <w:ind w:left="0"/>
        <w:jc w:val="both"/>
      </w:pPr>
      <w:r>
        <w:rPr>
          <w:rFonts w:ascii="Times New Roman"/>
          <w:b w:val="false"/>
          <w:i w:val="false"/>
          <w:color w:val="000000"/>
          <w:sz w:val="28"/>
        </w:rPr>
        <w:t>
      Мемлекеттік корпорация филиалының директоры</w:t>
      </w:r>
    </w:p>
    <w:bookmarkEnd w:id="564"/>
    <w:bookmarkStart w:name="z675" w:id="565"/>
    <w:p>
      <w:pPr>
        <w:spacing w:after="0"/>
        <w:ind w:left="0"/>
        <w:jc w:val="both"/>
      </w:pPr>
      <w:r>
        <w:rPr>
          <w:rFonts w:ascii="Times New Roman"/>
          <w:b w:val="false"/>
          <w:i w:val="false"/>
          <w:color w:val="000000"/>
          <w:sz w:val="28"/>
        </w:rPr>
        <w:t>
      ____________________________________</w:t>
      </w:r>
    </w:p>
    <w:bookmarkEnd w:id="565"/>
    <w:bookmarkStart w:name="z676" w:id="566"/>
    <w:p>
      <w:pPr>
        <w:spacing w:after="0"/>
        <w:ind w:left="0"/>
        <w:jc w:val="both"/>
      </w:pPr>
      <w:r>
        <w:rPr>
          <w:rFonts w:ascii="Times New Roman"/>
          <w:b w:val="false"/>
          <w:i w:val="false"/>
          <w:color w:val="000000"/>
          <w:sz w:val="28"/>
        </w:rPr>
        <w:t>
      (тегі, аты, әкесінің аты (ол болған жағдайда)</w:t>
      </w:r>
    </w:p>
    <w:bookmarkEnd w:id="566"/>
    <w:bookmarkStart w:name="z677" w:id="567"/>
    <w:p>
      <w:pPr>
        <w:spacing w:after="0"/>
        <w:ind w:left="0"/>
        <w:jc w:val="both"/>
      </w:pPr>
      <w:r>
        <w:rPr>
          <w:rFonts w:ascii="Times New Roman"/>
          <w:b w:val="false"/>
          <w:i w:val="false"/>
          <w:color w:val="000000"/>
          <w:sz w:val="28"/>
        </w:rPr>
        <w:t>
      Мемлекеттік корпорация филиалының маманы</w:t>
      </w:r>
    </w:p>
    <w:bookmarkEnd w:id="567"/>
    <w:bookmarkStart w:name="z678" w:id="568"/>
    <w:p>
      <w:pPr>
        <w:spacing w:after="0"/>
        <w:ind w:left="0"/>
        <w:jc w:val="both"/>
      </w:pPr>
      <w:r>
        <w:rPr>
          <w:rFonts w:ascii="Times New Roman"/>
          <w:b w:val="false"/>
          <w:i w:val="false"/>
          <w:color w:val="000000"/>
          <w:sz w:val="28"/>
        </w:rPr>
        <w:t>
      _______________________________________</w:t>
      </w:r>
    </w:p>
    <w:bookmarkEnd w:id="568"/>
    <w:bookmarkStart w:name="z679" w:id="569"/>
    <w:p>
      <w:pPr>
        <w:spacing w:after="0"/>
        <w:ind w:left="0"/>
        <w:jc w:val="both"/>
      </w:pPr>
      <w:r>
        <w:rPr>
          <w:rFonts w:ascii="Times New Roman"/>
          <w:b w:val="false"/>
          <w:i w:val="false"/>
          <w:color w:val="000000"/>
          <w:sz w:val="28"/>
        </w:rPr>
        <w:t>
      (тегі, аты, әкесінің аты (ол болған жағдайда)</w:t>
      </w:r>
    </w:p>
    <w:bookmarkEnd w:id="569"/>
    <w:bookmarkStart w:name="z680" w:id="570"/>
    <w:p>
      <w:pPr>
        <w:spacing w:after="0"/>
        <w:ind w:left="0"/>
        <w:jc w:val="both"/>
      </w:pPr>
      <w:r>
        <w:rPr>
          <w:rFonts w:ascii="Times New Roman"/>
          <w:b w:val="false"/>
          <w:i w:val="false"/>
          <w:color w:val="000000"/>
          <w:sz w:val="28"/>
        </w:rPr>
        <w:t>
      Мемлекеттік корпорация бөлiмшесiнiң</w:t>
      </w:r>
    </w:p>
    <w:bookmarkEnd w:id="570"/>
    <w:bookmarkStart w:name="z681" w:id="571"/>
    <w:p>
      <w:pPr>
        <w:spacing w:after="0"/>
        <w:ind w:left="0"/>
        <w:jc w:val="both"/>
      </w:pPr>
      <w:r>
        <w:rPr>
          <w:rFonts w:ascii="Times New Roman"/>
          <w:b w:val="false"/>
          <w:i w:val="false"/>
          <w:color w:val="000000"/>
          <w:sz w:val="28"/>
        </w:rPr>
        <w:t>
      бастығы__________________________________________</w:t>
      </w:r>
    </w:p>
    <w:bookmarkEnd w:id="571"/>
    <w:bookmarkStart w:name="z682" w:id="572"/>
    <w:p>
      <w:pPr>
        <w:spacing w:after="0"/>
        <w:ind w:left="0"/>
        <w:jc w:val="both"/>
      </w:pPr>
      <w:r>
        <w:rPr>
          <w:rFonts w:ascii="Times New Roman"/>
          <w:b w:val="false"/>
          <w:i w:val="false"/>
          <w:color w:val="000000"/>
          <w:sz w:val="28"/>
        </w:rPr>
        <w:t>
      (тегі, аты, әкесінің аты (ол болған жағдайда)</w:t>
      </w:r>
    </w:p>
    <w:bookmarkEnd w:id="572"/>
    <w:bookmarkStart w:name="z683" w:id="573"/>
    <w:p>
      <w:pPr>
        <w:spacing w:after="0"/>
        <w:ind w:left="0"/>
        <w:jc w:val="both"/>
      </w:pPr>
      <w:r>
        <w:rPr>
          <w:rFonts w:ascii="Times New Roman"/>
          <w:b w:val="false"/>
          <w:i w:val="false"/>
          <w:color w:val="000000"/>
          <w:sz w:val="28"/>
        </w:rPr>
        <w:t>
      Мемлекеттік корпорация бөлiмшесiнiң</w:t>
      </w:r>
    </w:p>
    <w:bookmarkEnd w:id="573"/>
    <w:bookmarkStart w:name="z684" w:id="574"/>
    <w:p>
      <w:pPr>
        <w:spacing w:after="0"/>
        <w:ind w:left="0"/>
        <w:jc w:val="both"/>
      </w:pPr>
      <w:r>
        <w:rPr>
          <w:rFonts w:ascii="Times New Roman"/>
          <w:b w:val="false"/>
          <w:i w:val="false"/>
          <w:color w:val="000000"/>
          <w:sz w:val="28"/>
        </w:rPr>
        <w:t>
      маманы___________________________________________</w:t>
      </w:r>
    </w:p>
    <w:bookmarkEnd w:id="574"/>
    <w:bookmarkStart w:name="z685" w:id="575"/>
    <w:p>
      <w:pPr>
        <w:spacing w:after="0"/>
        <w:ind w:left="0"/>
        <w:jc w:val="both"/>
      </w:pPr>
      <w:r>
        <w:rPr>
          <w:rFonts w:ascii="Times New Roman"/>
          <w:b w:val="false"/>
          <w:i w:val="false"/>
          <w:color w:val="000000"/>
          <w:sz w:val="28"/>
        </w:rPr>
        <w:t>
      (тегі, аты, әкесінің аты (ол болған жағдайда)</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16-қосымша</w:t>
            </w:r>
            <w:r>
              <w:br/>
            </w: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(тағайындаудан бас тарту)</w:t>
            </w:r>
            <w:r>
              <w:br/>
            </w:r>
            <w:r>
              <w:rPr>
                <w:rFonts w:ascii="Times New Roman"/>
                <w:b w:val="false"/>
                <w:i w:val="false"/>
                <w:color w:val="000000"/>
                <w:sz w:val="20"/>
              </w:rPr>
              <w:t xml:space="preserve"> 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bl>
    <w:bookmarkStart w:name="z687" w:id="576"/>
    <w:p>
      <w:pPr>
        <w:spacing w:after="0"/>
        <w:ind w:left="0"/>
        <w:jc w:val="both"/>
      </w:pPr>
      <w:r>
        <w:rPr>
          <w:rFonts w:ascii="Times New Roman"/>
          <w:b w:val="false"/>
          <w:i w:val="false"/>
          <w:color w:val="000000"/>
          <w:sz w:val="28"/>
        </w:rPr>
        <w:t>
      Нысан</w:t>
      </w:r>
    </w:p>
    <w:bookmarkEnd w:id="576"/>
    <w:bookmarkStart w:name="z688" w:id="577"/>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7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78"/>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тұрғылықты</w:t>
            </w:r>
            <w:r>
              <w:rPr>
                <w:rFonts w:ascii="Times New Roman"/>
                <w:b w:val="false"/>
                <w:i w:val="false"/>
                <w:color w:val="000000"/>
                <w:sz w:val="20"/>
              </w:rPr>
              <w:t xml:space="preserve"> </w:t>
            </w:r>
            <w:r>
              <w:rPr>
                <w:rFonts w:ascii="Times New Roman"/>
                <w:b/>
                <w:i w:val="false"/>
                <w:color w:val="000000"/>
                <w:sz w:val="20"/>
              </w:rPr>
              <w:t>мекен</w:t>
            </w:r>
            <w:r>
              <w:rPr>
                <w:rFonts w:ascii="Times New Roman"/>
                <w:b w:val="false"/>
                <w:i w:val="false"/>
                <w:color w:val="000000"/>
                <w:sz w:val="20"/>
              </w:rPr>
              <w:t xml:space="preserve"> </w:t>
            </w:r>
            <w:r>
              <w:rPr>
                <w:rFonts w:ascii="Times New Roman"/>
                <w:b/>
                <w:i w:val="false"/>
                <w:color w:val="000000"/>
                <w:sz w:val="20"/>
              </w:rPr>
              <w:t>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Іздеу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хабарландыру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90" w:id="579"/>
    <w:p>
      <w:pPr>
        <w:spacing w:after="0"/>
        <w:ind w:left="0"/>
        <w:jc w:val="both"/>
      </w:pPr>
      <w:r>
        <w:rPr>
          <w:rFonts w:ascii="Times New Roman"/>
          <w:b w:val="false"/>
          <w:i w:val="false"/>
          <w:color w:val="000000"/>
          <w:sz w:val="28"/>
        </w:rPr>
        <w:t>
      Мекеменің мөр</w:t>
      </w:r>
    </w:p>
    <w:bookmarkEnd w:id="579"/>
    <w:bookmarkStart w:name="z691" w:id="580"/>
    <w:p>
      <w:pPr>
        <w:spacing w:after="0"/>
        <w:ind w:left="0"/>
        <w:jc w:val="both"/>
      </w:pPr>
      <w:r>
        <w:rPr>
          <w:rFonts w:ascii="Times New Roman"/>
          <w:b w:val="false"/>
          <w:i w:val="false"/>
          <w:color w:val="000000"/>
          <w:sz w:val="28"/>
        </w:rPr>
        <w:t>
      орыны</w:t>
      </w:r>
    </w:p>
    <w:bookmarkEnd w:id="580"/>
    <w:bookmarkStart w:name="z692" w:id="581"/>
    <w:p>
      <w:pPr>
        <w:spacing w:after="0"/>
        <w:ind w:left="0"/>
        <w:jc w:val="both"/>
      </w:pPr>
      <w:r>
        <w:rPr>
          <w:rFonts w:ascii="Times New Roman"/>
          <w:b w:val="false"/>
          <w:i w:val="false"/>
          <w:color w:val="000000"/>
          <w:sz w:val="28"/>
        </w:rPr>
        <w:t>
      Қазақстан Республикасы Бас</w:t>
      </w:r>
    </w:p>
    <w:bookmarkEnd w:id="581"/>
    <w:bookmarkStart w:name="z693" w:id="582"/>
    <w:p>
      <w:pPr>
        <w:spacing w:after="0"/>
        <w:ind w:left="0"/>
        <w:jc w:val="both"/>
      </w:pPr>
      <w:r>
        <w:rPr>
          <w:rFonts w:ascii="Times New Roman"/>
          <w:b w:val="false"/>
          <w:i w:val="false"/>
          <w:color w:val="000000"/>
          <w:sz w:val="28"/>
        </w:rPr>
        <w:t>
      Прокуратурасының құқықтық</w:t>
      </w:r>
    </w:p>
    <w:bookmarkEnd w:id="582"/>
    <w:bookmarkStart w:name="z694" w:id="583"/>
    <w:p>
      <w:pPr>
        <w:spacing w:after="0"/>
        <w:ind w:left="0"/>
        <w:jc w:val="both"/>
      </w:pPr>
      <w:r>
        <w:rPr>
          <w:rFonts w:ascii="Times New Roman"/>
          <w:b w:val="false"/>
          <w:i w:val="false"/>
          <w:color w:val="000000"/>
          <w:sz w:val="28"/>
        </w:rPr>
        <w:t>
      статистика және арнайы есепке алу комитетінің төрағасы</w:t>
      </w:r>
    </w:p>
    <w:bookmarkEnd w:id="583"/>
    <w:bookmarkStart w:name="z695" w:id="584"/>
    <w:p>
      <w:pPr>
        <w:spacing w:after="0"/>
        <w:ind w:left="0"/>
        <w:jc w:val="both"/>
      </w:pPr>
      <w:r>
        <w:rPr>
          <w:rFonts w:ascii="Times New Roman"/>
          <w:b w:val="false"/>
          <w:i w:val="false"/>
          <w:color w:val="000000"/>
          <w:sz w:val="28"/>
        </w:rPr>
        <w:t>
      (қолы)</w:t>
      </w:r>
    </w:p>
    <w:bookmarkEnd w:id="584"/>
    <w:bookmarkStart w:name="z696" w:id="585"/>
    <w:p>
      <w:pPr>
        <w:spacing w:after="0"/>
        <w:ind w:left="0"/>
        <w:jc w:val="both"/>
      </w:pPr>
      <w:r>
        <w:rPr>
          <w:rFonts w:ascii="Times New Roman"/>
          <w:b w:val="false"/>
          <w:i w:val="false"/>
          <w:color w:val="000000"/>
          <w:sz w:val="28"/>
        </w:rPr>
        <w:t>
      (тегі, аты, әкесінің аты (ол болған жағдайда)</w:t>
      </w:r>
    </w:p>
    <w:bookmarkEnd w:id="585"/>
    <w:bookmarkStart w:name="z697" w:id="586"/>
    <w:p>
      <w:pPr>
        <w:spacing w:after="0"/>
        <w:ind w:left="0"/>
        <w:jc w:val="both"/>
      </w:pPr>
      <w:r>
        <w:rPr>
          <w:rFonts w:ascii="Times New Roman"/>
          <w:b w:val="false"/>
          <w:i w:val="false"/>
          <w:color w:val="000000"/>
          <w:sz w:val="28"/>
        </w:rPr>
        <w:t>
      Жауапты орындаушы</w:t>
      </w:r>
    </w:p>
    <w:bookmarkEnd w:id="586"/>
    <w:bookmarkStart w:name="z698" w:id="587"/>
    <w:p>
      <w:pPr>
        <w:spacing w:after="0"/>
        <w:ind w:left="0"/>
        <w:jc w:val="both"/>
      </w:pPr>
      <w:r>
        <w:rPr>
          <w:rFonts w:ascii="Times New Roman"/>
          <w:b w:val="false"/>
          <w:i w:val="false"/>
          <w:color w:val="000000"/>
          <w:sz w:val="28"/>
        </w:rPr>
        <w:t>
      (тегі, аты, әкесінің аты (ол болған жағдайда), телефон)</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17-қосымша</w:t>
            </w:r>
            <w:r>
              <w:br/>
            </w: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700" w:id="588"/>
    <w:p>
      <w:pPr>
        <w:spacing w:after="0"/>
        <w:ind w:left="0"/>
        <w:jc w:val="both"/>
      </w:pPr>
      <w:r>
        <w:rPr>
          <w:rFonts w:ascii="Times New Roman"/>
          <w:b w:val="false"/>
          <w:i w:val="false"/>
          <w:color w:val="000000"/>
          <w:sz w:val="28"/>
        </w:rPr>
        <w:t>
      Нысан</w:t>
      </w:r>
    </w:p>
    <w:bookmarkEnd w:id="588"/>
    <w:bookmarkStart w:name="z701" w:id="589"/>
    <w:p>
      <w:pPr>
        <w:spacing w:after="0"/>
        <w:ind w:left="0"/>
        <w:jc w:val="both"/>
      </w:pPr>
      <w:r>
        <w:rPr>
          <w:rFonts w:ascii="Times New Roman"/>
          <w:b w:val="false"/>
          <w:i w:val="false"/>
          <w:color w:val="000000"/>
          <w:sz w:val="28"/>
        </w:rPr>
        <w:t>
      Код ________________</w:t>
      </w:r>
    </w:p>
    <w:bookmarkEnd w:id="589"/>
    <w:bookmarkStart w:name="z702" w:id="590"/>
    <w:p>
      <w:pPr>
        <w:spacing w:after="0"/>
        <w:ind w:left="0"/>
        <w:jc w:val="both"/>
      </w:pPr>
      <w:r>
        <w:rPr>
          <w:rFonts w:ascii="Times New Roman"/>
          <w:b w:val="false"/>
          <w:i w:val="false"/>
          <w:color w:val="000000"/>
          <w:sz w:val="28"/>
        </w:rPr>
        <w:t>
      Облыс (қала) ______________</w:t>
      </w:r>
    </w:p>
    <w:bookmarkEnd w:id="590"/>
    <w:bookmarkStart w:name="z703" w:id="591"/>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 облысы</w:t>
      </w:r>
    </w:p>
    <w:bookmarkEnd w:id="591"/>
    <w:bookmarkStart w:name="z704" w:id="592"/>
    <w:p>
      <w:pPr>
        <w:spacing w:after="0"/>
        <w:ind w:left="0"/>
        <w:jc w:val="both"/>
      </w:pPr>
      <w:r>
        <w:rPr>
          <w:rFonts w:ascii="Times New Roman"/>
          <w:b w:val="false"/>
          <w:i w:val="false"/>
          <w:color w:val="000000"/>
          <w:sz w:val="28"/>
        </w:rPr>
        <w:t>
      (қаласы) бойынша департаментiнің 20__ жылғы "___" _____________ №</w:t>
      </w:r>
    </w:p>
    <w:bookmarkEnd w:id="592"/>
    <w:bookmarkStart w:name="z705" w:id="593"/>
    <w:p>
      <w:pPr>
        <w:spacing w:after="0"/>
        <w:ind w:left="0"/>
        <w:jc w:val="both"/>
      </w:pPr>
      <w:r>
        <w:rPr>
          <w:rFonts w:ascii="Times New Roman"/>
          <w:b w:val="false"/>
          <w:i w:val="false"/>
          <w:color w:val="000000"/>
          <w:sz w:val="28"/>
        </w:rPr>
        <w:t>
      ___________ шешiмi</w:t>
      </w:r>
    </w:p>
    <w:bookmarkEnd w:id="593"/>
    <w:bookmarkStart w:name="z706" w:id="594"/>
    <w:p>
      <w:pPr>
        <w:spacing w:after="0"/>
        <w:ind w:left="0"/>
        <w:jc w:val="both"/>
      </w:pPr>
      <w:r>
        <w:rPr>
          <w:rFonts w:ascii="Times New Roman"/>
          <w:b w:val="false"/>
          <w:i w:val="false"/>
          <w:color w:val="000000"/>
          <w:sz w:val="28"/>
        </w:rPr>
        <w:t>
      Iстің ____________</w:t>
      </w:r>
    </w:p>
    <w:bookmarkEnd w:id="594"/>
    <w:bookmarkStart w:name="z707" w:id="595"/>
    <w:p>
      <w:pPr>
        <w:spacing w:after="0"/>
        <w:ind w:left="0"/>
        <w:jc w:val="both"/>
      </w:pPr>
      <w:r>
        <w:rPr>
          <w:rFonts w:ascii="Times New Roman"/>
          <w:b w:val="false"/>
          <w:i w:val="false"/>
          <w:color w:val="000000"/>
          <w:sz w:val="28"/>
        </w:rPr>
        <w:t>
      Асыраушысынан айрылу жағдайы бойынша мемлекеттiк әлеуметтiк жәрдемақыны төлеудi тоқтату туралы</w:t>
      </w:r>
    </w:p>
    <w:bookmarkEnd w:id="595"/>
    <w:bookmarkStart w:name="z708" w:id="596"/>
    <w:p>
      <w:pPr>
        <w:spacing w:after="0"/>
        <w:ind w:left="0"/>
        <w:jc w:val="both"/>
      </w:pPr>
      <w:r>
        <w:rPr>
          <w:rFonts w:ascii="Times New Roman"/>
          <w:b w:val="false"/>
          <w:i w:val="false"/>
          <w:color w:val="000000"/>
          <w:sz w:val="28"/>
        </w:rPr>
        <w:t>
      Азамат ______________________________________________________</w:t>
      </w:r>
    </w:p>
    <w:bookmarkEnd w:id="596"/>
    <w:bookmarkStart w:name="z709" w:id="597"/>
    <w:p>
      <w:pPr>
        <w:spacing w:after="0"/>
        <w:ind w:left="0"/>
        <w:jc w:val="both"/>
      </w:pPr>
      <w:r>
        <w:rPr>
          <w:rFonts w:ascii="Times New Roman"/>
          <w:b w:val="false"/>
          <w:i w:val="false"/>
          <w:color w:val="000000"/>
          <w:sz w:val="28"/>
        </w:rPr>
        <w:t>
      Жынысы _____ Туған күнi 19___ жылғы "___" _________________</w:t>
      </w:r>
    </w:p>
    <w:bookmarkEnd w:id="597"/>
    <w:bookmarkStart w:name="z710" w:id="598"/>
    <w:p>
      <w:pPr>
        <w:spacing w:after="0"/>
        <w:ind w:left="0"/>
        <w:jc w:val="both"/>
      </w:pPr>
      <w:r>
        <w:rPr>
          <w:rFonts w:ascii="Times New Roman"/>
          <w:b w:val="false"/>
          <w:i w:val="false"/>
          <w:color w:val="000000"/>
          <w:sz w:val="28"/>
        </w:rPr>
        <w:t>
      Төлем 20______ жылғы "___" __________ бастап тоқтатылсын.</w:t>
      </w:r>
    </w:p>
    <w:bookmarkEnd w:id="598"/>
    <w:bookmarkStart w:name="z711" w:id="599"/>
    <w:p>
      <w:pPr>
        <w:spacing w:after="0"/>
        <w:ind w:left="0"/>
        <w:jc w:val="both"/>
      </w:pPr>
      <w:r>
        <w:rPr>
          <w:rFonts w:ascii="Times New Roman"/>
          <w:b w:val="false"/>
          <w:i w:val="false"/>
          <w:color w:val="000000"/>
          <w:sz w:val="28"/>
        </w:rPr>
        <w:t>
      Негiздеме _________________________________________________</w:t>
      </w:r>
    </w:p>
    <w:bookmarkEnd w:id="599"/>
    <w:bookmarkStart w:name="z712" w:id="600"/>
    <w:p>
      <w:pPr>
        <w:spacing w:after="0"/>
        <w:ind w:left="0"/>
        <w:jc w:val="both"/>
      </w:pPr>
      <w:r>
        <w:rPr>
          <w:rFonts w:ascii="Times New Roman"/>
          <w:b w:val="false"/>
          <w:i w:val="false"/>
          <w:color w:val="000000"/>
          <w:sz w:val="28"/>
        </w:rPr>
        <w:t>
      (себебi көрсетiлсiн)</w:t>
      </w:r>
    </w:p>
    <w:bookmarkEnd w:id="600"/>
    <w:bookmarkStart w:name="z713" w:id="601"/>
    <w:p>
      <w:pPr>
        <w:spacing w:after="0"/>
        <w:ind w:left="0"/>
        <w:jc w:val="both"/>
      </w:pPr>
      <w:r>
        <w:rPr>
          <w:rFonts w:ascii="Times New Roman"/>
          <w:b w:val="false"/>
          <w:i w:val="false"/>
          <w:color w:val="000000"/>
          <w:sz w:val="28"/>
        </w:rPr>
        <w:t>
      Департамент басшысы _______________________________________</w:t>
      </w:r>
    </w:p>
    <w:bookmarkEnd w:id="601"/>
    <w:bookmarkStart w:name="z714" w:id="602"/>
    <w:p>
      <w:pPr>
        <w:spacing w:after="0"/>
        <w:ind w:left="0"/>
        <w:jc w:val="both"/>
      </w:pPr>
      <w:r>
        <w:rPr>
          <w:rFonts w:ascii="Times New Roman"/>
          <w:b w:val="false"/>
          <w:i w:val="false"/>
          <w:color w:val="000000"/>
          <w:sz w:val="28"/>
        </w:rPr>
        <w:t>
      (тегі, аты, әкесінің аты (ол болған жағдайда)</w:t>
      </w:r>
    </w:p>
    <w:bookmarkEnd w:id="602"/>
    <w:bookmarkStart w:name="z715" w:id="603"/>
    <w:p>
      <w:pPr>
        <w:spacing w:after="0"/>
        <w:ind w:left="0"/>
        <w:jc w:val="both"/>
      </w:pPr>
      <w:r>
        <w:rPr>
          <w:rFonts w:ascii="Times New Roman"/>
          <w:b w:val="false"/>
          <w:i w:val="false"/>
          <w:color w:val="000000"/>
          <w:sz w:val="28"/>
        </w:rPr>
        <w:t>
      Басқарма (бөлiм) басшысы ___________________________________</w:t>
      </w:r>
    </w:p>
    <w:bookmarkEnd w:id="603"/>
    <w:bookmarkStart w:name="z716" w:id="604"/>
    <w:p>
      <w:pPr>
        <w:spacing w:after="0"/>
        <w:ind w:left="0"/>
        <w:jc w:val="both"/>
      </w:pPr>
      <w:r>
        <w:rPr>
          <w:rFonts w:ascii="Times New Roman"/>
          <w:b w:val="false"/>
          <w:i w:val="false"/>
          <w:color w:val="000000"/>
          <w:sz w:val="28"/>
        </w:rPr>
        <w:t>
      (тегі, аты, әкесінің аты (ол болған жағдайда)</w:t>
      </w:r>
    </w:p>
    <w:bookmarkEnd w:id="604"/>
    <w:bookmarkStart w:name="z717" w:id="605"/>
    <w:p>
      <w:pPr>
        <w:spacing w:after="0"/>
        <w:ind w:left="0"/>
        <w:jc w:val="both"/>
      </w:pPr>
      <w:r>
        <w:rPr>
          <w:rFonts w:ascii="Times New Roman"/>
          <w:b w:val="false"/>
          <w:i w:val="false"/>
          <w:color w:val="000000"/>
          <w:sz w:val="28"/>
        </w:rPr>
        <w:t>
      Маман_____________________________________________________</w:t>
      </w:r>
    </w:p>
    <w:bookmarkEnd w:id="605"/>
    <w:bookmarkStart w:name="z718" w:id="606"/>
    <w:p>
      <w:pPr>
        <w:spacing w:after="0"/>
        <w:ind w:left="0"/>
        <w:jc w:val="both"/>
      </w:pPr>
      <w:r>
        <w:rPr>
          <w:rFonts w:ascii="Times New Roman"/>
          <w:b w:val="false"/>
          <w:i w:val="false"/>
          <w:color w:val="000000"/>
          <w:sz w:val="28"/>
        </w:rPr>
        <w:t>
      (тегі, аты, әкесінің аты (ол болған жағдайда)</w:t>
      </w:r>
    </w:p>
    <w:bookmarkEnd w:id="606"/>
    <w:bookmarkStart w:name="z719" w:id="607"/>
    <w:p>
      <w:pPr>
        <w:spacing w:after="0"/>
        <w:ind w:left="0"/>
        <w:jc w:val="both"/>
      </w:pPr>
      <w:r>
        <w:rPr>
          <w:rFonts w:ascii="Times New Roman"/>
          <w:b w:val="false"/>
          <w:i w:val="false"/>
          <w:color w:val="000000"/>
          <w:sz w:val="28"/>
        </w:rPr>
        <w:t>
      Шешiмнiң жобасын дайындаған:</w:t>
      </w:r>
    </w:p>
    <w:bookmarkEnd w:id="607"/>
    <w:bookmarkStart w:name="z720" w:id="608"/>
    <w:p>
      <w:pPr>
        <w:spacing w:after="0"/>
        <w:ind w:left="0"/>
        <w:jc w:val="both"/>
      </w:pPr>
      <w:r>
        <w:rPr>
          <w:rFonts w:ascii="Times New Roman"/>
          <w:b w:val="false"/>
          <w:i w:val="false"/>
          <w:color w:val="000000"/>
          <w:sz w:val="28"/>
        </w:rPr>
        <w:t>
      Мемлекеттік корпорация филиалының директоры</w:t>
      </w:r>
    </w:p>
    <w:bookmarkEnd w:id="608"/>
    <w:bookmarkStart w:name="z721" w:id="609"/>
    <w:p>
      <w:pPr>
        <w:spacing w:after="0"/>
        <w:ind w:left="0"/>
        <w:jc w:val="both"/>
      </w:pPr>
      <w:r>
        <w:rPr>
          <w:rFonts w:ascii="Times New Roman"/>
          <w:b w:val="false"/>
          <w:i w:val="false"/>
          <w:color w:val="000000"/>
          <w:sz w:val="28"/>
        </w:rPr>
        <w:t>
      _____________________________________</w:t>
      </w:r>
    </w:p>
    <w:bookmarkEnd w:id="609"/>
    <w:bookmarkStart w:name="z722" w:id="610"/>
    <w:p>
      <w:pPr>
        <w:spacing w:after="0"/>
        <w:ind w:left="0"/>
        <w:jc w:val="both"/>
      </w:pPr>
      <w:r>
        <w:rPr>
          <w:rFonts w:ascii="Times New Roman"/>
          <w:b w:val="false"/>
          <w:i w:val="false"/>
          <w:color w:val="000000"/>
          <w:sz w:val="28"/>
        </w:rPr>
        <w:t>
      (тегі, аты, әкесінің аты (ол болған жағдайда)</w:t>
      </w:r>
    </w:p>
    <w:bookmarkEnd w:id="610"/>
    <w:bookmarkStart w:name="z723" w:id="611"/>
    <w:p>
      <w:pPr>
        <w:spacing w:after="0"/>
        <w:ind w:left="0"/>
        <w:jc w:val="both"/>
      </w:pPr>
      <w:r>
        <w:rPr>
          <w:rFonts w:ascii="Times New Roman"/>
          <w:b w:val="false"/>
          <w:i w:val="false"/>
          <w:color w:val="000000"/>
          <w:sz w:val="28"/>
        </w:rPr>
        <w:t>
      Мемлекеттік корпорация филиалының маманы</w:t>
      </w:r>
    </w:p>
    <w:bookmarkEnd w:id="611"/>
    <w:bookmarkStart w:name="z724" w:id="612"/>
    <w:p>
      <w:pPr>
        <w:spacing w:after="0"/>
        <w:ind w:left="0"/>
        <w:jc w:val="both"/>
      </w:pPr>
      <w:r>
        <w:rPr>
          <w:rFonts w:ascii="Times New Roman"/>
          <w:b w:val="false"/>
          <w:i w:val="false"/>
          <w:color w:val="000000"/>
          <w:sz w:val="28"/>
        </w:rPr>
        <w:t>
      _______________________________________</w:t>
      </w:r>
    </w:p>
    <w:bookmarkEnd w:id="612"/>
    <w:bookmarkStart w:name="z725" w:id="613"/>
    <w:p>
      <w:pPr>
        <w:spacing w:after="0"/>
        <w:ind w:left="0"/>
        <w:jc w:val="both"/>
      </w:pPr>
      <w:r>
        <w:rPr>
          <w:rFonts w:ascii="Times New Roman"/>
          <w:b w:val="false"/>
          <w:i w:val="false"/>
          <w:color w:val="000000"/>
          <w:sz w:val="28"/>
        </w:rPr>
        <w:t>
      (тегі, аты, әкесінің аты (ол болған жағдайда)</w:t>
      </w:r>
    </w:p>
    <w:bookmarkEnd w:id="613"/>
    <w:bookmarkStart w:name="z726" w:id="614"/>
    <w:p>
      <w:pPr>
        <w:spacing w:after="0"/>
        <w:ind w:left="0"/>
        <w:jc w:val="both"/>
      </w:pPr>
      <w:r>
        <w:rPr>
          <w:rFonts w:ascii="Times New Roman"/>
          <w:b w:val="false"/>
          <w:i w:val="false"/>
          <w:color w:val="000000"/>
          <w:sz w:val="28"/>
        </w:rPr>
        <w:t>
      Мемлекеттік корпорация бөлiмшесiнiң</w:t>
      </w:r>
    </w:p>
    <w:bookmarkEnd w:id="614"/>
    <w:bookmarkStart w:name="z727" w:id="615"/>
    <w:p>
      <w:pPr>
        <w:spacing w:after="0"/>
        <w:ind w:left="0"/>
        <w:jc w:val="both"/>
      </w:pPr>
      <w:r>
        <w:rPr>
          <w:rFonts w:ascii="Times New Roman"/>
          <w:b w:val="false"/>
          <w:i w:val="false"/>
          <w:color w:val="000000"/>
          <w:sz w:val="28"/>
        </w:rPr>
        <w:t>
      бастығы___________________________________________________________</w:t>
      </w:r>
    </w:p>
    <w:bookmarkEnd w:id="615"/>
    <w:bookmarkStart w:name="z728" w:id="616"/>
    <w:p>
      <w:pPr>
        <w:spacing w:after="0"/>
        <w:ind w:left="0"/>
        <w:jc w:val="both"/>
      </w:pPr>
      <w:r>
        <w:rPr>
          <w:rFonts w:ascii="Times New Roman"/>
          <w:b w:val="false"/>
          <w:i w:val="false"/>
          <w:color w:val="000000"/>
          <w:sz w:val="28"/>
        </w:rPr>
        <w:t>
      (тегі, аты, әкесінің аты (ол болған жағдайда)</w:t>
      </w:r>
    </w:p>
    <w:bookmarkEnd w:id="616"/>
    <w:bookmarkStart w:name="z729" w:id="617"/>
    <w:p>
      <w:pPr>
        <w:spacing w:after="0"/>
        <w:ind w:left="0"/>
        <w:jc w:val="both"/>
      </w:pPr>
      <w:r>
        <w:rPr>
          <w:rFonts w:ascii="Times New Roman"/>
          <w:b w:val="false"/>
          <w:i w:val="false"/>
          <w:color w:val="000000"/>
          <w:sz w:val="28"/>
        </w:rPr>
        <w:t>
      Мемлекеттік корпорация бөлiмшесiнiң</w:t>
      </w:r>
    </w:p>
    <w:bookmarkEnd w:id="617"/>
    <w:bookmarkStart w:name="z730" w:id="618"/>
    <w:p>
      <w:pPr>
        <w:spacing w:after="0"/>
        <w:ind w:left="0"/>
        <w:jc w:val="both"/>
      </w:pPr>
      <w:r>
        <w:rPr>
          <w:rFonts w:ascii="Times New Roman"/>
          <w:b w:val="false"/>
          <w:i w:val="false"/>
          <w:color w:val="000000"/>
          <w:sz w:val="28"/>
        </w:rPr>
        <w:t>
      маманы_______________________________________________</w:t>
      </w:r>
    </w:p>
    <w:bookmarkEnd w:id="618"/>
    <w:bookmarkStart w:name="z731" w:id="619"/>
    <w:p>
      <w:pPr>
        <w:spacing w:after="0"/>
        <w:ind w:left="0"/>
        <w:jc w:val="both"/>
      </w:pPr>
      <w:r>
        <w:rPr>
          <w:rFonts w:ascii="Times New Roman"/>
          <w:b w:val="false"/>
          <w:i w:val="false"/>
          <w:color w:val="000000"/>
          <w:sz w:val="28"/>
        </w:rPr>
        <w:t>
      (тегі, аты, әкесінің аты (ол болған жағдайда)</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18-қосымша</w:t>
            </w:r>
            <w:r>
              <w:br/>
            </w: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18-1-қосымша</w:t>
            </w:r>
          </w:p>
        </w:tc>
      </w:tr>
    </w:tbl>
    <w:bookmarkStart w:name="z733" w:id="620"/>
    <w:p>
      <w:pPr>
        <w:spacing w:after="0"/>
        <w:ind w:left="0"/>
        <w:jc w:val="both"/>
      </w:pPr>
      <w:r>
        <w:rPr>
          <w:rFonts w:ascii="Times New Roman"/>
          <w:b w:val="false"/>
          <w:i w:val="false"/>
          <w:color w:val="000000"/>
          <w:sz w:val="28"/>
        </w:rPr>
        <w:t>
      Нысан</w:t>
      </w:r>
    </w:p>
    <w:bookmarkEnd w:id="620"/>
    <w:bookmarkStart w:name="z734" w:id="621"/>
    <w:p>
      <w:pPr>
        <w:spacing w:after="0"/>
        <w:ind w:left="0"/>
        <w:jc w:val="left"/>
      </w:pPr>
      <w:r>
        <w:rPr>
          <w:rFonts w:ascii="Times New Roman"/>
          <w:b/>
          <w:i w:val="false"/>
          <w:color w:val="000000"/>
        </w:rPr>
        <w:t xml:space="preserve"> (шет елдегі мекеменің атауы)</w:t>
      </w:r>
    </w:p>
    <w:bookmarkEnd w:id="621"/>
    <w:bookmarkStart w:name="z735" w:id="622"/>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2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23"/>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37" w:id="624"/>
    <w:p>
      <w:pPr>
        <w:spacing w:after="0"/>
        <w:ind w:left="0"/>
        <w:jc w:val="both"/>
      </w:pPr>
      <w:r>
        <w:rPr>
          <w:rFonts w:ascii="Times New Roman"/>
          <w:b w:val="false"/>
          <w:i w:val="false"/>
          <w:color w:val="000000"/>
          <w:sz w:val="28"/>
        </w:rPr>
        <w:t>
      Шет елдегі мекеменің басшысы</w:t>
      </w:r>
    </w:p>
    <w:bookmarkEnd w:id="624"/>
    <w:bookmarkStart w:name="z738" w:id="625"/>
    <w:p>
      <w:pPr>
        <w:spacing w:after="0"/>
        <w:ind w:left="0"/>
        <w:jc w:val="both"/>
      </w:pPr>
      <w:r>
        <w:rPr>
          <w:rFonts w:ascii="Times New Roman"/>
          <w:b w:val="false"/>
          <w:i w:val="false"/>
          <w:color w:val="000000"/>
          <w:sz w:val="28"/>
        </w:rPr>
        <w:t>
      Қолы</w:t>
      </w:r>
    </w:p>
    <w:bookmarkEnd w:id="625"/>
    <w:bookmarkStart w:name="z739" w:id="626"/>
    <w:p>
      <w:pPr>
        <w:spacing w:after="0"/>
        <w:ind w:left="0"/>
        <w:jc w:val="both"/>
      </w:pPr>
      <w:r>
        <w:rPr>
          <w:rFonts w:ascii="Times New Roman"/>
          <w:b w:val="false"/>
          <w:i w:val="false"/>
          <w:color w:val="000000"/>
          <w:sz w:val="28"/>
        </w:rPr>
        <w:t>
      (тегі, аты, әкесінің аты (ол болған жағдайда)</w:t>
      </w:r>
    </w:p>
    <w:bookmarkEnd w:id="626"/>
    <w:bookmarkStart w:name="z740" w:id="627"/>
    <w:p>
      <w:pPr>
        <w:spacing w:after="0"/>
        <w:ind w:left="0"/>
        <w:jc w:val="both"/>
      </w:pPr>
      <w:r>
        <w:rPr>
          <w:rFonts w:ascii="Times New Roman"/>
          <w:b w:val="false"/>
          <w:i w:val="false"/>
          <w:color w:val="000000"/>
          <w:sz w:val="28"/>
        </w:rPr>
        <w:t>
      Мөр орыны (шет елдегі мекеме)</w:t>
      </w:r>
    </w:p>
    <w:bookmarkEnd w:id="627"/>
    <w:bookmarkStart w:name="z741" w:id="628"/>
    <w:p>
      <w:pPr>
        <w:spacing w:after="0"/>
        <w:ind w:left="0"/>
        <w:jc w:val="both"/>
      </w:pPr>
      <w:r>
        <w:rPr>
          <w:rFonts w:ascii="Times New Roman"/>
          <w:b w:val="false"/>
          <w:i w:val="false"/>
          <w:color w:val="000000"/>
          <w:sz w:val="28"/>
        </w:rPr>
        <w:t>
      Жауапты орындаушы</w:t>
      </w:r>
    </w:p>
    <w:bookmarkEnd w:id="628"/>
    <w:bookmarkStart w:name="z742" w:id="629"/>
    <w:p>
      <w:pPr>
        <w:spacing w:after="0"/>
        <w:ind w:left="0"/>
        <w:jc w:val="both"/>
      </w:pPr>
      <w:r>
        <w:rPr>
          <w:rFonts w:ascii="Times New Roman"/>
          <w:b w:val="false"/>
          <w:i w:val="false"/>
          <w:color w:val="000000"/>
          <w:sz w:val="28"/>
        </w:rPr>
        <w:t>
      (тегі, аты, әкесінің аты (ол болған жағдайда),</w:t>
      </w:r>
    </w:p>
    <w:bookmarkEnd w:id="629"/>
    <w:bookmarkStart w:name="z743" w:id="630"/>
    <w:p>
      <w:pPr>
        <w:spacing w:after="0"/>
        <w:ind w:left="0"/>
        <w:jc w:val="both"/>
      </w:pPr>
      <w:r>
        <w:rPr>
          <w:rFonts w:ascii="Times New Roman"/>
          <w:b w:val="false"/>
          <w:i w:val="false"/>
          <w:color w:val="000000"/>
          <w:sz w:val="28"/>
        </w:rPr>
        <w:t>
      телефон)</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19-қосымша</w:t>
            </w:r>
            <w:r>
              <w:br/>
            </w: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745" w:id="631"/>
    <w:p>
      <w:pPr>
        <w:spacing w:after="0"/>
        <w:ind w:left="0"/>
        <w:jc w:val="both"/>
      </w:pPr>
      <w:r>
        <w:rPr>
          <w:rFonts w:ascii="Times New Roman"/>
          <w:b w:val="false"/>
          <w:i w:val="false"/>
          <w:color w:val="000000"/>
          <w:sz w:val="28"/>
        </w:rPr>
        <w:t>
      Нысан</w:t>
      </w:r>
    </w:p>
    <w:bookmarkEnd w:id="631"/>
    <w:bookmarkStart w:name="z746" w:id="632"/>
    <w:p>
      <w:pPr>
        <w:spacing w:after="0"/>
        <w:ind w:left="0"/>
        <w:jc w:val="both"/>
      </w:pPr>
      <w:r>
        <w:rPr>
          <w:rFonts w:ascii="Times New Roman"/>
          <w:b w:val="false"/>
          <w:i w:val="false"/>
          <w:color w:val="000000"/>
          <w:sz w:val="28"/>
        </w:rPr>
        <w:t>
      Код ________________</w:t>
      </w:r>
    </w:p>
    <w:bookmarkEnd w:id="632"/>
    <w:bookmarkStart w:name="z747" w:id="633"/>
    <w:p>
      <w:pPr>
        <w:spacing w:after="0"/>
        <w:ind w:left="0"/>
        <w:jc w:val="both"/>
      </w:pPr>
      <w:r>
        <w:rPr>
          <w:rFonts w:ascii="Times New Roman"/>
          <w:b w:val="false"/>
          <w:i w:val="false"/>
          <w:color w:val="000000"/>
          <w:sz w:val="28"/>
        </w:rPr>
        <w:t>
      Облыс (қала) ______________</w:t>
      </w:r>
    </w:p>
    <w:bookmarkEnd w:id="633"/>
    <w:bookmarkStart w:name="z748" w:id="634"/>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w:t>
      </w:r>
    </w:p>
    <w:bookmarkEnd w:id="634"/>
    <w:bookmarkStart w:name="z749" w:id="635"/>
    <w:p>
      <w:pPr>
        <w:spacing w:after="0"/>
        <w:ind w:left="0"/>
        <w:jc w:val="both"/>
      </w:pPr>
      <w:r>
        <w:rPr>
          <w:rFonts w:ascii="Times New Roman"/>
          <w:b w:val="false"/>
          <w:i w:val="false"/>
          <w:color w:val="000000"/>
          <w:sz w:val="28"/>
        </w:rPr>
        <w:t>
      облысы (қаласы) бойынша департаментiнiң 20__ жылғы "___" _____________ №</w:t>
      </w:r>
    </w:p>
    <w:bookmarkEnd w:id="635"/>
    <w:bookmarkStart w:name="z750" w:id="636"/>
    <w:p>
      <w:pPr>
        <w:spacing w:after="0"/>
        <w:ind w:left="0"/>
        <w:jc w:val="both"/>
      </w:pPr>
      <w:r>
        <w:rPr>
          <w:rFonts w:ascii="Times New Roman"/>
          <w:b w:val="false"/>
          <w:i w:val="false"/>
          <w:color w:val="000000"/>
          <w:sz w:val="28"/>
        </w:rPr>
        <w:t>
      ___________ шешiмi</w:t>
      </w:r>
    </w:p>
    <w:bookmarkEnd w:id="636"/>
    <w:bookmarkStart w:name="z751" w:id="637"/>
    <w:p>
      <w:pPr>
        <w:spacing w:after="0"/>
        <w:ind w:left="0"/>
        <w:jc w:val="both"/>
      </w:pPr>
      <w:r>
        <w:rPr>
          <w:rFonts w:ascii="Times New Roman"/>
          <w:b w:val="false"/>
          <w:i w:val="false"/>
          <w:color w:val="000000"/>
          <w:sz w:val="28"/>
        </w:rPr>
        <w:t>
      Iстің № __________</w:t>
      </w:r>
    </w:p>
    <w:bookmarkEnd w:id="637"/>
    <w:bookmarkStart w:name="z752" w:id="638"/>
    <w:p>
      <w:pPr>
        <w:spacing w:after="0"/>
        <w:ind w:left="0"/>
        <w:jc w:val="both"/>
      </w:pPr>
      <w:r>
        <w:rPr>
          <w:rFonts w:ascii="Times New Roman"/>
          <w:b w:val="false"/>
          <w:i w:val="false"/>
          <w:color w:val="000000"/>
          <w:sz w:val="28"/>
        </w:rPr>
        <w:t>
      Соманы асыраушысынан айрылу жағдайы бойынша мемлекеттiк әлеуметтiк жәрдемақының ұстап қалу туралы</w:t>
      </w:r>
    </w:p>
    <w:bookmarkEnd w:id="638"/>
    <w:bookmarkStart w:name="z753" w:id="639"/>
    <w:p>
      <w:pPr>
        <w:spacing w:after="0"/>
        <w:ind w:left="0"/>
        <w:jc w:val="both"/>
      </w:pPr>
      <w:r>
        <w:rPr>
          <w:rFonts w:ascii="Times New Roman"/>
          <w:b w:val="false"/>
          <w:i w:val="false"/>
          <w:color w:val="000000"/>
          <w:sz w:val="28"/>
        </w:rPr>
        <w:t>
      Азамат _______________________________________________</w:t>
      </w:r>
    </w:p>
    <w:bookmarkEnd w:id="639"/>
    <w:bookmarkStart w:name="z754" w:id="640"/>
    <w:p>
      <w:pPr>
        <w:spacing w:after="0"/>
        <w:ind w:left="0"/>
        <w:jc w:val="both"/>
      </w:pPr>
      <w:r>
        <w:rPr>
          <w:rFonts w:ascii="Times New Roman"/>
          <w:b w:val="false"/>
          <w:i w:val="false"/>
          <w:color w:val="000000"/>
          <w:sz w:val="28"/>
        </w:rPr>
        <w:t>
      Жынысы ______________ Туған күнi _____ жылғы "___" ________</w:t>
      </w:r>
    </w:p>
    <w:bookmarkEnd w:id="640"/>
    <w:bookmarkStart w:name="z755" w:id="641"/>
    <w:p>
      <w:pPr>
        <w:spacing w:after="0"/>
        <w:ind w:left="0"/>
        <w:jc w:val="both"/>
      </w:pPr>
      <w:r>
        <w:rPr>
          <w:rFonts w:ascii="Times New Roman"/>
          <w:b w:val="false"/>
          <w:i w:val="false"/>
          <w:color w:val="000000"/>
          <w:sz w:val="28"/>
        </w:rPr>
        <w:t>
      Жәрдемақы мөлшері ____________________ теңге</w:t>
      </w:r>
    </w:p>
    <w:bookmarkEnd w:id="641"/>
    <w:bookmarkStart w:name="z756" w:id="642"/>
    <w:p>
      <w:pPr>
        <w:spacing w:after="0"/>
        <w:ind w:left="0"/>
        <w:jc w:val="both"/>
      </w:pPr>
      <w:r>
        <w:rPr>
          <w:rFonts w:ascii="Times New Roman"/>
          <w:b w:val="false"/>
          <w:i w:val="false"/>
          <w:color w:val="000000"/>
          <w:sz w:val="28"/>
        </w:rPr>
        <w:t>
      _______________________________________________ теңге</w:t>
      </w:r>
    </w:p>
    <w:bookmarkEnd w:id="642"/>
    <w:bookmarkStart w:name="z757" w:id="643"/>
    <w:p>
      <w:pPr>
        <w:spacing w:after="0"/>
        <w:ind w:left="0"/>
        <w:jc w:val="both"/>
      </w:pPr>
      <w:r>
        <w:rPr>
          <w:rFonts w:ascii="Times New Roman"/>
          <w:b w:val="false"/>
          <w:i w:val="false"/>
          <w:color w:val="000000"/>
          <w:sz w:val="28"/>
        </w:rPr>
        <w:t>
      (сомасы жазбаша)</w:t>
      </w:r>
    </w:p>
    <w:bookmarkEnd w:id="643"/>
    <w:bookmarkStart w:name="z758" w:id="644"/>
    <w:p>
      <w:pPr>
        <w:spacing w:after="0"/>
        <w:ind w:left="0"/>
        <w:jc w:val="both"/>
      </w:pPr>
      <w:r>
        <w:rPr>
          <w:rFonts w:ascii="Times New Roman"/>
          <w:b w:val="false"/>
          <w:i w:val="false"/>
          <w:color w:val="000000"/>
          <w:sz w:val="28"/>
        </w:rPr>
        <w:t>
      20_____ жылғы "___" __________бастап өтініш негізінде ұстап қалу</w:t>
      </w:r>
    </w:p>
    <w:bookmarkEnd w:id="644"/>
    <w:bookmarkStart w:name="z759" w:id="645"/>
    <w:p>
      <w:pPr>
        <w:spacing w:after="0"/>
        <w:ind w:left="0"/>
        <w:jc w:val="both"/>
      </w:pPr>
      <w:r>
        <w:rPr>
          <w:rFonts w:ascii="Times New Roman"/>
          <w:b w:val="false"/>
          <w:i w:val="false"/>
          <w:color w:val="000000"/>
          <w:sz w:val="28"/>
        </w:rPr>
        <w:t>
      ___________________________________________________________ жүргізу.</w:t>
      </w:r>
    </w:p>
    <w:bookmarkEnd w:id="645"/>
    <w:bookmarkStart w:name="z760" w:id="646"/>
    <w:p>
      <w:pPr>
        <w:spacing w:after="0"/>
        <w:ind w:left="0"/>
        <w:jc w:val="both"/>
      </w:pPr>
      <w:r>
        <w:rPr>
          <w:rFonts w:ascii="Times New Roman"/>
          <w:b w:val="false"/>
          <w:i w:val="false"/>
          <w:color w:val="000000"/>
          <w:sz w:val="28"/>
        </w:rPr>
        <w:t>
      Ұстап калу мөлшері</w:t>
      </w:r>
    </w:p>
    <w:bookmarkEnd w:id="646"/>
    <w:bookmarkStart w:name="z761" w:id="647"/>
    <w:p>
      <w:pPr>
        <w:spacing w:after="0"/>
        <w:ind w:left="0"/>
        <w:jc w:val="both"/>
      </w:pPr>
      <w:r>
        <w:rPr>
          <w:rFonts w:ascii="Times New Roman"/>
          <w:b w:val="false"/>
          <w:i w:val="false"/>
          <w:color w:val="000000"/>
          <w:sz w:val="28"/>
        </w:rPr>
        <w:t>
      ____________________________________________________________ (ұстап</w:t>
      </w:r>
    </w:p>
    <w:bookmarkEnd w:id="647"/>
    <w:bookmarkStart w:name="z762" w:id="648"/>
    <w:p>
      <w:pPr>
        <w:spacing w:after="0"/>
        <w:ind w:left="0"/>
        <w:jc w:val="both"/>
      </w:pPr>
      <w:r>
        <w:rPr>
          <w:rFonts w:ascii="Times New Roman"/>
          <w:b w:val="false"/>
          <w:i w:val="false"/>
          <w:color w:val="000000"/>
          <w:sz w:val="28"/>
        </w:rPr>
        <w:t>
      қалу сомасы) 20__ жылғы "___" _________бастап толық өтеуге дейін.</w:t>
      </w:r>
    </w:p>
    <w:bookmarkEnd w:id="648"/>
    <w:bookmarkStart w:name="z763" w:id="649"/>
    <w:p>
      <w:pPr>
        <w:spacing w:after="0"/>
        <w:ind w:left="0"/>
        <w:jc w:val="both"/>
      </w:pPr>
      <w:r>
        <w:rPr>
          <w:rFonts w:ascii="Times New Roman"/>
          <w:b w:val="false"/>
          <w:i w:val="false"/>
          <w:color w:val="000000"/>
          <w:sz w:val="28"/>
        </w:rPr>
        <w:t>
      Департамент басшысы________________________________________</w:t>
      </w:r>
    </w:p>
    <w:bookmarkEnd w:id="649"/>
    <w:bookmarkStart w:name="z764" w:id="650"/>
    <w:p>
      <w:pPr>
        <w:spacing w:after="0"/>
        <w:ind w:left="0"/>
        <w:jc w:val="both"/>
      </w:pPr>
      <w:r>
        <w:rPr>
          <w:rFonts w:ascii="Times New Roman"/>
          <w:b w:val="false"/>
          <w:i w:val="false"/>
          <w:color w:val="000000"/>
          <w:sz w:val="28"/>
        </w:rPr>
        <w:t>
      (тегі, аты, әкесінің аты (ол болған жағдайда)</w:t>
      </w:r>
    </w:p>
    <w:bookmarkEnd w:id="650"/>
    <w:bookmarkStart w:name="z765" w:id="651"/>
    <w:p>
      <w:pPr>
        <w:spacing w:after="0"/>
        <w:ind w:left="0"/>
        <w:jc w:val="both"/>
      </w:pPr>
      <w:r>
        <w:rPr>
          <w:rFonts w:ascii="Times New Roman"/>
          <w:b w:val="false"/>
          <w:i w:val="false"/>
          <w:color w:val="000000"/>
          <w:sz w:val="28"/>
        </w:rPr>
        <w:t>
      Басқарма (бөлiм) басшысы ___________________________________</w:t>
      </w:r>
    </w:p>
    <w:bookmarkEnd w:id="651"/>
    <w:bookmarkStart w:name="z766" w:id="652"/>
    <w:p>
      <w:pPr>
        <w:spacing w:after="0"/>
        <w:ind w:left="0"/>
        <w:jc w:val="both"/>
      </w:pPr>
      <w:r>
        <w:rPr>
          <w:rFonts w:ascii="Times New Roman"/>
          <w:b w:val="false"/>
          <w:i w:val="false"/>
          <w:color w:val="000000"/>
          <w:sz w:val="28"/>
        </w:rPr>
        <w:t>
      (тегі, аты, әкесінің аты (ол болған жағдайда)</w:t>
      </w:r>
    </w:p>
    <w:bookmarkEnd w:id="652"/>
    <w:bookmarkStart w:name="z767" w:id="653"/>
    <w:p>
      <w:pPr>
        <w:spacing w:after="0"/>
        <w:ind w:left="0"/>
        <w:jc w:val="both"/>
      </w:pPr>
      <w:r>
        <w:rPr>
          <w:rFonts w:ascii="Times New Roman"/>
          <w:b w:val="false"/>
          <w:i w:val="false"/>
          <w:color w:val="000000"/>
          <w:sz w:val="28"/>
        </w:rPr>
        <w:t>
      Маман _____________________________________________________</w:t>
      </w:r>
    </w:p>
    <w:bookmarkEnd w:id="653"/>
    <w:bookmarkStart w:name="z768" w:id="654"/>
    <w:p>
      <w:pPr>
        <w:spacing w:after="0"/>
        <w:ind w:left="0"/>
        <w:jc w:val="both"/>
      </w:pPr>
      <w:r>
        <w:rPr>
          <w:rFonts w:ascii="Times New Roman"/>
          <w:b w:val="false"/>
          <w:i w:val="false"/>
          <w:color w:val="000000"/>
          <w:sz w:val="28"/>
        </w:rPr>
        <w:t>
      (тегі, аты, әкесінің аты (ол болған жағдайда)</w:t>
      </w:r>
    </w:p>
    <w:bookmarkEnd w:id="654"/>
    <w:bookmarkStart w:name="z769" w:id="655"/>
    <w:p>
      <w:pPr>
        <w:spacing w:after="0"/>
        <w:ind w:left="0"/>
        <w:jc w:val="both"/>
      </w:pPr>
      <w:r>
        <w:rPr>
          <w:rFonts w:ascii="Times New Roman"/>
          <w:b w:val="false"/>
          <w:i w:val="false"/>
          <w:color w:val="000000"/>
          <w:sz w:val="28"/>
        </w:rPr>
        <w:t>
      Шешiмнiң жобасын дайындаған:</w:t>
      </w:r>
    </w:p>
    <w:bookmarkEnd w:id="655"/>
    <w:bookmarkStart w:name="z770" w:id="656"/>
    <w:p>
      <w:pPr>
        <w:spacing w:after="0"/>
        <w:ind w:left="0"/>
        <w:jc w:val="both"/>
      </w:pPr>
      <w:r>
        <w:rPr>
          <w:rFonts w:ascii="Times New Roman"/>
          <w:b w:val="false"/>
          <w:i w:val="false"/>
          <w:color w:val="000000"/>
          <w:sz w:val="28"/>
        </w:rPr>
        <w:t>
      Мемлекеттік корпорация филиалының директоры</w:t>
      </w:r>
    </w:p>
    <w:bookmarkEnd w:id="656"/>
    <w:bookmarkStart w:name="z771" w:id="657"/>
    <w:p>
      <w:pPr>
        <w:spacing w:after="0"/>
        <w:ind w:left="0"/>
        <w:jc w:val="both"/>
      </w:pPr>
      <w:r>
        <w:rPr>
          <w:rFonts w:ascii="Times New Roman"/>
          <w:b w:val="false"/>
          <w:i w:val="false"/>
          <w:color w:val="000000"/>
          <w:sz w:val="28"/>
        </w:rPr>
        <w:t>
      ___________________________________</w:t>
      </w:r>
    </w:p>
    <w:bookmarkEnd w:id="657"/>
    <w:bookmarkStart w:name="z772" w:id="658"/>
    <w:p>
      <w:pPr>
        <w:spacing w:after="0"/>
        <w:ind w:left="0"/>
        <w:jc w:val="both"/>
      </w:pPr>
      <w:r>
        <w:rPr>
          <w:rFonts w:ascii="Times New Roman"/>
          <w:b w:val="false"/>
          <w:i w:val="false"/>
          <w:color w:val="000000"/>
          <w:sz w:val="28"/>
        </w:rPr>
        <w:t>
      (тегі, аты, әкесінің аты (ол болған жағдайда)</w:t>
      </w:r>
    </w:p>
    <w:bookmarkEnd w:id="658"/>
    <w:bookmarkStart w:name="z773" w:id="659"/>
    <w:p>
      <w:pPr>
        <w:spacing w:after="0"/>
        <w:ind w:left="0"/>
        <w:jc w:val="both"/>
      </w:pPr>
      <w:r>
        <w:rPr>
          <w:rFonts w:ascii="Times New Roman"/>
          <w:b w:val="false"/>
          <w:i w:val="false"/>
          <w:color w:val="000000"/>
          <w:sz w:val="28"/>
        </w:rPr>
        <w:t>
      Мемлекеттік корпорация филиалының маманы</w:t>
      </w:r>
    </w:p>
    <w:bookmarkEnd w:id="659"/>
    <w:bookmarkStart w:name="z774" w:id="660"/>
    <w:p>
      <w:pPr>
        <w:spacing w:after="0"/>
        <w:ind w:left="0"/>
        <w:jc w:val="both"/>
      </w:pPr>
      <w:r>
        <w:rPr>
          <w:rFonts w:ascii="Times New Roman"/>
          <w:b w:val="false"/>
          <w:i w:val="false"/>
          <w:color w:val="000000"/>
          <w:sz w:val="28"/>
        </w:rPr>
        <w:t>
      ______________________________________</w:t>
      </w:r>
    </w:p>
    <w:bookmarkEnd w:id="660"/>
    <w:bookmarkStart w:name="z775" w:id="661"/>
    <w:p>
      <w:pPr>
        <w:spacing w:after="0"/>
        <w:ind w:left="0"/>
        <w:jc w:val="both"/>
      </w:pPr>
      <w:r>
        <w:rPr>
          <w:rFonts w:ascii="Times New Roman"/>
          <w:b w:val="false"/>
          <w:i w:val="false"/>
          <w:color w:val="000000"/>
          <w:sz w:val="28"/>
        </w:rPr>
        <w:t>
      (тегі, аты, әкесінің аты (ол болған жағдайда)</w:t>
      </w:r>
    </w:p>
    <w:bookmarkEnd w:id="661"/>
    <w:bookmarkStart w:name="z776" w:id="662"/>
    <w:p>
      <w:pPr>
        <w:spacing w:after="0"/>
        <w:ind w:left="0"/>
        <w:jc w:val="both"/>
      </w:pPr>
      <w:r>
        <w:rPr>
          <w:rFonts w:ascii="Times New Roman"/>
          <w:b w:val="false"/>
          <w:i w:val="false"/>
          <w:color w:val="000000"/>
          <w:sz w:val="28"/>
        </w:rPr>
        <w:t>
      Мемлекеттік корпорация бөлiмшесiнiң бастығы</w:t>
      </w:r>
    </w:p>
    <w:bookmarkEnd w:id="662"/>
    <w:bookmarkStart w:name="z777" w:id="663"/>
    <w:p>
      <w:pPr>
        <w:spacing w:after="0"/>
        <w:ind w:left="0"/>
        <w:jc w:val="both"/>
      </w:pPr>
      <w:r>
        <w:rPr>
          <w:rFonts w:ascii="Times New Roman"/>
          <w:b w:val="false"/>
          <w:i w:val="false"/>
          <w:color w:val="000000"/>
          <w:sz w:val="28"/>
        </w:rPr>
        <w:t>
      _____________________________________</w:t>
      </w:r>
    </w:p>
    <w:bookmarkEnd w:id="663"/>
    <w:bookmarkStart w:name="z778" w:id="664"/>
    <w:p>
      <w:pPr>
        <w:spacing w:after="0"/>
        <w:ind w:left="0"/>
        <w:jc w:val="both"/>
      </w:pPr>
      <w:r>
        <w:rPr>
          <w:rFonts w:ascii="Times New Roman"/>
          <w:b w:val="false"/>
          <w:i w:val="false"/>
          <w:color w:val="000000"/>
          <w:sz w:val="28"/>
        </w:rPr>
        <w:t>
      (тегі, аты, әкесінің аты (ол болған жағдайда)</w:t>
      </w:r>
    </w:p>
    <w:bookmarkEnd w:id="664"/>
    <w:bookmarkStart w:name="z779" w:id="665"/>
    <w:p>
      <w:pPr>
        <w:spacing w:after="0"/>
        <w:ind w:left="0"/>
        <w:jc w:val="both"/>
      </w:pPr>
      <w:r>
        <w:rPr>
          <w:rFonts w:ascii="Times New Roman"/>
          <w:b w:val="false"/>
          <w:i w:val="false"/>
          <w:color w:val="000000"/>
          <w:sz w:val="28"/>
        </w:rPr>
        <w:t>
      Мемлекеттік корпорация бөлiмшесiнiң</w:t>
      </w:r>
    </w:p>
    <w:bookmarkEnd w:id="665"/>
    <w:bookmarkStart w:name="z780" w:id="666"/>
    <w:p>
      <w:pPr>
        <w:spacing w:after="0"/>
        <w:ind w:left="0"/>
        <w:jc w:val="both"/>
      </w:pPr>
      <w:r>
        <w:rPr>
          <w:rFonts w:ascii="Times New Roman"/>
          <w:b w:val="false"/>
          <w:i w:val="false"/>
          <w:color w:val="000000"/>
          <w:sz w:val="28"/>
        </w:rPr>
        <w:t>
      маманы______________________________________</w:t>
      </w:r>
    </w:p>
    <w:bookmarkEnd w:id="666"/>
    <w:bookmarkStart w:name="z781" w:id="667"/>
    <w:p>
      <w:pPr>
        <w:spacing w:after="0"/>
        <w:ind w:left="0"/>
        <w:jc w:val="both"/>
      </w:pPr>
      <w:r>
        <w:rPr>
          <w:rFonts w:ascii="Times New Roman"/>
          <w:b w:val="false"/>
          <w:i w:val="false"/>
          <w:color w:val="000000"/>
          <w:sz w:val="28"/>
        </w:rPr>
        <w:t>
      (тегі, аты, әкесінің аты (ол болған жағдайда)</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20-қосымша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783" w:id="668"/>
    <w:p>
      <w:pPr>
        <w:spacing w:after="0"/>
        <w:ind w:left="0"/>
        <w:jc w:val="both"/>
      </w:pPr>
      <w:r>
        <w:rPr>
          <w:rFonts w:ascii="Times New Roman"/>
          <w:b w:val="false"/>
          <w:i w:val="false"/>
          <w:color w:val="000000"/>
          <w:sz w:val="28"/>
        </w:rPr>
        <w:t>
      Нысан</w:t>
      </w:r>
    </w:p>
    <w:bookmarkEnd w:id="668"/>
    <w:bookmarkStart w:name="z784" w:id="669"/>
    <w:p>
      <w:pPr>
        <w:spacing w:after="0"/>
        <w:ind w:left="0"/>
        <w:jc w:val="both"/>
      </w:pPr>
      <w:r>
        <w:rPr>
          <w:rFonts w:ascii="Times New Roman"/>
          <w:b w:val="false"/>
          <w:i w:val="false"/>
          <w:color w:val="000000"/>
          <w:sz w:val="28"/>
        </w:rPr>
        <w:t>
      Ауданның коды _______________________________</w:t>
      </w:r>
    </w:p>
    <w:bookmarkEnd w:id="669"/>
    <w:bookmarkStart w:name="z785" w:id="670"/>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________________ облысы (қаласы) бойынша департаменті</w:t>
      </w:r>
    </w:p>
    <w:bookmarkEnd w:id="670"/>
    <w:bookmarkStart w:name="z786" w:id="671"/>
    <w:p>
      <w:pPr>
        <w:spacing w:after="0"/>
        <w:ind w:left="0"/>
        <w:jc w:val="both"/>
      </w:pPr>
      <w:r>
        <w:rPr>
          <w:rFonts w:ascii="Times New Roman"/>
          <w:b w:val="false"/>
          <w:i w:val="false"/>
          <w:color w:val="000000"/>
          <w:sz w:val="28"/>
        </w:rPr>
        <w:t>
      Өтініш</w:t>
      </w:r>
    </w:p>
    <w:bookmarkEnd w:id="671"/>
    <w:bookmarkStart w:name="z787" w:id="672"/>
    <w:p>
      <w:pPr>
        <w:spacing w:after="0"/>
        <w:ind w:left="0"/>
        <w:jc w:val="both"/>
      </w:pPr>
      <w:r>
        <w:rPr>
          <w:rFonts w:ascii="Times New Roman"/>
          <w:b w:val="false"/>
          <w:i w:val="false"/>
          <w:color w:val="000000"/>
          <w:sz w:val="28"/>
        </w:rPr>
        <w:t>
      Азамат _______________________________________________________________</w:t>
      </w:r>
    </w:p>
    <w:bookmarkEnd w:id="672"/>
    <w:bookmarkStart w:name="z788" w:id="673"/>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673"/>
    <w:bookmarkStart w:name="z789" w:id="674"/>
    <w:p>
      <w:pPr>
        <w:spacing w:after="0"/>
        <w:ind w:left="0"/>
        <w:jc w:val="both"/>
      </w:pPr>
      <w:r>
        <w:rPr>
          <w:rFonts w:ascii="Times New Roman"/>
          <w:b w:val="false"/>
          <w:i w:val="false"/>
          <w:color w:val="000000"/>
          <w:sz w:val="28"/>
        </w:rPr>
        <w:t>
      Туған күні: ____________________ жылғы "___" ____________________________</w:t>
      </w:r>
    </w:p>
    <w:bookmarkEnd w:id="674"/>
    <w:bookmarkStart w:name="z790" w:id="675"/>
    <w:p>
      <w:pPr>
        <w:spacing w:after="0"/>
        <w:ind w:left="0"/>
        <w:jc w:val="both"/>
      </w:pPr>
      <w:r>
        <w:rPr>
          <w:rFonts w:ascii="Times New Roman"/>
          <w:b w:val="false"/>
          <w:i w:val="false"/>
          <w:color w:val="000000"/>
          <w:sz w:val="28"/>
        </w:rPr>
        <w:t>
      Жеке сәйкестендіру нөмірі: ______________________________________________</w:t>
      </w:r>
    </w:p>
    <w:bookmarkEnd w:id="675"/>
    <w:bookmarkStart w:name="z791" w:id="676"/>
    <w:p>
      <w:pPr>
        <w:spacing w:after="0"/>
        <w:ind w:left="0"/>
        <w:jc w:val="both"/>
      </w:pPr>
      <w:r>
        <w:rPr>
          <w:rFonts w:ascii="Times New Roman"/>
          <w:b w:val="false"/>
          <w:i w:val="false"/>
          <w:color w:val="000000"/>
          <w:sz w:val="28"/>
        </w:rPr>
        <w:t>
      Жеке басты куәландыратын құжаттың түрі: ________________________________</w:t>
      </w:r>
    </w:p>
    <w:bookmarkEnd w:id="676"/>
    <w:bookmarkStart w:name="z792" w:id="677"/>
    <w:p>
      <w:pPr>
        <w:spacing w:after="0"/>
        <w:ind w:left="0"/>
        <w:jc w:val="both"/>
      </w:pPr>
      <w:r>
        <w:rPr>
          <w:rFonts w:ascii="Times New Roman"/>
          <w:b w:val="false"/>
          <w:i w:val="false"/>
          <w:color w:val="000000"/>
          <w:sz w:val="28"/>
        </w:rPr>
        <w:t>
      Құжаттың сериясы: ______ құжаттың нөмірі: ________ кім берген: _____________</w:t>
      </w:r>
    </w:p>
    <w:bookmarkEnd w:id="677"/>
    <w:bookmarkStart w:name="z793" w:id="678"/>
    <w:p>
      <w:pPr>
        <w:spacing w:after="0"/>
        <w:ind w:left="0"/>
        <w:jc w:val="both"/>
      </w:pPr>
      <w:r>
        <w:rPr>
          <w:rFonts w:ascii="Times New Roman"/>
          <w:b w:val="false"/>
          <w:i w:val="false"/>
          <w:color w:val="000000"/>
          <w:sz w:val="28"/>
        </w:rPr>
        <w:t>
      Берілген күні _____________ жылғы "___" _________________________________</w:t>
      </w:r>
    </w:p>
    <w:bookmarkEnd w:id="678"/>
    <w:bookmarkStart w:name="z794" w:id="679"/>
    <w:p>
      <w:pPr>
        <w:spacing w:after="0"/>
        <w:ind w:left="0"/>
        <w:jc w:val="both"/>
      </w:pPr>
      <w:r>
        <w:rPr>
          <w:rFonts w:ascii="Times New Roman"/>
          <w:b w:val="false"/>
          <w:i w:val="false"/>
          <w:color w:val="000000"/>
          <w:sz w:val="28"/>
        </w:rPr>
        <w:t>
      Тұрақты тұратын жерінің мекенжайы: _____________________________________</w:t>
      </w:r>
    </w:p>
    <w:bookmarkEnd w:id="679"/>
    <w:bookmarkStart w:name="z795" w:id="680"/>
    <w:p>
      <w:pPr>
        <w:spacing w:after="0"/>
        <w:ind w:left="0"/>
        <w:jc w:val="both"/>
      </w:pPr>
      <w:r>
        <w:rPr>
          <w:rFonts w:ascii="Times New Roman"/>
          <w:b w:val="false"/>
          <w:i w:val="false"/>
          <w:color w:val="000000"/>
          <w:sz w:val="28"/>
        </w:rPr>
        <w:t>
      Облыс ________________________________________________________________</w:t>
      </w:r>
    </w:p>
    <w:bookmarkEnd w:id="680"/>
    <w:bookmarkStart w:name="z796" w:id="681"/>
    <w:p>
      <w:pPr>
        <w:spacing w:after="0"/>
        <w:ind w:left="0"/>
        <w:jc w:val="both"/>
      </w:pPr>
      <w:r>
        <w:rPr>
          <w:rFonts w:ascii="Times New Roman"/>
          <w:b w:val="false"/>
          <w:i w:val="false"/>
          <w:color w:val="000000"/>
          <w:sz w:val="28"/>
        </w:rPr>
        <w:t>
      қала (аудан) _________________________ ауыл _____________________________</w:t>
      </w:r>
    </w:p>
    <w:bookmarkEnd w:id="681"/>
    <w:bookmarkStart w:name="z797" w:id="682"/>
    <w:p>
      <w:pPr>
        <w:spacing w:after="0"/>
        <w:ind w:left="0"/>
        <w:jc w:val="both"/>
      </w:pPr>
      <w:r>
        <w:rPr>
          <w:rFonts w:ascii="Times New Roman"/>
          <w:b w:val="false"/>
          <w:i w:val="false"/>
          <w:color w:val="000000"/>
          <w:sz w:val="28"/>
        </w:rPr>
        <w:t>
      көше (шағынаудан) ________________ үй _______ пәтер______________________</w:t>
      </w:r>
    </w:p>
    <w:bookmarkEnd w:id="682"/>
    <w:bookmarkStart w:name="z798" w:id="683"/>
    <w:p>
      <w:pPr>
        <w:spacing w:after="0"/>
        <w:ind w:left="0"/>
        <w:jc w:val="both"/>
      </w:pPr>
      <w:r>
        <w:rPr>
          <w:rFonts w:ascii="Times New Roman"/>
          <w:b w:val="false"/>
          <w:i w:val="false"/>
          <w:color w:val="000000"/>
          <w:sz w:val="28"/>
        </w:rPr>
        <w:t>
      Банк деректемелері:</w:t>
      </w:r>
    </w:p>
    <w:bookmarkEnd w:id="683"/>
    <w:bookmarkStart w:name="z799" w:id="684"/>
    <w:p>
      <w:pPr>
        <w:spacing w:after="0"/>
        <w:ind w:left="0"/>
        <w:jc w:val="both"/>
      </w:pPr>
      <w:r>
        <w:rPr>
          <w:rFonts w:ascii="Times New Roman"/>
          <w:b w:val="false"/>
          <w:i w:val="false"/>
          <w:color w:val="000000"/>
          <w:sz w:val="28"/>
        </w:rPr>
        <w:t>
      Банктің атауы __________________________________________________________</w:t>
      </w:r>
    </w:p>
    <w:bookmarkEnd w:id="684"/>
    <w:bookmarkStart w:name="z800" w:id="685"/>
    <w:p>
      <w:pPr>
        <w:spacing w:after="0"/>
        <w:ind w:left="0"/>
        <w:jc w:val="both"/>
      </w:pPr>
      <w:r>
        <w:rPr>
          <w:rFonts w:ascii="Times New Roman"/>
          <w:b w:val="false"/>
          <w:i w:val="false"/>
          <w:color w:val="000000"/>
          <w:sz w:val="28"/>
        </w:rPr>
        <w:t>
      Банк шотының № _______________________________________________________</w:t>
      </w:r>
    </w:p>
    <w:bookmarkEnd w:id="685"/>
    <w:bookmarkStart w:name="z801" w:id="686"/>
    <w:p>
      <w:pPr>
        <w:spacing w:after="0"/>
        <w:ind w:left="0"/>
        <w:jc w:val="both"/>
      </w:pPr>
      <w:r>
        <w:rPr>
          <w:rFonts w:ascii="Times New Roman"/>
          <w:b w:val="false"/>
          <w:i w:val="false"/>
          <w:color w:val="000000"/>
          <w:sz w:val="28"/>
        </w:rPr>
        <w:t>
      Шот түрі: _______________________________________________________________</w:t>
      </w:r>
    </w:p>
    <w:bookmarkEnd w:id="686"/>
    <w:bookmarkStart w:name="z802" w:id="687"/>
    <w:p>
      <w:pPr>
        <w:spacing w:after="0"/>
        <w:ind w:left="0"/>
        <w:jc w:val="both"/>
      </w:pPr>
      <w:r>
        <w:rPr>
          <w:rFonts w:ascii="Times New Roman"/>
          <w:b w:val="false"/>
          <w:i w:val="false"/>
          <w:color w:val="000000"/>
          <w:sz w:val="28"/>
        </w:rPr>
        <w:t>
      Маған _______________________________________________________ мемлекеттік арнаулы жәрдемақы тағайындауды (қалпына келтіруді) сұраймын.</w:t>
      </w:r>
    </w:p>
    <w:bookmarkEnd w:id="687"/>
    <w:bookmarkStart w:name="z803" w:id="688"/>
    <w:p>
      <w:pPr>
        <w:spacing w:after="0"/>
        <w:ind w:left="0"/>
        <w:jc w:val="both"/>
      </w:pPr>
      <w:r>
        <w:rPr>
          <w:rFonts w:ascii="Times New Roman"/>
          <w:b w:val="false"/>
          <w:i w:val="false"/>
          <w:color w:val="000000"/>
          <w:sz w:val="28"/>
        </w:rPr>
        <w:t>
      Бұрын маған мүгедектіктігі бойынша, асыраушысынан айырылу жағдайы бойынша мемлекеттік әлеуметтік жәрдемақы немесе зейнетақы, жасына байланысты, еңбек сіңірген жылдары үшін зейнетақы төлемдері, мемлекеттік арнаулы жәрдемақы, оның ішінде Қазақстан Республикасынан тыс жерлерде тағайындалған/ тағайындалмаған (қажет емесі сызылып тасталсын).</w:t>
      </w:r>
    </w:p>
    <w:bookmarkEnd w:id="688"/>
    <w:bookmarkStart w:name="z804" w:id="689"/>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bookmarkEnd w:id="689"/>
    <w:bookmarkStart w:name="z805" w:id="690"/>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bookmarkEnd w:id="690"/>
    <w:bookmarkStart w:name="z806" w:id="691"/>
    <w:p>
      <w:pPr>
        <w:spacing w:after="0"/>
        <w:ind w:left="0"/>
        <w:jc w:val="both"/>
      </w:pPr>
      <w:r>
        <w:rPr>
          <w:rFonts w:ascii="Times New Roman"/>
          <w:b w:val="false"/>
          <w:i w:val="false"/>
          <w:color w:val="000000"/>
          <w:sz w:val="28"/>
        </w:rPr>
        <w:t>
      Өтінішке қоса берілген құжаттардың тізбесі:</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69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692"/>
    <w:bookmarkStart w:name="z808" w:id="693"/>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bookmarkEnd w:id="693"/>
    <w:bookmarkStart w:name="z809" w:id="694"/>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bookmarkEnd w:id="694"/>
    <w:bookmarkStart w:name="z810" w:id="695"/>
    <w:p>
      <w:pPr>
        <w:spacing w:after="0"/>
        <w:ind w:left="0"/>
        <w:jc w:val="both"/>
      </w:pPr>
      <w:r>
        <w:rPr>
          <w:rFonts w:ascii="Times New Roman"/>
          <w:b w:val="false"/>
          <w:i w:val="false"/>
          <w:color w:val="000000"/>
          <w:sz w:val="28"/>
        </w:rPr>
        <w:t>
      Өтініш берушінің байланыс деректері:</w:t>
      </w:r>
    </w:p>
    <w:bookmarkEnd w:id="695"/>
    <w:bookmarkStart w:name="z811" w:id="696"/>
    <w:p>
      <w:pPr>
        <w:spacing w:after="0"/>
        <w:ind w:left="0"/>
        <w:jc w:val="both"/>
      </w:pPr>
      <w:r>
        <w:rPr>
          <w:rFonts w:ascii="Times New Roman"/>
          <w:b w:val="false"/>
          <w:i w:val="false"/>
          <w:color w:val="000000"/>
          <w:sz w:val="28"/>
        </w:rPr>
        <w:t>
      үй телефоны ________ ұялы телефон __________ Е-maіl ____________</w:t>
      </w:r>
    </w:p>
    <w:bookmarkEnd w:id="696"/>
    <w:bookmarkStart w:name="z812" w:id="697"/>
    <w:p>
      <w:pPr>
        <w:spacing w:after="0"/>
        <w:ind w:left="0"/>
        <w:jc w:val="both"/>
      </w:pPr>
      <w:r>
        <w:rPr>
          <w:rFonts w:ascii="Times New Roman"/>
          <w:b w:val="false"/>
          <w:i w:val="false"/>
          <w:color w:val="000000"/>
          <w:sz w:val="28"/>
        </w:rPr>
        <w:t>
      өтініш берген күн: 20__ жылғы "___" ___________________________</w:t>
      </w:r>
    </w:p>
    <w:bookmarkEnd w:id="697"/>
    <w:bookmarkStart w:name="z813" w:id="698"/>
    <w:p>
      <w:pPr>
        <w:spacing w:after="0"/>
        <w:ind w:left="0"/>
        <w:jc w:val="both"/>
      </w:pPr>
      <w:r>
        <w:rPr>
          <w:rFonts w:ascii="Times New Roman"/>
          <w:b w:val="false"/>
          <w:i w:val="false"/>
          <w:color w:val="000000"/>
          <w:sz w:val="28"/>
        </w:rPr>
        <w:t>
      Өтініш берушінің қолы/ЭЦҚ/sms-хабарламалар ____________________</w:t>
      </w:r>
    </w:p>
    <w:bookmarkEnd w:id="698"/>
    <w:bookmarkStart w:name="z814" w:id="699"/>
    <w:p>
      <w:pPr>
        <w:spacing w:after="0"/>
        <w:ind w:left="0"/>
        <w:jc w:val="both"/>
      </w:pPr>
      <w:r>
        <w:rPr>
          <w:rFonts w:ascii="Times New Roman"/>
          <w:b w:val="false"/>
          <w:i w:val="false"/>
          <w:color w:val="000000"/>
          <w:sz w:val="28"/>
        </w:rPr>
        <w:t>
      Өтінішке қол қою мерзімі мен уақыты</w:t>
      </w:r>
    </w:p>
    <w:bookmarkEnd w:id="699"/>
    <w:bookmarkStart w:name="z815" w:id="700"/>
    <w:p>
      <w:pPr>
        <w:spacing w:after="0"/>
        <w:ind w:left="0"/>
        <w:jc w:val="both"/>
      </w:pPr>
      <w:r>
        <w:rPr>
          <w:rFonts w:ascii="Times New Roman"/>
          <w:b w:val="false"/>
          <w:i w:val="false"/>
          <w:color w:val="000000"/>
          <w:sz w:val="28"/>
        </w:rPr>
        <w:t>
      "___"._____________._____жылғы____сағат ____ минут ____ секунд</w:t>
      </w:r>
    </w:p>
    <w:bookmarkEnd w:id="700"/>
    <w:bookmarkStart w:name="z816" w:id="701"/>
    <w:p>
      <w:pPr>
        <w:spacing w:after="0"/>
        <w:ind w:left="0"/>
        <w:jc w:val="both"/>
      </w:pPr>
      <w:r>
        <w:rPr>
          <w:rFonts w:ascii="Times New Roman"/>
          <w:b w:val="false"/>
          <w:i w:val="false"/>
          <w:color w:val="000000"/>
          <w:sz w:val="28"/>
        </w:rPr>
        <w:t>
      ----------------------------------------------------------------------- (қию сызығы)</w:t>
      </w:r>
    </w:p>
    <w:bookmarkEnd w:id="701"/>
    <w:bookmarkStart w:name="z817" w:id="702"/>
    <w:p>
      <w:pPr>
        <w:spacing w:after="0"/>
        <w:ind w:left="0"/>
        <w:jc w:val="both"/>
      </w:pPr>
      <w:r>
        <w:rPr>
          <w:rFonts w:ascii="Times New Roman"/>
          <w:b w:val="false"/>
          <w:i w:val="false"/>
          <w:color w:val="000000"/>
          <w:sz w:val="28"/>
        </w:rPr>
        <w:t>
      Азамат ____________________________________________________ өтініші № _____________ болып тіркелді.</w:t>
      </w:r>
    </w:p>
    <w:bookmarkEnd w:id="702"/>
    <w:bookmarkStart w:name="z818" w:id="703"/>
    <w:p>
      <w:pPr>
        <w:spacing w:after="0"/>
        <w:ind w:left="0"/>
        <w:jc w:val="both"/>
      </w:pPr>
      <w:r>
        <w:rPr>
          <w:rFonts w:ascii="Times New Roman"/>
          <w:b w:val="false"/>
          <w:i w:val="false"/>
          <w:color w:val="000000"/>
          <w:sz w:val="28"/>
        </w:rPr>
        <w:t>
      Құжаттар қабылданған күн 20__ жылғы "___" ___________________</w:t>
      </w:r>
    </w:p>
    <w:bookmarkEnd w:id="703"/>
    <w:bookmarkStart w:name="z819" w:id="704"/>
    <w:p>
      <w:pPr>
        <w:spacing w:after="0"/>
        <w:ind w:left="0"/>
        <w:jc w:val="both"/>
      </w:pPr>
      <w:r>
        <w:rPr>
          <w:rFonts w:ascii="Times New Roman"/>
          <w:b w:val="false"/>
          <w:i w:val="false"/>
          <w:color w:val="000000"/>
          <w:sz w:val="28"/>
        </w:rPr>
        <w:t>
      ___________________________________________________________________</w:t>
      </w:r>
    </w:p>
    <w:bookmarkEnd w:id="704"/>
    <w:bookmarkStart w:name="z820" w:id="705"/>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21-қосымша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06"/>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bookmarkEnd w:id="706"/>
          <w:p>
            <w:pPr>
              <w:spacing w:after="20"/>
              <w:ind w:left="20"/>
              <w:jc w:val="both"/>
            </w:pPr>
            <w:r>
              <w:rPr>
                <w:rFonts w:ascii="Times New Roman"/>
                <w:b w:val="false"/>
                <w:i w:val="false"/>
                <w:color w:val="000000"/>
                <w:sz w:val="20"/>
              </w:rPr>
              <w:t>
2) мемлекеттік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07"/>
          <w:p>
            <w:pPr>
              <w:spacing w:after="20"/>
              <w:ind w:left="20"/>
              <w:jc w:val="both"/>
            </w:pPr>
            <w:r>
              <w:rPr>
                <w:rFonts w:ascii="Times New Roman"/>
                <w:b w:val="false"/>
                <w:i w:val="false"/>
                <w:color w:val="000000"/>
                <w:sz w:val="20"/>
              </w:rPr>
              <w:t>
7 (жеті) жұмыс күні.</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корпорацияның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08"/>
          <w:p>
            <w:pPr>
              <w:spacing w:after="20"/>
              <w:ind w:left="20"/>
              <w:jc w:val="both"/>
            </w:pPr>
            <w:r>
              <w:rPr>
                <w:rFonts w:ascii="Times New Roman"/>
                <w:b w:val="false"/>
                <w:i w:val="false"/>
                <w:color w:val="000000"/>
                <w:sz w:val="20"/>
              </w:rPr>
              <w:t>
 Мемлекеттік қызметті көрсету нәтижесі: осы Қағидаларға 10-қосымшаға сәйкес нысан бойынша жәрдемақы тағайындау (тағайындаудан бас тарту) туралы хабарлама.</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09"/>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графигіне сәйкес сағат 8.00-ден 17.30-ға дейін, түскі асқа үзіліс 13.00-ден 14.30-ға дейін.</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кодексіне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10"/>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және мынадай құжаттар ұсынады:</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мемлекеттік әлеуметтік жәрдемақыны тағайындау үшін жұмыс сипаты мен еңбек жағдайы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 таратылғанда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еңбек өтілін растайтын құжаттар: еңбек кітапшасы;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Республикасының мекемелері, халықаралық ұйым қызметкері жұбайының (зайыбының) шетелде тұрғанын растайтын құжат;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жеке басын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орта оқу орнын бітіргені туралы аттестат; балалардың орта-кәсіптік немесе жоғары оқу орнын бітіргені туралы диплом не балалардың оқығанын растайтын оқу орнының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 өткергенін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Қорғаншылық (қамқоршылық) белгіленгенгенде,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бұйрығында</w:t>
            </w:r>
            <w:r>
              <w:rPr>
                <w:rFonts w:ascii="Times New Roman"/>
                <w:b w:val="false"/>
                <w:i w:val="false"/>
                <w:color w:val="000000"/>
                <w:sz w:val="20"/>
              </w:rPr>
              <w:t xml:space="preserve"> көзделген тәртіпте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 жәрдемақы тағайындау туралы ақпарат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11"/>
          <w:p>
            <w:pPr>
              <w:spacing w:after="20"/>
              <w:ind w:left="20"/>
              <w:jc w:val="both"/>
            </w:pPr>
            <w:r>
              <w:rPr>
                <w:rFonts w:ascii="Times New Roman"/>
                <w:b w:val="false"/>
                <w:i w:val="false"/>
                <w:color w:val="000000"/>
                <w:sz w:val="20"/>
              </w:rPr>
              <w:t xml:space="preserve">
 Көрсетілетін қызметті алушы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жәрдемақы тағайындауға құқығы болмағанда Мемлекеттік корпорацияның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тағайындауға өтінішті қабылдаудан бас тарту туралы қолхат береді.</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Тиісті төлемді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4-қосымшаға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көрсетуші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ақпараттардың, деректер мен мәліметтердің Қазақстан Республикасы заңнамасында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12"/>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22-қосымша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869" w:id="713"/>
    <w:p>
      <w:pPr>
        <w:spacing w:after="0"/>
        <w:ind w:left="0"/>
        <w:jc w:val="both"/>
      </w:pPr>
      <w:r>
        <w:rPr>
          <w:rFonts w:ascii="Times New Roman"/>
          <w:b w:val="false"/>
          <w:i w:val="false"/>
          <w:color w:val="000000"/>
          <w:sz w:val="28"/>
        </w:rPr>
        <w:t>
      Нысан</w:t>
      </w:r>
    </w:p>
    <w:bookmarkEnd w:id="713"/>
    <w:bookmarkStart w:name="z870" w:id="714"/>
    <w:p>
      <w:pPr>
        <w:spacing w:after="0"/>
        <w:ind w:left="0"/>
        <w:jc w:val="both"/>
      </w:pPr>
      <w:r>
        <w:rPr>
          <w:rFonts w:ascii="Times New Roman"/>
          <w:b w:val="false"/>
          <w:i w:val="false"/>
          <w:color w:val="000000"/>
          <w:sz w:val="28"/>
        </w:rPr>
        <w:t>
      Код ________________</w:t>
      </w:r>
    </w:p>
    <w:bookmarkEnd w:id="714"/>
    <w:bookmarkStart w:name="z871" w:id="715"/>
    <w:p>
      <w:pPr>
        <w:spacing w:after="0"/>
        <w:ind w:left="0"/>
        <w:jc w:val="both"/>
      </w:pPr>
      <w:r>
        <w:rPr>
          <w:rFonts w:ascii="Times New Roman"/>
          <w:b w:val="false"/>
          <w:i w:val="false"/>
          <w:color w:val="000000"/>
          <w:sz w:val="28"/>
        </w:rPr>
        <w:t>
      Облыс (қала) ______________</w:t>
      </w:r>
    </w:p>
    <w:bookmarkEnd w:id="715"/>
    <w:bookmarkStart w:name="z872" w:id="716"/>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__________________________ облысы (қаласы) бойынша департаментінің 20__ жылғы "___" _________ № ___________ шешімі</w:t>
      </w:r>
    </w:p>
    <w:bookmarkEnd w:id="716"/>
    <w:bookmarkStart w:name="z873" w:id="717"/>
    <w:p>
      <w:pPr>
        <w:spacing w:after="0"/>
        <w:ind w:left="0"/>
        <w:jc w:val="both"/>
      </w:pPr>
      <w:r>
        <w:rPr>
          <w:rFonts w:ascii="Times New Roman"/>
          <w:b w:val="false"/>
          <w:i w:val="false"/>
          <w:color w:val="000000"/>
          <w:sz w:val="28"/>
        </w:rPr>
        <w:t>
      Істің № __________</w:t>
      </w:r>
    </w:p>
    <w:bookmarkEnd w:id="717"/>
    <w:bookmarkStart w:name="z874" w:id="718"/>
    <w:p>
      <w:pPr>
        <w:spacing w:after="0"/>
        <w:ind w:left="0"/>
        <w:jc w:val="both"/>
      </w:pPr>
      <w:r>
        <w:rPr>
          <w:rFonts w:ascii="Times New Roman"/>
          <w:b w:val="false"/>
          <w:i w:val="false"/>
          <w:color w:val="000000"/>
          <w:sz w:val="28"/>
        </w:rPr>
        <w:t>
      1. № 1, № 2 тізімдер бойынша мемлекеттік арнайы жәрдемақы тағайындау (өзгерту, төлемді қалпына келтіру, тағайындаудан бас тарту) туралы</w:t>
      </w:r>
    </w:p>
    <w:bookmarkEnd w:id="718"/>
    <w:bookmarkStart w:name="z875" w:id="719"/>
    <w:p>
      <w:pPr>
        <w:spacing w:after="0"/>
        <w:ind w:left="0"/>
        <w:jc w:val="both"/>
      </w:pPr>
      <w:r>
        <w:rPr>
          <w:rFonts w:ascii="Times New Roman"/>
          <w:b w:val="false"/>
          <w:i w:val="false"/>
          <w:color w:val="000000"/>
          <w:sz w:val="28"/>
        </w:rPr>
        <w:t>
      Азамат (ша) _________________________________________________________</w:t>
      </w:r>
    </w:p>
    <w:bookmarkEnd w:id="719"/>
    <w:bookmarkStart w:name="z876" w:id="720"/>
    <w:p>
      <w:pPr>
        <w:spacing w:after="0"/>
        <w:ind w:left="0"/>
        <w:jc w:val="both"/>
      </w:pPr>
      <w:r>
        <w:rPr>
          <w:rFonts w:ascii="Times New Roman"/>
          <w:b w:val="false"/>
          <w:i w:val="false"/>
          <w:color w:val="000000"/>
          <w:sz w:val="28"/>
        </w:rPr>
        <w:t>
      Жынысы _________ Туған күні __ жылғы "___" __________</w:t>
      </w:r>
    </w:p>
    <w:bookmarkEnd w:id="720"/>
    <w:bookmarkStart w:name="z877" w:id="721"/>
    <w:p>
      <w:pPr>
        <w:spacing w:after="0"/>
        <w:ind w:left="0"/>
        <w:jc w:val="both"/>
      </w:pPr>
      <w:r>
        <w:rPr>
          <w:rFonts w:ascii="Times New Roman"/>
          <w:b w:val="false"/>
          <w:i w:val="false"/>
          <w:color w:val="000000"/>
          <w:sz w:val="28"/>
        </w:rPr>
        <w:t>
      Өтініш берген күні 20__ ж. "___" _________ № ___________</w:t>
      </w:r>
    </w:p>
    <w:bookmarkEnd w:id="721"/>
    <w:bookmarkStart w:name="z878" w:id="722"/>
    <w:p>
      <w:pPr>
        <w:spacing w:after="0"/>
        <w:ind w:left="0"/>
        <w:jc w:val="both"/>
      </w:pPr>
      <w:r>
        <w:rPr>
          <w:rFonts w:ascii="Times New Roman"/>
          <w:b w:val="false"/>
          <w:i w:val="false"/>
          <w:color w:val="000000"/>
          <w:sz w:val="28"/>
        </w:rPr>
        <w:t>
      Талап етілетін еңбек өтілі ___________ жыл____ жыл ______ ай ______ күн (01.01.1998 ж. дейін) расталды.</w:t>
      </w:r>
    </w:p>
    <w:bookmarkEnd w:id="722"/>
    <w:bookmarkStart w:name="z879" w:id="723"/>
    <w:p>
      <w:pPr>
        <w:spacing w:after="0"/>
        <w:ind w:left="0"/>
        <w:jc w:val="both"/>
      </w:pPr>
      <w:r>
        <w:rPr>
          <w:rFonts w:ascii="Times New Roman"/>
          <w:b w:val="false"/>
          <w:i w:val="false"/>
          <w:color w:val="000000"/>
          <w:sz w:val="28"/>
        </w:rPr>
        <w:t>
      № 1 (№ 2) тізім бойынша өтілі ________ жыл _________ ай ____ күн</w:t>
      </w:r>
    </w:p>
    <w:bookmarkEnd w:id="723"/>
    <w:bookmarkStart w:name="z880" w:id="724"/>
    <w:p>
      <w:pPr>
        <w:spacing w:after="0"/>
        <w:ind w:left="0"/>
        <w:jc w:val="both"/>
      </w:pPr>
      <w:r>
        <w:rPr>
          <w:rFonts w:ascii="Times New Roman"/>
          <w:b w:val="false"/>
          <w:i w:val="false"/>
          <w:color w:val="000000"/>
          <w:sz w:val="28"/>
        </w:rPr>
        <w:t>
      Жәрдемақы Қазақстан Республикасының ____ жылғы "___" _______ № ____ Заңы ________ -бабының _______ -тармағына сәйкес тағайындалсын.</w:t>
      </w:r>
    </w:p>
    <w:bookmarkEnd w:id="724"/>
    <w:bookmarkStart w:name="z881" w:id="725"/>
    <w:p>
      <w:pPr>
        <w:spacing w:after="0"/>
        <w:ind w:left="0"/>
        <w:jc w:val="both"/>
      </w:pPr>
      <w:r>
        <w:rPr>
          <w:rFonts w:ascii="Times New Roman"/>
          <w:b w:val="false"/>
          <w:i w:val="false"/>
          <w:color w:val="000000"/>
          <w:sz w:val="28"/>
        </w:rPr>
        <w:t>
      Айлық жәрдемақының мөлшері ____________________________________</w:t>
      </w:r>
    </w:p>
    <w:bookmarkEnd w:id="725"/>
    <w:bookmarkStart w:name="z882" w:id="726"/>
    <w:p>
      <w:pPr>
        <w:spacing w:after="0"/>
        <w:ind w:left="0"/>
        <w:jc w:val="both"/>
      </w:pPr>
      <w:r>
        <w:rPr>
          <w:rFonts w:ascii="Times New Roman"/>
          <w:b w:val="false"/>
          <w:i w:val="false"/>
          <w:color w:val="000000"/>
          <w:sz w:val="28"/>
        </w:rPr>
        <w:t>
      теңге 20__ жылғы "___" ___________ бастап 20__ жылғы "___" _________ қоса</w:t>
      </w:r>
    </w:p>
    <w:bookmarkEnd w:id="726"/>
    <w:bookmarkStart w:name="z883" w:id="727"/>
    <w:p>
      <w:pPr>
        <w:spacing w:after="0"/>
        <w:ind w:left="0"/>
        <w:jc w:val="both"/>
      </w:pPr>
      <w:r>
        <w:rPr>
          <w:rFonts w:ascii="Times New Roman"/>
          <w:b w:val="false"/>
          <w:i w:val="false"/>
          <w:color w:val="000000"/>
          <w:sz w:val="28"/>
        </w:rPr>
        <w:t>
      алғанда___________________________________________________ теңге.</w:t>
      </w:r>
    </w:p>
    <w:bookmarkEnd w:id="727"/>
    <w:bookmarkStart w:name="z884" w:id="728"/>
    <w:p>
      <w:pPr>
        <w:spacing w:after="0"/>
        <w:ind w:left="0"/>
        <w:jc w:val="both"/>
      </w:pPr>
      <w:r>
        <w:rPr>
          <w:rFonts w:ascii="Times New Roman"/>
          <w:b w:val="false"/>
          <w:i w:val="false"/>
          <w:color w:val="000000"/>
          <w:sz w:val="28"/>
        </w:rPr>
        <w:t>
      (сомасы жазбаша)</w:t>
      </w:r>
    </w:p>
    <w:bookmarkEnd w:id="728"/>
    <w:bookmarkStart w:name="z885" w:id="729"/>
    <w:p>
      <w:pPr>
        <w:spacing w:after="0"/>
        <w:ind w:left="0"/>
        <w:jc w:val="both"/>
      </w:pPr>
      <w:r>
        <w:rPr>
          <w:rFonts w:ascii="Times New Roman"/>
          <w:b w:val="false"/>
          <w:i w:val="false"/>
          <w:color w:val="000000"/>
          <w:sz w:val="28"/>
        </w:rPr>
        <w:t>
      2. Жәрдемақы тағайындаудан бас тартылсын</w:t>
      </w:r>
    </w:p>
    <w:bookmarkEnd w:id="729"/>
    <w:bookmarkStart w:name="z886" w:id="730"/>
    <w:p>
      <w:pPr>
        <w:spacing w:after="0"/>
        <w:ind w:left="0"/>
        <w:jc w:val="both"/>
      </w:pPr>
      <w:r>
        <w:rPr>
          <w:rFonts w:ascii="Times New Roman"/>
          <w:b w:val="false"/>
          <w:i w:val="false"/>
          <w:color w:val="000000"/>
          <w:sz w:val="28"/>
        </w:rPr>
        <w:t>
      __________________________________________________________________</w:t>
      </w:r>
    </w:p>
    <w:bookmarkEnd w:id="730"/>
    <w:bookmarkStart w:name="z887" w:id="731"/>
    <w:p>
      <w:pPr>
        <w:spacing w:after="0"/>
        <w:ind w:left="0"/>
        <w:jc w:val="both"/>
      </w:pPr>
      <w:r>
        <w:rPr>
          <w:rFonts w:ascii="Times New Roman"/>
          <w:b w:val="false"/>
          <w:i w:val="false"/>
          <w:color w:val="000000"/>
          <w:sz w:val="28"/>
        </w:rPr>
        <w:t>
      __________________________________________________________________</w:t>
      </w:r>
    </w:p>
    <w:bookmarkEnd w:id="731"/>
    <w:bookmarkStart w:name="z888" w:id="732"/>
    <w:p>
      <w:pPr>
        <w:spacing w:after="0"/>
        <w:ind w:left="0"/>
        <w:jc w:val="both"/>
      </w:pPr>
      <w:r>
        <w:rPr>
          <w:rFonts w:ascii="Times New Roman"/>
          <w:b w:val="false"/>
          <w:i w:val="false"/>
          <w:color w:val="000000"/>
          <w:sz w:val="28"/>
        </w:rPr>
        <w:t>
      (негіздеме)</w:t>
      </w:r>
    </w:p>
    <w:bookmarkEnd w:id="732"/>
    <w:bookmarkStart w:name="z889" w:id="733"/>
    <w:p>
      <w:pPr>
        <w:spacing w:after="0"/>
        <w:ind w:left="0"/>
        <w:jc w:val="both"/>
      </w:pPr>
      <w:r>
        <w:rPr>
          <w:rFonts w:ascii="Times New Roman"/>
          <w:b w:val="false"/>
          <w:i w:val="false"/>
          <w:color w:val="000000"/>
          <w:sz w:val="28"/>
        </w:rPr>
        <w:t>
      Департамент басшысы ______________________________________________</w:t>
      </w:r>
    </w:p>
    <w:bookmarkEnd w:id="733"/>
    <w:bookmarkStart w:name="z890" w:id="734"/>
    <w:p>
      <w:pPr>
        <w:spacing w:after="0"/>
        <w:ind w:left="0"/>
        <w:jc w:val="both"/>
      </w:pPr>
      <w:r>
        <w:rPr>
          <w:rFonts w:ascii="Times New Roman"/>
          <w:b w:val="false"/>
          <w:i w:val="false"/>
          <w:color w:val="000000"/>
          <w:sz w:val="28"/>
        </w:rPr>
        <w:t>
      (тегі, аты, әкесінің аты (ол болған жағдайда)</w:t>
      </w:r>
    </w:p>
    <w:bookmarkEnd w:id="734"/>
    <w:bookmarkStart w:name="z891" w:id="735"/>
    <w:p>
      <w:pPr>
        <w:spacing w:after="0"/>
        <w:ind w:left="0"/>
        <w:jc w:val="both"/>
      </w:pPr>
      <w:r>
        <w:rPr>
          <w:rFonts w:ascii="Times New Roman"/>
          <w:b w:val="false"/>
          <w:i w:val="false"/>
          <w:color w:val="000000"/>
          <w:sz w:val="28"/>
        </w:rPr>
        <w:t>
      Басқарма (бөлiм) басшысы __________________________________________</w:t>
      </w:r>
    </w:p>
    <w:bookmarkEnd w:id="735"/>
    <w:bookmarkStart w:name="z892" w:id="736"/>
    <w:p>
      <w:pPr>
        <w:spacing w:after="0"/>
        <w:ind w:left="0"/>
        <w:jc w:val="both"/>
      </w:pPr>
      <w:r>
        <w:rPr>
          <w:rFonts w:ascii="Times New Roman"/>
          <w:b w:val="false"/>
          <w:i w:val="false"/>
          <w:color w:val="000000"/>
          <w:sz w:val="28"/>
        </w:rPr>
        <w:t>
      (тегі, аты, әкесінің аты (ол болған жағдайда</w:t>
      </w:r>
    </w:p>
    <w:bookmarkEnd w:id="736"/>
    <w:bookmarkStart w:name="z893" w:id="737"/>
    <w:p>
      <w:pPr>
        <w:spacing w:after="0"/>
        <w:ind w:left="0"/>
        <w:jc w:val="both"/>
      </w:pPr>
      <w:r>
        <w:rPr>
          <w:rFonts w:ascii="Times New Roman"/>
          <w:b w:val="false"/>
          <w:i w:val="false"/>
          <w:color w:val="000000"/>
          <w:sz w:val="28"/>
        </w:rPr>
        <w:t>
      Маман ___________________________________________________________</w:t>
      </w:r>
    </w:p>
    <w:bookmarkEnd w:id="737"/>
    <w:bookmarkStart w:name="z894" w:id="738"/>
    <w:p>
      <w:pPr>
        <w:spacing w:after="0"/>
        <w:ind w:left="0"/>
        <w:jc w:val="both"/>
      </w:pPr>
      <w:r>
        <w:rPr>
          <w:rFonts w:ascii="Times New Roman"/>
          <w:b w:val="false"/>
          <w:i w:val="false"/>
          <w:color w:val="000000"/>
          <w:sz w:val="28"/>
        </w:rPr>
        <w:t>
      (тегі, аты, әкесінің аты (ол болған жағдайда)</w:t>
      </w:r>
    </w:p>
    <w:bookmarkEnd w:id="738"/>
    <w:bookmarkStart w:name="z895" w:id="739"/>
    <w:p>
      <w:pPr>
        <w:spacing w:after="0"/>
        <w:ind w:left="0"/>
        <w:jc w:val="both"/>
      </w:pPr>
      <w:r>
        <w:rPr>
          <w:rFonts w:ascii="Times New Roman"/>
          <w:b w:val="false"/>
          <w:i w:val="false"/>
          <w:color w:val="000000"/>
          <w:sz w:val="28"/>
        </w:rPr>
        <w:t>
      Шешiмнiң жобасын дайындаған:</w:t>
      </w:r>
    </w:p>
    <w:bookmarkEnd w:id="739"/>
    <w:bookmarkStart w:name="z896" w:id="740"/>
    <w:p>
      <w:pPr>
        <w:spacing w:after="0"/>
        <w:ind w:left="0"/>
        <w:jc w:val="both"/>
      </w:pPr>
      <w:r>
        <w:rPr>
          <w:rFonts w:ascii="Times New Roman"/>
          <w:b w:val="false"/>
          <w:i w:val="false"/>
          <w:color w:val="000000"/>
          <w:sz w:val="28"/>
        </w:rPr>
        <w:t>
      Мемлекеттік корпорация филиалының директоры</w:t>
      </w:r>
    </w:p>
    <w:bookmarkEnd w:id="740"/>
    <w:bookmarkStart w:name="z897" w:id="741"/>
    <w:p>
      <w:pPr>
        <w:spacing w:after="0"/>
        <w:ind w:left="0"/>
        <w:jc w:val="both"/>
      </w:pPr>
      <w:r>
        <w:rPr>
          <w:rFonts w:ascii="Times New Roman"/>
          <w:b w:val="false"/>
          <w:i w:val="false"/>
          <w:color w:val="000000"/>
          <w:sz w:val="28"/>
        </w:rPr>
        <w:t>
      ____________________________________________________________________</w:t>
      </w:r>
    </w:p>
    <w:bookmarkEnd w:id="741"/>
    <w:bookmarkStart w:name="z898" w:id="742"/>
    <w:p>
      <w:pPr>
        <w:spacing w:after="0"/>
        <w:ind w:left="0"/>
        <w:jc w:val="both"/>
      </w:pPr>
      <w:r>
        <w:rPr>
          <w:rFonts w:ascii="Times New Roman"/>
          <w:b w:val="false"/>
          <w:i w:val="false"/>
          <w:color w:val="000000"/>
          <w:sz w:val="28"/>
        </w:rPr>
        <w:t>
      (тегі, аты, әкесінің аты (ол болған жағдайда)</w:t>
      </w:r>
    </w:p>
    <w:bookmarkEnd w:id="742"/>
    <w:bookmarkStart w:name="z899" w:id="743"/>
    <w:p>
      <w:pPr>
        <w:spacing w:after="0"/>
        <w:ind w:left="0"/>
        <w:jc w:val="both"/>
      </w:pPr>
      <w:r>
        <w:rPr>
          <w:rFonts w:ascii="Times New Roman"/>
          <w:b w:val="false"/>
          <w:i w:val="false"/>
          <w:color w:val="000000"/>
          <w:sz w:val="28"/>
        </w:rPr>
        <w:t>
      Мемлекеттік корпорация филиалының маманы</w:t>
      </w:r>
    </w:p>
    <w:bookmarkEnd w:id="743"/>
    <w:bookmarkStart w:name="z900" w:id="744"/>
    <w:p>
      <w:pPr>
        <w:spacing w:after="0"/>
        <w:ind w:left="0"/>
        <w:jc w:val="both"/>
      </w:pPr>
      <w:r>
        <w:rPr>
          <w:rFonts w:ascii="Times New Roman"/>
          <w:b w:val="false"/>
          <w:i w:val="false"/>
          <w:color w:val="000000"/>
          <w:sz w:val="28"/>
        </w:rPr>
        <w:t>
      ____________________________________________________________________</w:t>
      </w:r>
    </w:p>
    <w:bookmarkEnd w:id="744"/>
    <w:bookmarkStart w:name="z901" w:id="745"/>
    <w:p>
      <w:pPr>
        <w:spacing w:after="0"/>
        <w:ind w:left="0"/>
        <w:jc w:val="both"/>
      </w:pPr>
      <w:r>
        <w:rPr>
          <w:rFonts w:ascii="Times New Roman"/>
          <w:b w:val="false"/>
          <w:i w:val="false"/>
          <w:color w:val="000000"/>
          <w:sz w:val="28"/>
        </w:rPr>
        <w:t>
      (тегі, аты, әкесінің аты (ол болған жағдайда)</w:t>
      </w:r>
    </w:p>
    <w:bookmarkEnd w:id="745"/>
    <w:bookmarkStart w:name="z902" w:id="746"/>
    <w:p>
      <w:pPr>
        <w:spacing w:after="0"/>
        <w:ind w:left="0"/>
        <w:jc w:val="both"/>
      </w:pPr>
      <w:r>
        <w:rPr>
          <w:rFonts w:ascii="Times New Roman"/>
          <w:b w:val="false"/>
          <w:i w:val="false"/>
          <w:color w:val="000000"/>
          <w:sz w:val="28"/>
        </w:rPr>
        <w:t>
      Мемлекеттік корпорация бөлiмшесiнiң бастығы</w:t>
      </w:r>
    </w:p>
    <w:bookmarkEnd w:id="746"/>
    <w:bookmarkStart w:name="z903" w:id="747"/>
    <w:p>
      <w:pPr>
        <w:spacing w:after="0"/>
        <w:ind w:left="0"/>
        <w:jc w:val="both"/>
      </w:pPr>
      <w:r>
        <w:rPr>
          <w:rFonts w:ascii="Times New Roman"/>
          <w:b w:val="false"/>
          <w:i w:val="false"/>
          <w:color w:val="000000"/>
          <w:sz w:val="28"/>
        </w:rPr>
        <w:t>
      ____________________________________________________________________</w:t>
      </w:r>
    </w:p>
    <w:bookmarkEnd w:id="747"/>
    <w:bookmarkStart w:name="z904" w:id="748"/>
    <w:p>
      <w:pPr>
        <w:spacing w:after="0"/>
        <w:ind w:left="0"/>
        <w:jc w:val="both"/>
      </w:pPr>
      <w:r>
        <w:rPr>
          <w:rFonts w:ascii="Times New Roman"/>
          <w:b w:val="false"/>
          <w:i w:val="false"/>
          <w:color w:val="000000"/>
          <w:sz w:val="28"/>
        </w:rPr>
        <w:t>
      (тегі, аты, әкесінің аты (ол болған жағдайда)</w:t>
      </w:r>
    </w:p>
    <w:bookmarkEnd w:id="748"/>
    <w:bookmarkStart w:name="z905" w:id="749"/>
    <w:p>
      <w:pPr>
        <w:spacing w:after="0"/>
        <w:ind w:left="0"/>
        <w:jc w:val="both"/>
      </w:pPr>
      <w:r>
        <w:rPr>
          <w:rFonts w:ascii="Times New Roman"/>
          <w:b w:val="false"/>
          <w:i w:val="false"/>
          <w:color w:val="000000"/>
          <w:sz w:val="28"/>
        </w:rPr>
        <w:t>
      Мемлекеттік корпорация бөлiмшесiнiң маманы</w:t>
      </w:r>
    </w:p>
    <w:bookmarkEnd w:id="749"/>
    <w:bookmarkStart w:name="z906" w:id="750"/>
    <w:p>
      <w:pPr>
        <w:spacing w:after="0"/>
        <w:ind w:left="0"/>
        <w:jc w:val="both"/>
      </w:pPr>
      <w:r>
        <w:rPr>
          <w:rFonts w:ascii="Times New Roman"/>
          <w:b w:val="false"/>
          <w:i w:val="false"/>
          <w:color w:val="000000"/>
          <w:sz w:val="28"/>
        </w:rPr>
        <w:t>
      ____________________________________________________________________</w:t>
      </w:r>
    </w:p>
    <w:bookmarkEnd w:id="750"/>
    <w:bookmarkStart w:name="z907" w:id="751"/>
    <w:p>
      <w:pPr>
        <w:spacing w:after="0"/>
        <w:ind w:left="0"/>
        <w:jc w:val="both"/>
      </w:pPr>
      <w:r>
        <w:rPr>
          <w:rFonts w:ascii="Times New Roman"/>
          <w:b w:val="false"/>
          <w:i w:val="false"/>
          <w:color w:val="000000"/>
          <w:sz w:val="28"/>
        </w:rPr>
        <w:t>
      (тегі, аты, әкесінің аты (ол болған жағдайда)</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23-қосымша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909" w:id="752"/>
    <w:p>
      <w:pPr>
        <w:spacing w:after="0"/>
        <w:ind w:left="0"/>
        <w:jc w:val="both"/>
      </w:pPr>
      <w:r>
        <w:rPr>
          <w:rFonts w:ascii="Times New Roman"/>
          <w:b w:val="false"/>
          <w:i w:val="false"/>
          <w:color w:val="000000"/>
          <w:sz w:val="28"/>
        </w:rPr>
        <w:t>
      Код ________________</w:t>
      </w:r>
    </w:p>
    <w:bookmarkEnd w:id="752"/>
    <w:bookmarkStart w:name="z910" w:id="753"/>
    <w:p>
      <w:pPr>
        <w:spacing w:after="0"/>
        <w:ind w:left="0"/>
        <w:jc w:val="both"/>
      </w:pPr>
      <w:r>
        <w:rPr>
          <w:rFonts w:ascii="Times New Roman"/>
          <w:b w:val="false"/>
          <w:i w:val="false"/>
          <w:color w:val="000000"/>
          <w:sz w:val="28"/>
        </w:rPr>
        <w:t>
      Облыс (қала) ______________</w:t>
      </w:r>
    </w:p>
    <w:bookmarkEnd w:id="753"/>
    <w:bookmarkStart w:name="z911" w:id="754"/>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 облысы (қаласы) бойынша департаментiнің 20__ жылғы "___" _________ № _______ шешiмі</w:t>
      </w:r>
    </w:p>
    <w:bookmarkEnd w:id="754"/>
    <w:bookmarkStart w:name="z912" w:id="755"/>
    <w:p>
      <w:pPr>
        <w:spacing w:after="0"/>
        <w:ind w:left="0"/>
        <w:jc w:val="both"/>
      </w:pPr>
      <w:r>
        <w:rPr>
          <w:rFonts w:ascii="Times New Roman"/>
          <w:b w:val="false"/>
          <w:i w:val="false"/>
          <w:color w:val="000000"/>
          <w:sz w:val="28"/>
        </w:rPr>
        <w:t>
      Істің № __________</w:t>
      </w:r>
    </w:p>
    <w:bookmarkEnd w:id="755"/>
    <w:bookmarkStart w:name="z913" w:id="756"/>
    <w:p>
      <w:pPr>
        <w:spacing w:after="0"/>
        <w:ind w:left="0"/>
        <w:jc w:val="both"/>
      </w:pPr>
      <w:r>
        <w:rPr>
          <w:rFonts w:ascii="Times New Roman"/>
          <w:b w:val="false"/>
          <w:i w:val="false"/>
          <w:color w:val="000000"/>
          <w:sz w:val="28"/>
        </w:rPr>
        <w:t>
      1. Мемлекеттік арнайы жәрдемақының мөлшерін арттыру туралы</w:t>
      </w:r>
    </w:p>
    <w:bookmarkEnd w:id="756"/>
    <w:bookmarkStart w:name="z914" w:id="757"/>
    <w:p>
      <w:pPr>
        <w:spacing w:after="0"/>
        <w:ind w:left="0"/>
        <w:jc w:val="both"/>
      </w:pPr>
      <w:r>
        <w:rPr>
          <w:rFonts w:ascii="Times New Roman"/>
          <w:b w:val="false"/>
          <w:i w:val="false"/>
          <w:color w:val="000000"/>
          <w:sz w:val="28"/>
        </w:rPr>
        <w:t>
      Азамат (ша) _________________________________________________________</w:t>
      </w:r>
    </w:p>
    <w:bookmarkEnd w:id="757"/>
    <w:bookmarkStart w:name="z915" w:id="758"/>
    <w:p>
      <w:pPr>
        <w:spacing w:after="0"/>
        <w:ind w:left="0"/>
        <w:jc w:val="both"/>
      </w:pPr>
      <w:r>
        <w:rPr>
          <w:rFonts w:ascii="Times New Roman"/>
          <w:b w:val="false"/>
          <w:i w:val="false"/>
          <w:color w:val="000000"/>
          <w:sz w:val="28"/>
        </w:rPr>
        <w:t>
      Жынысы ____________ Туған күнi ____ жылғы "___" __________________</w:t>
      </w:r>
    </w:p>
    <w:bookmarkEnd w:id="758"/>
    <w:bookmarkStart w:name="z916" w:id="759"/>
    <w:p>
      <w:pPr>
        <w:spacing w:after="0"/>
        <w:ind w:left="0"/>
        <w:jc w:val="both"/>
      </w:pPr>
      <w:r>
        <w:rPr>
          <w:rFonts w:ascii="Times New Roman"/>
          <w:b w:val="false"/>
          <w:i w:val="false"/>
          <w:color w:val="000000"/>
          <w:sz w:val="28"/>
        </w:rPr>
        <w:t>
      Еңбек өтілі: ___ жыл ___ ай (1998 жылғы 1 қаңтарға дейін)</w:t>
      </w:r>
    </w:p>
    <w:bookmarkEnd w:id="759"/>
    <w:bookmarkStart w:name="z917" w:id="760"/>
    <w:p>
      <w:pPr>
        <w:spacing w:after="0"/>
        <w:ind w:left="0"/>
        <w:jc w:val="both"/>
      </w:pPr>
      <w:r>
        <w:rPr>
          <w:rFonts w:ascii="Times New Roman"/>
          <w:b w:val="false"/>
          <w:i w:val="false"/>
          <w:color w:val="000000"/>
          <w:sz w:val="28"/>
        </w:rPr>
        <w:t>
      Жәрдемақының 20__ жылғы "___" _________ дейінгі мөлшері</w:t>
      </w:r>
    </w:p>
    <w:bookmarkEnd w:id="760"/>
    <w:bookmarkStart w:name="z918" w:id="761"/>
    <w:p>
      <w:pPr>
        <w:spacing w:after="0"/>
        <w:ind w:left="0"/>
        <w:jc w:val="both"/>
      </w:pPr>
      <w:r>
        <w:rPr>
          <w:rFonts w:ascii="Times New Roman"/>
          <w:b w:val="false"/>
          <w:i w:val="false"/>
          <w:color w:val="000000"/>
          <w:sz w:val="28"/>
        </w:rPr>
        <w:t>
      ______________________________________________________ теңге (сомасы жазбаша)</w:t>
      </w:r>
    </w:p>
    <w:bookmarkEnd w:id="761"/>
    <w:bookmarkStart w:name="z919" w:id="762"/>
    <w:p>
      <w:pPr>
        <w:spacing w:after="0"/>
        <w:ind w:left="0"/>
        <w:jc w:val="both"/>
      </w:pPr>
      <w:r>
        <w:rPr>
          <w:rFonts w:ascii="Times New Roman"/>
          <w:b w:val="false"/>
          <w:i w:val="false"/>
          <w:color w:val="000000"/>
          <w:sz w:val="28"/>
        </w:rPr>
        <w:t>
      Жәрдемақының мөлшері _____________________________________________</w:t>
      </w:r>
    </w:p>
    <w:bookmarkEnd w:id="762"/>
    <w:bookmarkStart w:name="z920" w:id="763"/>
    <w:p>
      <w:pPr>
        <w:spacing w:after="0"/>
        <w:ind w:left="0"/>
        <w:jc w:val="both"/>
      </w:pPr>
      <w:r>
        <w:rPr>
          <w:rFonts w:ascii="Times New Roman"/>
          <w:b w:val="false"/>
          <w:i w:val="false"/>
          <w:color w:val="000000"/>
          <w:sz w:val="28"/>
        </w:rPr>
        <w:t>
      (нормативтік құқықтық актінің атауы, нөмірі және күні)</w:t>
      </w:r>
    </w:p>
    <w:bookmarkEnd w:id="763"/>
    <w:bookmarkStart w:name="z921" w:id="764"/>
    <w:p>
      <w:pPr>
        <w:spacing w:after="0"/>
        <w:ind w:left="0"/>
        <w:jc w:val="both"/>
      </w:pPr>
      <w:r>
        <w:rPr>
          <w:rFonts w:ascii="Times New Roman"/>
          <w:b w:val="false"/>
          <w:i w:val="false"/>
          <w:color w:val="000000"/>
          <w:sz w:val="28"/>
        </w:rPr>
        <w:t>
      сәйкес арттырылсын.</w:t>
      </w:r>
    </w:p>
    <w:bookmarkEnd w:id="764"/>
    <w:bookmarkStart w:name="z922" w:id="765"/>
    <w:p>
      <w:pPr>
        <w:spacing w:after="0"/>
        <w:ind w:left="0"/>
        <w:jc w:val="both"/>
      </w:pPr>
      <w:r>
        <w:rPr>
          <w:rFonts w:ascii="Times New Roman"/>
          <w:b w:val="false"/>
          <w:i w:val="false"/>
          <w:color w:val="000000"/>
          <w:sz w:val="28"/>
        </w:rPr>
        <w:t>
      Жәрдемақының мөлшері 20____ жылғы "___" _________________ бастап</w:t>
      </w:r>
    </w:p>
    <w:bookmarkEnd w:id="765"/>
    <w:bookmarkStart w:name="z923" w:id="766"/>
    <w:p>
      <w:pPr>
        <w:spacing w:after="0"/>
        <w:ind w:left="0"/>
        <w:jc w:val="both"/>
      </w:pPr>
      <w:r>
        <w:rPr>
          <w:rFonts w:ascii="Times New Roman"/>
          <w:b w:val="false"/>
          <w:i w:val="false"/>
          <w:color w:val="000000"/>
          <w:sz w:val="28"/>
        </w:rPr>
        <w:t>
      _______________________________________________________________ теңге.</w:t>
      </w:r>
    </w:p>
    <w:bookmarkEnd w:id="766"/>
    <w:bookmarkStart w:name="z924" w:id="767"/>
    <w:p>
      <w:pPr>
        <w:spacing w:after="0"/>
        <w:ind w:left="0"/>
        <w:jc w:val="both"/>
      </w:pPr>
      <w:r>
        <w:rPr>
          <w:rFonts w:ascii="Times New Roman"/>
          <w:b w:val="false"/>
          <w:i w:val="false"/>
          <w:color w:val="000000"/>
          <w:sz w:val="28"/>
        </w:rPr>
        <w:t>
      (сомасы жазбаша)</w:t>
      </w:r>
    </w:p>
    <w:bookmarkEnd w:id="767"/>
    <w:bookmarkStart w:name="z925" w:id="768"/>
    <w:p>
      <w:pPr>
        <w:spacing w:after="0"/>
        <w:ind w:left="0"/>
        <w:jc w:val="both"/>
      </w:pPr>
      <w:r>
        <w:rPr>
          <w:rFonts w:ascii="Times New Roman"/>
          <w:b w:val="false"/>
          <w:i w:val="false"/>
          <w:color w:val="000000"/>
          <w:sz w:val="28"/>
        </w:rPr>
        <w:t>
      Департамент басшысы ____________________________________________________</w:t>
      </w:r>
    </w:p>
    <w:bookmarkEnd w:id="768"/>
    <w:bookmarkStart w:name="z926" w:id="769"/>
    <w:p>
      <w:pPr>
        <w:spacing w:after="0"/>
        <w:ind w:left="0"/>
        <w:jc w:val="both"/>
      </w:pPr>
      <w:r>
        <w:rPr>
          <w:rFonts w:ascii="Times New Roman"/>
          <w:b w:val="false"/>
          <w:i w:val="false"/>
          <w:color w:val="000000"/>
          <w:sz w:val="28"/>
        </w:rPr>
        <w:t>
      (тегі, аты, әкесінің аты (ол болған жағдайда)</w:t>
      </w:r>
    </w:p>
    <w:bookmarkEnd w:id="769"/>
    <w:bookmarkStart w:name="z927" w:id="770"/>
    <w:p>
      <w:pPr>
        <w:spacing w:after="0"/>
        <w:ind w:left="0"/>
        <w:jc w:val="both"/>
      </w:pPr>
      <w:r>
        <w:rPr>
          <w:rFonts w:ascii="Times New Roman"/>
          <w:b w:val="false"/>
          <w:i w:val="false"/>
          <w:color w:val="000000"/>
          <w:sz w:val="28"/>
        </w:rPr>
        <w:t>
      Басқарма (бөлiм) басшысы _________________________________________________</w:t>
      </w:r>
    </w:p>
    <w:bookmarkEnd w:id="770"/>
    <w:bookmarkStart w:name="z928" w:id="771"/>
    <w:p>
      <w:pPr>
        <w:spacing w:after="0"/>
        <w:ind w:left="0"/>
        <w:jc w:val="both"/>
      </w:pPr>
      <w:r>
        <w:rPr>
          <w:rFonts w:ascii="Times New Roman"/>
          <w:b w:val="false"/>
          <w:i w:val="false"/>
          <w:color w:val="000000"/>
          <w:sz w:val="28"/>
        </w:rPr>
        <w:t>
      (тегі, аты, әкесінің аты (ол болған жағдайда)</w:t>
      </w:r>
    </w:p>
    <w:bookmarkEnd w:id="771"/>
    <w:bookmarkStart w:name="z929" w:id="772"/>
    <w:p>
      <w:pPr>
        <w:spacing w:after="0"/>
        <w:ind w:left="0"/>
        <w:jc w:val="both"/>
      </w:pPr>
      <w:r>
        <w:rPr>
          <w:rFonts w:ascii="Times New Roman"/>
          <w:b w:val="false"/>
          <w:i w:val="false"/>
          <w:color w:val="000000"/>
          <w:sz w:val="28"/>
        </w:rPr>
        <w:t>
      Маман ___________________________________________________________</w:t>
      </w:r>
    </w:p>
    <w:bookmarkEnd w:id="772"/>
    <w:bookmarkStart w:name="z930" w:id="773"/>
    <w:p>
      <w:pPr>
        <w:spacing w:after="0"/>
        <w:ind w:left="0"/>
        <w:jc w:val="both"/>
      </w:pPr>
      <w:r>
        <w:rPr>
          <w:rFonts w:ascii="Times New Roman"/>
          <w:b w:val="false"/>
          <w:i w:val="false"/>
          <w:color w:val="000000"/>
          <w:sz w:val="28"/>
        </w:rPr>
        <w:t>
      (тегі, аты, әкесінің аты (ол болған жағдайда)</w:t>
      </w:r>
    </w:p>
    <w:bookmarkEnd w:id="773"/>
    <w:bookmarkStart w:name="z931" w:id="774"/>
    <w:p>
      <w:pPr>
        <w:spacing w:after="0"/>
        <w:ind w:left="0"/>
        <w:jc w:val="both"/>
      </w:pPr>
      <w:r>
        <w:rPr>
          <w:rFonts w:ascii="Times New Roman"/>
          <w:b w:val="false"/>
          <w:i w:val="false"/>
          <w:color w:val="000000"/>
          <w:sz w:val="28"/>
        </w:rPr>
        <w:t>
      Шешiмнiң жобасын дайындаған:</w:t>
      </w:r>
    </w:p>
    <w:bookmarkEnd w:id="774"/>
    <w:bookmarkStart w:name="z932" w:id="775"/>
    <w:p>
      <w:pPr>
        <w:spacing w:after="0"/>
        <w:ind w:left="0"/>
        <w:jc w:val="both"/>
      </w:pPr>
      <w:r>
        <w:rPr>
          <w:rFonts w:ascii="Times New Roman"/>
          <w:b w:val="false"/>
          <w:i w:val="false"/>
          <w:color w:val="000000"/>
          <w:sz w:val="28"/>
        </w:rPr>
        <w:t>
      Мемлекеттік корпорация филиалының директоры</w:t>
      </w:r>
    </w:p>
    <w:bookmarkEnd w:id="775"/>
    <w:bookmarkStart w:name="z933" w:id="776"/>
    <w:p>
      <w:pPr>
        <w:spacing w:after="0"/>
        <w:ind w:left="0"/>
        <w:jc w:val="both"/>
      </w:pPr>
      <w:r>
        <w:rPr>
          <w:rFonts w:ascii="Times New Roman"/>
          <w:b w:val="false"/>
          <w:i w:val="false"/>
          <w:color w:val="000000"/>
          <w:sz w:val="28"/>
        </w:rPr>
        <w:t>
      _______________________________________________________</w:t>
      </w:r>
    </w:p>
    <w:bookmarkEnd w:id="776"/>
    <w:bookmarkStart w:name="z934" w:id="777"/>
    <w:p>
      <w:pPr>
        <w:spacing w:after="0"/>
        <w:ind w:left="0"/>
        <w:jc w:val="both"/>
      </w:pPr>
      <w:r>
        <w:rPr>
          <w:rFonts w:ascii="Times New Roman"/>
          <w:b w:val="false"/>
          <w:i w:val="false"/>
          <w:color w:val="000000"/>
          <w:sz w:val="28"/>
        </w:rPr>
        <w:t>
      (тегі, аты, әкесінің аты (ол болған жағдайда)</w:t>
      </w:r>
    </w:p>
    <w:bookmarkEnd w:id="777"/>
    <w:bookmarkStart w:name="z935" w:id="778"/>
    <w:p>
      <w:pPr>
        <w:spacing w:after="0"/>
        <w:ind w:left="0"/>
        <w:jc w:val="both"/>
      </w:pPr>
      <w:r>
        <w:rPr>
          <w:rFonts w:ascii="Times New Roman"/>
          <w:b w:val="false"/>
          <w:i w:val="false"/>
          <w:color w:val="000000"/>
          <w:sz w:val="28"/>
        </w:rPr>
        <w:t>
      Мемлекеттік корпорация филиалының маманы</w:t>
      </w:r>
    </w:p>
    <w:bookmarkEnd w:id="778"/>
    <w:bookmarkStart w:name="z936" w:id="779"/>
    <w:p>
      <w:pPr>
        <w:spacing w:after="0"/>
        <w:ind w:left="0"/>
        <w:jc w:val="both"/>
      </w:pPr>
      <w:r>
        <w:rPr>
          <w:rFonts w:ascii="Times New Roman"/>
          <w:b w:val="false"/>
          <w:i w:val="false"/>
          <w:color w:val="000000"/>
          <w:sz w:val="28"/>
        </w:rPr>
        <w:t>
      _______________________________________________________</w:t>
      </w:r>
    </w:p>
    <w:bookmarkEnd w:id="779"/>
    <w:bookmarkStart w:name="z937" w:id="780"/>
    <w:p>
      <w:pPr>
        <w:spacing w:after="0"/>
        <w:ind w:left="0"/>
        <w:jc w:val="both"/>
      </w:pPr>
      <w:r>
        <w:rPr>
          <w:rFonts w:ascii="Times New Roman"/>
          <w:b w:val="false"/>
          <w:i w:val="false"/>
          <w:color w:val="000000"/>
          <w:sz w:val="28"/>
        </w:rPr>
        <w:t>
      (тегі, аты, әкесінің аты (ол болған жағдайда)</w:t>
      </w:r>
    </w:p>
    <w:bookmarkEnd w:id="780"/>
    <w:bookmarkStart w:name="z938" w:id="781"/>
    <w:p>
      <w:pPr>
        <w:spacing w:after="0"/>
        <w:ind w:left="0"/>
        <w:jc w:val="both"/>
      </w:pPr>
      <w:r>
        <w:rPr>
          <w:rFonts w:ascii="Times New Roman"/>
          <w:b w:val="false"/>
          <w:i w:val="false"/>
          <w:color w:val="000000"/>
          <w:sz w:val="28"/>
        </w:rPr>
        <w:t>
      Мемлекеттік корпорация бөлiмшесiнiң бастығы</w:t>
      </w:r>
    </w:p>
    <w:bookmarkEnd w:id="781"/>
    <w:bookmarkStart w:name="z939" w:id="782"/>
    <w:p>
      <w:pPr>
        <w:spacing w:after="0"/>
        <w:ind w:left="0"/>
        <w:jc w:val="both"/>
      </w:pPr>
      <w:r>
        <w:rPr>
          <w:rFonts w:ascii="Times New Roman"/>
          <w:b w:val="false"/>
          <w:i w:val="false"/>
          <w:color w:val="000000"/>
          <w:sz w:val="28"/>
        </w:rPr>
        <w:t>
      _______________________________________________________</w:t>
      </w:r>
    </w:p>
    <w:bookmarkEnd w:id="782"/>
    <w:bookmarkStart w:name="z940" w:id="783"/>
    <w:p>
      <w:pPr>
        <w:spacing w:after="0"/>
        <w:ind w:left="0"/>
        <w:jc w:val="both"/>
      </w:pPr>
      <w:r>
        <w:rPr>
          <w:rFonts w:ascii="Times New Roman"/>
          <w:b w:val="false"/>
          <w:i w:val="false"/>
          <w:color w:val="000000"/>
          <w:sz w:val="28"/>
        </w:rPr>
        <w:t>
      (тегі, аты, әкесінің аты (ол болған жағдайда)</w:t>
      </w:r>
    </w:p>
    <w:bookmarkEnd w:id="783"/>
    <w:bookmarkStart w:name="z941" w:id="784"/>
    <w:p>
      <w:pPr>
        <w:spacing w:after="0"/>
        <w:ind w:left="0"/>
        <w:jc w:val="both"/>
      </w:pPr>
      <w:r>
        <w:rPr>
          <w:rFonts w:ascii="Times New Roman"/>
          <w:b w:val="false"/>
          <w:i w:val="false"/>
          <w:color w:val="000000"/>
          <w:sz w:val="28"/>
        </w:rPr>
        <w:t>
      Мемлекеттік корпорация бөлiмшесiнiң маманы _______________________________________________</w:t>
      </w:r>
    </w:p>
    <w:bookmarkEnd w:id="784"/>
    <w:bookmarkStart w:name="z942" w:id="785"/>
    <w:p>
      <w:pPr>
        <w:spacing w:after="0"/>
        <w:ind w:left="0"/>
        <w:jc w:val="both"/>
      </w:pPr>
      <w:r>
        <w:rPr>
          <w:rFonts w:ascii="Times New Roman"/>
          <w:b w:val="false"/>
          <w:i w:val="false"/>
          <w:color w:val="000000"/>
          <w:sz w:val="28"/>
        </w:rPr>
        <w:t>
      (тегі, аты, әкесінің аты (ол болған жағдайда)</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24-қосымша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bl>
    <w:bookmarkStart w:name="z944" w:id="786"/>
    <w:p>
      <w:pPr>
        <w:spacing w:after="0"/>
        <w:ind w:left="0"/>
        <w:jc w:val="both"/>
      </w:pPr>
      <w:r>
        <w:rPr>
          <w:rFonts w:ascii="Times New Roman"/>
          <w:b w:val="false"/>
          <w:i w:val="false"/>
          <w:color w:val="000000"/>
          <w:sz w:val="28"/>
        </w:rPr>
        <w:t>
      Нысан</w:t>
      </w:r>
    </w:p>
    <w:bookmarkEnd w:id="786"/>
    <w:bookmarkStart w:name="z945" w:id="787"/>
    <w:p>
      <w:pPr>
        <w:spacing w:after="0"/>
        <w:ind w:left="0"/>
        <w:jc w:val="both"/>
      </w:pPr>
      <w:r>
        <w:rPr>
          <w:rFonts w:ascii="Times New Roman"/>
          <w:b w:val="false"/>
          <w:i w:val="false"/>
          <w:color w:val="000000"/>
          <w:sz w:val="28"/>
        </w:rPr>
        <w:t>
      Код ________________</w:t>
      </w:r>
    </w:p>
    <w:bookmarkEnd w:id="787"/>
    <w:bookmarkStart w:name="z946" w:id="788"/>
    <w:p>
      <w:pPr>
        <w:spacing w:after="0"/>
        <w:ind w:left="0"/>
        <w:jc w:val="both"/>
      </w:pPr>
      <w:r>
        <w:rPr>
          <w:rFonts w:ascii="Times New Roman"/>
          <w:b w:val="false"/>
          <w:i w:val="false"/>
          <w:color w:val="000000"/>
          <w:sz w:val="28"/>
        </w:rPr>
        <w:t>
      Облыс (қала)______________</w:t>
      </w:r>
    </w:p>
    <w:bookmarkEnd w:id="788"/>
    <w:bookmarkStart w:name="z947" w:id="789"/>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 облысы (қаласы) бойынша департаментiнiң 20__ жылғы "___" __________ № _______ шешiмi</w:t>
      </w:r>
    </w:p>
    <w:bookmarkEnd w:id="789"/>
    <w:bookmarkStart w:name="z948" w:id="790"/>
    <w:p>
      <w:pPr>
        <w:spacing w:after="0"/>
        <w:ind w:left="0"/>
        <w:jc w:val="both"/>
      </w:pPr>
      <w:r>
        <w:rPr>
          <w:rFonts w:ascii="Times New Roman"/>
          <w:b w:val="false"/>
          <w:i w:val="false"/>
          <w:color w:val="000000"/>
          <w:sz w:val="28"/>
        </w:rPr>
        <w:t>
      Iстің № __________</w:t>
      </w:r>
    </w:p>
    <w:bookmarkEnd w:id="790"/>
    <w:bookmarkStart w:name="z949" w:id="791"/>
    <w:p>
      <w:pPr>
        <w:spacing w:after="0"/>
        <w:ind w:left="0"/>
        <w:jc w:val="both"/>
      </w:pPr>
      <w:r>
        <w:rPr>
          <w:rFonts w:ascii="Times New Roman"/>
          <w:b w:val="false"/>
          <w:i w:val="false"/>
          <w:color w:val="000000"/>
          <w:sz w:val="28"/>
        </w:rPr>
        <w:t>
      Мемлекеттік арнаулы жәрдемақы төлеудi тоқтата тұру туралы</w:t>
      </w:r>
    </w:p>
    <w:bookmarkEnd w:id="791"/>
    <w:bookmarkStart w:name="z950" w:id="792"/>
    <w:p>
      <w:pPr>
        <w:spacing w:after="0"/>
        <w:ind w:left="0"/>
        <w:jc w:val="both"/>
      </w:pPr>
      <w:r>
        <w:rPr>
          <w:rFonts w:ascii="Times New Roman"/>
          <w:b w:val="false"/>
          <w:i w:val="false"/>
          <w:color w:val="000000"/>
          <w:sz w:val="28"/>
        </w:rPr>
        <w:t>
      Азамат__________________________________________________</w:t>
      </w:r>
    </w:p>
    <w:bookmarkEnd w:id="792"/>
    <w:bookmarkStart w:name="z951" w:id="793"/>
    <w:p>
      <w:pPr>
        <w:spacing w:after="0"/>
        <w:ind w:left="0"/>
        <w:jc w:val="both"/>
      </w:pPr>
      <w:r>
        <w:rPr>
          <w:rFonts w:ascii="Times New Roman"/>
          <w:b w:val="false"/>
          <w:i w:val="false"/>
          <w:color w:val="000000"/>
          <w:sz w:val="28"/>
        </w:rPr>
        <w:t>
      Жынысы ____________ Туған күнi ______ жылғы "___" ___________</w:t>
      </w:r>
    </w:p>
    <w:bookmarkEnd w:id="793"/>
    <w:bookmarkStart w:name="z952" w:id="794"/>
    <w:p>
      <w:pPr>
        <w:spacing w:after="0"/>
        <w:ind w:left="0"/>
        <w:jc w:val="both"/>
      </w:pPr>
      <w:r>
        <w:rPr>
          <w:rFonts w:ascii="Times New Roman"/>
          <w:b w:val="false"/>
          <w:i w:val="false"/>
          <w:color w:val="000000"/>
          <w:sz w:val="28"/>
        </w:rPr>
        <w:t>
      Төлем 20_____ жылғы "___" ____________ бастап тоқтатыла тұрсын.</w:t>
      </w:r>
    </w:p>
    <w:bookmarkEnd w:id="794"/>
    <w:bookmarkStart w:name="z953" w:id="795"/>
    <w:p>
      <w:pPr>
        <w:spacing w:after="0"/>
        <w:ind w:left="0"/>
        <w:jc w:val="both"/>
      </w:pPr>
      <w:r>
        <w:rPr>
          <w:rFonts w:ascii="Times New Roman"/>
          <w:b w:val="false"/>
          <w:i w:val="false"/>
          <w:color w:val="000000"/>
          <w:sz w:val="28"/>
        </w:rPr>
        <w:t>
      Негiздеме ___________________________________________________</w:t>
      </w:r>
    </w:p>
    <w:bookmarkEnd w:id="795"/>
    <w:bookmarkStart w:name="z954" w:id="796"/>
    <w:p>
      <w:pPr>
        <w:spacing w:after="0"/>
        <w:ind w:left="0"/>
        <w:jc w:val="both"/>
      </w:pPr>
      <w:r>
        <w:rPr>
          <w:rFonts w:ascii="Times New Roman"/>
          <w:b w:val="false"/>
          <w:i w:val="false"/>
          <w:color w:val="000000"/>
          <w:sz w:val="28"/>
        </w:rPr>
        <w:t>
      (себебi көрсетiлсiн)</w:t>
      </w:r>
    </w:p>
    <w:bookmarkEnd w:id="796"/>
    <w:bookmarkStart w:name="z955" w:id="797"/>
    <w:p>
      <w:pPr>
        <w:spacing w:after="0"/>
        <w:ind w:left="0"/>
        <w:jc w:val="both"/>
      </w:pPr>
      <w:r>
        <w:rPr>
          <w:rFonts w:ascii="Times New Roman"/>
          <w:b w:val="false"/>
          <w:i w:val="false"/>
          <w:color w:val="000000"/>
          <w:sz w:val="28"/>
        </w:rPr>
        <w:t>
      Департамент басшысы ________________________________________________</w:t>
      </w:r>
    </w:p>
    <w:bookmarkEnd w:id="797"/>
    <w:bookmarkStart w:name="z956" w:id="798"/>
    <w:p>
      <w:pPr>
        <w:spacing w:after="0"/>
        <w:ind w:left="0"/>
        <w:jc w:val="both"/>
      </w:pPr>
      <w:r>
        <w:rPr>
          <w:rFonts w:ascii="Times New Roman"/>
          <w:b w:val="false"/>
          <w:i w:val="false"/>
          <w:color w:val="000000"/>
          <w:sz w:val="28"/>
        </w:rPr>
        <w:t>
      (тегі, аты, әкесінің аты (ол болған жағдайда)</w:t>
      </w:r>
    </w:p>
    <w:bookmarkEnd w:id="798"/>
    <w:bookmarkStart w:name="z957" w:id="799"/>
    <w:p>
      <w:pPr>
        <w:spacing w:after="0"/>
        <w:ind w:left="0"/>
        <w:jc w:val="both"/>
      </w:pPr>
      <w:r>
        <w:rPr>
          <w:rFonts w:ascii="Times New Roman"/>
          <w:b w:val="false"/>
          <w:i w:val="false"/>
          <w:color w:val="000000"/>
          <w:sz w:val="28"/>
        </w:rPr>
        <w:t>
      Басқарма (бөлiм) басшысы ____________________________________________</w:t>
      </w:r>
    </w:p>
    <w:bookmarkEnd w:id="799"/>
    <w:bookmarkStart w:name="z958" w:id="800"/>
    <w:p>
      <w:pPr>
        <w:spacing w:after="0"/>
        <w:ind w:left="0"/>
        <w:jc w:val="both"/>
      </w:pPr>
      <w:r>
        <w:rPr>
          <w:rFonts w:ascii="Times New Roman"/>
          <w:b w:val="false"/>
          <w:i w:val="false"/>
          <w:color w:val="000000"/>
          <w:sz w:val="28"/>
        </w:rPr>
        <w:t>
      (тегі, аты, әкесінің аты (ол болған жағдайда) \</w:t>
      </w:r>
    </w:p>
    <w:bookmarkEnd w:id="800"/>
    <w:bookmarkStart w:name="z959" w:id="801"/>
    <w:p>
      <w:pPr>
        <w:spacing w:after="0"/>
        <w:ind w:left="0"/>
        <w:jc w:val="both"/>
      </w:pPr>
      <w:r>
        <w:rPr>
          <w:rFonts w:ascii="Times New Roman"/>
          <w:b w:val="false"/>
          <w:i w:val="false"/>
          <w:color w:val="000000"/>
          <w:sz w:val="28"/>
        </w:rPr>
        <w:t>
      Маман _____________________________________________________________</w:t>
      </w:r>
    </w:p>
    <w:bookmarkEnd w:id="801"/>
    <w:bookmarkStart w:name="z960" w:id="802"/>
    <w:p>
      <w:pPr>
        <w:spacing w:after="0"/>
        <w:ind w:left="0"/>
        <w:jc w:val="both"/>
      </w:pPr>
      <w:r>
        <w:rPr>
          <w:rFonts w:ascii="Times New Roman"/>
          <w:b w:val="false"/>
          <w:i w:val="false"/>
          <w:color w:val="000000"/>
          <w:sz w:val="28"/>
        </w:rPr>
        <w:t>
      (тегі, аты, әкесінің аты (ол болған жағдайда)</w:t>
      </w:r>
    </w:p>
    <w:bookmarkEnd w:id="802"/>
    <w:bookmarkStart w:name="z961" w:id="803"/>
    <w:p>
      <w:pPr>
        <w:spacing w:after="0"/>
        <w:ind w:left="0"/>
        <w:jc w:val="both"/>
      </w:pPr>
      <w:r>
        <w:rPr>
          <w:rFonts w:ascii="Times New Roman"/>
          <w:b w:val="false"/>
          <w:i w:val="false"/>
          <w:color w:val="000000"/>
          <w:sz w:val="28"/>
        </w:rPr>
        <w:t>
      Шешiмнiң жобасын дайындаған:</w:t>
      </w:r>
    </w:p>
    <w:bookmarkEnd w:id="803"/>
    <w:bookmarkStart w:name="z962" w:id="804"/>
    <w:p>
      <w:pPr>
        <w:spacing w:after="0"/>
        <w:ind w:left="0"/>
        <w:jc w:val="both"/>
      </w:pPr>
      <w:r>
        <w:rPr>
          <w:rFonts w:ascii="Times New Roman"/>
          <w:b w:val="false"/>
          <w:i w:val="false"/>
          <w:color w:val="000000"/>
          <w:sz w:val="28"/>
        </w:rPr>
        <w:t>
      Мемлекеттік корпорация филиалының директоры</w:t>
      </w:r>
    </w:p>
    <w:bookmarkEnd w:id="804"/>
    <w:bookmarkStart w:name="z963" w:id="805"/>
    <w:p>
      <w:pPr>
        <w:spacing w:after="0"/>
        <w:ind w:left="0"/>
        <w:jc w:val="both"/>
      </w:pPr>
      <w:r>
        <w:rPr>
          <w:rFonts w:ascii="Times New Roman"/>
          <w:b w:val="false"/>
          <w:i w:val="false"/>
          <w:color w:val="000000"/>
          <w:sz w:val="28"/>
        </w:rPr>
        <w:t>
      ___________________________________________________________________</w:t>
      </w:r>
    </w:p>
    <w:bookmarkEnd w:id="805"/>
    <w:bookmarkStart w:name="z964" w:id="806"/>
    <w:p>
      <w:pPr>
        <w:spacing w:after="0"/>
        <w:ind w:left="0"/>
        <w:jc w:val="both"/>
      </w:pPr>
      <w:r>
        <w:rPr>
          <w:rFonts w:ascii="Times New Roman"/>
          <w:b w:val="false"/>
          <w:i w:val="false"/>
          <w:color w:val="000000"/>
          <w:sz w:val="28"/>
        </w:rPr>
        <w:t>
      (тегі, аты, әкесінің аты (ол болған жағдайда)</w:t>
      </w:r>
    </w:p>
    <w:bookmarkEnd w:id="806"/>
    <w:bookmarkStart w:name="z965" w:id="807"/>
    <w:p>
      <w:pPr>
        <w:spacing w:after="0"/>
        <w:ind w:left="0"/>
        <w:jc w:val="both"/>
      </w:pPr>
      <w:r>
        <w:rPr>
          <w:rFonts w:ascii="Times New Roman"/>
          <w:b w:val="false"/>
          <w:i w:val="false"/>
          <w:color w:val="000000"/>
          <w:sz w:val="28"/>
        </w:rPr>
        <w:t>
      Мемлекеттік корпорация филиалының маманы</w:t>
      </w:r>
    </w:p>
    <w:bookmarkEnd w:id="807"/>
    <w:bookmarkStart w:name="z966" w:id="808"/>
    <w:p>
      <w:pPr>
        <w:spacing w:after="0"/>
        <w:ind w:left="0"/>
        <w:jc w:val="both"/>
      </w:pPr>
      <w:r>
        <w:rPr>
          <w:rFonts w:ascii="Times New Roman"/>
          <w:b w:val="false"/>
          <w:i w:val="false"/>
          <w:color w:val="000000"/>
          <w:sz w:val="28"/>
        </w:rPr>
        <w:t>
      ___________________________________________________________________</w:t>
      </w:r>
    </w:p>
    <w:bookmarkEnd w:id="808"/>
    <w:bookmarkStart w:name="z967" w:id="809"/>
    <w:p>
      <w:pPr>
        <w:spacing w:after="0"/>
        <w:ind w:left="0"/>
        <w:jc w:val="both"/>
      </w:pPr>
      <w:r>
        <w:rPr>
          <w:rFonts w:ascii="Times New Roman"/>
          <w:b w:val="false"/>
          <w:i w:val="false"/>
          <w:color w:val="000000"/>
          <w:sz w:val="28"/>
        </w:rPr>
        <w:t>
      (тегі, аты, әкесінің аты (ол болған жағдайда)</w:t>
      </w:r>
    </w:p>
    <w:bookmarkEnd w:id="809"/>
    <w:bookmarkStart w:name="z968" w:id="810"/>
    <w:p>
      <w:pPr>
        <w:spacing w:after="0"/>
        <w:ind w:left="0"/>
        <w:jc w:val="both"/>
      </w:pPr>
      <w:r>
        <w:rPr>
          <w:rFonts w:ascii="Times New Roman"/>
          <w:b w:val="false"/>
          <w:i w:val="false"/>
          <w:color w:val="000000"/>
          <w:sz w:val="28"/>
        </w:rPr>
        <w:t>
      Мемлекеттік корпорация бөлiмшесiнiң бастығы</w:t>
      </w:r>
    </w:p>
    <w:bookmarkEnd w:id="810"/>
    <w:bookmarkStart w:name="z969" w:id="811"/>
    <w:p>
      <w:pPr>
        <w:spacing w:after="0"/>
        <w:ind w:left="0"/>
        <w:jc w:val="both"/>
      </w:pPr>
      <w:r>
        <w:rPr>
          <w:rFonts w:ascii="Times New Roman"/>
          <w:b w:val="false"/>
          <w:i w:val="false"/>
          <w:color w:val="000000"/>
          <w:sz w:val="28"/>
        </w:rPr>
        <w:t>
      ___________________________________________________________________</w:t>
      </w:r>
    </w:p>
    <w:bookmarkEnd w:id="811"/>
    <w:bookmarkStart w:name="z970" w:id="812"/>
    <w:p>
      <w:pPr>
        <w:spacing w:after="0"/>
        <w:ind w:left="0"/>
        <w:jc w:val="both"/>
      </w:pPr>
      <w:r>
        <w:rPr>
          <w:rFonts w:ascii="Times New Roman"/>
          <w:b w:val="false"/>
          <w:i w:val="false"/>
          <w:color w:val="000000"/>
          <w:sz w:val="28"/>
        </w:rPr>
        <w:t>
      (тегі, аты, әкесінің аты (ол болған жағдайда)</w:t>
      </w:r>
    </w:p>
    <w:bookmarkEnd w:id="812"/>
    <w:bookmarkStart w:name="z971" w:id="813"/>
    <w:p>
      <w:pPr>
        <w:spacing w:after="0"/>
        <w:ind w:left="0"/>
        <w:jc w:val="both"/>
      </w:pPr>
      <w:r>
        <w:rPr>
          <w:rFonts w:ascii="Times New Roman"/>
          <w:b w:val="false"/>
          <w:i w:val="false"/>
          <w:color w:val="000000"/>
          <w:sz w:val="28"/>
        </w:rPr>
        <w:t>
      Мемлекеттік корпорация бөлiмшесiнiң маманы</w:t>
      </w:r>
    </w:p>
    <w:bookmarkEnd w:id="813"/>
    <w:bookmarkStart w:name="z972" w:id="814"/>
    <w:p>
      <w:pPr>
        <w:spacing w:after="0"/>
        <w:ind w:left="0"/>
        <w:jc w:val="both"/>
      </w:pPr>
      <w:r>
        <w:rPr>
          <w:rFonts w:ascii="Times New Roman"/>
          <w:b w:val="false"/>
          <w:i w:val="false"/>
          <w:color w:val="000000"/>
          <w:sz w:val="28"/>
        </w:rPr>
        <w:t>
      ____________________________________________________________________</w:t>
      </w:r>
    </w:p>
    <w:bookmarkEnd w:id="814"/>
    <w:bookmarkStart w:name="z973" w:id="815"/>
    <w:p>
      <w:pPr>
        <w:spacing w:after="0"/>
        <w:ind w:left="0"/>
        <w:jc w:val="both"/>
      </w:pPr>
      <w:r>
        <w:rPr>
          <w:rFonts w:ascii="Times New Roman"/>
          <w:b w:val="false"/>
          <w:i w:val="false"/>
          <w:color w:val="000000"/>
          <w:sz w:val="28"/>
        </w:rPr>
        <w:t>
      (тегі, аты, әкесінің аты (ол болған жағдайда)</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25-қосымша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15-1-қосымша</w:t>
            </w:r>
          </w:p>
        </w:tc>
      </w:tr>
    </w:tbl>
    <w:bookmarkStart w:name="z975" w:id="816"/>
    <w:p>
      <w:pPr>
        <w:spacing w:after="0"/>
        <w:ind w:left="0"/>
        <w:jc w:val="both"/>
      </w:pPr>
      <w:r>
        <w:rPr>
          <w:rFonts w:ascii="Times New Roman"/>
          <w:b w:val="false"/>
          <w:i w:val="false"/>
          <w:color w:val="000000"/>
          <w:sz w:val="28"/>
        </w:rPr>
        <w:t>
      Нысан</w:t>
      </w:r>
    </w:p>
    <w:bookmarkEnd w:id="816"/>
    <w:bookmarkStart w:name="z976" w:id="817"/>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1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18"/>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тұрғылықты</w:t>
            </w:r>
            <w:r>
              <w:rPr>
                <w:rFonts w:ascii="Times New Roman"/>
                <w:b w:val="false"/>
                <w:i w:val="false"/>
                <w:color w:val="000000"/>
                <w:sz w:val="20"/>
              </w:rPr>
              <w:t xml:space="preserve"> </w:t>
            </w:r>
            <w:r>
              <w:rPr>
                <w:rFonts w:ascii="Times New Roman"/>
                <w:b/>
                <w:i w:val="false"/>
                <w:color w:val="000000"/>
                <w:sz w:val="20"/>
              </w:rPr>
              <w:t>мекен</w:t>
            </w:r>
            <w:r>
              <w:rPr>
                <w:rFonts w:ascii="Times New Roman"/>
                <w:b w:val="false"/>
                <w:i w:val="false"/>
                <w:color w:val="000000"/>
                <w:sz w:val="20"/>
              </w:rPr>
              <w:t xml:space="preserve"> </w:t>
            </w:r>
            <w:r>
              <w:rPr>
                <w:rFonts w:ascii="Times New Roman"/>
                <w:b/>
                <w:i w:val="false"/>
                <w:color w:val="000000"/>
                <w:sz w:val="20"/>
              </w:rPr>
              <w:t>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Іздеу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хабарландыру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78" w:id="819"/>
    <w:p>
      <w:pPr>
        <w:spacing w:after="0"/>
        <w:ind w:left="0"/>
        <w:jc w:val="both"/>
      </w:pPr>
      <w:r>
        <w:rPr>
          <w:rFonts w:ascii="Times New Roman"/>
          <w:b w:val="false"/>
          <w:i w:val="false"/>
          <w:color w:val="000000"/>
          <w:sz w:val="28"/>
        </w:rPr>
        <w:t>
      Мекеменің мөр</w:t>
      </w:r>
    </w:p>
    <w:bookmarkEnd w:id="819"/>
    <w:bookmarkStart w:name="z979" w:id="820"/>
    <w:p>
      <w:pPr>
        <w:spacing w:after="0"/>
        <w:ind w:left="0"/>
        <w:jc w:val="both"/>
      </w:pPr>
      <w:r>
        <w:rPr>
          <w:rFonts w:ascii="Times New Roman"/>
          <w:b w:val="false"/>
          <w:i w:val="false"/>
          <w:color w:val="000000"/>
          <w:sz w:val="28"/>
        </w:rPr>
        <w:t>
      орыны</w:t>
      </w:r>
    </w:p>
    <w:bookmarkEnd w:id="820"/>
    <w:bookmarkStart w:name="z980" w:id="821"/>
    <w:p>
      <w:pPr>
        <w:spacing w:after="0"/>
        <w:ind w:left="0"/>
        <w:jc w:val="both"/>
      </w:pPr>
      <w:r>
        <w:rPr>
          <w:rFonts w:ascii="Times New Roman"/>
          <w:b w:val="false"/>
          <w:i w:val="false"/>
          <w:color w:val="000000"/>
          <w:sz w:val="28"/>
        </w:rPr>
        <w:t>
      Қазақстан Республикасы Бас</w:t>
      </w:r>
    </w:p>
    <w:bookmarkEnd w:id="821"/>
    <w:bookmarkStart w:name="z981" w:id="822"/>
    <w:p>
      <w:pPr>
        <w:spacing w:after="0"/>
        <w:ind w:left="0"/>
        <w:jc w:val="both"/>
      </w:pPr>
      <w:r>
        <w:rPr>
          <w:rFonts w:ascii="Times New Roman"/>
          <w:b w:val="false"/>
          <w:i w:val="false"/>
          <w:color w:val="000000"/>
          <w:sz w:val="28"/>
        </w:rPr>
        <w:t>
      Прокуратурасының құқықтық</w:t>
      </w:r>
    </w:p>
    <w:bookmarkEnd w:id="822"/>
    <w:bookmarkStart w:name="z982" w:id="823"/>
    <w:p>
      <w:pPr>
        <w:spacing w:after="0"/>
        <w:ind w:left="0"/>
        <w:jc w:val="both"/>
      </w:pPr>
      <w:r>
        <w:rPr>
          <w:rFonts w:ascii="Times New Roman"/>
          <w:b w:val="false"/>
          <w:i w:val="false"/>
          <w:color w:val="000000"/>
          <w:sz w:val="28"/>
        </w:rPr>
        <w:t>
      статистика және арнайы есепке алу комитетінің төрағасы</w:t>
      </w:r>
    </w:p>
    <w:bookmarkEnd w:id="823"/>
    <w:bookmarkStart w:name="z983" w:id="824"/>
    <w:p>
      <w:pPr>
        <w:spacing w:after="0"/>
        <w:ind w:left="0"/>
        <w:jc w:val="both"/>
      </w:pPr>
      <w:r>
        <w:rPr>
          <w:rFonts w:ascii="Times New Roman"/>
          <w:b w:val="false"/>
          <w:i w:val="false"/>
          <w:color w:val="000000"/>
          <w:sz w:val="28"/>
        </w:rPr>
        <w:t>
      (қолы)</w:t>
      </w:r>
    </w:p>
    <w:bookmarkEnd w:id="824"/>
    <w:bookmarkStart w:name="z984" w:id="825"/>
    <w:p>
      <w:pPr>
        <w:spacing w:after="0"/>
        <w:ind w:left="0"/>
        <w:jc w:val="both"/>
      </w:pPr>
      <w:r>
        <w:rPr>
          <w:rFonts w:ascii="Times New Roman"/>
          <w:b w:val="false"/>
          <w:i w:val="false"/>
          <w:color w:val="000000"/>
          <w:sz w:val="28"/>
        </w:rPr>
        <w:t>
      (тегі, аты, әкесінің аты (ол болған жағдайда)</w:t>
      </w:r>
    </w:p>
    <w:bookmarkEnd w:id="825"/>
    <w:bookmarkStart w:name="z985" w:id="826"/>
    <w:p>
      <w:pPr>
        <w:spacing w:after="0"/>
        <w:ind w:left="0"/>
        <w:jc w:val="both"/>
      </w:pPr>
      <w:r>
        <w:rPr>
          <w:rFonts w:ascii="Times New Roman"/>
          <w:b w:val="false"/>
          <w:i w:val="false"/>
          <w:color w:val="000000"/>
          <w:sz w:val="28"/>
        </w:rPr>
        <w:t>
      Жауапты орындаушы</w:t>
      </w:r>
    </w:p>
    <w:bookmarkEnd w:id="826"/>
    <w:bookmarkStart w:name="z986" w:id="827"/>
    <w:p>
      <w:pPr>
        <w:spacing w:after="0"/>
        <w:ind w:left="0"/>
        <w:jc w:val="both"/>
      </w:pPr>
      <w:r>
        <w:rPr>
          <w:rFonts w:ascii="Times New Roman"/>
          <w:b w:val="false"/>
          <w:i w:val="false"/>
          <w:color w:val="000000"/>
          <w:sz w:val="28"/>
        </w:rPr>
        <w:t>
      (тегі, аты, әкесінің аты (ол болған жағдайда), телефон)</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26-қосымша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bl>
    <w:bookmarkStart w:name="z988" w:id="828"/>
    <w:p>
      <w:pPr>
        <w:spacing w:after="0"/>
        <w:ind w:left="0"/>
        <w:jc w:val="both"/>
      </w:pPr>
      <w:r>
        <w:rPr>
          <w:rFonts w:ascii="Times New Roman"/>
          <w:b w:val="false"/>
          <w:i w:val="false"/>
          <w:color w:val="000000"/>
          <w:sz w:val="28"/>
        </w:rPr>
        <w:t>
      Нысан</w:t>
      </w:r>
    </w:p>
    <w:bookmarkEnd w:id="828"/>
    <w:bookmarkStart w:name="z989" w:id="829"/>
    <w:p>
      <w:pPr>
        <w:spacing w:after="0"/>
        <w:ind w:left="0"/>
        <w:jc w:val="both"/>
      </w:pPr>
      <w:r>
        <w:rPr>
          <w:rFonts w:ascii="Times New Roman"/>
          <w:b w:val="false"/>
          <w:i w:val="false"/>
          <w:color w:val="000000"/>
          <w:sz w:val="28"/>
        </w:rPr>
        <w:t>
      Код ________________</w:t>
      </w:r>
    </w:p>
    <w:bookmarkEnd w:id="829"/>
    <w:bookmarkStart w:name="z990" w:id="830"/>
    <w:p>
      <w:pPr>
        <w:spacing w:after="0"/>
        <w:ind w:left="0"/>
        <w:jc w:val="both"/>
      </w:pPr>
      <w:r>
        <w:rPr>
          <w:rFonts w:ascii="Times New Roman"/>
          <w:b w:val="false"/>
          <w:i w:val="false"/>
          <w:color w:val="000000"/>
          <w:sz w:val="28"/>
        </w:rPr>
        <w:t>
      Облыс (қала) ______________</w:t>
      </w:r>
    </w:p>
    <w:bookmarkEnd w:id="830"/>
    <w:bookmarkStart w:name="z991" w:id="831"/>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 облысы (қаласы) бойынша департаментiнің 20__ жылғы "___" _____________ № ___________ шешiмi</w:t>
      </w:r>
    </w:p>
    <w:bookmarkEnd w:id="831"/>
    <w:bookmarkStart w:name="z992" w:id="832"/>
    <w:p>
      <w:pPr>
        <w:spacing w:after="0"/>
        <w:ind w:left="0"/>
        <w:jc w:val="both"/>
      </w:pPr>
      <w:r>
        <w:rPr>
          <w:rFonts w:ascii="Times New Roman"/>
          <w:b w:val="false"/>
          <w:i w:val="false"/>
          <w:color w:val="000000"/>
          <w:sz w:val="28"/>
        </w:rPr>
        <w:t>
      Iстің №____________</w:t>
      </w:r>
    </w:p>
    <w:bookmarkEnd w:id="832"/>
    <w:bookmarkStart w:name="z993" w:id="833"/>
    <w:p>
      <w:pPr>
        <w:spacing w:after="0"/>
        <w:ind w:left="0"/>
        <w:jc w:val="both"/>
      </w:pPr>
      <w:r>
        <w:rPr>
          <w:rFonts w:ascii="Times New Roman"/>
          <w:b w:val="false"/>
          <w:i w:val="false"/>
          <w:color w:val="000000"/>
          <w:sz w:val="28"/>
        </w:rPr>
        <w:t>
      Мемлекеттік арнаулы жәрдемақы төлеудi тоқтату туралы</w:t>
      </w:r>
    </w:p>
    <w:bookmarkEnd w:id="833"/>
    <w:bookmarkStart w:name="z994" w:id="834"/>
    <w:p>
      <w:pPr>
        <w:spacing w:after="0"/>
        <w:ind w:left="0"/>
        <w:jc w:val="both"/>
      </w:pPr>
      <w:r>
        <w:rPr>
          <w:rFonts w:ascii="Times New Roman"/>
          <w:b w:val="false"/>
          <w:i w:val="false"/>
          <w:color w:val="000000"/>
          <w:sz w:val="28"/>
        </w:rPr>
        <w:t>
      Азамат ______________________________________________________</w:t>
      </w:r>
    </w:p>
    <w:bookmarkEnd w:id="834"/>
    <w:bookmarkStart w:name="z995" w:id="835"/>
    <w:p>
      <w:pPr>
        <w:spacing w:after="0"/>
        <w:ind w:left="0"/>
        <w:jc w:val="both"/>
      </w:pPr>
      <w:r>
        <w:rPr>
          <w:rFonts w:ascii="Times New Roman"/>
          <w:b w:val="false"/>
          <w:i w:val="false"/>
          <w:color w:val="000000"/>
          <w:sz w:val="28"/>
        </w:rPr>
        <w:t>
      Жынысы _____ Туған күнi ___ жылғы "___" _________________</w:t>
      </w:r>
    </w:p>
    <w:bookmarkEnd w:id="835"/>
    <w:bookmarkStart w:name="z996" w:id="836"/>
    <w:p>
      <w:pPr>
        <w:spacing w:after="0"/>
        <w:ind w:left="0"/>
        <w:jc w:val="both"/>
      </w:pPr>
      <w:r>
        <w:rPr>
          <w:rFonts w:ascii="Times New Roman"/>
          <w:b w:val="false"/>
          <w:i w:val="false"/>
          <w:color w:val="000000"/>
          <w:sz w:val="28"/>
        </w:rPr>
        <w:t>
      Төлем 20______ жылғы "___" __________ бастап тоқтатылсын.</w:t>
      </w:r>
    </w:p>
    <w:bookmarkEnd w:id="836"/>
    <w:bookmarkStart w:name="z997" w:id="837"/>
    <w:p>
      <w:pPr>
        <w:spacing w:after="0"/>
        <w:ind w:left="0"/>
        <w:jc w:val="both"/>
      </w:pPr>
      <w:r>
        <w:rPr>
          <w:rFonts w:ascii="Times New Roman"/>
          <w:b w:val="false"/>
          <w:i w:val="false"/>
          <w:color w:val="000000"/>
          <w:sz w:val="28"/>
        </w:rPr>
        <w:t>
      Негiздеме ______________________________________________________</w:t>
      </w:r>
    </w:p>
    <w:bookmarkEnd w:id="837"/>
    <w:bookmarkStart w:name="z998" w:id="838"/>
    <w:p>
      <w:pPr>
        <w:spacing w:after="0"/>
        <w:ind w:left="0"/>
        <w:jc w:val="both"/>
      </w:pPr>
      <w:r>
        <w:rPr>
          <w:rFonts w:ascii="Times New Roman"/>
          <w:b w:val="false"/>
          <w:i w:val="false"/>
          <w:color w:val="000000"/>
          <w:sz w:val="28"/>
        </w:rPr>
        <w:t>
      (себебi көрсетiлсiн)</w:t>
      </w:r>
    </w:p>
    <w:bookmarkEnd w:id="838"/>
    <w:bookmarkStart w:name="z999" w:id="839"/>
    <w:p>
      <w:pPr>
        <w:spacing w:after="0"/>
        <w:ind w:left="0"/>
        <w:jc w:val="both"/>
      </w:pPr>
      <w:r>
        <w:rPr>
          <w:rFonts w:ascii="Times New Roman"/>
          <w:b w:val="false"/>
          <w:i w:val="false"/>
          <w:color w:val="000000"/>
          <w:sz w:val="28"/>
        </w:rPr>
        <w:t>
      Департамент басшысы _____________________________________________</w:t>
      </w:r>
    </w:p>
    <w:bookmarkEnd w:id="839"/>
    <w:bookmarkStart w:name="z1000" w:id="840"/>
    <w:p>
      <w:pPr>
        <w:spacing w:after="0"/>
        <w:ind w:left="0"/>
        <w:jc w:val="both"/>
      </w:pPr>
      <w:r>
        <w:rPr>
          <w:rFonts w:ascii="Times New Roman"/>
          <w:b w:val="false"/>
          <w:i w:val="false"/>
          <w:color w:val="000000"/>
          <w:sz w:val="28"/>
        </w:rPr>
        <w:t>
      (тегі, аты, әкесінің аты (ол болған жағдайда)</w:t>
      </w:r>
    </w:p>
    <w:bookmarkEnd w:id="840"/>
    <w:bookmarkStart w:name="z1001" w:id="841"/>
    <w:p>
      <w:pPr>
        <w:spacing w:after="0"/>
        <w:ind w:left="0"/>
        <w:jc w:val="both"/>
      </w:pPr>
      <w:r>
        <w:rPr>
          <w:rFonts w:ascii="Times New Roman"/>
          <w:b w:val="false"/>
          <w:i w:val="false"/>
          <w:color w:val="000000"/>
          <w:sz w:val="28"/>
        </w:rPr>
        <w:t>
      Басқарма (бөлiм) басшысы _________________________________________</w:t>
      </w:r>
    </w:p>
    <w:bookmarkEnd w:id="841"/>
    <w:bookmarkStart w:name="z1002" w:id="842"/>
    <w:p>
      <w:pPr>
        <w:spacing w:after="0"/>
        <w:ind w:left="0"/>
        <w:jc w:val="both"/>
      </w:pPr>
      <w:r>
        <w:rPr>
          <w:rFonts w:ascii="Times New Roman"/>
          <w:b w:val="false"/>
          <w:i w:val="false"/>
          <w:color w:val="000000"/>
          <w:sz w:val="28"/>
        </w:rPr>
        <w:t>
      (тегі, аты, әкесінің аты (ол болған жағдайда)</w:t>
      </w:r>
    </w:p>
    <w:bookmarkEnd w:id="842"/>
    <w:bookmarkStart w:name="z1003" w:id="843"/>
    <w:p>
      <w:pPr>
        <w:spacing w:after="0"/>
        <w:ind w:left="0"/>
        <w:jc w:val="both"/>
      </w:pPr>
      <w:r>
        <w:rPr>
          <w:rFonts w:ascii="Times New Roman"/>
          <w:b w:val="false"/>
          <w:i w:val="false"/>
          <w:color w:val="000000"/>
          <w:sz w:val="28"/>
        </w:rPr>
        <w:t>
      Маман__________________________________________________________</w:t>
      </w:r>
    </w:p>
    <w:bookmarkEnd w:id="843"/>
    <w:bookmarkStart w:name="z1004" w:id="844"/>
    <w:p>
      <w:pPr>
        <w:spacing w:after="0"/>
        <w:ind w:left="0"/>
        <w:jc w:val="both"/>
      </w:pPr>
      <w:r>
        <w:rPr>
          <w:rFonts w:ascii="Times New Roman"/>
          <w:b w:val="false"/>
          <w:i w:val="false"/>
          <w:color w:val="000000"/>
          <w:sz w:val="28"/>
        </w:rPr>
        <w:t>
      (тегі, аты, әкесінің аты (ол болған жағдайда)</w:t>
      </w:r>
    </w:p>
    <w:bookmarkEnd w:id="844"/>
    <w:bookmarkStart w:name="z1005" w:id="845"/>
    <w:p>
      <w:pPr>
        <w:spacing w:after="0"/>
        <w:ind w:left="0"/>
        <w:jc w:val="both"/>
      </w:pPr>
      <w:r>
        <w:rPr>
          <w:rFonts w:ascii="Times New Roman"/>
          <w:b w:val="false"/>
          <w:i w:val="false"/>
          <w:color w:val="000000"/>
          <w:sz w:val="28"/>
        </w:rPr>
        <w:t>
      Шешiмнiң жобасын дайындаған:</w:t>
      </w:r>
    </w:p>
    <w:bookmarkEnd w:id="845"/>
    <w:bookmarkStart w:name="z1006" w:id="846"/>
    <w:p>
      <w:pPr>
        <w:spacing w:after="0"/>
        <w:ind w:left="0"/>
        <w:jc w:val="both"/>
      </w:pPr>
      <w:r>
        <w:rPr>
          <w:rFonts w:ascii="Times New Roman"/>
          <w:b w:val="false"/>
          <w:i w:val="false"/>
          <w:color w:val="000000"/>
          <w:sz w:val="28"/>
        </w:rPr>
        <w:t>
      Мемлекеттік корпорация филиалының директоры</w:t>
      </w:r>
    </w:p>
    <w:bookmarkEnd w:id="846"/>
    <w:bookmarkStart w:name="z1007" w:id="847"/>
    <w:p>
      <w:pPr>
        <w:spacing w:after="0"/>
        <w:ind w:left="0"/>
        <w:jc w:val="both"/>
      </w:pPr>
      <w:r>
        <w:rPr>
          <w:rFonts w:ascii="Times New Roman"/>
          <w:b w:val="false"/>
          <w:i w:val="false"/>
          <w:color w:val="000000"/>
          <w:sz w:val="28"/>
        </w:rPr>
        <w:t>
      _______________________________________________________________</w:t>
      </w:r>
    </w:p>
    <w:bookmarkEnd w:id="847"/>
    <w:bookmarkStart w:name="z1008" w:id="848"/>
    <w:p>
      <w:pPr>
        <w:spacing w:after="0"/>
        <w:ind w:left="0"/>
        <w:jc w:val="both"/>
      </w:pPr>
      <w:r>
        <w:rPr>
          <w:rFonts w:ascii="Times New Roman"/>
          <w:b w:val="false"/>
          <w:i w:val="false"/>
          <w:color w:val="000000"/>
          <w:sz w:val="28"/>
        </w:rPr>
        <w:t>
      (тегі, аты, әкесінің аты (ол болған жағдайда)</w:t>
      </w:r>
    </w:p>
    <w:bookmarkEnd w:id="848"/>
    <w:bookmarkStart w:name="z1009" w:id="849"/>
    <w:p>
      <w:pPr>
        <w:spacing w:after="0"/>
        <w:ind w:left="0"/>
        <w:jc w:val="both"/>
      </w:pPr>
      <w:r>
        <w:rPr>
          <w:rFonts w:ascii="Times New Roman"/>
          <w:b w:val="false"/>
          <w:i w:val="false"/>
          <w:color w:val="000000"/>
          <w:sz w:val="28"/>
        </w:rPr>
        <w:t>
      Мемлекеттік корпорация филиалының маманы</w:t>
      </w:r>
    </w:p>
    <w:bookmarkEnd w:id="849"/>
    <w:bookmarkStart w:name="z1010" w:id="850"/>
    <w:p>
      <w:pPr>
        <w:spacing w:after="0"/>
        <w:ind w:left="0"/>
        <w:jc w:val="both"/>
      </w:pPr>
      <w:r>
        <w:rPr>
          <w:rFonts w:ascii="Times New Roman"/>
          <w:b w:val="false"/>
          <w:i w:val="false"/>
          <w:color w:val="000000"/>
          <w:sz w:val="28"/>
        </w:rPr>
        <w:t>
      _______________________________________________________________</w:t>
      </w:r>
    </w:p>
    <w:bookmarkEnd w:id="850"/>
    <w:bookmarkStart w:name="z1011" w:id="851"/>
    <w:p>
      <w:pPr>
        <w:spacing w:after="0"/>
        <w:ind w:left="0"/>
        <w:jc w:val="both"/>
      </w:pPr>
      <w:r>
        <w:rPr>
          <w:rFonts w:ascii="Times New Roman"/>
          <w:b w:val="false"/>
          <w:i w:val="false"/>
          <w:color w:val="000000"/>
          <w:sz w:val="28"/>
        </w:rPr>
        <w:t>
      (тегі, аты, әкесінің аты (ол болған жағдайда)</w:t>
      </w:r>
    </w:p>
    <w:bookmarkEnd w:id="851"/>
    <w:bookmarkStart w:name="z1012" w:id="852"/>
    <w:p>
      <w:pPr>
        <w:spacing w:after="0"/>
        <w:ind w:left="0"/>
        <w:jc w:val="both"/>
      </w:pPr>
      <w:r>
        <w:rPr>
          <w:rFonts w:ascii="Times New Roman"/>
          <w:b w:val="false"/>
          <w:i w:val="false"/>
          <w:color w:val="000000"/>
          <w:sz w:val="28"/>
        </w:rPr>
        <w:t>
      Мемлекеттік корпорация бөлiмшесiнiң бастығы</w:t>
      </w:r>
    </w:p>
    <w:bookmarkEnd w:id="852"/>
    <w:bookmarkStart w:name="z1013" w:id="853"/>
    <w:p>
      <w:pPr>
        <w:spacing w:after="0"/>
        <w:ind w:left="0"/>
        <w:jc w:val="both"/>
      </w:pPr>
      <w:r>
        <w:rPr>
          <w:rFonts w:ascii="Times New Roman"/>
          <w:b w:val="false"/>
          <w:i w:val="false"/>
          <w:color w:val="000000"/>
          <w:sz w:val="28"/>
        </w:rPr>
        <w:t>
      _______________________________________________________________</w:t>
      </w:r>
    </w:p>
    <w:bookmarkEnd w:id="853"/>
    <w:bookmarkStart w:name="z1014" w:id="854"/>
    <w:p>
      <w:pPr>
        <w:spacing w:after="0"/>
        <w:ind w:left="0"/>
        <w:jc w:val="both"/>
      </w:pPr>
      <w:r>
        <w:rPr>
          <w:rFonts w:ascii="Times New Roman"/>
          <w:b w:val="false"/>
          <w:i w:val="false"/>
          <w:color w:val="000000"/>
          <w:sz w:val="28"/>
        </w:rPr>
        <w:t>
      (тегі, аты, әкесінің аты (ол болған жағдайда)</w:t>
      </w:r>
    </w:p>
    <w:bookmarkEnd w:id="854"/>
    <w:bookmarkStart w:name="z1015" w:id="855"/>
    <w:p>
      <w:pPr>
        <w:spacing w:after="0"/>
        <w:ind w:left="0"/>
        <w:jc w:val="both"/>
      </w:pPr>
      <w:r>
        <w:rPr>
          <w:rFonts w:ascii="Times New Roman"/>
          <w:b w:val="false"/>
          <w:i w:val="false"/>
          <w:color w:val="000000"/>
          <w:sz w:val="28"/>
        </w:rPr>
        <w:t>
      Мемлекеттік корпорация бөлiмшесiнiң маманы</w:t>
      </w:r>
    </w:p>
    <w:bookmarkEnd w:id="855"/>
    <w:bookmarkStart w:name="z1016" w:id="856"/>
    <w:p>
      <w:pPr>
        <w:spacing w:after="0"/>
        <w:ind w:left="0"/>
        <w:jc w:val="both"/>
      </w:pPr>
      <w:r>
        <w:rPr>
          <w:rFonts w:ascii="Times New Roman"/>
          <w:b w:val="false"/>
          <w:i w:val="false"/>
          <w:color w:val="000000"/>
          <w:sz w:val="28"/>
        </w:rPr>
        <w:t>
      ________________________________________________________________</w:t>
      </w:r>
    </w:p>
    <w:bookmarkEnd w:id="856"/>
    <w:bookmarkStart w:name="z1017" w:id="857"/>
    <w:p>
      <w:pPr>
        <w:spacing w:after="0"/>
        <w:ind w:left="0"/>
        <w:jc w:val="both"/>
      </w:pPr>
      <w:r>
        <w:rPr>
          <w:rFonts w:ascii="Times New Roman"/>
          <w:b w:val="false"/>
          <w:i w:val="false"/>
          <w:color w:val="000000"/>
          <w:sz w:val="28"/>
        </w:rPr>
        <w:t>
      (тегі, аты, әкесінің аты (ол болған жағдайда)</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27-қосымша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16-1-қосымша</w:t>
            </w:r>
          </w:p>
        </w:tc>
      </w:tr>
    </w:tbl>
    <w:bookmarkStart w:name="z1019" w:id="858"/>
    <w:p>
      <w:pPr>
        <w:spacing w:after="0"/>
        <w:ind w:left="0"/>
        <w:jc w:val="both"/>
      </w:pPr>
      <w:r>
        <w:rPr>
          <w:rFonts w:ascii="Times New Roman"/>
          <w:b w:val="false"/>
          <w:i w:val="false"/>
          <w:color w:val="000000"/>
          <w:sz w:val="28"/>
        </w:rPr>
        <w:t>
      Нысан</w:t>
      </w:r>
    </w:p>
    <w:bookmarkEnd w:id="858"/>
    <w:bookmarkStart w:name="z1020" w:id="859"/>
    <w:p>
      <w:pPr>
        <w:spacing w:after="0"/>
        <w:ind w:left="0"/>
        <w:jc w:val="left"/>
      </w:pPr>
      <w:r>
        <w:rPr>
          <w:rFonts w:ascii="Times New Roman"/>
          <w:b/>
          <w:i w:val="false"/>
          <w:color w:val="000000"/>
        </w:rPr>
        <w:t xml:space="preserve"> (шет елдегі мекеменің атауы)</w:t>
      </w:r>
    </w:p>
    <w:bookmarkEnd w:id="859"/>
    <w:bookmarkStart w:name="z1021" w:id="860"/>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6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61"/>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23" w:id="862"/>
    <w:p>
      <w:pPr>
        <w:spacing w:after="0"/>
        <w:ind w:left="0"/>
        <w:jc w:val="both"/>
      </w:pPr>
      <w:r>
        <w:rPr>
          <w:rFonts w:ascii="Times New Roman"/>
          <w:b w:val="false"/>
          <w:i w:val="false"/>
          <w:color w:val="000000"/>
          <w:sz w:val="28"/>
        </w:rPr>
        <w:t>
      Шет елдегі мекеменің басшысы</w:t>
      </w:r>
    </w:p>
    <w:bookmarkEnd w:id="862"/>
    <w:bookmarkStart w:name="z1024" w:id="863"/>
    <w:p>
      <w:pPr>
        <w:spacing w:after="0"/>
        <w:ind w:left="0"/>
        <w:jc w:val="both"/>
      </w:pPr>
      <w:r>
        <w:rPr>
          <w:rFonts w:ascii="Times New Roman"/>
          <w:b w:val="false"/>
          <w:i w:val="false"/>
          <w:color w:val="000000"/>
          <w:sz w:val="28"/>
        </w:rPr>
        <w:t>
      Қолы</w:t>
      </w:r>
    </w:p>
    <w:bookmarkEnd w:id="863"/>
    <w:bookmarkStart w:name="z1025" w:id="864"/>
    <w:p>
      <w:pPr>
        <w:spacing w:after="0"/>
        <w:ind w:left="0"/>
        <w:jc w:val="both"/>
      </w:pPr>
      <w:r>
        <w:rPr>
          <w:rFonts w:ascii="Times New Roman"/>
          <w:b w:val="false"/>
          <w:i w:val="false"/>
          <w:color w:val="000000"/>
          <w:sz w:val="28"/>
        </w:rPr>
        <w:t xml:space="preserve">
      (тегі, аты, әкесінің аты (ол болған жағдайда) </w:t>
      </w:r>
    </w:p>
    <w:bookmarkEnd w:id="864"/>
    <w:bookmarkStart w:name="z1026" w:id="865"/>
    <w:p>
      <w:pPr>
        <w:spacing w:after="0"/>
        <w:ind w:left="0"/>
        <w:jc w:val="both"/>
      </w:pPr>
      <w:r>
        <w:rPr>
          <w:rFonts w:ascii="Times New Roman"/>
          <w:b w:val="false"/>
          <w:i w:val="false"/>
          <w:color w:val="000000"/>
          <w:sz w:val="28"/>
        </w:rPr>
        <w:t>
      Мөр орыны (шет елдегі мекеме)</w:t>
      </w:r>
    </w:p>
    <w:bookmarkEnd w:id="865"/>
    <w:bookmarkStart w:name="z1027" w:id="866"/>
    <w:p>
      <w:pPr>
        <w:spacing w:after="0"/>
        <w:ind w:left="0"/>
        <w:jc w:val="both"/>
      </w:pPr>
      <w:r>
        <w:rPr>
          <w:rFonts w:ascii="Times New Roman"/>
          <w:b w:val="false"/>
          <w:i w:val="false"/>
          <w:color w:val="000000"/>
          <w:sz w:val="28"/>
        </w:rPr>
        <w:t>
      Жауапты орындаушы</w:t>
      </w:r>
    </w:p>
    <w:bookmarkEnd w:id="866"/>
    <w:bookmarkStart w:name="z1028" w:id="867"/>
    <w:p>
      <w:pPr>
        <w:spacing w:after="0"/>
        <w:ind w:left="0"/>
        <w:jc w:val="both"/>
      </w:pPr>
      <w:r>
        <w:rPr>
          <w:rFonts w:ascii="Times New Roman"/>
          <w:b w:val="false"/>
          <w:i w:val="false"/>
          <w:color w:val="000000"/>
          <w:sz w:val="28"/>
        </w:rPr>
        <w:t>
      (тегі, аты, әкесінің аты (ол болған жағдайда),</w:t>
      </w:r>
    </w:p>
    <w:bookmarkEnd w:id="867"/>
    <w:bookmarkStart w:name="z1029" w:id="868"/>
    <w:p>
      <w:pPr>
        <w:spacing w:after="0"/>
        <w:ind w:left="0"/>
        <w:jc w:val="both"/>
      </w:pPr>
      <w:r>
        <w:rPr>
          <w:rFonts w:ascii="Times New Roman"/>
          <w:b w:val="false"/>
          <w:i w:val="false"/>
          <w:color w:val="000000"/>
          <w:sz w:val="28"/>
        </w:rPr>
        <w:t>
       телефон)</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желтоқсандағы</w:t>
            </w:r>
            <w:r>
              <w:br/>
            </w:r>
            <w:r>
              <w:rPr>
                <w:rFonts w:ascii="Times New Roman"/>
                <w:b w:val="false"/>
                <w:i w:val="false"/>
                <w:color w:val="000000"/>
                <w:sz w:val="20"/>
              </w:rPr>
              <w:t>№ 439 Бұйрыққа</w:t>
            </w:r>
            <w:r>
              <w:br/>
            </w:r>
            <w:r>
              <w:rPr>
                <w:rFonts w:ascii="Times New Roman"/>
                <w:b w:val="false"/>
                <w:i w:val="false"/>
                <w:color w:val="000000"/>
                <w:sz w:val="20"/>
              </w:rPr>
              <w:t>28-қосымша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 xml:space="preserve">шешімді қайта қарау </w:t>
            </w:r>
            <w:r>
              <w:br/>
            </w:r>
            <w:r>
              <w:rPr>
                <w:rFonts w:ascii="Times New Roman"/>
                <w:b w:val="false"/>
                <w:i w:val="false"/>
                <w:color w:val="000000"/>
                <w:sz w:val="20"/>
              </w:rPr>
              <w:t xml:space="preserve">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1032" w:id="869"/>
    <w:p>
      <w:pPr>
        <w:spacing w:after="0"/>
        <w:ind w:left="0"/>
        <w:jc w:val="both"/>
      </w:pPr>
      <w:r>
        <w:rPr>
          <w:rFonts w:ascii="Times New Roman"/>
          <w:b w:val="false"/>
          <w:i w:val="false"/>
          <w:color w:val="000000"/>
          <w:sz w:val="28"/>
        </w:rPr>
        <w:t>
      Нысан</w:t>
      </w:r>
    </w:p>
    <w:bookmarkEnd w:id="869"/>
    <w:bookmarkStart w:name="z1033" w:id="870"/>
    <w:p>
      <w:pPr>
        <w:spacing w:after="0"/>
        <w:ind w:left="0"/>
        <w:jc w:val="both"/>
      </w:pPr>
      <w:r>
        <w:rPr>
          <w:rFonts w:ascii="Times New Roman"/>
          <w:b w:val="false"/>
          <w:i w:val="false"/>
          <w:color w:val="000000"/>
          <w:sz w:val="28"/>
        </w:rPr>
        <w:t>
      Код ________________</w:t>
      </w:r>
    </w:p>
    <w:bookmarkEnd w:id="870"/>
    <w:bookmarkStart w:name="z1034" w:id="871"/>
    <w:p>
      <w:pPr>
        <w:spacing w:after="0"/>
        <w:ind w:left="0"/>
        <w:jc w:val="both"/>
      </w:pPr>
      <w:r>
        <w:rPr>
          <w:rFonts w:ascii="Times New Roman"/>
          <w:b w:val="false"/>
          <w:i w:val="false"/>
          <w:color w:val="000000"/>
          <w:sz w:val="28"/>
        </w:rPr>
        <w:t>
      Облыс (қала) ______________</w:t>
      </w:r>
    </w:p>
    <w:bookmarkEnd w:id="871"/>
    <w:bookmarkStart w:name="z1035" w:id="872"/>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 облысы (қаласы) бойынша департаментiнiң 20__ жылғы "___" _____________ № ___________ шешiмi</w:t>
      </w:r>
    </w:p>
    <w:bookmarkEnd w:id="872"/>
    <w:bookmarkStart w:name="z1036" w:id="873"/>
    <w:p>
      <w:pPr>
        <w:spacing w:after="0"/>
        <w:ind w:left="0"/>
        <w:jc w:val="both"/>
      </w:pPr>
      <w:r>
        <w:rPr>
          <w:rFonts w:ascii="Times New Roman"/>
          <w:b w:val="false"/>
          <w:i w:val="false"/>
          <w:color w:val="000000"/>
          <w:sz w:val="28"/>
        </w:rPr>
        <w:t>
      Iстің № __________</w:t>
      </w:r>
    </w:p>
    <w:bookmarkEnd w:id="873"/>
    <w:bookmarkStart w:name="z1037" w:id="874"/>
    <w:p>
      <w:pPr>
        <w:spacing w:after="0"/>
        <w:ind w:left="0"/>
        <w:jc w:val="both"/>
      </w:pPr>
      <w:r>
        <w:rPr>
          <w:rFonts w:ascii="Times New Roman"/>
          <w:b w:val="false"/>
          <w:i w:val="false"/>
          <w:color w:val="000000"/>
          <w:sz w:val="28"/>
        </w:rPr>
        <w:t>
      Соманы мемлекеттік арнаулы жәрдемақының ұстап қалу туралы</w:t>
      </w:r>
    </w:p>
    <w:bookmarkEnd w:id="874"/>
    <w:bookmarkStart w:name="z1038" w:id="875"/>
    <w:p>
      <w:pPr>
        <w:spacing w:after="0"/>
        <w:ind w:left="0"/>
        <w:jc w:val="both"/>
      </w:pPr>
      <w:r>
        <w:rPr>
          <w:rFonts w:ascii="Times New Roman"/>
          <w:b w:val="false"/>
          <w:i w:val="false"/>
          <w:color w:val="000000"/>
          <w:sz w:val="28"/>
        </w:rPr>
        <w:t>
      Азамат _______________________________________________</w:t>
      </w:r>
    </w:p>
    <w:bookmarkEnd w:id="875"/>
    <w:bookmarkStart w:name="z1039" w:id="876"/>
    <w:p>
      <w:pPr>
        <w:spacing w:after="0"/>
        <w:ind w:left="0"/>
        <w:jc w:val="both"/>
      </w:pPr>
      <w:r>
        <w:rPr>
          <w:rFonts w:ascii="Times New Roman"/>
          <w:b w:val="false"/>
          <w:i w:val="false"/>
          <w:color w:val="000000"/>
          <w:sz w:val="28"/>
        </w:rPr>
        <w:t>
      Жынысы ______________ Туған күнi _____ жылғы "___" ________</w:t>
      </w:r>
    </w:p>
    <w:bookmarkEnd w:id="876"/>
    <w:bookmarkStart w:name="z1040" w:id="877"/>
    <w:p>
      <w:pPr>
        <w:spacing w:after="0"/>
        <w:ind w:left="0"/>
        <w:jc w:val="both"/>
      </w:pPr>
      <w:r>
        <w:rPr>
          <w:rFonts w:ascii="Times New Roman"/>
          <w:b w:val="false"/>
          <w:i w:val="false"/>
          <w:color w:val="000000"/>
          <w:sz w:val="28"/>
        </w:rPr>
        <w:t>
      Жәрдемақы мөлшері ____________________ теңге</w:t>
      </w:r>
    </w:p>
    <w:bookmarkEnd w:id="877"/>
    <w:bookmarkStart w:name="z1041" w:id="878"/>
    <w:p>
      <w:pPr>
        <w:spacing w:after="0"/>
        <w:ind w:left="0"/>
        <w:jc w:val="both"/>
      </w:pPr>
      <w:r>
        <w:rPr>
          <w:rFonts w:ascii="Times New Roman"/>
          <w:b w:val="false"/>
          <w:i w:val="false"/>
          <w:color w:val="000000"/>
          <w:sz w:val="28"/>
        </w:rPr>
        <w:t>
      _______________________________________________ теңге.</w:t>
      </w:r>
    </w:p>
    <w:bookmarkEnd w:id="878"/>
    <w:bookmarkStart w:name="z1042" w:id="879"/>
    <w:p>
      <w:pPr>
        <w:spacing w:after="0"/>
        <w:ind w:left="0"/>
        <w:jc w:val="both"/>
      </w:pPr>
      <w:r>
        <w:rPr>
          <w:rFonts w:ascii="Times New Roman"/>
          <w:b w:val="false"/>
          <w:i w:val="false"/>
          <w:color w:val="000000"/>
          <w:sz w:val="28"/>
        </w:rPr>
        <w:t>
      (сомасы жазбаша)</w:t>
      </w:r>
    </w:p>
    <w:bookmarkEnd w:id="879"/>
    <w:bookmarkStart w:name="z1043" w:id="880"/>
    <w:p>
      <w:pPr>
        <w:spacing w:after="0"/>
        <w:ind w:left="0"/>
        <w:jc w:val="both"/>
      </w:pPr>
      <w:r>
        <w:rPr>
          <w:rFonts w:ascii="Times New Roman"/>
          <w:b w:val="false"/>
          <w:i w:val="false"/>
          <w:color w:val="000000"/>
          <w:sz w:val="28"/>
        </w:rPr>
        <w:t>
      20_____ жылғы "___" __________бастап өтініш негізінде ұстап қалу</w:t>
      </w:r>
    </w:p>
    <w:bookmarkEnd w:id="880"/>
    <w:bookmarkStart w:name="z1044" w:id="881"/>
    <w:p>
      <w:pPr>
        <w:spacing w:after="0"/>
        <w:ind w:left="0"/>
        <w:jc w:val="both"/>
      </w:pPr>
      <w:r>
        <w:rPr>
          <w:rFonts w:ascii="Times New Roman"/>
          <w:b w:val="false"/>
          <w:i w:val="false"/>
          <w:color w:val="000000"/>
          <w:sz w:val="28"/>
        </w:rPr>
        <w:t>
      ___________________________________________________________ жүргізу.</w:t>
      </w:r>
    </w:p>
    <w:bookmarkEnd w:id="881"/>
    <w:bookmarkStart w:name="z1045" w:id="882"/>
    <w:p>
      <w:pPr>
        <w:spacing w:after="0"/>
        <w:ind w:left="0"/>
        <w:jc w:val="both"/>
      </w:pPr>
      <w:r>
        <w:rPr>
          <w:rFonts w:ascii="Times New Roman"/>
          <w:b w:val="false"/>
          <w:i w:val="false"/>
          <w:color w:val="000000"/>
          <w:sz w:val="28"/>
        </w:rPr>
        <w:t>
      Ұстап қалу мөлшері ___________________________________________________</w:t>
      </w:r>
    </w:p>
    <w:bookmarkEnd w:id="882"/>
    <w:bookmarkStart w:name="z1046" w:id="883"/>
    <w:p>
      <w:pPr>
        <w:spacing w:after="0"/>
        <w:ind w:left="0"/>
        <w:jc w:val="both"/>
      </w:pPr>
      <w:r>
        <w:rPr>
          <w:rFonts w:ascii="Times New Roman"/>
          <w:b w:val="false"/>
          <w:i w:val="false"/>
          <w:color w:val="000000"/>
          <w:sz w:val="28"/>
        </w:rPr>
        <w:t>
      (ұстап қалу сомасы) 20__ жылғы "___" _________бастап толық өтеуге дейін.</w:t>
      </w:r>
    </w:p>
    <w:bookmarkEnd w:id="883"/>
    <w:bookmarkStart w:name="z1047" w:id="884"/>
    <w:p>
      <w:pPr>
        <w:spacing w:after="0"/>
        <w:ind w:left="0"/>
        <w:jc w:val="both"/>
      </w:pPr>
      <w:r>
        <w:rPr>
          <w:rFonts w:ascii="Times New Roman"/>
          <w:b w:val="false"/>
          <w:i w:val="false"/>
          <w:color w:val="000000"/>
          <w:sz w:val="28"/>
        </w:rPr>
        <w:t>
      Департамент басшысы________________________________________________</w:t>
      </w:r>
    </w:p>
    <w:bookmarkEnd w:id="884"/>
    <w:bookmarkStart w:name="z1048" w:id="885"/>
    <w:p>
      <w:pPr>
        <w:spacing w:after="0"/>
        <w:ind w:left="0"/>
        <w:jc w:val="both"/>
      </w:pPr>
      <w:r>
        <w:rPr>
          <w:rFonts w:ascii="Times New Roman"/>
          <w:b w:val="false"/>
          <w:i w:val="false"/>
          <w:color w:val="000000"/>
          <w:sz w:val="28"/>
        </w:rPr>
        <w:t>
      (тегі, аты, әкесінің аты (ол болған жағдайда)</w:t>
      </w:r>
    </w:p>
    <w:bookmarkEnd w:id="885"/>
    <w:bookmarkStart w:name="z1049" w:id="886"/>
    <w:p>
      <w:pPr>
        <w:spacing w:after="0"/>
        <w:ind w:left="0"/>
        <w:jc w:val="both"/>
      </w:pPr>
      <w:r>
        <w:rPr>
          <w:rFonts w:ascii="Times New Roman"/>
          <w:b w:val="false"/>
          <w:i w:val="false"/>
          <w:color w:val="000000"/>
          <w:sz w:val="28"/>
        </w:rPr>
        <w:t>
      Басқарма (бөлiм) басшысы ____________________________________________</w:t>
      </w:r>
    </w:p>
    <w:bookmarkEnd w:id="886"/>
    <w:bookmarkStart w:name="z1050" w:id="887"/>
    <w:p>
      <w:pPr>
        <w:spacing w:after="0"/>
        <w:ind w:left="0"/>
        <w:jc w:val="both"/>
      </w:pPr>
      <w:r>
        <w:rPr>
          <w:rFonts w:ascii="Times New Roman"/>
          <w:b w:val="false"/>
          <w:i w:val="false"/>
          <w:color w:val="000000"/>
          <w:sz w:val="28"/>
        </w:rPr>
        <w:t>
      (тегі, аты, әкесінің аты (ол болған жағдайда)</w:t>
      </w:r>
    </w:p>
    <w:bookmarkEnd w:id="887"/>
    <w:bookmarkStart w:name="z1051" w:id="888"/>
    <w:p>
      <w:pPr>
        <w:spacing w:after="0"/>
        <w:ind w:left="0"/>
        <w:jc w:val="both"/>
      </w:pPr>
      <w:r>
        <w:rPr>
          <w:rFonts w:ascii="Times New Roman"/>
          <w:b w:val="false"/>
          <w:i w:val="false"/>
          <w:color w:val="000000"/>
          <w:sz w:val="28"/>
        </w:rPr>
        <w:t>
      Маман _____________________________________________________________</w:t>
      </w:r>
    </w:p>
    <w:bookmarkEnd w:id="888"/>
    <w:bookmarkStart w:name="z1052" w:id="889"/>
    <w:p>
      <w:pPr>
        <w:spacing w:after="0"/>
        <w:ind w:left="0"/>
        <w:jc w:val="both"/>
      </w:pPr>
      <w:r>
        <w:rPr>
          <w:rFonts w:ascii="Times New Roman"/>
          <w:b w:val="false"/>
          <w:i w:val="false"/>
          <w:color w:val="000000"/>
          <w:sz w:val="28"/>
        </w:rPr>
        <w:t>
      (тегі, аты, әкесінің аты (ол болған жағдайда)</w:t>
      </w:r>
    </w:p>
    <w:bookmarkEnd w:id="889"/>
    <w:bookmarkStart w:name="z1053" w:id="890"/>
    <w:p>
      <w:pPr>
        <w:spacing w:after="0"/>
        <w:ind w:left="0"/>
        <w:jc w:val="both"/>
      </w:pPr>
      <w:r>
        <w:rPr>
          <w:rFonts w:ascii="Times New Roman"/>
          <w:b w:val="false"/>
          <w:i w:val="false"/>
          <w:color w:val="000000"/>
          <w:sz w:val="28"/>
        </w:rPr>
        <w:t>
      Шешiмнiң жобасын дайындаған:</w:t>
      </w:r>
    </w:p>
    <w:bookmarkEnd w:id="890"/>
    <w:bookmarkStart w:name="z1054" w:id="891"/>
    <w:p>
      <w:pPr>
        <w:spacing w:after="0"/>
        <w:ind w:left="0"/>
        <w:jc w:val="both"/>
      </w:pPr>
      <w:r>
        <w:rPr>
          <w:rFonts w:ascii="Times New Roman"/>
          <w:b w:val="false"/>
          <w:i w:val="false"/>
          <w:color w:val="000000"/>
          <w:sz w:val="28"/>
        </w:rPr>
        <w:t>
      Мемлекеттік корпорация филиалының директоры</w:t>
      </w:r>
    </w:p>
    <w:bookmarkEnd w:id="891"/>
    <w:bookmarkStart w:name="z1055" w:id="892"/>
    <w:p>
      <w:pPr>
        <w:spacing w:after="0"/>
        <w:ind w:left="0"/>
        <w:jc w:val="both"/>
      </w:pPr>
      <w:r>
        <w:rPr>
          <w:rFonts w:ascii="Times New Roman"/>
          <w:b w:val="false"/>
          <w:i w:val="false"/>
          <w:color w:val="000000"/>
          <w:sz w:val="28"/>
        </w:rPr>
        <w:t>
      ___________________________________________________________________</w:t>
      </w:r>
    </w:p>
    <w:bookmarkEnd w:id="892"/>
    <w:bookmarkStart w:name="z1056" w:id="893"/>
    <w:p>
      <w:pPr>
        <w:spacing w:after="0"/>
        <w:ind w:left="0"/>
        <w:jc w:val="both"/>
      </w:pPr>
      <w:r>
        <w:rPr>
          <w:rFonts w:ascii="Times New Roman"/>
          <w:b w:val="false"/>
          <w:i w:val="false"/>
          <w:color w:val="000000"/>
          <w:sz w:val="28"/>
        </w:rPr>
        <w:t>
      (тегі, аты, әкесінің аты (ол болған жағдайда)</w:t>
      </w:r>
    </w:p>
    <w:bookmarkEnd w:id="893"/>
    <w:bookmarkStart w:name="z1057" w:id="894"/>
    <w:p>
      <w:pPr>
        <w:spacing w:after="0"/>
        <w:ind w:left="0"/>
        <w:jc w:val="both"/>
      </w:pPr>
      <w:r>
        <w:rPr>
          <w:rFonts w:ascii="Times New Roman"/>
          <w:b w:val="false"/>
          <w:i w:val="false"/>
          <w:color w:val="000000"/>
          <w:sz w:val="28"/>
        </w:rPr>
        <w:t>
      Мемлекеттік корпорация филиалының маманы</w:t>
      </w:r>
    </w:p>
    <w:bookmarkEnd w:id="894"/>
    <w:bookmarkStart w:name="z1058" w:id="895"/>
    <w:p>
      <w:pPr>
        <w:spacing w:after="0"/>
        <w:ind w:left="0"/>
        <w:jc w:val="both"/>
      </w:pPr>
      <w:r>
        <w:rPr>
          <w:rFonts w:ascii="Times New Roman"/>
          <w:b w:val="false"/>
          <w:i w:val="false"/>
          <w:color w:val="000000"/>
          <w:sz w:val="28"/>
        </w:rPr>
        <w:t>
      ____________________________________________________________________</w:t>
      </w:r>
    </w:p>
    <w:bookmarkEnd w:id="895"/>
    <w:bookmarkStart w:name="z1059" w:id="896"/>
    <w:p>
      <w:pPr>
        <w:spacing w:after="0"/>
        <w:ind w:left="0"/>
        <w:jc w:val="both"/>
      </w:pPr>
      <w:r>
        <w:rPr>
          <w:rFonts w:ascii="Times New Roman"/>
          <w:b w:val="false"/>
          <w:i w:val="false"/>
          <w:color w:val="000000"/>
          <w:sz w:val="28"/>
        </w:rPr>
        <w:t>
      (тегі, аты, әкесінің аты (ол болған жағдайда)</w:t>
      </w:r>
    </w:p>
    <w:bookmarkEnd w:id="896"/>
    <w:bookmarkStart w:name="z1060" w:id="897"/>
    <w:p>
      <w:pPr>
        <w:spacing w:after="0"/>
        <w:ind w:left="0"/>
        <w:jc w:val="both"/>
      </w:pPr>
      <w:r>
        <w:rPr>
          <w:rFonts w:ascii="Times New Roman"/>
          <w:b w:val="false"/>
          <w:i w:val="false"/>
          <w:color w:val="000000"/>
          <w:sz w:val="28"/>
        </w:rPr>
        <w:t>
      Мемлекеттік корпорация бөлiмшесiнiң бастығы</w:t>
      </w:r>
    </w:p>
    <w:bookmarkEnd w:id="897"/>
    <w:bookmarkStart w:name="z1061" w:id="898"/>
    <w:p>
      <w:pPr>
        <w:spacing w:after="0"/>
        <w:ind w:left="0"/>
        <w:jc w:val="both"/>
      </w:pPr>
      <w:r>
        <w:rPr>
          <w:rFonts w:ascii="Times New Roman"/>
          <w:b w:val="false"/>
          <w:i w:val="false"/>
          <w:color w:val="000000"/>
          <w:sz w:val="28"/>
        </w:rPr>
        <w:t>
      ____________________________________________________________________</w:t>
      </w:r>
    </w:p>
    <w:bookmarkEnd w:id="898"/>
    <w:bookmarkStart w:name="z1062" w:id="899"/>
    <w:p>
      <w:pPr>
        <w:spacing w:after="0"/>
        <w:ind w:left="0"/>
        <w:jc w:val="both"/>
      </w:pPr>
      <w:r>
        <w:rPr>
          <w:rFonts w:ascii="Times New Roman"/>
          <w:b w:val="false"/>
          <w:i w:val="false"/>
          <w:color w:val="000000"/>
          <w:sz w:val="28"/>
        </w:rPr>
        <w:t>
      (тегі, аты, әкесінің аты (ол болған жағдайда)</w:t>
      </w:r>
    </w:p>
    <w:bookmarkEnd w:id="899"/>
    <w:bookmarkStart w:name="z1063" w:id="900"/>
    <w:p>
      <w:pPr>
        <w:spacing w:after="0"/>
        <w:ind w:left="0"/>
        <w:jc w:val="both"/>
      </w:pPr>
      <w:r>
        <w:rPr>
          <w:rFonts w:ascii="Times New Roman"/>
          <w:b w:val="false"/>
          <w:i w:val="false"/>
          <w:color w:val="000000"/>
          <w:sz w:val="28"/>
        </w:rPr>
        <w:t>
      Мемлекеттік корпорация бөлiмшесiнiң маманы</w:t>
      </w:r>
    </w:p>
    <w:bookmarkEnd w:id="900"/>
    <w:bookmarkStart w:name="z1064" w:id="901"/>
    <w:p>
      <w:pPr>
        <w:spacing w:after="0"/>
        <w:ind w:left="0"/>
        <w:jc w:val="both"/>
      </w:pPr>
      <w:r>
        <w:rPr>
          <w:rFonts w:ascii="Times New Roman"/>
          <w:b w:val="false"/>
          <w:i w:val="false"/>
          <w:color w:val="000000"/>
          <w:sz w:val="28"/>
        </w:rPr>
        <w:t>
      ____________________________________________________________________</w:t>
      </w:r>
    </w:p>
    <w:bookmarkEnd w:id="901"/>
    <w:bookmarkStart w:name="z1065" w:id="902"/>
    <w:p>
      <w:pPr>
        <w:spacing w:after="0"/>
        <w:ind w:left="0"/>
        <w:jc w:val="both"/>
      </w:pPr>
      <w:r>
        <w:rPr>
          <w:rFonts w:ascii="Times New Roman"/>
          <w:b w:val="false"/>
          <w:i w:val="false"/>
          <w:color w:val="000000"/>
          <w:sz w:val="28"/>
        </w:rPr>
        <w:t>
      (тегі, аты, әкесінің аты (ол болған жағдайда)</w:t>
      </w:r>
    </w:p>
    <w:bookmarkEnd w:id="9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