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82ffdd" w14:textId="382ffd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"Жасырын және бейресми қызметті есепке алумен негізгі капиталға салынған инвестициялардың көлемін анықтау бойынша әдістемені бекіту туралы" Қазақстан Республикасы Ұлттық экономика министрлігі Статистика комитеті төрағасының 2017 жылғы 13 желтоқсандағы № 198 бұйрығының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Стратегиялық жоспарлау және реформалар агенттігі Ұлттық статистика бюросы Басшысының 2025 жылғы 30 желтоқсандағы № 33 бұйрығы. Қазақстан Республикасының Әділет министрлігінде 2025 жылғы 31 желтоқсанда № 37771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БҰЙЫРАМЫН: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"Жасырын және бейресми қызметті есепке алумен негізгі капиталға салынған инвестициялардың көлемін анықтау бойынша әдістемені бекіту туралы" Қазақстан Республикасы Ұлттық экономика министрлігі Статистика комитеті төрағасының 2017 жылғы 13 желтоқсандағы № 198 </w:t>
      </w:r>
      <w:r>
        <w:rPr>
          <w:rFonts w:ascii="Times New Roman"/>
          <w:b w:val="false"/>
          <w:i w:val="false"/>
          <w:color w:val="000000"/>
          <w:sz w:val="28"/>
        </w:rPr>
        <w:t>бұйрығының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16150 болып тіркелген)күші жойылды деп танылсын.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Стратегиялық жоспарлау және реформалар агенттігі Ұлттық статистика бюросының Өндіріс және қоршаған орта статистикасы департаменті заңнамада белгіленген тәртіппен: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Республикасының Әділет министрлігінде мемлекеттік тіркеуді;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 ресми жарияланғаннан кейін Қазақстан Республикасы Стратегиялық жоспарлау және реформалар агенттігі Ұлттық статистика бюросыныңинтернет-ресурсында орналастыруды қамтамасыз етсін.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Қазақстан Республикасы Стратегиялық жоспарлау және реформалар агенттігінің Ұлттық статистика бюросы басшысының жетекшілік ететін орынбасарына жүктелсін.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Қазақстан Республикасы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Стратегиялық жоспарлау және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реформалар агенттігінің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Ұлттық статистика бюросының басшысы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Турлубаев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