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dad2" w14:textId="c2bd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"Көшпелі кедендік тексеру актісінің нысанын бекіту туралы" Қазақстан Республикасы Қаржы министрінің 2024 жылғы 11 шілдедегі № 436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30 желтоқсандағы № 830 бұйрығы. Қазақстан Республикасының Әділет министрлігінде 2025 жылғы 30 желтоқсанда № 37756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"Көшпелі кедендік тексеру актісінің нысанын бекіту туралы" Қазақстан Республикасы Қаржы министрінің 2024 жылғы 11 шілдедегі № 436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34728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көшпелі кедендік тексеру актісінің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Қаржы министрлігінің интернет-ресурсында орналастыруды;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830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бұйрығымен бекітілген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"БЕКІТЕМІН"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 алмастыратын 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(егер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жеке басын куәландыратын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 көрсетілсе)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(бұдан әрі – ТАӘ))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 (күні)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 көшпелі кедендік тексеру актісі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20_____жылғы "_____" ___________ ______________________ (жасалған күні)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(тексеруді жүргізу орын)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(көшпелі кедендік тексеруді жүргізген мемлекеттік кірістер органының атауы)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(бұдан әрі – Кодекс) </w:t>
      </w:r>
      <w:r>
        <w:rPr>
          <w:rFonts w:ascii="Times New Roman"/>
          <w:b w:val="false"/>
          <w:i w:val="false"/>
          <w:color w:val="000000"/>
          <w:sz w:val="28"/>
        </w:rPr>
        <w:t>416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(Кодекстің </w:t>
      </w:r>
      <w:r>
        <w:rPr>
          <w:rFonts w:ascii="Times New Roman"/>
          <w:b w:val="false"/>
          <w:i w:val="false"/>
          <w:color w:val="000000"/>
          <w:sz w:val="28"/>
        </w:rPr>
        <w:t>418-бабының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 және 11-1-тармақтарында көзделген көшпелі  кедендік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негізі)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(көшпелі кедендік тексеруді жүргізу туралы нұсқаманың күні және нөмірі)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негізінде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адамдар: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(көшпелі кедендік тексеруді жүргізген мемлекеттік кірістер органының лауазымды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адамдарының ТАӘ, лауазымы)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(тексерілетін тұлғаның ТАӘ не толық атауы, тексерілетін тұлғаның тұрған жері және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қызметі іс жүзінде жүзеге асырылатын жері туралы мәліметтер, оның жеке 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нөмірі /бизнес- сәйкестендіру нөмірі (ЖСН/БСН))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(тексерілетін тұлғаның банктік шоттарының деректемелері)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(тексерілетін тұлға басшысының және оның кедендік және қаржылық есептілікті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жүргізуге, мемлекеттік кірістер органдары алатын кедендік төлемдерді, салықтарды,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арнайы, демпингке қарсы, өтемақы баждарын, өсімпұлдарды, пайыздарды төлеуге 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лауазымды адамдарының ТАӘ)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қатысты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тексерудің нысанасы (нысаналары) бойынша *:________________________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__________________________________________________________жүргізді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(көшпелі кедендік тексерудің түрі: жоспардан тыс көшпелі кедендік тексеру,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жоспардан тыс қарсы көшпелі кедендік тексеру, кешенді көшпелі кедендік  тексеру)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(көшпелі кедендік тексеруге қатысу үшін тартылған лауазымды адамдардың ТАӘ)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кезең 20__ жылғы "__" ____ бастап 20__ жылғы "__"______ дейін.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Тексерілген, оның ішінде тексерілетін тұлға ұсынған құжаттар туралы мәліметтер: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(тексеру кезеңіне жататын тексерілген құжаттардың түрлері және тізбесі)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Көшпелі кедендік тексеру 20___ жылғы "__" ______ басталды және 20__ жылғы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аяқталды.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Көшпелі кедендік тексеруді тоқтата тұру кезеңі 20___ жылғы "___" ____  бастап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"____" _______ дейін.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Көшпелі кедендік тексеруді ұзарту кезеңі 20____ жылғы "____" _______  бастап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"____" _______ дейін.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бақылау нысандары, кедендік бақылауды жүзеге асыруды қамтамасыз ететін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шаралар, сондай-ақ көшпелі кедендік тексеру барысында жүргізілген өзге де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әрекеттер туралы мәліметтер:___________________________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Алдыңғы тексеру және Еуразиялық экономикалық одақтың (бұдан әрі –  ЕАЭО) және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(немесе) Қазақстан Республикасының кеден заңнамасын бұрын анықталған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бұзушылықтарды жою бойынша қабылданған шаралар туралы мәліметтер:________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барысында анықталды: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(ЕАЭО-ның кеден заңнамасының, Қазақстан Республикасының кеден және (немесе)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 де заңнамасының ережелері көрсетіле отырып, ЕАЭО-ның кеден заңнамасының, 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кеден және (немесе) өзге де заңнамасының бұзылуын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куәландыратын, анықталған фактілердің егжей-тегжейлі сипаттамасы не олардың жоқ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екені туралы мәліметтер)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тексеру нәтижелері бойынша тұжырымдар:__________________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___ парақта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Көшпелі кедендік тексеруді жүргізген лауазымды адамдар: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  (ТАӘ) (қолы)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____________  (ТАӘ) (қолы)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Көшпелі кедендік тексеру актісінің бірінші данасы кедендік тексеру  материалдарына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тіркеледі, актінің екінші данасы есептерді қоса бере отырып, көшпелі  кедендік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аяқталған күннен күнтізбелік бес күннен кешіктірілмей Кодекстің  416-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бабында белгіленген тәртіпте тексерілетін тұлғаға жолданады немесе табыс етіледі.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Көшпелі кедендік тексеру жүргізу актісінің екінші данасын алдым: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(актінің екінші данасын алған адамның ТАӘ) (қолы)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Көшпелі кедендік тексеру жүргізу актісінің екінші данасы тексерілетін тұлғаға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жөнелтілді:____________________________________________________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(жөнелту және (немесе) алу фактісін растайтын құжат)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"____"___________  (актінің екінші данасы табыс етілген күн)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 ___________________________________________ ____________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(көшпелі кедендік тексеру жүргізген лауазымды (қолы) адамдардың тікелей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ТАӘ)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тұлғаның кедендік тексеру нәтижелерімен келіспейтіні  туралы белгісі: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тексерудің нысанасы Кодекстің </w:t>
      </w:r>
      <w:r>
        <w:rPr>
          <w:rFonts w:ascii="Times New Roman"/>
          <w:b w:val="false"/>
          <w:i w:val="false"/>
          <w:color w:val="000000"/>
          <w:sz w:val="28"/>
        </w:rPr>
        <w:t>416-бабының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жүргізілетін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тексерудің әрбір мәселесі бойынша көрсетіледі, бұл ретте жоспардан тыс көшпелі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тексеру және жоспардан тыс қарсы көшпелі кедендік тексеру бойынша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мәселелерінің қысқаша сипаттамасы қосымша көрсетіледі.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