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1a6c" w14:textId="f541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Аккредиттелген зертханалардың тізбесін бекіту қағидалары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29 желтоқсандағы № 554 бұйрығы. Қазақстан Республикасының Әділет министрлігінде 2025 жылғы 30 желтоқсанда № 37749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01.01.2027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790-бабы </w:t>
      </w:r>
      <w:r>
        <w:rPr>
          <w:rFonts w:ascii="Times New Roman"/>
          <w:b w:val="false"/>
          <w:i w:val="false"/>
          <w:color w:val="000000"/>
          <w:sz w:val="28"/>
        </w:rPr>
        <w:t>3-тармағана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Ұсынылған Аккредиттелген зертханалардың тізбесін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2027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бұйрықпен бекітілген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Аккредиттелген зертханалардың тізбесін бекіту қағидалары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Аккредиттелген зертханалардың тізбесін бекіту қағидалары (бұдан әрі – Қағидалар) Қазақстан Республикасы Салық кодексінің 790-бабының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аккредиттелген зертханалардың тізбесін (бұдан әрі – Тізбе) бекіту тәртібін белгілейді.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Тізбеде сатылатын минералдық шикізаттағы қатты пайдалы қазбалардың құрамын растауды жүзеге асыратын аккредиттелген зертханалар туралы мәліметтер қамтылады.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 ағымдағы жылдың 1 желтоқсанынан кешіктірілмей келесі жылға және тиісті жылдың 1 шілдесінен кешіктірілмей жаңартылады. Аккредиттелген зертхана аккредиттеу жөніндегі орган қалыптастыратын аккредиттеу субъектілерінің тізілімінен шығарылған күннен бастап 3 (үш) жұмыс күні ішінде Тізбеден шығарылады.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Қағидада мынадай негізгі ұғымдар пайдаланылады: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 – "Сәйкестікті бағалау саласындағы аккредиттеу туралы" Қазақстан Республикасының Заңына сәйкес аккредиттелген, аккредиттелген зертханалар тізбесіне кіруге ниеттенген сынақ зертханасы (бұдан әрі - Өтініш беруші);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Қазақстан Республикасы Өнеркәсіп және құрылыс министрлігінің Өнеркәсіп комитеті.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Тізбе Қазақстан Республикасының аумағында орналасқан, бір мезгілде мынадай шарттарға сәйкес келетін сынақ зертханалары енгізіледі: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"Сәйкестікті бағалау саласындағы аккредиттеу туралы" Қазақстан Республикасының Заңына сәйкес аккредиттеу аттестатының болуы;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немесе өңірлік немесе ұлттық зертханааралық салыстыру бағдарламаларына қатысу.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Аккредиттелген зертханалардың тізбесін бекіту тәртібі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Өтініш беруші Тізбеге енгізу үшін келесі жылға ағымдағы жылдың 1 қазанынан 1 қарашасына дейінгі кезеңде және тиісті жылға 1 мамырдан 1 маусымға келесі құжаттарды қоса бере отырып, уәкілетті органға қағаз немесе электрондық нысанда өтінім береді: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 1-қосымшаға сәйкес нысан бойынша өтініш;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аккредиттеу субъектісінің паспортын қоса бере отырып, аккредиттеу аттестатының көшірмесі;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сынақ жүргізу кезінде пайдаланылатын сынақ жабдығы мен өлшеу құралдарының техникалық паспорттарының көшірмелері;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 немесе өңірлік немесе ұлттық зертханааралық салыстыру бағдарламаларына қатысуды растайтын мәліметтер (еркін нысанда) және құжаттар;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аккредиттеу саласына сәйкес ұйым қызметі кезеңінде орындалған жұмыстардың көлемі (өндірілген немесе қайта өңделген шикізаттың талданатын сынамаларының саны туралы) жөніндегі мәліметтерді қамтитын еркін нысандағы анықтама. Қызметті 3 жылдан астам жүзеге асырған жағдайда, соңғы 3 жылда орындалған жұмыстардың көлемі (өндірілген немесе қайта өңделген шикізаттың талданатын сынамаларының саны туралы) бойынша мәліметтер ұсынылады.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алған күннен бастап 3 (үш) жұмыс күні ішінде ұсынылған құжаттардың толықтығын тексереді.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Өтініш беруші құжаттардың толық емес топтамасын ұсынса және (немесе) ондағы жалған мәліметтерді көрсетсе, уәкілетті орган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қайтару себептерін көрсете отырып, өтінішті оған қоса берілген құжаттарды қоса бере отырып қайтарады.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кемшіліктерді жойғаннан кейін өтініш беруші осы Қағидалардың 5-тармағында көрсетілген құжаттарды қайта ұсынады.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Өтініш беруші құжаттардың толық топтамасын ұсынған жағдайда уәкілетті орган 10 (он) жұмыс күні ішінде ұсынылған құжаттарды қарайды және өтініш берушіні Тізбеге енгізу немесе енгізуден бас тарту туралы шешім қабылдайды.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Тізбе осы Қағидаларға 2-қосымшаға сәйкес нысан бойынша бекітіледі және бекітілген күннен бастап 3 (үш) жұмыс күні ішінде уәкілетті органның ресми интернет-ресурсында орналастырылады.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Қағидалардың 4-тармағында көзделген талаптарға сәйкес келмеуі Тізбеге енгізуден бас тарту үшін негіз болып табылады.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Тізбеге енгізуден бас тарту туралы шешім қабылдаған кезде уәкілетті орган өтініш берушіге өзінің алдын ала шешімі туралы, сондай-ақ өтініш берушіге алдын ала шешім бойынша өз ұстанымын білдіру мүмкіндігін беру үшін тыңдаудың уақыты мен орны (тәсілі) туралы хабарлайды.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туралы хабарлама заңды тұлғаның өтінішін қарау мерзімі аяқталғанға дейін кемінде үш жұмыс күні бұрын жіберіледі. Тыңдау хабарландыру алған күннен бастап екі жұмыс күнінен кешіктірілмей өтеді.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Тыңдау нәтижелері бойынша уәкілетті орган Тізбеге енгізу немесе енгізуден бас тарту туралы шешім қабылдайды.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Тізбеге енгізуден бас тарту туралы шешімімен келіспеген жағдайда, Қазақстан Республикасы Әкімшілік іс жүргізу кодексінің 91-бабында көзделген сотқа дейінгі тәртіпте шағымданғаннан кейін сотқа шағымдануға жол беріледі.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зертханалардың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Арыз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зертханалар тізіміне 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атауы, телефон,электрондық пошта) енгізуіңізді сұраймыз.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жетімділік белгісі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субъектісінің паспортын қоса бере отырып, аккредиттеу аттестатының көшірмесі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жүргізу кезінде пайдаланылатын сынақ жабдығы мен өлшеу құралдарының техникалық паспорттарының көшірмелері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немесе өңірлік немесе ұлттық зертханааралық салыстыру бағдарламаларына қатысуды растайтын мәліметтер (еркін нысанда) және құжаттар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Аккредиттеу саласына сәйкес ұйым қызметі кезеңінде орындалған жұмыстардың көлемі (өндірілген немесе қайта өңделген шикізаттың талданатын сынамаларының саны туралы) жөніндегі мәліметтерді қамтитын еркін нысандағы анықтама. Қызметті 3 жылдан астам жүзеге асырған жағдайда, соңғы 3 жылда орындалған жұмыстардың көлемі (өндірілген немесе қайта өңделген шикізаттың талданатын сынамаларының саны туралы) бойынша мәліметтер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 кезінде ақпараттық жүйелерде қамтылған заңмен қорғалатын құпияны құрайтын мәліметтерді пайдалануға келісемін.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 _________ 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(мөр басылған жер) (қолы) (Т.А.Ә. (бар болса))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зертханалардың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Аккредиттелген зертханалардың тізімі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 және оның әрекет ету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(объектінің)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