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7735" w14:textId="2e97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"Деңгейлес мониторингтің кейбір мәселелері туралы" Қазақстан Республикасы Қаржы министрінің 2025 жылғы 22 қыркүйектегі № 520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30 желтоқсандағы № 824 бұйрығы. Қазақстан Республикасының Әділет министрлігінде 2025 жылғы 30 желтоқсанда № 37739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"Деңгейлес мониторингтің кейбір мәселелері туралы" Қазақстан Республикасы Қаржы министрінің 2025 жылғы 22 қыркүйектегі № 520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36900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Салықтық есептіліктің көрсеткіштерін ашып көрсетуге, сондай-ақ олардың салықтық, бухгалтерлік тіркелімдердің жəне салық салу объектілерін жəне (немесе)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807-жол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 алу шоты</w:t>
            </w:r>
          </w:p>
          <w:bookmarkEnd w:id="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Контрагенттің ЖСН/БСН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Хаб" қатысушыларының жобаларын қаржыландыру үшін дербес кластерлік қорға қаражат жіберілгенін растайтын төлем құжат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оның Қазақстан Республикасы Қаржы министрлігінің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