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867e" w14:textId="1a58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"Заңға тәуелді нормативтік құқықтық актілердің жобаларын әзірлеу, келісу қағидаларын бекіту туралы" Қазақстан Республикасы Әділет министрінің 2023 жылғы 3 шілдедегі № 448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2025 жылғы 30 желтоқсандағы № 809 бұйрығы. Қазақстан Республикасының Әділет министрлігінде 2025 жылғы 30 желтоқсанда № 37736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ескетрпесі!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01.01.2026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"Заңға тәуелді нормативтік құқықтық актілердің жобаларын әзірлеу, келісу қағидаларын бекіту туралы" Қазақстан Республикасы Әділет министрінің 2023 жылғы 3 шілдедегі № 448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33023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Заңға тәуелді нормативтік құқықтық актілердің жобаларын әзірлеу, келісу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Заңға сәйкес сыбайлас жемқорлыққа қарсы ғылыми сараптама жүргізу туралы талап қолданылмайтын қаулы жобаларын қоспағанда, қаулы жобасының сыбайлас жемқорлыққа қарсы ғылыми сараптамасының қорытындысы.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Қорытындыда көрсетілген ұсынымдар қабылданбаған жағдайда - қаулы жобасына сыбайлас жемқорлыққа қарсы ғылыми сараптаманы жүргізу бойынша үйлестіруді жүзеге асырған уәкілетті ұйымның атына жауаптың көшірмесі, оларды қабылдамау себептерінің негіздемелерімен бірге;".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Конституциялық заңнама және мемлекеттік басқару департаменті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