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c8e2" w14:textId="230c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кедендік статистиканы жүргізу қағидаларын бекіту туралы" Қазақстан Республикасы Қаржы министрінің 2018 жылғы 25 қаңтардағы № 64 бұйрығын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26 желтоқсандағы № 810 бұйрығы. Қазақстан Республикасының Әділет министрлігінде 2025 жылғы 29 желтоқсанда № 37728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кедендік статистиканы жүргізу қағидаларын бекіту туралы" Қазақстан Республикасы Қаржы министрінің 2018 жылғы 25 қаңтардағы № 64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16325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министрілігінің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статистика бюросы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