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4f588" w14:textId="964f5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25 желтоқсандағы № 490 бұйрығы. Қазақстан Республикасының Әділет министрлігінде 2025 жылғы 29 желтоқсанда № 37727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1. Қазақстан Республикасы Ауыл шаруашылығы министрінің кейбір бұйрықтарына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1) "Жануарлардың аса қауіпті ауруларына қарсы ветеринариялық іс-шараларды жоспарлау және өткізу қағидаларын бекіту туралы" Қазақстан Республикасы Ауыл шаруашылығы министрінің 2014 жылғы 30 маусымдағы № 16-07/332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9639 болып тіркелген):</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Жануарлардың аса қауіпті ауруларына қарсы ветеринариялық іс-шараларды жоспарлау және өткізу </w:t>
      </w:r>
      <w:r>
        <w:rPr>
          <w:rFonts w:ascii="Times New Roman"/>
          <w:b w:val="false"/>
          <w:i w:val="false"/>
          <w:color w:val="000000"/>
          <w:sz w:val="28"/>
        </w:rPr>
        <w:t>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"7. Аудандар, облыстық маңызы бар қалалар деңгейінде алдағы жоспарланатын 3 (үш) жылға ауылдық округтер бөлінісінде ветеринариялық-санитариялық қауіпсіздікті қамтамасыз ету жөніндегі ветеринариялық іс-шаралар жоспарының жобасын облыстардың, республикалық маңызы бар қалалардың, астананың жергілікті атқарушы органдары құрған мемлекеттік ветеринариялық ұйымдар (бұдан әрі – ЖАО ұйымдары) ветеринария саласындағы уәкілетті орган ведомствосының аудандардағы, облыстық маңызы бар қалалардағы аумақтық бөлімшелермен келісу бойынша жасайды, одан кейін ағымдағы жылдың 15 қаңтарына дейін жинақтау үшін облыстардың, республикалық маңызы бар қалалардың, астананың жергілікті атқарушы органдарына (бұдан әрі – ЖАО) жібереді.</w:t>
      </w:r>
    </w:p>
    <w:bookmarkEnd w:id="4"/>
    <w:bookmarkStart w:name="z10" w:id="5"/>
    <w:p>
      <w:pPr>
        <w:spacing w:after="0"/>
        <w:ind w:left="0"/>
        <w:jc w:val="both"/>
      </w:pPr>
      <w:r>
        <w:rPr>
          <w:rFonts w:ascii="Times New Roman"/>
          <w:b w:val="false"/>
          <w:i w:val="false"/>
          <w:color w:val="000000"/>
          <w:sz w:val="28"/>
        </w:rPr>
        <w:t>
      ЖАО ветеринария саласындағы уәкілетті орган ведомствосының облыстардағы, республикалық маңызы бар қалалардағы, астанадағы аумақтық бөлімшелерімен келісу бойынша алдағы жоспарланатын 3 (үш) жылға тиісті әкімшілік-аумақтық бірліктер аумағында ветеринариялық-санитариялық қауіпсіздікті қамтамасыз ету жөніндегі ветеринариялық іс-шаралар жоспарларының жобаларын жасайды және ағымдағы жылдың 1 ақпанына дейін ветеринария саласындағы уәкілетті органның ведомствосына (бұдан әрі – ведомство) жібереді.";</w:t>
      </w:r>
    </w:p>
    <w:bookmarkEnd w:id="5"/>
    <w:bookmarkStart w:name="z11" w:id="6"/>
    <w:p>
      <w:pPr>
        <w:spacing w:after="0"/>
        <w:ind w:left="0"/>
        <w:jc w:val="both"/>
      </w:pPr>
      <w:r>
        <w:rPr>
          <w:rFonts w:ascii="Times New Roman"/>
          <w:b w:val="false"/>
          <w:i w:val="false"/>
          <w:color w:val="000000"/>
          <w:sz w:val="28"/>
        </w:rPr>
        <w:t>
      мынадай мазмұндағы 7-1-тармақпен толықтырылсын:</w:t>
      </w:r>
    </w:p>
    <w:bookmarkEnd w:id="6"/>
    <w:bookmarkStart w:name="z12" w:id="7"/>
    <w:p>
      <w:pPr>
        <w:spacing w:after="0"/>
        <w:ind w:left="0"/>
        <w:jc w:val="both"/>
      </w:pPr>
      <w:r>
        <w:rPr>
          <w:rFonts w:ascii="Times New Roman"/>
          <w:b w:val="false"/>
          <w:i w:val="false"/>
          <w:color w:val="000000"/>
          <w:sz w:val="28"/>
        </w:rPr>
        <w:t>
      "7-1. ЖАО ұйымы Қағидалардың 6-тармағымен көрсетілген негіздемелер бойынша және Қағидалардың 7-тармағына сәйкес берілетін алдағы жоспарланатын 3 (үш) жылға тиісті әкімшілік-аумақтық бірліктердің аумағында ветеринариялық-санитариялық қауіпсіздікті қамтамасыз ету жөніндегі ветеринариялық іс-шаралар жоспарларының жобаларына сәйкес ауылдық округтер бөлінісінде алдағы жоспарланатын жылға ветеринариялық-санитариялық қауіпсіздікті қамтамасыз ету жөніндегі ветеринариялық іс-шаралар жоспарының нақтыланған жобасын қалыптастырады және ағымдағы жылдың 1-10 қараша аралығындағы мерзімде ведомствоның аудандардағы, облыстық маңызы бар қалалардағы аумақтық бөлімшелерімен келісу бойынша ЖАО-ға ауылдық округтер бөлінісінде алдағы жоспарланатын жылға арналған ветеринариялық-санитариялық қауіпсіздікті қамтамасыз ету жөніндегі ветеринариялық іс-шаралар жоспарларының нақтыланған жобаларын жібереді.</w:t>
      </w:r>
    </w:p>
    <w:bookmarkEnd w:id="7"/>
    <w:bookmarkStart w:name="z13" w:id="8"/>
    <w:p>
      <w:pPr>
        <w:spacing w:after="0"/>
        <w:ind w:left="0"/>
        <w:jc w:val="both"/>
      </w:pPr>
      <w:r>
        <w:rPr>
          <w:rFonts w:ascii="Times New Roman"/>
          <w:b w:val="false"/>
          <w:i w:val="false"/>
          <w:color w:val="000000"/>
          <w:sz w:val="28"/>
        </w:rPr>
        <w:t>
      ЖАО ағымдағы жылдың 10-20 қарашасы аралығында ведомствоның аудандардағы, облыстық маңызы бар қалалардағы аумақтық бөлімшелерімен келісу бойынша тиісті әкімшілік-аумақтық бірліктердің аумағында алдағы жоспарланған жылға арналған ветеринариялық-санитариялық қауіпсіздікті қамтамасыз ету жөніндегі ветеринариялық іс-шаралар жоспарының нақтыланған жобаларын ведомствоға жолдайды.";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"8. Ведомство жануарлардың аса қауіпті ауруларының профилактикасы, диагностикасы жөніндегі ветеринариялық іс-шараларды бекітеді, ұйымдастырады және қамтамасыз етеді.</w:t>
      </w:r>
    </w:p>
    <w:bookmarkEnd w:id="9"/>
    <w:bookmarkStart w:name="z16" w:id="10"/>
    <w:p>
      <w:pPr>
        <w:spacing w:after="0"/>
        <w:ind w:left="0"/>
        <w:jc w:val="both"/>
      </w:pPr>
      <w:r>
        <w:rPr>
          <w:rFonts w:ascii="Times New Roman"/>
          <w:b w:val="false"/>
          <w:i w:val="false"/>
          <w:color w:val="000000"/>
          <w:sz w:val="28"/>
        </w:rPr>
        <w:t>
      Ағымдағы жылдың 10 желтоқсанынан кешіктірмей, ведомство ЖАО ұсынған алдағы жоспарланған жылға арналған ветеринариялық-санитариялық қауіпсіздікті қамтамасыз ету жөніндегі ветеринариялық іс-шаралар жоспарларының нақтыланған жобалары мен эпизоотиялық мониторинг деректері негізінде жануарлардың аса қауіпті ауруларының профилактикасы мен ету диагностикасына бағытталған ветеринариялық іс-шараларды ұйымдастыруға және жүргізуді қамтамасыз етуге жоспарларды бекітеді бекітілген жоспарларды ЖАО-ға жолдайды.</w:t>
      </w:r>
    </w:p>
    <w:bookmarkEnd w:id="10"/>
    <w:bookmarkStart w:name="z17" w:id="11"/>
    <w:p>
      <w:pPr>
        <w:spacing w:after="0"/>
        <w:ind w:left="0"/>
        <w:jc w:val="both"/>
      </w:pPr>
      <w:r>
        <w:rPr>
          <w:rFonts w:ascii="Times New Roman"/>
          <w:b w:val="false"/>
          <w:i w:val="false"/>
          <w:color w:val="000000"/>
          <w:sz w:val="28"/>
        </w:rPr>
        <w:t>
      9. Жануарлардың аса қауіпті ауруларының алдын алу және диагностикасы жөніндегі ветеринариялық іс-шаралардың бекітілген жоспарлары негізінде ЖАО уәкілетті ведомствоның облыстың, республикалық маңызы бар қаладағы, астанадағы аумақтық бөлімшесімен келісу бойынша осы ағымдағы жылдың 20 желтоқсанынан кешіктірмей тиісті әкімшілік-аумақтық бірліктің аумағында ветеринариялық-санитариялық қауіпсіздікті қамтамасыз ету жөніндегі ветеринариялық іс-шаралардың жоспарын бекітеді және оны жануарлардың аса қауіпті ауруларының профилактикасы, диагностикасы жөніндегі ветеринариялық іс-шараларды ұйымдастыру және жүргізу үшін ЖАО-ға жібереді.".</w:t>
      </w:r>
    </w:p>
    <w:bookmarkEnd w:id="11"/>
    <w:bookmarkStart w:name="z18" w:id="12"/>
    <w:p>
      <w:pPr>
        <w:spacing w:after="0"/>
        <w:ind w:left="0"/>
        <w:jc w:val="both"/>
      </w:pPr>
      <w:r>
        <w:rPr>
          <w:rFonts w:ascii="Times New Roman"/>
          <w:b w:val="false"/>
          <w:i w:val="false"/>
          <w:color w:val="000000"/>
          <w:sz w:val="28"/>
        </w:rPr>
        <w:t xml:space="preserve">
      Жануарлардың аса қауіпті ауруларына қарсы ветеринариялық іс-шараларды жоспарлау және өткізу қағидаларына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12"/>
    <w:bookmarkStart w:name="z19" w:id="13"/>
    <w:p>
      <w:pPr>
        <w:spacing w:after="0"/>
        <w:ind w:left="0"/>
        <w:jc w:val="both"/>
      </w:pPr>
      <w:r>
        <w:rPr>
          <w:rFonts w:ascii="Times New Roman"/>
          <w:b w:val="false"/>
          <w:i w:val="false"/>
          <w:color w:val="000000"/>
          <w:sz w:val="28"/>
        </w:rPr>
        <w:t xml:space="preserve">
      2) "Шектеу іс-шараларын және карантинді белгілеу немесе алып тастау қағидаларын бекіту туралы" Қазақстан Республикасы Ауыл шаруашылығы министрінің 2015 жылғы 9 ақпандағы № 7-1/86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10414 болып тіркелген): </w:t>
      </w:r>
    </w:p>
    <w:bookmarkEnd w:id="13"/>
    <w:bookmarkStart w:name="z20" w:id="14"/>
    <w:p>
      <w:pPr>
        <w:spacing w:after="0"/>
        <w:ind w:left="0"/>
        <w:jc w:val="both"/>
      </w:pPr>
      <w:r>
        <w:rPr>
          <w:rFonts w:ascii="Times New Roman"/>
          <w:b w:val="false"/>
          <w:i w:val="false"/>
          <w:color w:val="000000"/>
          <w:sz w:val="28"/>
        </w:rPr>
        <w:t xml:space="preserve">
      көрсетілген бұйрықпен бекітілген Шектеу іс-шараларын және карантинді белгілеу немесе алып тастау </w:t>
      </w:r>
      <w:r>
        <w:rPr>
          <w:rFonts w:ascii="Times New Roman"/>
          <w:b w:val="false"/>
          <w:i w:val="false"/>
          <w:color w:val="000000"/>
          <w:sz w:val="28"/>
        </w:rPr>
        <w:t>қағидаларында:</w:t>
      </w:r>
    </w:p>
    <w:bookmarkEnd w:id="14"/>
    <w:bookmarkStart w:name="z21" w:id="15"/>
    <w:p>
      <w:pPr>
        <w:spacing w:after="0"/>
        <w:ind w:left="0"/>
        <w:jc w:val="both"/>
      </w:pPr>
      <w:r>
        <w:rPr>
          <w:rFonts w:ascii="Times New Roman"/>
          <w:b w:val="false"/>
          <w:i w:val="false"/>
          <w:color w:val="000000"/>
          <w:sz w:val="28"/>
        </w:rPr>
        <w:t>
      мынадай мазмұндағы 2-1-тармақпен толықтырылсын:</w:t>
      </w:r>
    </w:p>
    <w:bookmarkEnd w:id="15"/>
    <w:bookmarkStart w:name="z22" w:id="16"/>
    <w:p>
      <w:pPr>
        <w:spacing w:after="0"/>
        <w:ind w:left="0"/>
        <w:jc w:val="both"/>
      </w:pPr>
      <w:r>
        <w:rPr>
          <w:rFonts w:ascii="Times New Roman"/>
          <w:b w:val="false"/>
          <w:i w:val="false"/>
          <w:color w:val="000000"/>
          <w:sz w:val="28"/>
        </w:rPr>
        <w:t>
      "2-1. Тиісті аумақтың бас мемлекеттік ветеринариялық-санитариялық инспекторының ұсынысы берілген сәттен бастап 1 (бір) жұмыс күнінен асырмай жергілікті атқарушы органның (әкімнің) шектеу (алып тастау) іс-шараларын және (немесе) карантинді белгілеу туралы шешімі қабылданады.";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xml:space="preserve">
      "5. Тиісті аумақтың бас мемлекеттік ветеринариялық-санитариялық инспекторының шектеу іс-шараларын немесе карантинді белгілеу туралы ұсынысы Қазақстан Республикасы Ауыл шаруашылығы министрінің 2014 жылғы 27 қарашадағы № 7-1/618 бұйрығымен (Нормативтік құқықтық актілерді мемлекеттік тіркеу тізілімінде № 10021 болып тіркелген) бекітілген Эпизоотиялық мониторинг жүргізу қағидаларына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эпизоотологиялық зерттеп-қарау актісі алынған сәттен бастап 1 (бір) жұмыс күні ішінде:</w:t>
      </w:r>
    </w:p>
    <w:bookmarkEnd w:id="17"/>
    <w:bookmarkStart w:name="z25" w:id="18"/>
    <w:p>
      <w:pPr>
        <w:spacing w:after="0"/>
        <w:ind w:left="0"/>
        <w:jc w:val="both"/>
      </w:pPr>
      <w:r>
        <w:rPr>
          <w:rFonts w:ascii="Times New Roman"/>
          <w:b w:val="false"/>
          <w:i w:val="false"/>
          <w:color w:val="000000"/>
          <w:sz w:val="28"/>
        </w:rPr>
        <w:t>
      шектеу іс-шараларын немесе карантинді белгілеу енгізілетін әкімшілік-аумақтық бірлік;</w:t>
      </w:r>
    </w:p>
    <w:bookmarkEnd w:id="18"/>
    <w:bookmarkStart w:name="z26" w:id="19"/>
    <w:p>
      <w:pPr>
        <w:spacing w:after="0"/>
        <w:ind w:left="0"/>
        <w:jc w:val="both"/>
      </w:pPr>
      <w:r>
        <w:rPr>
          <w:rFonts w:ascii="Times New Roman"/>
          <w:b w:val="false"/>
          <w:i w:val="false"/>
          <w:color w:val="000000"/>
          <w:sz w:val="28"/>
        </w:rPr>
        <w:t>
      шектеу іс-шараларын немесе карантинді белгілеу себептері (аурудың атауы), жануардың түрі көрсетіле отырып, ерікті нысанда жазбаша түрде ресімделеді.</w:t>
      </w:r>
    </w:p>
    <w:bookmarkEnd w:id="19"/>
    <w:bookmarkStart w:name="z27" w:id="20"/>
    <w:p>
      <w:pPr>
        <w:spacing w:after="0"/>
        <w:ind w:left="0"/>
        <w:jc w:val="both"/>
      </w:pPr>
      <w:r>
        <w:rPr>
          <w:rFonts w:ascii="Times New Roman"/>
          <w:b w:val="false"/>
          <w:i w:val="false"/>
          <w:color w:val="000000"/>
          <w:sz w:val="28"/>
        </w:rPr>
        <w:t xml:space="preserve">
      Тиісті аумақтың бас мемлекеттік ветеринариялық-санитариялық инспекторының шектеу іс-шараларын немесе карантинді белгілеу туралы ұсынысына эпизоотологиялық зерттеу актісінің көшірмесі және Қазақстан Республикасы Ауыл шаруашылығы министрінің 2015 жылғы 16 қаңтардағы № 7-1/19 бұйрығымен (Нормативтік құқықтық актілердің мемлекеттік тіркеу тізілімінде № 10410 болып тіркелген) бекітілген Сараптама актісін (сынақ хаттамасын) беру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эпизоотологиялық тексеру актісі қоса беріледі.</w:t>
      </w:r>
    </w:p>
    <w:bookmarkEnd w:id="20"/>
    <w:bookmarkStart w:name="z28" w:id="21"/>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жергілікті атқарушы органдарының, аудандық маңызы бар қала, кент, ауыл, ауылдық округ әкімдерінің шектеу іс-шараларын және (немесе) карантинді белгілеу туралы шешімдері қолданысқа енгізілгеннен кейін 1 (бір) жұмыс күні ішінде оның көшірмесі тиісті аумақтың бас мемлекеттік ветеринариялық-санитариялық инспекторына жолданады.".</w:t>
      </w:r>
    </w:p>
    <w:bookmarkEnd w:id="21"/>
    <w:bookmarkStart w:name="z29" w:id="2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22"/>
    <w:bookmarkStart w:name="z30" w:id="2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3"/>
    <w:bookmarkStart w:name="z31" w:id="2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ресми интернет-ресурсында орналастырылуын қамтамасыз етсін.</w:t>
      </w:r>
    </w:p>
    <w:bookmarkEnd w:id="24"/>
    <w:bookmarkStart w:name="z32"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5"/>
    <w:bookmarkStart w:name="z33"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шаруашылығы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25 желтоқсандағы</w:t>
            </w:r>
            <w:r>
              <w:br/>
            </w:r>
            <w:r>
              <w:rPr>
                <w:rFonts w:ascii="Times New Roman"/>
                <w:b w:val="false"/>
                <w:i w:val="false"/>
                <w:color w:val="000000"/>
                <w:sz w:val="20"/>
              </w:rPr>
              <w:t>№ 490 бұйрығына 1-қосымша</w:t>
            </w:r>
            <w:r>
              <w:br/>
            </w:r>
            <w:r>
              <w:rPr>
                <w:rFonts w:ascii="Times New Roman"/>
                <w:b w:val="false"/>
                <w:i w:val="false"/>
                <w:color w:val="000000"/>
                <w:sz w:val="20"/>
              </w:rPr>
              <w:t>Жануарлардың аса қауіпті</w:t>
            </w:r>
            <w:r>
              <w:br/>
            </w:r>
            <w:r>
              <w:rPr>
                <w:rFonts w:ascii="Times New Roman"/>
                <w:b w:val="false"/>
                <w:i w:val="false"/>
                <w:color w:val="000000"/>
                <w:sz w:val="20"/>
              </w:rPr>
              <w:t>ауруларына қарсы</w:t>
            </w:r>
            <w:r>
              <w:br/>
            </w:r>
            <w:r>
              <w:rPr>
                <w:rFonts w:ascii="Times New Roman"/>
                <w:b w:val="false"/>
                <w:i w:val="false"/>
                <w:color w:val="000000"/>
                <w:sz w:val="20"/>
              </w:rPr>
              <w:t>ветеринариялық іс-шараларды</w:t>
            </w:r>
            <w:r>
              <w:br/>
            </w:r>
            <w:r>
              <w:rPr>
                <w:rFonts w:ascii="Times New Roman"/>
                <w:b w:val="false"/>
                <w:i w:val="false"/>
                <w:color w:val="000000"/>
                <w:sz w:val="20"/>
              </w:rPr>
              <w:t>жоспарлау және өткізу</w:t>
            </w:r>
            <w:r>
              <w:br/>
            </w:r>
            <w:r>
              <w:rPr>
                <w:rFonts w:ascii="Times New Roman"/>
                <w:b w:val="false"/>
                <w:i w:val="false"/>
                <w:color w:val="000000"/>
                <w:sz w:val="20"/>
              </w:rPr>
              <w:t>қағидаларына  -қосымша</w:t>
            </w:r>
          </w:p>
        </w:tc>
      </w:tr>
    </w:tbl>
    <w:bookmarkStart w:name="z37"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20828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828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8" w:id="28"/>
    <w:p>
      <w:pPr>
        <w:spacing w:after="0"/>
        <w:ind w:left="0"/>
        <w:jc w:val="left"/>
      </w:pPr>
      <w:r>
        <w:rPr>
          <w:rFonts w:ascii="Times New Roman"/>
          <w:b/>
          <w:i w:val="false"/>
          <w:color w:val="000000"/>
        </w:rPr>
        <w:t xml:space="preserve"> Жүргізілген ветеринариялық шаралар туралы акт/ Акт о проведенном ветеринарном мероприятии</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 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күні/Дата проведения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"__"_________/"____" ________ 20___год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Әкімшілік-аумақтық бірліктің атауы/</w:t>
            </w:r>
          </w:p>
          <w:bookmarkEnd w:id="29"/>
          <w:p>
            <w:pPr>
              <w:spacing w:after="20"/>
              <w:ind w:left="20"/>
              <w:jc w:val="both"/>
            </w:pPr>
            <w:r>
              <w:rPr>
                <w:rFonts w:ascii="Times New Roman"/>
                <w:b w:val="false"/>
                <w:i w:val="false"/>
                <w:color w:val="000000"/>
                <w:sz w:val="20"/>
              </w:rPr>
              <w:t>
Наименование административно-территориальной единицы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Ветеринария саласындағы маман (лауазымы, аты, әкесінің аты (бар болса), тегі)/</w:t>
            </w:r>
          </w:p>
          <w:bookmarkEnd w:id="30"/>
          <w:p>
            <w:pPr>
              <w:spacing w:after="20"/>
              <w:ind w:left="20"/>
              <w:jc w:val="both"/>
            </w:pPr>
            <w:r>
              <w:rPr>
                <w:rFonts w:ascii="Times New Roman"/>
                <w:b w:val="false"/>
                <w:i w:val="false"/>
                <w:color w:val="000000"/>
                <w:sz w:val="20"/>
              </w:rPr>
              <w:t>
Специалист в области ветеринарии (должность,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Қатысушылар (аты, әкесінің аты (бар болса), тегі) /</w:t>
            </w:r>
          </w:p>
          <w:bookmarkEnd w:id="31"/>
          <w:p>
            <w:pPr>
              <w:spacing w:after="20"/>
              <w:ind w:left="20"/>
              <w:jc w:val="both"/>
            </w:pPr>
            <w:r>
              <w:rPr>
                <w:rFonts w:ascii="Times New Roman"/>
                <w:b w:val="false"/>
                <w:i w:val="false"/>
                <w:color w:val="000000"/>
                <w:sz w:val="20"/>
              </w:rPr>
              <w:t>
Присутствующие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Жануар иесі (жеке немесе заңды тұлғаның атауы, аты, әкесінің аты (бар болса), тегі/</w:t>
            </w:r>
          </w:p>
          <w:bookmarkEnd w:id="32"/>
          <w:p>
            <w:pPr>
              <w:spacing w:after="20"/>
              <w:ind w:left="20"/>
              <w:jc w:val="both"/>
            </w:pPr>
            <w:r>
              <w:rPr>
                <w:rFonts w:ascii="Times New Roman"/>
                <w:b w:val="false"/>
                <w:i w:val="false"/>
                <w:color w:val="000000"/>
                <w:sz w:val="20"/>
              </w:rPr>
              <w:t>
Владелец животного (наименование физического или юридического лица,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Өткізілген ветеринариялық шара/Проведенное ветеринарное мероприятие:</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вакциналау/ вакцинация</w:t>
            </w:r>
          </w:p>
          <w:p>
            <w:pPr>
              <w:spacing w:after="20"/>
              <w:ind w:left="20"/>
              <w:jc w:val="both"/>
            </w:pPr>
            <w:r>
              <w:rPr>
                <w:rFonts w:ascii="Times New Roman"/>
                <w:b w:val="false"/>
                <w:i w:val="false"/>
                <w:color w:val="000000"/>
                <w:sz w:val="20"/>
              </w:rPr>
              <w:t>
аллергиялық зерттеу/ аллергическое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45" w:id="34"/>
          <w:p>
            <w:pPr>
              <w:spacing w:after="20"/>
              <w:ind w:left="20"/>
              <w:jc w:val="both"/>
            </w:pPr>
          </w:p>
          <w:bookmarkEnd w:id="34"/>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p>
          <w:bookmarkStart w:name="z46" w:id="35"/>
          <w:p>
            <w:pPr>
              <w:spacing w:after="20"/>
              <w:ind w:left="20"/>
              <w:jc w:val="both"/>
            </w:pPr>
          </w:p>
          <w:bookmarkEnd w:id="35"/>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таңдаңыз/выберите</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 Наименование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Вид животного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xml:space="preserve">
ІҚМ/КРС </w:t>
            </w:r>
          </w:p>
          <w:bookmarkEnd w:id="36"/>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Ұсақ мал/ МРС </w:t>
            </w: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Жылқы/лошади </w:t>
            </w: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Түйе/верблюды </w:t>
            </w: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Маралдар/маралы </w:t>
            </w: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Құстар/птицы </w:t>
            </w: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Етқоректілер (ит,</w:t>
            </w:r>
          </w:p>
          <w:p>
            <w:pPr>
              <w:spacing w:after="20"/>
              <w:ind w:left="20"/>
              <w:jc w:val="both"/>
            </w:pPr>
            <w:r>
              <w:rPr>
                <w:rFonts w:ascii="Times New Roman"/>
                <w:b w:val="false"/>
                <w:i w:val="false"/>
                <w:color w:val="000000"/>
                <w:sz w:val="20"/>
              </w:rPr>
              <w:t>
</w:t>
            </w:r>
            <w:r>
              <w:rPr>
                <w:rFonts w:ascii="Times New Roman"/>
                <w:b w:val="false"/>
                <w:i w:val="false"/>
                <w:color w:val="000000"/>
                <w:sz w:val="20"/>
              </w:rPr>
              <w:t>мысық)/плотоядные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(кошки,собаки) </w:t>
            </w: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Басқалар/другие </w:t>
            </w: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таңдаңыз/выберите</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топтың атауы, саны / Наименование половозрастной группы,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7"/>
          <w:p>
            <w:pPr>
              <w:spacing w:after="20"/>
              <w:ind w:left="20"/>
              <w:jc w:val="both"/>
            </w:pPr>
            <w:r>
              <w:rPr>
                <w:rFonts w:ascii="Times New Roman"/>
                <w:b w:val="false"/>
                <w:i w:val="false"/>
                <w:color w:val="000000"/>
                <w:sz w:val="20"/>
              </w:rPr>
              <w:t xml:space="preserve">
еркек /самец </w:t>
            </w:r>
          </w:p>
          <w:bookmarkEnd w:id="37"/>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ұрғашы/ самка </w:t>
            </w:r>
          </w:p>
          <w:p>
            <w:pPr>
              <w:spacing w:after="20"/>
              <w:ind w:left="2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69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санын енгізіңіз/введите</w:t>
            </w:r>
          </w:p>
          <w:p>
            <w:pPr>
              <w:spacing w:after="20"/>
              <w:ind w:left="20"/>
              <w:jc w:val="both"/>
            </w:pPr>
            <w:r>
              <w:rPr>
                <w:rFonts w:ascii="Times New Roman"/>
                <w:b w:val="false"/>
                <w:i w:val="false"/>
                <w:color w:val="000000"/>
                <w:sz w:val="20"/>
              </w:rPr>
              <w:t>
количество</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 (зерттелген), дауаланған жануарлардың саны/ Количество привитых (происследованных), обработанных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 туралы мәлімет/ Данные о ветеринарном препарате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Вакцинаның, аллергеннің атауы/ Наименование вакцины, аллергена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зауыттың атауы/Наименование завода-изготовителя: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күні/Дата изготовления: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"__"_________/"____" ________ 20___год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Серия: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мемлекеттік бақылаудың нөмірі мен күні/Номер, и дата государственного контроля ветеринарных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8"/>
          <w:p>
            <w:pPr>
              <w:spacing w:after="20"/>
              <w:ind w:left="20"/>
              <w:jc w:val="both"/>
            </w:pPr>
            <w:r>
              <w:rPr>
                <w:rFonts w:ascii="Times New Roman"/>
                <w:b w:val="false"/>
                <w:i w:val="false"/>
                <w:color w:val="000000"/>
                <w:sz w:val="20"/>
              </w:rPr>
              <w:t>
№ _____________</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(күні, айы, жылы/число, месяц, год)</w:t>
            </w:r>
          </w:p>
          <w:p>
            <w:pPr>
              <w:spacing w:after="20"/>
              <w:ind w:left="20"/>
              <w:jc w:val="both"/>
            </w:pPr>
            <w:r>
              <w:rPr>
                <w:rFonts w:ascii="Times New Roman"/>
                <w:b w:val="false"/>
                <w:i w:val="false"/>
                <w:color w:val="000000"/>
                <w:sz w:val="20"/>
              </w:rPr>
              <w:t>
20___жылғы "__"_________/"____" ________ 20___год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әдісі және орны/Способ и место введения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жануардың 1 басына пайдаланылған вакцина мөлшері/Объем вакцины использованной на единицу взрослого животного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Төлдің 1 басына жұмсалған вакцина мөлшері/ Объем вакцины, использованной на единицу молодняка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миллилитр</w:t>
            </w:r>
          </w:p>
        </w:tc>
      </w:tr>
    </w:tbl>
    <w:bookmarkStart w:name="z62" w:id="39"/>
    <w:p>
      <w:pPr>
        <w:spacing w:after="0"/>
        <w:ind w:left="0"/>
        <w:jc w:val="both"/>
      </w:pPr>
      <w:r>
        <w:rPr>
          <w:rFonts w:ascii="Times New Roman"/>
          <w:b w:val="false"/>
          <w:i w:val="false"/>
          <w:color w:val="000000"/>
          <w:sz w:val="28"/>
        </w:rPr>
        <w:t>
      Вакциналаудан және (немесе) аллергиялық зерттеуден, дауалаудан өткен жануарлар тізімдемесі (қоса беріледі)/Опись животных, подвергнутых вакцинации и (или) аллергическому исследованию, обработке (прилагается)</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материалдың атауы/Наименование расходного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0"/>
          <w:p>
            <w:pPr>
              <w:spacing w:after="20"/>
              <w:ind w:left="20"/>
              <w:jc w:val="both"/>
            </w:pPr>
            <w:r>
              <w:rPr>
                <w:rFonts w:ascii="Times New Roman"/>
                <w:b w:val="false"/>
                <w:i w:val="false"/>
                <w:color w:val="000000"/>
                <w:sz w:val="20"/>
              </w:rPr>
              <w:t>
Саны/Количество</w:t>
            </w:r>
          </w:p>
          <w:bookmarkEnd w:id="40"/>
          <w:p>
            <w:pPr>
              <w:spacing w:after="20"/>
              <w:ind w:left="20"/>
              <w:jc w:val="both"/>
            </w:pPr>
            <w:r>
              <w:rPr>
                <w:rFonts w:ascii="Times New Roman"/>
                <w:b w:val="false"/>
                <w:i w:val="false"/>
                <w:color w:val="000000"/>
                <w:sz w:val="20"/>
              </w:rPr>
              <w:t>
(доза/доз, дана/штуки, грамм/граммов)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70%-тік ректификат спирт ерітіндісі/ 70%-ный раствор спирта - ректификата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1"/>
          <w:p>
            <w:pPr>
              <w:spacing w:after="20"/>
              <w:ind w:left="20"/>
              <w:jc w:val="both"/>
            </w:pPr>
            <w:r>
              <w:rPr>
                <w:rFonts w:ascii="Times New Roman"/>
                <w:b w:val="false"/>
                <w:i w:val="false"/>
                <w:color w:val="000000"/>
                <w:sz w:val="20"/>
              </w:rPr>
              <w:t>
вакцина/вакцина</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серия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аллерген/аллерген</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серия ____________</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2"/>
          <w:p>
            <w:pPr>
              <w:spacing w:after="20"/>
              <w:ind w:left="20"/>
              <w:jc w:val="both"/>
            </w:pPr>
            <w:r>
              <w:rPr>
                <w:rFonts w:ascii="Times New Roman"/>
                <w:b w:val="false"/>
                <w:i w:val="false"/>
                <w:color w:val="000000"/>
                <w:sz w:val="20"/>
              </w:rPr>
              <w:t>
 </w:t>
            </w:r>
          </w:p>
          <w:bookmarkEnd w:id="42"/>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3"/>
          <w:p>
            <w:pPr>
              <w:spacing w:after="20"/>
              <w:ind w:left="20"/>
              <w:jc w:val="both"/>
            </w:pPr>
            <w:r>
              <w:rPr>
                <w:rFonts w:ascii="Times New Roman"/>
                <w:b w:val="false"/>
                <w:i w:val="false"/>
                <w:color w:val="000000"/>
                <w:sz w:val="20"/>
              </w:rPr>
              <w:t>
 </w:t>
            </w:r>
          </w:p>
          <w:bookmarkEnd w:id="43"/>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шприцтер/шприцы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инелер/иглы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мақта/вата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44"/>
    <w:p>
      <w:pPr>
        <w:spacing w:after="0"/>
        <w:ind w:left="0"/>
        <w:jc w:val="both"/>
      </w:pPr>
      <w:r>
        <w:rPr>
          <w:rFonts w:ascii="Times New Roman"/>
          <w:b w:val="false"/>
          <w:i w:val="false"/>
          <w:color w:val="000000"/>
          <w:sz w:val="28"/>
        </w:rPr>
        <w:t>
      ____________________________________________________________</w:t>
      </w:r>
    </w:p>
    <w:bookmarkEnd w:id="44"/>
    <w:bookmarkStart w:name="z88" w:id="45"/>
    <w:p>
      <w:pPr>
        <w:spacing w:after="0"/>
        <w:ind w:left="0"/>
        <w:jc w:val="both"/>
      </w:pPr>
      <w:r>
        <w:rPr>
          <w:rFonts w:ascii="Times New Roman"/>
          <w:b w:val="false"/>
          <w:i w:val="false"/>
          <w:color w:val="000000"/>
          <w:sz w:val="28"/>
        </w:rPr>
        <w:t>
      Ветеринария саласындағы маманның лауазымы, аты, әкесінің аты (бар болса), тегі, қолтаңбасы* (электрондық цифрлық қолтаңбасы**)/Должность, фамилия, имя, отчество (при его наличии) специалиста в области ветеринарии, подпись* (электронная цифровая подпись**)</w:t>
      </w:r>
    </w:p>
    <w:bookmarkEnd w:id="45"/>
    <w:bookmarkStart w:name="z89" w:id="46"/>
    <w:p>
      <w:pPr>
        <w:spacing w:after="0"/>
        <w:ind w:left="0"/>
        <w:jc w:val="both"/>
      </w:pPr>
      <w:r>
        <w:rPr>
          <w:rFonts w:ascii="Times New Roman"/>
          <w:b w:val="false"/>
          <w:i w:val="false"/>
          <w:color w:val="000000"/>
          <w:sz w:val="28"/>
        </w:rPr>
        <w:t>
      Ескертпе/Примечание:</w:t>
      </w:r>
    </w:p>
    <w:bookmarkEnd w:id="46"/>
    <w:bookmarkStart w:name="z90" w:id="47"/>
    <w:p>
      <w:pPr>
        <w:spacing w:after="0"/>
        <w:ind w:left="0"/>
        <w:jc w:val="both"/>
      </w:pPr>
      <w:r>
        <w:rPr>
          <w:rFonts w:ascii="Times New Roman"/>
          <w:b w:val="false"/>
          <w:i w:val="false"/>
          <w:color w:val="000000"/>
          <w:sz w:val="28"/>
        </w:rPr>
        <w:t>
      *қағаз түрінде/в бумажной форме;</w:t>
      </w:r>
    </w:p>
    <w:bookmarkEnd w:id="47"/>
    <w:bookmarkStart w:name="z91" w:id="48"/>
    <w:p>
      <w:pPr>
        <w:spacing w:after="0"/>
        <w:ind w:left="0"/>
        <w:jc w:val="both"/>
      </w:pPr>
      <w:r>
        <w:rPr>
          <w:rFonts w:ascii="Times New Roman"/>
          <w:b w:val="false"/>
          <w:i w:val="false"/>
          <w:color w:val="000000"/>
          <w:sz w:val="28"/>
        </w:rPr>
        <w:t>
      ** техникалық мүмкіндік болған кезде ақпараттық жүйе арқылы электрондық нысанда/в электронной форме посредством информационной системы при наличии технической возможности.</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25 желтоқсандағы</w:t>
            </w:r>
            <w:r>
              <w:br/>
            </w:r>
            <w:r>
              <w:rPr>
                <w:rFonts w:ascii="Times New Roman"/>
                <w:b w:val="false"/>
                <w:i w:val="false"/>
                <w:color w:val="000000"/>
                <w:sz w:val="20"/>
              </w:rPr>
              <w:t>№ 490 бұйрығына 2-қосымша</w:t>
            </w:r>
            <w:r>
              <w:br/>
            </w:r>
            <w:r>
              <w:rPr>
                <w:rFonts w:ascii="Times New Roman"/>
                <w:b w:val="false"/>
                <w:i w:val="false"/>
                <w:color w:val="000000"/>
                <w:sz w:val="20"/>
              </w:rPr>
              <w:t>Жануарлардың аса қауіпті</w:t>
            </w:r>
            <w:r>
              <w:br/>
            </w:r>
            <w:r>
              <w:rPr>
                <w:rFonts w:ascii="Times New Roman"/>
                <w:b w:val="false"/>
                <w:i w:val="false"/>
                <w:color w:val="000000"/>
                <w:sz w:val="20"/>
              </w:rPr>
              <w:t>ауруларына қарсы</w:t>
            </w:r>
            <w:r>
              <w:br/>
            </w:r>
            <w:r>
              <w:rPr>
                <w:rFonts w:ascii="Times New Roman"/>
                <w:b w:val="false"/>
                <w:i w:val="false"/>
                <w:color w:val="000000"/>
                <w:sz w:val="20"/>
              </w:rPr>
              <w:t>ветеринариялық іс-шараларды</w:t>
            </w:r>
            <w:r>
              <w:br/>
            </w:r>
            <w:r>
              <w:rPr>
                <w:rFonts w:ascii="Times New Roman"/>
                <w:b w:val="false"/>
                <w:i w:val="false"/>
                <w:color w:val="000000"/>
                <w:sz w:val="20"/>
              </w:rPr>
              <w:t>жоспарлау және өткізу</w:t>
            </w:r>
            <w:r>
              <w:br/>
            </w:r>
            <w:r>
              <w:rPr>
                <w:rFonts w:ascii="Times New Roman"/>
                <w:b w:val="false"/>
                <w:i w:val="false"/>
                <w:color w:val="000000"/>
                <w:sz w:val="20"/>
              </w:rPr>
              <w:t>қағидаларына 2-қосымша</w:t>
            </w:r>
          </w:p>
        </w:tc>
      </w:tr>
    </w:tbl>
    <w:bookmarkStart w:name="z93"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16510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4" w:id="50"/>
    <w:p>
      <w:pPr>
        <w:spacing w:after="0"/>
        <w:ind w:left="0"/>
        <w:jc w:val="left"/>
      </w:pPr>
      <w:r>
        <w:rPr>
          <w:rFonts w:ascii="Times New Roman"/>
          <w:b/>
          <w:i w:val="false"/>
          <w:color w:val="000000"/>
        </w:rPr>
        <w:t xml:space="preserve"> Вакциналаудан, аллергиялық зерттеуден, дауалаудан өткен жануарлар тізімдемесі (жүргізілген ветеринариялық шаралар туралы 20___ жылғы "__"________№ актіге) Опись животных, подвергнутых вакцинации, аллергическому исследованию, обработке  (к акту о проведенном ветеринарном мероприятии № ____ от "___" _______ 20__ года)</w:t>
      </w:r>
    </w:p>
    <w:bookmarkEnd w:id="50"/>
    <w:bookmarkStart w:name="z95" w:id="51"/>
    <w:p>
      <w:pPr>
        <w:spacing w:after="0"/>
        <w:ind w:left="0"/>
        <w:jc w:val="both"/>
      </w:pPr>
      <w:r>
        <w:rPr>
          <w:rFonts w:ascii="Times New Roman"/>
          <w:b w:val="false"/>
          <w:i w:val="false"/>
          <w:color w:val="000000"/>
          <w:sz w:val="28"/>
        </w:rPr>
        <w:t>
      Жануардың түрі/Вид животных ______________</w:t>
      </w:r>
    </w:p>
    <w:bookmarkEnd w:id="51"/>
    <w:bookmarkStart w:name="z96" w:id="52"/>
    <w:p>
      <w:pPr>
        <w:spacing w:after="0"/>
        <w:ind w:left="0"/>
        <w:jc w:val="both"/>
      </w:pPr>
      <w:r>
        <w:rPr>
          <w:rFonts w:ascii="Times New Roman"/>
          <w:b w:val="false"/>
          <w:i w:val="false"/>
          <w:color w:val="000000"/>
          <w:sz w:val="28"/>
        </w:rPr>
        <w:t>
      Бас саны/Количество голов ______________</w:t>
      </w:r>
    </w:p>
    <w:bookmarkEnd w:id="52"/>
    <w:bookmarkStart w:name="z97" w:id="53"/>
    <w:p>
      <w:pPr>
        <w:spacing w:after="0"/>
        <w:ind w:left="0"/>
        <w:jc w:val="both"/>
      </w:pPr>
      <w:r>
        <w:rPr>
          <w:rFonts w:ascii="Times New Roman"/>
          <w:b w:val="false"/>
          <w:i w:val="false"/>
          <w:color w:val="000000"/>
          <w:sz w:val="28"/>
        </w:rPr>
        <w:t>
      Өткізілетін күні/Дата проведения ________________</w:t>
      </w:r>
    </w:p>
    <w:bookmarkEnd w:id="53"/>
    <w:bookmarkStart w:name="z98" w:id="54"/>
    <w:p>
      <w:pPr>
        <w:spacing w:after="0"/>
        <w:ind w:left="0"/>
        <w:jc w:val="both"/>
      </w:pPr>
      <w:r>
        <w:rPr>
          <w:rFonts w:ascii="Times New Roman"/>
          <w:b w:val="false"/>
          <w:i w:val="false"/>
          <w:color w:val="000000"/>
          <w:sz w:val="28"/>
        </w:rPr>
        <w:t>
      Аурудың аты/ Название болезни ______________</w:t>
      </w:r>
    </w:p>
    <w:bookmarkEnd w:id="54"/>
    <w:bookmarkStart w:name="z99" w:id="55"/>
    <w:p>
      <w:pPr>
        <w:spacing w:after="0"/>
        <w:ind w:left="0"/>
        <w:jc w:val="both"/>
      </w:pPr>
      <w:r>
        <w:rPr>
          <w:rFonts w:ascii="Times New Roman"/>
          <w:b w:val="false"/>
          <w:i w:val="false"/>
          <w:color w:val="000000"/>
          <w:sz w:val="28"/>
        </w:rPr>
        <w:t>
      Аллергиялық зерттеулер, вакциналау жүргізілген күн 20 __ жылғы ___ бастап____</w:t>
      </w:r>
    </w:p>
    <w:bookmarkEnd w:id="55"/>
    <w:p>
      <w:pPr>
        <w:spacing w:after="0"/>
        <w:ind w:left="0"/>
        <w:jc w:val="both"/>
      </w:pPr>
      <w:r>
        <w:rPr>
          <w:rFonts w:ascii="Times New Roman"/>
          <w:b w:val="false"/>
          <w:i w:val="false"/>
          <w:color w:val="000000"/>
          <w:sz w:val="28"/>
        </w:rPr>
        <w:t>
      дейін/Дата проведения аллергических исследований/вакцинации от _ до ___ 20_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6"/>
          <w:p>
            <w:pPr>
              <w:spacing w:after="20"/>
              <w:ind w:left="20"/>
              <w:jc w:val="both"/>
            </w:pPr>
            <w:r>
              <w:rPr>
                <w:rFonts w:ascii="Times New Roman"/>
                <w:b w:val="false"/>
                <w:i w:val="false"/>
                <w:color w:val="000000"/>
                <w:sz w:val="20"/>
              </w:rPr>
              <w:t>
Р/с</w:t>
            </w:r>
          </w:p>
          <w:bookmarkEnd w:id="56"/>
          <w:p>
            <w:pPr>
              <w:spacing w:after="20"/>
              <w:ind w:left="20"/>
              <w:jc w:val="both"/>
            </w:pPr>
            <w:r>
              <w:rPr>
                <w:rFonts w:ascii="Times New Roman"/>
                <w:b w:val="false"/>
                <w:i w:val="false"/>
                <w:color w:val="000000"/>
                <w:sz w:val="20"/>
              </w:rPr>
              <w:t>
п/н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7"/>
          <w:p>
            <w:pPr>
              <w:spacing w:after="20"/>
              <w:ind w:left="20"/>
              <w:jc w:val="both"/>
            </w:pPr>
            <w:r>
              <w:rPr>
                <w:rFonts w:ascii="Times New Roman"/>
                <w:b w:val="false"/>
                <w:i w:val="false"/>
                <w:color w:val="000000"/>
                <w:sz w:val="20"/>
              </w:rPr>
              <w:t>
Жануардың иесі туралы мәліметтер/Сведения</w:t>
            </w:r>
          </w:p>
          <w:bookmarkEnd w:id="57"/>
          <w:p>
            <w:pPr>
              <w:spacing w:after="20"/>
              <w:ind w:left="20"/>
              <w:jc w:val="both"/>
            </w:pPr>
            <w:r>
              <w:rPr>
                <w:rFonts w:ascii="Times New Roman"/>
                <w:b w:val="false"/>
                <w:i w:val="false"/>
                <w:color w:val="000000"/>
                <w:sz w:val="20"/>
              </w:rPr>
              <w:t>
о владельце животного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Өкілдің аты, әкесінің аты (бар болса), тегі/Фамилия, имя, отчество (при его наличии) представителя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8"/>
          <w:p>
            <w:pPr>
              <w:spacing w:after="20"/>
              <w:ind w:left="20"/>
              <w:jc w:val="both"/>
            </w:pPr>
            <w:r>
              <w:rPr>
                <w:rFonts w:ascii="Times New Roman"/>
                <w:b w:val="false"/>
                <w:i w:val="false"/>
                <w:color w:val="000000"/>
                <w:sz w:val="20"/>
              </w:rPr>
              <w:t>
Бірдейлендіру нөмірі/</w:t>
            </w:r>
          </w:p>
          <w:bookmarkEnd w:id="58"/>
          <w:p>
            <w:pPr>
              <w:spacing w:after="20"/>
              <w:ind w:left="20"/>
              <w:jc w:val="both"/>
            </w:pPr>
            <w:r>
              <w:rPr>
                <w:rFonts w:ascii="Times New Roman"/>
                <w:b w:val="false"/>
                <w:i w:val="false"/>
                <w:color w:val="000000"/>
                <w:sz w:val="20"/>
              </w:rPr>
              <w:t>
Идентификационный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жынысы/Вид, пол животного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9"/>
          <w:p>
            <w:pPr>
              <w:spacing w:after="20"/>
              <w:ind w:left="20"/>
              <w:jc w:val="both"/>
            </w:pPr>
            <w:r>
              <w:rPr>
                <w:rFonts w:ascii="Times New Roman"/>
                <w:b w:val="false"/>
                <w:i w:val="false"/>
                <w:color w:val="000000"/>
                <w:sz w:val="20"/>
              </w:rPr>
              <w:t>
Жануардың жасы/</w:t>
            </w:r>
          </w:p>
          <w:bookmarkEnd w:id="59"/>
          <w:p>
            <w:pPr>
              <w:spacing w:after="20"/>
              <w:ind w:left="20"/>
              <w:jc w:val="both"/>
            </w:pPr>
            <w:r>
              <w:rPr>
                <w:rFonts w:ascii="Times New Roman"/>
                <w:b w:val="false"/>
                <w:i w:val="false"/>
                <w:color w:val="000000"/>
                <w:sz w:val="20"/>
              </w:rPr>
              <w:t>
Возраст животного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0"/>
          <w:p>
            <w:pPr>
              <w:spacing w:after="20"/>
              <w:ind w:left="20"/>
              <w:jc w:val="both"/>
            </w:pPr>
            <w:r>
              <w:rPr>
                <w:rFonts w:ascii="Times New Roman"/>
                <w:b w:val="false"/>
                <w:i w:val="false"/>
                <w:color w:val="000000"/>
                <w:sz w:val="20"/>
              </w:rPr>
              <w:t>
Түсі/</w:t>
            </w:r>
          </w:p>
          <w:bookmarkEnd w:id="60"/>
          <w:p>
            <w:pPr>
              <w:spacing w:after="20"/>
              <w:ind w:left="20"/>
              <w:jc w:val="both"/>
            </w:pPr>
            <w:r>
              <w:rPr>
                <w:rFonts w:ascii="Times New Roman"/>
                <w:b w:val="false"/>
                <w:i w:val="false"/>
                <w:color w:val="000000"/>
                <w:sz w:val="20"/>
              </w:rPr>
              <w:t>
Масть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Вакциналау жүргізілген, аллерген енгізілген күн/Дата вакцинации, дата введения аллергена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 енгізілетін жердегі терінің қалыңдығы (миллиметр)/Ширина кожи в месте введения аллергена (милиметр)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1"/>
          <w:p>
            <w:pPr>
              <w:spacing w:after="20"/>
              <w:ind w:left="20"/>
              <w:jc w:val="both"/>
            </w:pPr>
            <w:r>
              <w:rPr>
                <w:rFonts w:ascii="Times New Roman"/>
                <w:b w:val="false"/>
                <w:i w:val="false"/>
                <w:color w:val="000000"/>
                <w:sz w:val="20"/>
              </w:rPr>
              <w:t>
Енгізілген аллергиялық зерттеудің нәтижесін оқу (күні/ миллиметр)/Читка результата введенного аллергического исследования (дата/</w:t>
            </w:r>
          </w:p>
          <w:bookmarkEnd w:id="61"/>
          <w:p>
            <w:pPr>
              <w:spacing w:after="20"/>
              <w:ind w:left="20"/>
              <w:jc w:val="both"/>
            </w:pPr>
            <w:r>
              <w:rPr>
                <w:rFonts w:ascii="Times New Roman"/>
                <w:b w:val="false"/>
                <w:i w:val="false"/>
                <w:color w:val="000000"/>
                <w:sz w:val="20"/>
              </w:rPr>
              <w:t>
миллиметр)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2"/>
          <w:p>
            <w:pPr>
              <w:spacing w:after="20"/>
              <w:ind w:left="20"/>
              <w:jc w:val="both"/>
            </w:pPr>
            <w:r>
              <w:rPr>
                <w:rFonts w:ascii="Times New Roman"/>
                <w:b w:val="false"/>
                <w:i w:val="false"/>
                <w:color w:val="000000"/>
                <w:sz w:val="20"/>
              </w:rPr>
              <w:t>
Айырмашылығы</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(миллиметр)/</w:t>
            </w:r>
          </w:p>
          <w:p>
            <w:pPr>
              <w:spacing w:after="20"/>
              <w:ind w:left="20"/>
              <w:jc w:val="both"/>
            </w:pPr>
            <w:r>
              <w:rPr>
                <w:rFonts w:ascii="Times New Roman"/>
                <w:b w:val="false"/>
                <w:i w:val="false"/>
                <w:color w:val="000000"/>
                <w:sz w:val="20"/>
              </w:rPr>
              <w:t>
Разница (миллиметр)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(оң/ теріс нәтиже)/ Заключение (положительный/ отрицательный результат)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3"/>
          <w:p>
            <w:pPr>
              <w:spacing w:after="20"/>
              <w:ind w:left="20"/>
              <w:jc w:val="both"/>
            </w:pPr>
            <w:r>
              <w:rPr>
                <w:rFonts w:ascii="Times New Roman"/>
                <w:b w:val="false"/>
                <w:i w:val="false"/>
                <w:color w:val="000000"/>
                <w:sz w:val="20"/>
              </w:rPr>
              <w:t>
Жеке тұлғаның немесе заңды тұлға басшының аты, әкесінің аты (бар болса), тегі/</w:t>
            </w:r>
          </w:p>
          <w:bookmarkEnd w:id="63"/>
          <w:p>
            <w:pPr>
              <w:spacing w:after="20"/>
              <w:ind w:left="20"/>
              <w:jc w:val="both"/>
            </w:pPr>
            <w:r>
              <w:rPr>
                <w:rFonts w:ascii="Times New Roman"/>
                <w:b w:val="false"/>
                <w:i w:val="false"/>
                <w:color w:val="000000"/>
                <w:sz w:val="20"/>
              </w:rPr>
              <w:t>
Фамилия, имя, отчество (при его наличии) физического лица или руководителя юридического лица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 Наименование юридического лица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64"/>
    <w:p>
      <w:pPr>
        <w:spacing w:after="0"/>
        <w:ind w:left="0"/>
        <w:jc w:val="both"/>
      </w:pPr>
      <w:r>
        <w:rPr>
          <w:rFonts w:ascii="Times New Roman"/>
          <w:b w:val="false"/>
          <w:i w:val="false"/>
          <w:color w:val="000000"/>
          <w:sz w:val="28"/>
        </w:rPr>
        <w:t>
      Жүргізілген ветеринариялық шаралар туралы 20__ жылғы "__"________ № ___</w:t>
      </w:r>
    </w:p>
    <w:bookmarkEnd w:id="64"/>
    <w:p>
      <w:pPr>
        <w:spacing w:after="0"/>
        <w:ind w:left="0"/>
        <w:jc w:val="both"/>
      </w:pPr>
      <w:r>
        <w:rPr>
          <w:rFonts w:ascii="Times New Roman"/>
          <w:b w:val="false"/>
          <w:i w:val="false"/>
          <w:color w:val="000000"/>
          <w:sz w:val="28"/>
        </w:rPr>
        <w:t>
      актіге вакциналаудан, аллергиялық зерттеуден, дауалаудан өткен жануарлар тізімдемесі қағаз түрінде жасалады (техникалық мүмкіндік болған кезде ақпараттық жүйе арқылы электрондық нысанда)/ Опись животных, подвергнутых вакцинации, аллергическому исследованию, обработке к акту о проведенном ветеринарном мероприятии № __ от "___" ___ 20__ года составляется по бумажной форме (в электронной форме посредством информационной системы при наличии технической возможности).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5"/>
          <w:p>
            <w:pPr>
              <w:spacing w:after="20"/>
              <w:ind w:left="20"/>
              <w:jc w:val="both"/>
            </w:pPr>
            <w:r>
              <w:rPr>
                <w:rFonts w:ascii="Times New Roman"/>
                <w:b w:val="false"/>
                <w:i w:val="false"/>
                <w:color w:val="000000"/>
                <w:sz w:val="20"/>
              </w:rPr>
              <w:t>
№ 1. _____________________________</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Жеке тұлғаның немесе заңды тұлға басшысының немесе өкілінің аты, әкесінің аты (бар болса), тегі /Фамилия, имя, отчество (при его наличии) физического лица или руководителя юридического лица или представителя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6"/>
          <w:p>
            <w:pPr>
              <w:spacing w:after="20"/>
              <w:ind w:left="20"/>
              <w:jc w:val="both"/>
            </w:pPr>
            <w:r>
              <w:rPr>
                <w:rFonts w:ascii="Times New Roman"/>
                <w:b w:val="false"/>
                <w:i w:val="false"/>
                <w:color w:val="000000"/>
                <w:sz w:val="20"/>
              </w:rPr>
              <w:t>
__________________________</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қолтаңбасы* (электрондық цифрлық қолтаңбасы**)/подпись*(электронная цифровая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7"/>
          <w:p>
            <w:pPr>
              <w:spacing w:after="20"/>
              <w:ind w:left="20"/>
              <w:jc w:val="both"/>
            </w:pPr>
            <w:r>
              <w:rPr>
                <w:rFonts w:ascii="Times New Roman"/>
                <w:b w:val="false"/>
                <w:i w:val="false"/>
                <w:color w:val="000000"/>
                <w:sz w:val="20"/>
              </w:rPr>
              <w:t>
___________________</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жануарлардың саны/количество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68"/>
          <w:p>
            <w:pPr>
              <w:spacing w:after="20"/>
              <w:ind w:left="20"/>
              <w:jc w:val="both"/>
            </w:pPr>
            <w:r>
              <w:rPr>
                <w:rFonts w:ascii="Times New Roman"/>
                <w:b w:val="false"/>
                <w:i w:val="false"/>
                <w:color w:val="000000"/>
                <w:sz w:val="20"/>
              </w:rPr>
              <w:t>
№ 2.</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Жеке тұлғаның немесе заңды тұлға басшысының немесе өкілінің аты, әкесінің аты (бар болса), тегі /Фамилия, имя, отчество (при его наличии) физического лица или руководителя юридического лица или представителя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9"/>
          <w:p>
            <w:pPr>
              <w:spacing w:after="20"/>
              <w:ind w:left="20"/>
              <w:jc w:val="both"/>
            </w:pPr>
            <w:r>
              <w:rPr>
                <w:rFonts w:ascii="Times New Roman"/>
                <w:b w:val="false"/>
                <w:i w:val="false"/>
                <w:color w:val="000000"/>
                <w:sz w:val="20"/>
              </w:rPr>
              <w:t>
__________________________</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қолтаңбасы* (электрондық цифрлық қолтаңбасы**)/подпись*(электронная цифровая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0"/>
          <w:p>
            <w:pPr>
              <w:spacing w:after="20"/>
              <w:ind w:left="20"/>
              <w:jc w:val="both"/>
            </w:pPr>
            <w:r>
              <w:rPr>
                <w:rFonts w:ascii="Times New Roman"/>
                <w:b w:val="false"/>
                <w:i w:val="false"/>
                <w:color w:val="000000"/>
                <w:sz w:val="20"/>
              </w:rPr>
              <w:t>
___________________</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жануарлардың саны/количество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1"/>
          <w:p>
            <w:pPr>
              <w:spacing w:after="20"/>
              <w:ind w:left="20"/>
              <w:jc w:val="both"/>
            </w:pPr>
            <w:r>
              <w:rPr>
                <w:rFonts w:ascii="Times New Roman"/>
                <w:b w:val="false"/>
                <w:i w:val="false"/>
                <w:color w:val="000000"/>
                <w:sz w:val="20"/>
              </w:rPr>
              <w:t>
№ 3.___________________________</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Жеке тұлғаның немесе заңды тұлға басшысының немесе өкілінің аты, әкесінің аты (бар болса), тегі /Фамилия, имя, отчество (при его наличии) физического лица или руководителя юридического лица или представителя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2"/>
          <w:p>
            <w:pPr>
              <w:spacing w:after="20"/>
              <w:ind w:left="20"/>
              <w:jc w:val="both"/>
            </w:pPr>
            <w:r>
              <w:rPr>
                <w:rFonts w:ascii="Times New Roman"/>
                <w:b w:val="false"/>
                <w:i w:val="false"/>
                <w:color w:val="000000"/>
                <w:sz w:val="20"/>
              </w:rPr>
              <w:t>
___________________________</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қолтаңбасы* (электрондық цифрлық қолтаңбасы**)/подпись*(электронная цифровая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3"/>
          <w:p>
            <w:pPr>
              <w:spacing w:after="20"/>
              <w:ind w:left="20"/>
              <w:jc w:val="both"/>
            </w:pPr>
            <w:r>
              <w:rPr>
                <w:rFonts w:ascii="Times New Roman"/>
                <w:b w:val="false"/>
                <w:i w:val="false"/>
                <w:color w:val="000000"/>
                <w:sz w:val="20"/>
              </w:rPr>
              <w:t>
_________________</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
жануарлардың саны/количество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74"/>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 құрайтын мәліметтерді пайдалануға, сондай-ақ дербес деректерді жинауға, өңдеуге, сақтауға, жүктеп алуға және пайдалануға келісім беремін/Подтверждаю достоверность представленной информации,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w:t>
      </w:r>
    </w:p>
    <w:bookmarkEnd w:id="74"/>
    <w:bookmarkStart w:name="z130" w:id="75"/>
    <w:p>
      <w:pPr>
        <w:spacing w:after="0"/>
        <w:ind w:left="0"/>
        <w:jc w:val="both"/>
      </w:pPr>
      <w:r>
        <w:rPr>
          <w:rFonts w:ascii="Times New Roman"/>
          <w:b w:val="false"/>
          <w:i w:val="false"/>
          <w:color w:val="000000"/>
          <w:sz w:val="28"/>
        </w:rPr>
        <w:t>
      _______________________________________________________________________</w:t>
      </w:r>
    </w:p>
    <w:bookmarkEnd w:id="75"/>
    <w:bookmarkStart w:name="z131" w:id="76"/>
    <w:p>
      <w:pPr>
        <w:spacing w:after="0"/>
        <w:ind w:left="0"/>
        <w:jc w:val="both"/>
      </w:pPr>
      <w:r>
        <w:rPr>
          <w:rFonts w:ascii="Times New Roman"/>
          <w:b w:val="false"/>
          <w:i w:val="false"/>
          <w:color w:val="000000"/>
          <w:sz w:val="28"/>
        </w:rPr>
        <w:t>
      Ветеринария саласындағы маманның лауазымы, аты, әкесінің аты (бар болса), тегі, қолтаңбасы* (электрондық цифрлық қолтаңбасы**)/Должность специалиста в области ветеринарии, фамилия, имя, отчество (при его наличии), подпись* (электронная цифровая подпись**)</w:t>
      </w:r>
    </w:p>
    <w:bookmarkEnd w:id="76"/>
    <w:bookmarkStart w:name="z132" w:id="77"/>
    <w:p>
      <w:pPr>
        <w:spacing w:after="0"/>
        <w:ind w:left="0"/>
        <w:jc w:val="both"/>
      </w:pPr>
      <w:r>
        <w:rPr>
          <w:rFonts w:ascii="Times New Roman"/>
          <w:b w:val="false"/>
          <w:i w:val="false"/>
          <w:color w:val="000000"/>
          <w:sz w:val="28"/>
        </w:rPr>
        <w:t>
      Ескертпе/Примечание:</w:t>
      </w:r>
    </w:p>
    <w:bookmarkEnd w:id="77"/>
    <w:bookmarkStart w:name="z133" w:id="78"/>
    <w:p>
      <w:pPr>
        <w:spacing w:after="0"/>
        <w:ind w:left="0"/>
        <w:jc w:val="both"/>
      </w:pPr>
      <w:r>
        <w:rPr>
          <w:rFonts w:ascii="Times New Roman"/>
          <w:b w:val="false"/>
          <w:i w:val="false"/>
          <w:color w:val="000000"/>
          <w:sz w:val="28"/>
        </w:rPr>
        <w:t>
      *қағаз түрінде/в бумажной форме;</w:t>
      </w:r>
    </w:p>
    <w:bookmarkEnd w:id="78"/>
    <w:bookmarkStart w:name="z134" w:id="79"/>
    <w:p>
      <w:pPr>
        <w:spacing w:after="0"/>
        <w:ind w:left="0"/>
        <w:jc w:val="both"/>
      </w:pPr>
      <w:r>
        <w:rPr>
          <w:rFonts w:ascii="Times New Roman"/>
          <w:b w:val="false"/>
          <w:i w:val="false"/>
          <w:color w:val="000000"/>
          <w:sz w:val="28"/>
        </w:rPr>
        <w:t>
      ** техникалық мүмкіндік болған кезде ақпараттық жүйе арқылы электрондық нысанда/в электронной форме посредством информационной системы при наличии технической возможности.</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25 желтоқсандағы</w:t>
            </w:r>
            <w:r>
              <w:br/>
            </w:r>
            <w:r>
              <w:rPr>
                <w:rFonts w:ascii="Times New Roman"/>
                <w:b w:val="false"/>
                <w:i w:val="false"/>
                <w:color w:val="000000"/>
                <w:sz w:val="20"/>
              </w:rPr>
              <w:t>№ 490 бұйрығына 3-қосымша</w:t>
            </w:r>
            <w:r>
              <w:br/>
            </w:r>
            <w:r>
              <w:rPr>
                <w:rFonts w:ascii="Times New Roman"/>
                <w:b w:val="false"/>
                <w:i w:val="false"/>
                <w:color w:val="000000"/>
                <w:sz w:val="20"/>
              </w:rPr>
              <w:t>Жануарлардың аса қауіпті</w:t>
            </w:r>
            <w:r>
              <w:br/>
            </w:r>
            <w:r>
              <w:rPr>
                <w:rFonts w:ascii="Times New Roman"/>
                <w:b w:val="false"/>
                <w:i w:val="false"/>
                <w:color w:val="000000"/>
                <w:sz w:val="20"/>
              </w:rPr>
              <w:t>ауруларына қарсы</w:t>
            </w:r>
            <w:r>
              <w:br/>
            </w:r>
            <w:r>
              <w:rPr>
                <w:rFonts w:ascii="Times New Roman"/>
                <w:b w:val="false"/>
                <w:i w:val="false"/>
                <w:color w:val="000000"/>
                <w:sz w:val="20"/>
              </w:rPr>
              <w:t>ветеринариялық  іс-шараларды</w:t>
            </w:r>
            <w:r>
              <w:br/>
            </w:r>
            <w:r>
              <w:rPr>
                <w:rFonts w:ascii="Times New Roman"/>
                <w:b w:val="false"/>
                <w:i w:val="false"/>
                <w:color w:val="000000"/>
                <w:sz w:val="20"/>
              </w:rPr>
              <w:t>жоспарлау және өткізу</w:t>
            </w:r>
            <w:r>
              <w:br/>
            </w:r>
            <w:r>
              <w:rPr>
                <w:rFonts w:ascii="Times New Roman"/>
                <w:b w:val="false"/>
                <w:i w:val="false"/>
                <w:color w:val="000000"/>
                <w:sz w:val="20"/>
              </w:rPr>
              <w:t>қағидаларына 3-қосымша</w:t>
            </w:r>
          </w:p>
        </w:tc>
      </w:tr>
    </w:tbl>
    <w:bookmarkStart w:name="z136"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16510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7" w:id="81"/>
    <w:p>
      <w:pPr>
        <w:spacing w:after="0"/>
        <w:ind w:left="0"/>
        <w:jc w:val="left"/>
      </w:pPr>
      <w:r>
        <w:rPr>
          <w:rFonts w:ascii="Times New Roman"/>
          <w:b/>
          <w:i w:val="false"/>
          <w:color w:val="000000"/>
        </w:rPr>
        <w:t xml:space="preserve"> Биологиялық материал сынамаларын алу актісі/ Акт взятия проб биологического материала</w:t>
      </w:r>
    </w:p>
    <w:bookmarkEnd w:id="81"/>
    <w:bookmarkStart w:name="z138" w:id="82"/>
    <w:p>
      <w:pPr>
        <w:spacing w:after="0"/>
        <w:ind w:left="0"/>
        <w:jc w:val="both"/>
      </w:pPr>
      <w:r>
        <w:rPr>
          <w:rFonts w:ascii="Times New Roman"/>
          <w:b w:val="false"/>
          <w:i w:val="false"/>
          <w:color w:val="000000"/>
          <w:sz w:val="28"/>
        </w:rPr>
        <w:t>
      Зерттеулер өткізу мақсатында жануардан биологиялық материал сынамасы алынды. Төмендегі кестеде биологиялық материал сынамасын алу актісінің мәліметтері көрсетілген/В целях проведения исследований взяты пробы биологического материала животного. В таблице ниже представлены сведения акта взятия проб биологического материала:</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аумақтық бірліктің атауы/Наименование административной территориальной единицы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маман (лауазымы, аты, әкесінің аты (бар болса), тегі)/Специалист в области ветеринарии (должность,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(аты, әкесінің аты (бар болса), тегі)/Присутствующие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сынамасын алу күні/Дата взятия проб биологического материала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иесі (жеке немесе заңды тұлғаның атауы, аты, әкесінің аты (бар болса), тегі/Владелец животного (наименование физического или юридического лица,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материалдың атауы/Наименование биологического материала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Жануардың түрі/Вид животного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саны/Количество животных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саны/Количество проб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Аурудың аты/Название болезни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83"/>
    <w:p>
      <w:pPr>
        <w:spacing w:after="0"/>
        <w:ind w:left="0"/>
        <w:jc w:val="both"/>
      </w:pPr>
      <w:r>
        <w:rPr>
          <w:rFonts w:ascii="Times New Roman"/>
          <w:b w:val="false"/>
          <w:i w:val="false"/>
          <w:color w:val="000000"/>
          <w:sz w:val="28"/>
        </w:rPr>
        <w:t>
      Осы актіге жануарлардың тізімдемесі қоса беріледі/К настоящему акту прилагается опись животных</w:t>
      </w:r>
    </w:p>
    <w:bookmarkEnd w:id="83"/>
    <w:bookmarkStart w:name="z140" w:id="84"/>
    <w:p>
      <w:pPr>
        <w:spacing w:after="0"/>
        <w:ind w:left="0"/>
        <w:jc w:val="both"/>
      </w:pPr>
      <w:r>
        <w:rPr>
          <w:rFonts w:ascii="Times New Roman"/>
          <w:b w:val="false"/>
          <w:i w:val="false"/>
          <w:color w:val="000000"/>
          <w:sz w:val="28"/>
        </w:rPr>
        <w:t>
      Биологиялық материал алған кезде шығын материалы пайдаланылды/При взятии биологического материала использовано расходного материала:</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 материалының атауы/Наименование расходного материала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85"/>
    <w:p>
      <w:pPr>
        <w:spacing w:after="0"/>
        <w:ind w:left="0"/>
        <w:jc w:val="both"/>
      </w:pPr>
      <w:r>
        <w:rPr>
          <w:rFonts w:ascii="Times New Roman"/>
          <w:b w:val="false"/>
          <w:i w:val="false"/>
          <w:color w:val="000000"/>
          <w:sz w:val="28"/>
        </w:rPr>
        <w:t>
      ____________________________________________________________</w:t>
      </w:r>
    </w:p>
    <w:bookmarkEnd w:id="85"/>
    <w:bookmarkStart w:name="z142" w:id="86"/>
    <w:p>
      <w:pPr>
        <w:spacing w:after="0"/>
        <w:ind w:left="0"/>
        <w:jc w:val="both"/>
      </w:pPr>
      <w:r>
        <w:rPr>
          <w:rFonts w:ascii="Times New Roman"/>
          <w:b w:val="false"/>
          <w:i w:val="false"/>
          <w:color w:val="000000"/>
          <w:sz w:val="28"/>
        </w:rPr>
        <w:t>
      Ветеринария саласындағы маманның лауазымы, аты, әкесінің аты (бар болса), тегі, қолтаңбасы* (электрондық цифрлық қолтаңбасы**)/Должность, фамилия, имя, отчество (при его наличии) специалиста в области ветеринарии, подпись* (электронная цифровая подпись**)</w:t>
      </w:r>
    </w:p>
    <w:bookmarkEnd w:id="86"/>
    <w:bookmarkStart w:name="z143" w:id="87"/>
    <w:p>
      <w:pPr>
        <w:spacing w:after="0"/>
        <w:ind w:left="0"/>
        <w:jc w:val="both"/>
      </w:pPr>
      <w:r>
        <w:rPr>
          <w:rFonts w:ascii="Times New Roman"/>
          <w:b w:val="false"/>
          <w:i w:val="false"/>
          <w:color w:val="000000"/>
          <w:sz w:val="28"/>
        </w:rPr>
        <w:t>
      Ескертпе/Примечание:</w:t>
      </w:r>
    </w:p>
    <w:bookmarkEnd w:id="87"/>
    <w:bookmarkStart w:name="z144" w:id="88"/>
    <w:p>
      <w:pPr>
        <w:spacing w:after="0"/>
        <w:ind w:left="0"/>
        <w:jc w:val="both"/>
      </w:pPr>
      <w:r>
        <w:rPr>
          <w:rFonts w:ascii="Times New Roman"/>
          <w:b w:val="false"/>
          <w:i w:val="false"/>
          <w:color w:val="000000"/>
          <w:sz w:val="28"/>
        </w:rPr>
        <w:t>
      *қағаз түрінде/в бумажной форме;</w:t>
      </w:r>
    </w:p>
    <w:bookmarkEnd w:id="88"/>
    <w:bookmarkStart w:name="z145" w:id="89"/>
    <w:p>
      <w:pPr>
        <w:spacing w:after="0"/>
        <w:ind w:left="0"/>
        <w:jc w:val="both"/>
      </w:pPr>
      <w:r>
        <w:rPr>
          <w:rFonts w:ascii="Times New Roman"/>
          <w:b w:val="false"/>
          <w:i w:val="false"/>
          <w:color w:val="000000"/>
          <w:sz w:val="28"/>
        </w:rPr>
        <w:t>
      ** техникалық мүмкіндік болған кезде ақпараттық жүйе арқылы электрондық нысанда/в электронной форме посредством информационной системы при наличии технической возможности.</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25 желтоқсандағы</w:t>
            </w:r>
            <w:r>
              <w:br/>
            </w:r>
            <w:r>
              <w:rPr>
                <w:rFonts w:ascii="Times New Roman"/>
                <w:b w:val="false"/>
                <w:i w:val="false"/>
                <w:color w:val="000000"/>
                <w:sz w:val="20"/>
              </w:rPr>
              <w:t>№ 490 бұйрығына 4-қосымша</w:t>
            </w:r>
            <w:r>
              <w:br/>
            </w:r>
            <w:r>
              <w:rPr>
                <w:rFonts w:ascii="Times New Roman"/>
                <w:b w:val="false"/>
                <w:i w:val="false"/>
                <w:color w:val="000000"/>
                <w:sz w:val="20"/>
              </w:rPr>
              <w:t>Жануарлардың аса қауіпті</w:t>
            </w:r>
            <w:r>
              <w:br/>
            </w:r>
            <w:r>
              <w:rPr>
                <w:rFonts w:ascii="Times New Roman"/>
                <w:b w:val="false"/>
                <w:i w:val="false"/>
                <w:color w:val="000000"/>
                <w:sz w:val="20"/>
              </w:rPr>
              <w:t>ауруларына қарсы</w:t>
            </w:r>
            <w:r>
              <w:br/>
            </w:r>
            <w:r>
              <w:rPr>
                <w:rFonts w:ascii="Times New Roman"/>
                <w:b w:val="false"/>
                <w:i w:val="false"/>
                <w:color w:val="000000"/>
                <w:sz w:val="20"/>
              </w:rPr>
              <w:t>ветеринариялық іс-шараларды</w:t>
            </w:r>
            <w:r>
              <w:br/>
            </w:r>
            <w:r>
              <w:rPr>
                <w:rFonts w:ascii="Times New Roman"/>
                <w:b w:val="false"/>
                <w:i w:val="false"/>
                <w:color w:val="000000"/>
                <w:sz w:val="20"/>
              </w:rPr>
              <w:t>жоспарлау және өткізу</w:t>
            </w:r>
            <w:r>
              <w:br/>
            </w:r>
            <w:r>
              <w:rPr>
                <w:rFonts w:ascii="Times New Roman"/>
                <w:b w:val="false"/>
                <w:i w:val="false"/>
                <w:color w:val="000000"/>
                <w:sz w:val="20"/>
              </w:rPr>
              <w:t>қағидаларына 4-қосымша</w:t>
            </w:r>
          </w:p>
        </w:tc>
      </w:tr>
    </w:tbl>
    <w:bookmarkStart w:name="z147"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13716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716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 w:id="91"/>
    <w:p>
      <w:pPr>
        <w:spacing w:after="0"/>
        <w:ind w:left="0"/>
        <w:jc w:val="left"/>
      </w:pPr>
      <w:r>
        <w:rPr>
          <w:rFonts w:ascii="Times New Roman"/>
          <w:b/>
          <w:i w:val="false"/>
          <w:color w:val="000000"/>
        </w:rPr>
        <w:t xml:space="preserve"> Биологиялық материал сынамалары алынған жануарлардың тізімдемесі /Опись животных по взятым пробам биологического материала №_____ күні / от ________</w:t>
      </w:r>
    </w:p>
    <w:bookmarkEnd w:id="91"/>
    <w:bookmarkStart w:name="z149" w:id="92"/>
    <w:p>
      <w:pPr>
        <w:spacing w:after="0"/>
        <w:ind w:left="0"/>
        <w:jc w:val="both"/>
      </w:pPr>
      <w:r>
        <w:rPr>
          <w:rFonts w:ascii="Times New Roman"/>
          <w:b w:val="false"/>
          <w:i w:val="false"/>
          <w:color w:val="000000"/>
          <w:sz w:val="28"/>
        </w:rPr>
        <w:t>
      бірінші бөлігі / часть первая</w:t>
      </w:r>
    </w:p>
    <w:bookmarkEnd w:id="92"/>
    <w:bookmarkStart w:name="z150" w:id="93"/>
    <w:p>
      <w:pPr>
        <w:spacing w:after="0"/>
        <w:ind w:left="0"/>
        <w:jc w:val="both"/>
      </w:pPr>
      <w:r>
        <w:rPr>
          <w:rFonts w:ascii="Times New Roman"/>
          <w:b w:val="false"/>
          <w:i w:val="false"/>
          <w:color w:val="000000"/>
          <w:sz w:val="28"/>
        </w:rPr>
        <w:t>
      Биологиялық материалдың атауы/Наименование биологического материала__</w:t>
      </w:r>
    </w:p>
    <w:bookmarkEnd w:id="93"/>
    <w:bookmarkStart w:name="z151" w:id="94"/>
    <w:p>
      <w:pPr>
        <w:spacing w:after="0"/>
        <w:ind w:left="0"/>
        <w:jc w:val="both"/>
      </w:pPr>
      <w:r>
        <w:rPr>
          <w:rFonts w:ascii="Times New Roman"/>
          <w:b w:val="false"/>
          <w:i w:val="false"/>
          <w:color w:val="000000"/>
          <w:sz w:val="28"/>
        </w:rPr>
        <w:t>
      ___________________________________________________________________</w:t>
      </w:r>
    </w:p>
    <w:bookmarkEnd w:id="94"/>
    <w:bookmarkStart w:name="z152" w:id="95"/>
    <w:p>
      <w:pPr>
        <w:spacing w:after="0"/>
        <w:ind w:left="0"/>
        <w:jc w:val="both"/>
      </w:pPr>
      <w:r>
        <w:rPr>
          <w:rFonts w:ascii="Times New Roman"/>
          <w:b w:val="false"/>
          <w:i w:val="false"/>
          <w:color w:val="000000"/>
          <w:sz w:val="28"/>
        </w:rPr>
        <w:t>
      Жануарлар түрі/Вид животных_________________________________________</w:t>
      </w:r>
    </w:p>
    <w:bookmarkEnd w:id="95"/>
    <w:bookmarkStart w:name="z153" w:id="96"/>
    <w:p>
      <w:pPr>
        <w:spacing w:after="0"/>
        <w:ind w:left="0"/>
        <w:jc w:val="both"/>
      </w:pPr>
      <w:r>
        <w:rPr>
          <w:rFonts w:ascii="Times New Roman"/>
          <w:b w:val="false"/>
          <w:i w:val="false"/>
          <w:color w:val="000000"/>
          <w:sz w:val="28"/>
        </w:rPr>
        <w:t>
      Аурудың атауы / Название болезни___________________________________</w:t>
      </w:r>
    </w:p>
    <w:bookmarkEnd w:id="96"/>
    <w:bookmarkStart w:name="z154" w:id="97"/>
    <w:p>
      <w:pPr>
        <w:spacing w:after="0"/>
        <w:ind w:left="0"/>
        <w:jc w:val="both"/>
      </w:pPr>
      <w:r>
        <w:rPr>
          <w:rFonts w:ascii="Times New Roman"/>
          <w:b w:val="false"/>
          <w:i w:val="false"/>
          <w:color w:val="000000"/>
          <w:sz w:val="28"/>
        </w:rPr>
        <w:t>
      Зерттеу түрі/Вид исследования _______________________________________</w:t>
      </w:r>
    </w:p>
    <w:bookmarkEnd w:id="97"/>
    <w:bookmarkStart w:name="z155" w:id="98"/>
    <w:p>
      <w:pPr>
        <w:spacing w:after="0"/>
        <w:ind w:left="0"/>
        <w:jc w:val="both"/>
      </w:pPr>
      <w:r>
        <w:rPr>
          <w:rFonts w:ascii="Times New Roman"/>
          <w:b w:val="false"/>
          <w:i w:val="false"/>
          <w:color w:val="000000"/>
          <w:sz w:val="28"/>
        </w:rPr>
        <w:t>
      Зерттеулердің жиілігі/Кратность исследований ______________________</w:t>
      </w:r>
    </w:p>
    <w:bookmarkEnd w:id="98"/>
    <w:bookmarkStart w:name="z156" w:id="99"/>
    <w:p>
      <w:pPr>
        <w:spacing w:after="0"/>
        <w:ind w:left="0"/>
        <w:jc w:val="both"/>
      </w:pPr>
      <w:r>
        <w:rPr>
          <w:rFonts w:ascii="Times New Roman"/>
          <w:b w:val="false"/>
          <w:i w:val="false"/>
          <w:color w:val="000000"/>
          <w:sz w:val="28"/>
        </w:rPr>
        <w:t>
      Бас саны/Количество голов__________</w:t>
      </w:r>
    </w:p>
    <w:bookmarkEnd w:id="99"/>
    <w:bookmarkStart w:name="z157" w:id="100"/>
    <w:p>
      <w:pPr>
        <w:spacing w:after="0"/>
        <w:ind w:left="0"/>
        <w:jc w:val="both"/>
      </w:pPr>
      <w:r>
        <w:rPr>
          <w:rFonts w:ascii="Times New Roman"/>
          <w:b w:val="false"/>
          <w:i w:val="false"/>
          <w:color w:val="000000"/>
          <w:sz w:val="28"/>
        </w:rPr>
        <w:t>
      Сынаманың саны/Количество проб ___________________________</w:t>
      </w:r>
    </w:p>
    <w:bookmarkEnd w:id="100"/>
    <w:bookmarkStart w:name="z158" w:id="101"/>
    <w:p>
      <w:pPr>
        <w:spacing w:after="0"/>
        <w:ind w:left="0"/>
        <w:jc w:val="both"/>
      </w:pPr>
      <w:r>
        <w:rPr>
          <w:rFonts w:ascii="Times New Roman"/>
          <w:b w:val="false"/>
          <w:i w:val="false"/>
          <w:color w:val="000000"/>
          <w:sz w:val="28"/>
        </w:rPr>
        <w:t xml:space="preserve">
      оның ішінде жануарлардың жыныстық-жастық тобы бөлінісінде/в том числе, в разрезе </w:t>
      </w:r>
    </w:p>
    <w:bookmarkEnd w:id="101"/>
    <w:bookmarkStart w:name="z159" w:id="102"/>
    <w:p>
      <w:pPr>
        <w:spacing w:after="0"/>
        <w:ind w:left="0"/>
        <w:jc w:val="both"/>
      </w:pPr>
      <w:r>
        <w:rPr>
          <w:rFonts w:ascii="Times New Roman"/>
          <w:b w:val="false"/>
          <w:i w:val="false"/>
          <w:color w:val="000000"/>
          <w:sz w:val="28"/>
        </w:rPr>
        <w:t xml:space="preserve">
      половозрастная группа животных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топтың атауы / Наименование половозрастной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3"/>
          <w:p>
            <w:pPr>
              <w:spacing w:after="20"/>
              <w:ind w:left="20"/>
              <w:jc w:val="both"/>
            </w:pPr>
            <w:r>
              <w:rPr>
                <w:rFonts w:ascii="Times New Roman"/>
                <w:b w:val="false"/>
                <w:i w:val="false"/>
                <w:color w:val="000000"/>
                <w:sz w:val="20"/>
              </w:rPr>
              <w:t>
Бас саны/</w:t>
            </w:r>
          </w:p>
          <w:bookmarkEnd w:id="103"/>
          <w:p>
            <w:pPr>
              <w:spacing w:after="20"/>
              <w:ind w:left="20"/>
              <w:jc w:val="both"/>
            </w:pPr>
            <w:r>
              <w:rPr>
                <w:rFonts w:ascii="Times New Roman"/>
                <w:b w:val="false"/>
                <w:i w:val="false"/>
                <w:color w:val="000000"/>
                <w:sz w:val="20"/>
              </w:rPr>
              <w:t>
Количество голов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4"/>
          <w:p>
            <w:pPr>
              <w:spacing w:after="20"/>
              <w:ind w:left="20"/>
              <w:jc w:val="both"/>
            </w:pPr>
            <w:r>
              <w:rPr>
                <w:rFonts w:ascii="Times New Roman"/>
                <w:b w:val="false"/>
                <w:i w:val="false"/>
                <w:color w:val="000000"/>
                <w:sz w:val="20"/>
              </w:rPr>
              <w:t>
Р/с</w:t>
            </w:r>
          </w:p>
          <w:bookmarkEnd w:id="104"/>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5"/>
          <w:p>
            <w:pPr>
              <w:spacing w:after="20"/>
              <w:ind w:left="20"/>
              <w:jc w:val="both"/>
            </w:pPr>
            <w:r>
              <w:rPr>
                <w:rFonts w:ascii="Times New Roman"/>
                <w:b w:val="false"/>
                <w:i w:val="false"/>
                <w:color w:val="000000"/>
                <w:sz w:val="20"/>
              </w:rPr>
              <w:t>
Сынаманың №/</w:t>
            </w:r>
          </w:p>
          <w:bookmarkEnd w:id="105"/>
          <w:p>
            <w:pPr>
              <w:spacing w:after="20"/>
              <w:ind w:left="20"/>
              <w:jc w:val="both"/>
            </w:pPr>
            <w:r>
              <w:rPr>
                <w:rFonts w:ascii="Times New Roman"/>
                <w:b w:val="false"/>
                <w:i w:val="false"/>
                <w:color w:val="000000"/>
                <w:sz w:val="20"/>
              </w:rPr>
              <w:t>
№ пробы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иесі туралы мәліметтер/Сведения о владельце животного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бірдейлендіру нөмірі /идентификационный номер животного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жыныстық-жастық тобы / половозрастная группа животных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жасы / возраст животного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жиілігі/Кратность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6"/>
          <w:p>
            <w:pPr>
              <w:spacing w:after="20"/>
              <w:ind w:left="20"/>
              <w:jc w:val="both"/>
            </w:pPr>
            <w:r>
              <w:rPr>
                <w:rFonts w:ascii="Times New Roman"/>
                <w:b w:val="false"/>
                <w:i w:val="false"/>
                <w:color w:val="000000"/>
                <w:sz w:val="20"/>
              </w:rPr>
              <w:t>
Жеке тұлғаның немесе заңды тұлға басшысының аты, әкесінің аты (бар болса), тегі/</w:t>
            </w:r>
          </w:p>
          <w:bookmarkEnd w:id="106"/>
          <w:p>
            <w:pPr>
              <w:spacing w:after="20"/>
              <w:ind w:left="20"/>
              <w:jc w:val="both"/>
            </w:pPr>
            <w:r>
              <w:rPr>
                <w:rFonts w:ascii="Times New Roman"/>
                <w:b w:val="false"/>
                <w:i w:val="false"/>
                <w:color w:val="000000"/>
                <w:sz w:val="20"/>
              </w:rPr>
              <w:t>
Фамилия, имя, отчество (при его наличии) физического лица или руководителя юридического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07"/>
          <w:p>
            <w:pPr>
              <w:spacing w:after="20"/>
              <w:ind w:left="20"/>
              <w:jc w:val="both"/>
            </w:pPr>
            <w:r>
              <w:rPr>
                <w:rFonts w:ascii="Times New Roman"/>
                <w:b w:val="false"/>
                <w:i w:val="false"/>
                <w:color w:val="000000"/>
                <w:sz w:val="20"/>
              </w:rPr>
              <w:t>
Заңды тұлғаның атауы/</w:t>
            </w:r>
          </w:p>
          <w:bookmarkEnd w:id="107"/>
          <w:p>
            <w:pPr>
              <w:spacing w:after="20"/>
              <w:ind w:left="20"/>
              <w:jc w:val="both"/>
            </w:pPr>
            <w:r>
              <w:rPr>
                <w:rFonts w:ascii="Times New Roman"/>
                <w:b w:val="false"/>
                <w:i w:val="false"/>
                <w:color w:val="000000"/>
                <w:sz w:val="20"/>
              </w:rPr>
              <w:t>
Наименование юридического лица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08"/>
    <w:p>
      <w:pPr>
        <w:spacing w:after="0"/>
        <w:ind w:left="0"/>
        <w:jc w:val="both"/>
      </w:pPr>
      <w:r>
        <w:rPr>
          <w:rFonts w:ascii="Times New Roman"/>
          <w:b w:val="false"/>
          <w:i w:val="false"/>
          <w:color w:val="000000"/>
          <w:sz w:val="28"/>
        </w:rPr>
        <w:t>
      ____________________________________________________________</w:t>
      </w:r>
    </w:p>
    <w:bookmarkEnd w:id="108"/>
    <w:bookmarkStart w:name="z166" w:id="109"/>
    <w:p>
      <w:pPr>
        <w:spacing w:after="0"/>
        <w:ind w:left="0"/>
        <w:jc w:val="both"/>
      </w:pPr>
      <w:r>
        <w:rPr>
          <w:rFonts w:ascii="Times New Roman"/>
          <w:b w:val="false"/>
          <w:i w:val="false"/>
          <w:color w:val="000000"/>
          <w:sz w:val="28"/>
        </w:rPr>
        <w:t>
      Ветеринария саласындағы маманның лауазымы, аты, әкесінің аты (бар болса), тегі,</w:t>
      </w:r>
    </w:p>
    <w:bookmarkEnd w:id="109"/>
    <w:p>
      <w:pPr>
        <w:spacing w:after="0"/>
        <w:ind w:left="0"/>
        <w:jc w:val="both"/>
      </w:pPr>
      <w:r>
        <w:rPr>
          <w:rFonts w:ascii="Times New Roman"/>
          <w:b w:val="false"/>
          <w:i w:val="false"/>
          <w:color w:val="000000"/>
          <w:sz w:val="28"/>
        </w:rPr>
        <w:t xml:space="preserve">
      қолтаңба* (электрондық цифрлық қолтаңбасы**)/Должность, фамилия, имя, отчество </w:t>
      </w:r>
    </w:p>
    <w:p>
      <w:pPr>
        <w:spacing w:after="0"/>
        <w:ind w:left="0"/>
        <w:jc w:val="both"/>
      </w:pPr>
      <w:r>
        <w:rPr>
          <w:rFonts w:ascii="Times New Roman"/>
          <w:b w:val="false"/>
          <w:i w:val="false"/>
          <w:color w:val="000000"/>
          <w:sz w:val="28"/>
        </w:rPr>
        <w:t xml:space="preserve">
      (при его наличии) специалиста в области ветеринарии, подпись* (электронная </w:t>
      </w:r>
    </w:p>
    <w:p>
      <w:pPr>
        <w:spacing w:after="0"/>
        <w:ind w:left="0"/>
        <w:jc w:val="both"/>
      </w:pPr>
      <w:r>
        <w:rPr>
          <w:rFonts w:ascii="Times New Roman"/>
          <w:b w:val="false"/>
          <w:i w:val="false"/>
          <w:color w:val="000000"/>
          <w:sz w:val="28"/>
        </w:rPr>
        <w:t>
      цифровая подпись**)</w:t>
      </w:r>
    </w:p>
    <w:bookmarkStart w:name="z167" w:id="110"/>
    <w:p>
      <w:pPr>
        <w:spacing w:after="0"/>
        <w:ind w:left="0"/>
        <w:jc w:val="both"/>
      </w:pPr>
      <w:r>
        <w:rPr>
          <w:rFonts w:ascii="Times New Roman"/>
          <w:b w:val="false"/>
          <w:i w:val="false"/>
          <w:color w:val="000000"/>
          <w:sz w:val="28"/>
        </w:rPr>
        <w:t>
      екінші бөлігі / часть вторая</w:t>
      </w:r>
    </w:p>
    <w:bookmarkEnd w:id="110"/>
    <w:bookmarkStart w:name="z168" w:id="111"/>
    <w:p>
      <w:pPr>
        <w:spacing w:after="0"/>
        <w:ind w:left="0"/>
        <w:jc w:val="both"/>
      </w:pPr>
      <w:r>
        <w:rPr>
          <w:rFonts w:ascii="Times New Roman"/>
          <w:b w:val="false"/>
          <w:i w:val="false"/>
          <w:color w:val="000000"/>
          <w:sz w:val="28"/>
        </w:rPr>
        <w:t>
      Биологиялық материалдың сынамаларын алу тізімдемесінің нөмірі және күні/ номер и</w:t>
      </w:r>
    </w:p>
    <w:bookmarkEnd w:id="111"/>
    <w:bookmarkStart w:name="z169" w:id="112"/>
    <w:p>
      <w:pPr>
        <w:spacing w:after="0"/>
        <w:ind w:left="0"/>
        <w:jc w:val="both"/>
      </w:pPr>
      <w:r>
        <w:rPr>
          <w:rFonts w:ascii="Times New Roman"/>
          <w:b w:val="false"/>
          <w:i w:val="false"/>
          <w:color w:val="000000"/>
          <w:sz w:val="28"/>
        </w:rPr>
        <w:t>
      дата описи животных по взятым пробам биологического материала</w:t>
      </w:r>
    </w:p>
    <w:bookmarkEnd w:id="112"/>
    <w:bookmarkStart w:name="z170" w:id="113"/>
    <w:p>
      <w:pPr>
        <w:spacing w:after="0"/>
        <w:ind w:left="0"/>
        <w:jc w:val="both"/>
      </w:pPr>
      <w:r>
        <w:rPr>
          <w:rFonts w:ascii="Times New Roman"/>
          <w:b w:val="false"/>
          <w:i w:val="false"/>
          <w:color w:val="000000"/>
          <w:sz w:val="28"/>
        </w:rPr>
        <w:t>
      ___________________________________________________________________</w:t>
      </w:r>
    </w:p>
    <w:bookmarkEnd w:id="113"/>
    <w:bookmarkStart w:name="z171" w:id="114"/>
    <w:p>
      <w:pPr>
        <w:spacing w:after="0"/>
        <w:ind w:left="0"/>
        <w:jc w:val="both"/>
      </w:pPr>
      <w:r>
        <w:rPr>
          <w:rFonts w:ascii="Times New Roman"/>
          <w:b w:val="false"/>
          <w:i w:val="false"/>
          <w:color w:val="000000"/>
          <w:sz w:val="28"/>
        </w:rPr>
        <w:t>
      Биологиялық материалдың атауы/Наименование биологического материала__</w:t>
      </w:r>
    </w:p>
    <w:bookmarkEnd w:id="114"/>
    <w:bookmarkStart w:name="z172" w:id="115"/>
    <w:p>
      <w:pPr>
        <w:spacing w:after="0"/>
        <w:ind w:left="0"/>
        <w:jc w:val="both"/>
      </w:pPr>
      <w:r>
        <w:rPr>
          <w:rFonts w:ascii="Times New Roman"/>
          <w:b w:val="false"/>
          <w:i w:val="false"/>
          <w:color w:val="000000"/>
          <w:sz w:val="28"/>
        </w:rPr>
        <w:t>
      ___________________________________________________________________</w:t>
      </w:r>
    </w:p>
    <w:bookmarkEnd w:id="115"/>
    <w:bookmarkStart w:name="z173" w:id="116"/>
    <w:p>
      <w:pPr>
        <w:spacing w:after="0"/>
        <w:ind w:left="0"/>
        <w:jc w:val="both"/>
      </w:pPr>
      <w:r>
        <w:rPr>
          <w:rFonts w:ascii="Times New Roman"/>
          <w:b w:val="false"/>
          <w:i w:val="false"/>
          <w:color w:val="000000"/>
          <w:sz w:val="28"/>
        </w:rPr>
        <w:t>
      Жануарлар түрі/Вид животных________________________________________</w:t>
      </w:r>
    </w:p>
    <w:bookmarkEnd w:id="116"/>
    <w:bookmarkStart w:name="z174" w:id="117"/>
    <w:p>
      <w:pPr>
        <w:spacing w:after="0"/>
        <w:ind w:left="0"/>
        <w:jc w:val="both"/>
      </w:pPr>
      <w:r>
        <w:rPr>
          <w:rFonts w:ascii="Times New Roman"/>
          <w:b w:val="false"/>
          <w:i w:val="false"/>
          <w:color w:val="000000"/>
          <w:sz w:val="28"/>
        </w:rPr>
        <w:t>
      Аурудың атауы / Название болезни___________________________________</w:t>
      </w:r>
    </w:p>
    <w:bookmarkEnd w:id="117"/>
    <w:bookmarkStart w:name="z175" w:id="118"/>
    <w:p>
      <w:pPr>
        <w:spacing w:after="0"/>
        <w:ind w:left="0"/>
        <w:jc w:val="both"/>
      </w:pPr>
      <w:r>
        <w:rPr>
          <w:rFonts w:ascii="Times New Roman"/>
          <w:b w:val="false"/>
          <w:i w:val="false"/>
          <w:color w:val="000000"/>
          <w:sz w:val="28"/>
        </w:rPr>
        <w:t>
      Зерттеулер түрі/Вид исследования ____________________________________</w:t>
      </w:r>
    </w:p>
    <w:bookmarkEnd w:id="118"/>
    <w:bookmarkStart w:name="z176" w:id="119"/>
    <w:p>
      <w:pPr>
        <w:spacing w:after="0"/>
        <w:ind w:left="0"/>
        <w:jc w:val="both"/>
      </w:pPr>
      <w:r>
        <w:rPr>
          <w:rFonts w:ascii="Times New Roman"/>
          <w:b w:val="false"/>
          <w:i w:val="false"/>
          <w:color w:val="000000"/>
          <w:sz w:val="28"/>
        </w:rPr>
        <w:t>
      Зерттеулердің жиілігі/Кратность исследований ______________________</w:t>
      </w:r>
    </w:p>
    <w:bookmarkEnd w:id="119"/>
    <w:bookmarkStart w:name="z177" w:id="120"/>
    <w:p>
      <w:pPr>
        <w:spacing w:after="0"/>
        <w:ind w:left="0"/>
        <w:jc w:val="both"/>
      </w:pPr>
      <w:r>
        <w:rPr>
          <w:rFonts w:ascii="Times New Roman"/>
          <w:b w:val="false"/>
          <w:i w:val="false"/>
          <w:color w:val="000000"/>
          <w:sz w:val="28"/>
        </w:rPr>
        <w:t>
      Бас саны/Количество голов_________</w:t>
      </w:r>
    </w:p>
    <w:bookmarkEnd w:id="120"/>
    <w:bookmarkStart w:name="z178" w:id="121"/>
    <w:p>
      <w:pPr>
        <w:spacing w:after="0"/>
        <w:ind w:left="0"/>
        <w:jc w:val="both"/>
      </w:pPr>
      <w:r>
        <w:rPr>
          <w:rFonts w:ascii="Times New Roman"/>
          <w:b w:val="false"/>
          <w:i w:val="false"/>
          <w:color w:val="000000"/>
          <w:sz w:val="28"/>
        </w:rPr>
        <w:t>
      Сынамалар саны/Количество проб ________________________________</w:t>
      </w:r>
    </w:p>
    <w:bookmarkEnd w:id="121"/>
    <w:bookmarkStart w:name="z179" w:id="122"/>
    <w:p>
      <w:pPr>
        <w:spacing w:after="0"/>
        <w:ind w:left="0"/>
        <w:jc w:val="both"/>
      </w:pPr>
      <w:r>
        <w:rPr>
          <w:rFonts w:ascii="Times New Roman"/>
          <w:b w:val="false"/>
          <w:i w:val="false"/>
          <w:color w:val="000000"/>
          <w:sz w:val="28"/>
        </w:rPr>
        <w:t xml:space="preserve">
      оның ішінде жануарлардың жыныстық-жастық тобы бөлінісінде/ в том числе, в </w:t>
      </w:r>
    </w:p>
    <w:bookmarkEnd w:id="122"/>
    <w:bookmarkStart w:name="z180" w:id="123"/>
    <w:p>
      <w:pPr>
        <w:spacing w:after="0"/>
        <w:ind w:left="0"/>
        <w:jc w:val="both"/>
      </w:pPr>
      <w:r>
        <w:rPr>
          <w:rFonts w:ascii="Times New Roman"/>
          <w:b w:val="false"/>
          <w:i w:val="false"/>
          <w:color w:val="000000"/>
          <w:sz w:val="28"/>
        </w:rPr>
        <w:t>
      разрезе половозрастной группы животных:</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топтың атауы / Наименование половозрастной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4"/>
          <w:p>
            <w:pPr>
              <w:spacing w:after="20"/>
              <w:ind w:left="20"/>
              <w:jc w:val="both"/>
            </w:pPr>
            <w:r>
              <w:rPr>
                <w:rFonts w:ascii="Times New Roman"/>
                <w:b w:val="false"/>
                <w:i w:val="false"/>
                <w:color w:val="000000"/>
                <w:sz w:val="20"/>
              </w:rPr>
              <w:t xml:space="preserve">
Бас саны/ </w:t>
            </w:r>
          </w:p>
          <w:bookmarkEnd w:id="124"/>
          <w:p>
            <w:pPr>
              <w:spacing w:after="20"/>
              <w:ind w:left="20"/>
              <w:jc w:val="both"/>
            </w:pPr>
            <w:r>
              <w:rPr>
                <w:rFonts w:ascii="Times New Roman"/>
                <w:b w:val="false"/>
                <w:i w:val="false"/>
                <w:color w:val="000000"/>
                <w:sz w:val="20"/>
              </w:rPr>
              <w:t>
Количество голов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5"/>
          <w:p>
            <w:pPr>
              <w:spacing w:after="20"/>
              <w:ind w:left="20"/>
              <w:jc w:val="both"/>
            </w:pPr>
            <w:r>
              <w:rPr>
                <w:rFonts w:ascii="Times New Roman"/>
                <w:b w:val="false"/>
                <w:i w:val="false"/>
                <w:color w:val="000000"/>
                <w:sz w:val="20"/>
              </w:rPr>
              <w:t>
Р/с</w:t>
            </w:r>
          </w:p>
          <w:bookmarkEnd w:id="125"/>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Сынаманың №/№ пробы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жыныстық-жастық тобы / половозрастная группа животных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Реакцияның атауы/Наименование реакции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6"/>
          <w:p>
            <w:pPr>
              <w:spacing w:after="20"/>
              <w:ind w:left="20"/>
              <w:jc w:val="both"/>
            </w:pPr>
            <w:r>
              <w:rPr>
                <w:rFonts w:ascii="Times New Roman"/>
                <w:b w:val="false"/>
                <w:i w:val="false"/>
                <w:color w:val="000000"/>
                <w:sz w:val="20"/>
              </w:rPr>
              <w:t>
Зерттеулер нәтижелері /</w:t>
            </w:r>
          </w:p>
          <w:bookmarkEnd w:id="126"/>
          <w:p>
            <w:pPr>
              <w:spacing w:after="20"/>
              <w:ind w:left="20"/>
              <w:jc w:val="both"/>
            </w:pPr>
            <w:r>
              <w:rPr>
                <w:rFonts w:ascii="Times New Roman"/>
                <w:b w:val="false"/>
                <w:i w:val="false"/>
                <w:color w:val="000000"/>
                <w:sz w:val="20"/>
              </w:rPr>
              <w:t>
Результаты исследования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7"/>
          <w:p>
            <w:pPr>
              <w:spacing w:after="20"/>
              <w:ind w:left="20"/>
              <w:jc w:val="both"/>
            </w:pPr>
          </w:p>
          <w:bookmarkEnd w:id="127"/>
          <w:p>
            <w:pPr>
              <w:spacing w:after="20"/>
              <w:ind w:left="20"/>
              <w:jc w:val="both"/>
            </w:pPr>
            <w:r>
              <w:drawing>
                <wp:inline distT="0" distB="0" distL="0" distR="0">
                  <wp:extent cx="16510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0" cy="1397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Ветеринария саласындағы маманның лауазымы, аты, әкесінің аты (бар болса), тегі, қолтаңбасы* (электрондық цифрлық қолтаңбасы**)/Должность, фамилия, имя, отчество (при его наличии) специалиста в области ветеринарии, подпись* (электронная цифровая подпись**)</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8"/>
          <w:p>
            <w:pPr>
              <w:spacing w:after="20"/>
              <w:ind w:left="20"/>
              <w:jc w:val="both"/>
            </w:pPr>
          </w:p>
          <w:bookmarkEnd w:id="128"/>
          <w:p>
            <w:pPr>
              <w:spacing w:after="20"/>
              <w:ind w:left="20"/>
              <w:jc w:val="both"/>
            </w:pPr>
            <w:r>
              <w:drawing>
                <wp:inline distT="0" distB="0" distL="0" distR="0">
                  <wp:extent cx="13716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71600" cy="1384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Сараптама актісінің (сынақ хаттамасының) күні, нөмірі/дата, номер акта экспертизы (протокола испытания))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Ветеринариялық зертхана маманның лауазымы, аты, әкесінің аты (бар болса), тегі, қолтаңбасы* (электрондық цифрлық қолтаңбасы**)/Должность, фамилия, имя, отчество (при его наличии) специалиста ветеринаринарной лаборатории, подпись* (электронная цифровая подпись**)</w:t>
            </w:r>
          </w:p>
          <w:p>
            <w:pPr>
              <w:spacing w:after="20"/>
              <w:ind w:left="20"/>
              <w:jc w:val="both"/>
            </w:pPr>
          </w:p>
        </w:tc>
      </w:tr>
    </w:tbl>
    <w:bookmarkStart w:name="z189" w:id="129"/>
    <w:p>
      <w:pPr>
        <w:spacing w:after="0"/>
        <w:ind w:left="0"/>
        <w:jc w:val="both"/>
      </w:pPr>
      <w:r>
        <w:rPr>
          <w:rFonts w:ascii="Times New Roman"/>
          <w:b w:val="false"/>
          <w:i w:val="false"/>
          <w:color w:val="000000"/>
          <w:sz w:val="28"/>
        </w:rPr>
        <w:t>
      Ескертпе/Примечание:</w:t>
      </w:r>
    </w:p>
    <w:bookmarkEnd w:id="129"/>
    <w:bookmarkStart w:name="z190" w:id="130"/>
    <w:p>
      <w:pPr>
        <w:spacing w:after="0"/>
        <w:ind w:left="0"/>
        <w:jc w:val="both"/>
      </w:pPr>
      <w:r>
        <w:rPr>
          <w:rFonts w:ascii="Times New Roman"/>
          <w:b w:val="false"/>
          <w:i w:val="false"/>
          <w:color w:val="000000"/>
          <w:sz w:val="28"/>
        </w:rPr>
        <w:t>
      *қағаз түрінде/в бумажной форме;</w:t>
      </w:r>
    </w:p>
    <w:bookmarkEnd w:id="130"/>
    <w:bookmarkStart w:name="z191" w:id="131"/>
    <w:p>
      <w:pPr>
        <w:spacing w:after="0"/>
        <w:ind w:left="0"/>
        <w:jc w:val="both"/>
      </w:pPr>
      <w:r>
        <w:rPr>
          <w:rFonts w:ascii="Times New Roman"/>
          <w:b w:val="false"/>
          <w:i w:val="false"/>
          <w:color w:val="000000"/>
          <w:sz w:val="28"/>
        </w:rPr>
        <w:t>
      ** техникалық мүмкіндік болған кезде ақпараттық жүйе арқылы электрондық нысанда/в электронной форме посредством информационной системы при наличии технической возможности.</w:t>
      </w:r>
    </w:p>
    <w:bookmarkEnd w:id="131"/>
    <w:bookmarkStart w:name="z192" w:id="132"/>
    <w:p>
      <w:pPr>
        <w:spacing w:after="0"/>
        <w:ind w:left="0"/>
        <w:jc w:val="both"/>
      </w:pPr>
      <w:r>
        <w:rPr>
          <w:rFonts w:ascii="Times New Roman"/>
          <w:b w:val="false"/>
          <w:i w:val="false"/>
          <w:color w:val="000000"/>
          <w:sz w:val="28"/>
        </w:rPr>
        <w:t>
      1. Биологиялық материалдың сынамалары алынған жануарлардың тізімдемесі диагностикалық зерттеулер жүргізу үшін ветеринариялық зертханаға жолданатын жануардың әр түріне, жануарлар ауруының түріне жеке-жеке жасалады./Опись животных по взятым пробам биологического материала составляется отдельно по каждому виду животного, виду болезней животных, по которому направляется в ветеринарную лабораторию для проведения диагностических исследований.</w:t>
      </w:r>
    </w:p>
    <w:bookmarkEnd w:id="132"/>
    <w:bookmarkStart w:name="z193" w:id="133"/>
    <w:p>
      <w:pPr>
        <w:spacing w:after="0"/>
        <w:ind w:left="0"/>
        <w:jc w:val="both"/>
      </w:pPr>
      <w:r>
        <w:rPr>
          <w:rFonts w:ascii="Times New Roman"/>
          <w:b w:val="false"/>
          <w:i w:val="false"/>
          <w:color w:val="000000"/>
          <w:sz w:val="28"/>
        </w:rPr>
        <w:t>
      2. Биологиялық материал сынамаларын қабылдауды, тіркеуді жүзеге асыратын ветеринариялық зертхана маманы ауыл шаруашылығы жануарларын бірдейлендіру дерекқорында тізімдеменің екінші бөлігін қарайды. Зерттеу аяқталғаннан кейін ветеринариялық зертхана маманы осы бөлікке сараптама актісінің (сынақ хаттамасының) күні мен нөмірін, реакцияның атауын және зерттеу нәтижесін енгізеді, содан кейін деректерді сараптама актісімен (сынақ хаттамасымен) бірге дерекқорға жүктейді./Специалист ветеринарной лаборатории, осуществляющий и регистрирующий пробы биологического материала, рассматривает вторую часть описи в базе данных по идентификации сельскохозяйственных животных. После завершения исследования специалист ветеринарной лаборатории вносит в эту часть дату и номер акта экспертизы (протокола испытаний), наименование реакции и результат исследования, затем вводит данные в базу данных вместе с актом экспертизы (протоколом испытаний).</w:t>
      </w:r>
    </w:p>
    <w:bookmarkEnd w:id="133"/>
    <w:bookmarkStart w:name="z194" w:id="134"/>
    <w:p>
      <w:pPr>
        <w:spacing w:after="0"/>
        <w:ind w:left="0"/>
        <w:jc w:val="both"/>
      </w:pPr>
      <w:r>
        <w:rPr>
          <w:rFonts w:ascii="Times New Roman"/>
          <w:b w:val="false"/>
          <w:i w:val="false"/>
          <w:color w:val="000000"/>
          <w:sz w:val="28"/>
        </w:rPr>
        <w:t xml:space="preserve">
      3. Жануарлар басы туралы мәліметтердің сәйкестігі; үйірдегі, табындағы, отардағы, шаруашылық жүргізуші субъектідегі және жануарлардың басқа да топтарындағы бар жануарлар басын қамту және бір уақытта зерттеулер жүргізу мақсатында алынған биологиялық материалдың сынамалары санының жануарлар басымен (үйір, табын, отар, шаруашылық жүргізуші субъект және жануарлардың басқа да топтары) сәйкестігі (Қазақстан Республикасы Ауыл шаруашылығы министрінің 2015 жылғы 29 маусымдағы № 7-1/587 бұйрығымен (Нормативтік құқықтық актілерді мемлекеттік тіркеу тізілімінде № 11940 болып тіркелген) бекітілген Ветеринариялық (ветеринариялық-санитариялық) </w:t>
      </w:r>
      <w:r>
        <w:rPr>
          <w:rFonts w:ascii="Times New Roman"/>
          <w:b w:val="false"/>
          <w:i w:val="false"/>
          <w:color w:val="000000"/>
          <w:sz w:val="28"/>
        </w:rPr>
        <w:t>қағидаларда</w:t>
      </w:r>
      <w:r>
        <w:rPr>
          <w:rFonts w:ascii="Times New Roman"/>
          <w:b w:val="false"/>
          <w:i w:val="false"/>
          <w:color w:val="000000"/>
          <w:sz w:val="28"/>
        </w:rPr>
        <w:t xml:space="preserve"> (бұдан әрі – Ветеринариялық (ветеринариялық-санитариялық) қағидалар) көзделген жануарлар ауруларының түріне және диагностикалық зерттеулер жиілігіне қарай) жүйе арқылы ауыл шаруашылығы жануарларын сәйкестендіру жөніндегі дерекқорда автоматты түрде тексеріледі./ Соответствие сведений о поголовье животных; соответствие количества взятых проб биологического материала с наличием поголовья животных (гурт, стадо, отара, хозяйствующий субъект и другие группировки животных) с целью обеспечения охвата и одновременного проведения исследования имеющегося поголовья животных в гурте, стаде, отаре, хозяйствующем субъекте и других группировках животных (в зависимости от вида болезней животных и кратности диагностических исследований, предусмотренных Ветеринарными (ветеринарно-санитарными) правилами, утвержденных приказом Министра сельского хозяйства Республики Казахстан от 29 июня 2015 года № 7-1/587 (зарегистрирован в Реестре государственной регистрации нормативных правовых актов № 11940) (далее – Ветеринарные (ветеринарно-санитарные) правила) проверяется автоматически по базе данных по идентификации сельскохозяйственных животных через систему.</w:t>
      </w:r>
    </w:p>
    <w:bookmarkEnd w:id="134"/>
    <w:bookmarkStart w:name="z195" w:id="135"/>
    <w:p>
      <w:pPr>
        <w:spacing w:after="0"/>
        <w:ind w:left="0"/>
        <w:jc w:val="both"/>
      </w:pPr>
      <w:r>
        <w:rPr>
          <w:rFonts w:ascii="Times New Roman"/>
          <w:b w:val="false"/>
          <w:i w:val="false"/>
          <w:color w:val="000000"/>
          <w:sz w:val="28"/>
        </w:rPr>
        <w:t>
      4. Ветеринариялық (ветеринариялық-санитариялық) қағидалармен бекітілген індеттер бойынша ветеринариялық іс-шараларда қарастырылған диагностикалық зерттеулер жануардың жастық-жыныстық тобы бойынша жеке көрсетіледі./Отдельно по половозрастным группам указываются диагностические исследования, предусмотренные ветеринарными мероприятиями по болезням, утвержденным Ветеринарными (ветеринарно-санитарными) правилами.</w:t>
      </w:r>
    </w:p>
    <w:bookmarkEnd w:id="135"/>
    <w:bookmarkStart w:name="z196" w:id="136"/>
    <w:p>
      <w:pPr>
        <w:spacing w:after="0"/>
        <w:ind w:left="0"/>
        <w:jc w:val="both"/>
      </w:pPr>
      <w:r>
        <w:rPr>
          <w:rFonts w:ascii="Times New Roman"/>
          <w:b w:val="false"/>
          <w:i w:val="false"/>
          <w:color w:val="000000"/>
          <w:sz w:val="28"/>
        </w:rPr>
        <w:t>
      5. "Ауыл шаруашылығы жануарларын бірдейлендіру" ақпараттық жүйесінде техникалық ақау туындаған немесе оның жұмыс істеуі уақытша тоқтатылған жағдайда, жұмыс қағаз түрінде жүргізіледі./ В случае технического сбоя или приостановления функционирования информационной системы "Идентификация сельскохозяйственных животных" работа осуществляется на бумажном носителе.</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