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fbfd" w14:textId="de0f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25 желтоқсандағы № 491 бұйрығы. Қазақстан Республикасының Әділет министрлігінде 2025 жылғы 29 желтоқсанда № 37722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Ауыл шаруашылығы министрінің кейбір бұйрықтарына мынадай өзгерістер мен толықтыру енгізілсін: </w:t>
      </w:r>
    </w:p>
    <w:bookmarkEnd w:id="1"/>
    <w:bookmarkStart w:name="z6" w:id="2"/>
    <w:p>
      <w:pPr>
        <w:spacing w:after="0"/>
        <w:ind w:left="0"/>
        <w:jc w:val="both"/>
      </w:pPr>
      <w:r>
        <w:rPr>
          <w:rFonts w:ascii="Times New Roman"/>
          <w:b w:val="false"/>
          <w:i w:val="false"/>
          <w:color w:val="000000"/>
          <w:sz w:val="28"/>
        </w:rPr>
        <w:t xml:space="preserve">
      1)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9891 болып тіркелген):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Ветеринариялық бақылау бекеттерінде мемлекеттік ветеринариялық-санитариялық бақылауды және қадағалауды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алынып тасталсын;</w:t>
      </w:r>
    </w:p>
    <w:bookmarkStart w:name="z9" w:id="4"/>
    <w:p>
      <w:pPr>
        <w:spacing w:after="0"/>
        <w:ind w:left="0"/>
        <w:jc w:val="both"/>
      </w:pPr>
      <w:r>
        <w:rPr>
          <w:rFonts w:ascii="Times New Roman"/>
          <w:b w:val="false"/>
          <w:i w:val="false"/>
          <w:color w:val="000000"/>
          <w:sz w:val="28"/>
        </w:rPr>
        <w:t xml:space="preserve">
      2) "Жануарларды карантиндеу қағидаларын бекіту туралы" Қазақстан Республикасы Ауыл шаруашылығы министрінің 2014 жылғы 30 желтоқсандағы № 7-1/700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10223 болып тіркелген):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Жануарларды карантиндеу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"4. Егер жануарлар:</w:t>
      </w:r>
    </w:p>
    <w:bookmarkEnd w:id="6"/>
    <w:bookmarkStart w:name="z13" w:id="7"/>
    <w:p>
      <w:pPr>
        <w:spacing w:after="0"/>
        <w:ind w:left="0"/>
        <w:jc w:val="both"/>
      </w:pPr>
      <w:r>
        <w:rPr>
          <w:rFonts w:ascii="Times New Roman"/>
          <w:b w:val="false"/>
          <w:i w:val="false"/>
          <w:color w:val="000000"/>
          <w:sz w:val="28"/>
        </w:rPr>
        <w:t>
      1) жөнелту пункті мен межелі пункт бойынша мәліметтер ветеринариялық құжаттарда және дерекқорда көрсетіле отырып, олар эпизоотиялық жағынан қолайлы болған жағдайда, республика аумағы бойынша;</w:t>
      </w:r>
    </w:p>
    <w:bookmarkEnd w:id="7"/>
    <w:bookmarkStart w:name="z14" w:id="8"/>
    <w:p>
      <w:pPr>
        <w:spacing w:after="0"/>
        <w:ind w:left="0"/>
        <w:jc w:val="both"/>
      </w:pPr>
      <w:r>
        <w:rPr>
          <w:rFonts w:ascii="Times New Roman"/>
          <w:b w:val="false"/>
          <w:i w:val="false"/>
          <w:color w:val="000000"/>
          <w:sz w:val="28"/>
        </w:rPr>
        <w:t>
      2) жөнелту пунктінің және межелі пункт бойынша мәліметтер ветеринариялық құжаттарда және дерекқорда көрсетіле отырып, олардың аумағы бірдей аймақтарға бөлінген кезде республика аумағы бойынша;</w:t>
      </w:r>
    </w:p>
    <w:bookmarkEnd w:id="8"/>
    <w:bookmarkStart w:name="z15" w:id="9"/>
    <w:p>
      <w:pPr>
        <w:spacing w:after="0"/>
        <w:ind w:left="0"/>
        <w:jc w:val="both"/>
      </w:pPr>
      <w:r>
        <w:rPr>
          <w:rFonts w:ascii="Times New Roman"/>
          <w:b w:val="false"/>
          <w:i w:val="false"/>
          <w:color w:val="000000"/>
          <w:sz w:val="28"/>
        </w:rPr>
        <w:t>
      3) мәліметтерін ветеринариялық құжаттарда және дерекқорда көрсете отырып, жануарларды кейіннен санитариялық сою үшін жануарларды сою объектілеріне (ет өңдеу кәсіпорындарына) жеткізу кезінде;</w:t>
      </w:r>
    </w:p>
    <w:bookmarkEnd w:id="9"/>
    <w:bookmarkStart w:name="z16" w:id="10"/>
    <w:p>
      <w:pPr>
        <w:spacing w:after="0"/>
        <w:ind w:left="0"/>
        <w:jc w:val="both"/>
      </w:pPr>
      <w:r>
        <w:rPr>
          <w:rFonts w:ascii="Times New Roman"/>
          <w:b w:val="false"/>
          <w:i w:val="false"/>
          <w:color w:val="000000"/>
          <w:sz w:val="28"/>
        </w:rPr>
        <w:t>
      4) мәліметтерін ветеринариялық құжаттарда және дерекқорда көрсете отырып, жөнелту пункті эпизоотиялық тұрғыдан қолайлы болған кезде кейін сою үшін қайта келген, әкелінген, сатып алынған, әкетілген, орны ауыстырылған болса, онда жануарларды карантиндеу жүргізілмейді. Жануарларды сою межелі пунктте 72 (жетпіс екі) сағат ішінде жүргізіледі.</w:t>
      </w:r>
    </w:p>
    <w:bookmarkEnd w:id="10"/>
    <w:bookmarkStart w:name="z17" w:id="11"/>
    <w:p>
      <w:pPr>
        <w:spacing w:after="0"/>
        <w:ind w:left="0"/>
        <w:jc w:val="both"/>
      </w:pPr>
      <w:r>
        <w:rPr>
          <w:rFonts w:ascii="Times New Roman"/>
          <w:b w:val="false"/>
          <w:i w:val="false"/>
          <w:color w:val="000000"/>
          <w:sz w:val="28"/>
        </w:rPr>
        <w:t>
      Осы тармақ осы Қағидалардың 9-1-тармағында көзделген жағдайларға қолданылмайды.";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9" w:id="12"/>
    <w:p>
      <w:pPr>
        <w:spacing w:after="0"/>
        <w:ind w:left="0"/>
        <w:jc w:val="both"/>
      </w:pPr>
      <w:r>
        <w:rPr>
          <w:rFonts w:ascii="Times New Roman"/>
          <w:b w:val="false"/>
          <w:i w:val="false"/>
          <w:color w:val="000000"/>
          <w:sz w:val="28"/>
        </w:rPr>
        <w:t>
      "8. Карантиндеу кезеңінде жануарлар ауырған және/немесе ауру жануарлар анықталған және/немесе жануарлардың саулығы қанағаттанарлықсыз болған жағдайда (жоғары температура, қатты сілекей ағуы, депрессия, жиі тыныс алу, сынықтар, жарақаттар, диарея, аяқ-қолдардың салдануы), жануарларды Қазақстан Республикасынан тыс жерлерге әкетуге және республика ішінде орнын ауыстыруға жол берілмейді.</w:t>
      </w:r>
    </w:p>
    <w:bookmarkEnd w:id="12"/>
    <w:bookmarkStart w:name="z20" w:id="13"/>
    <w:p>
      <w:pPr>
        <w:spacing w:after="0"/>
        <w:ind w:left="0"/>
        <w:jc w:val="both"/>
      </w:pPr>
      <w:r>
        <w:rPr>
          <w:rFonts w:ascii="Times New Roman"/>
          <w:b w:val="false"/>
          <w:i w:val="false"/>
          <w:color w:val="000000"/>
          <w:sz w:val="28"/>
        </w:rPr>
        <w:t xml:space="preserve">
      Карантиндеу кезеңінде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(бұдан әрі – Бұйрық) бекітілген Жануарларды, жануарлар мен адам денсаулығына қауіп төндіретін жануарлардан алынатын өнімдер мен шикізатты міндетті түрде алып қою және жою жүргізілетін жануарлардың аса қауіпті ауруларының тізбесіне енгізілген жануарлардың аса қауіпті аурулары анықталған кезде барлық карантинделетін жануарларды Қазақстан Республикасынан тыс жерлерге әкетуге және республика ішінде орын ауыстыруға жол берілмейді.</w:t>
      </w:r>
    </w:p>
    <w:bookmarkEnd w:id="13"/>
    <w:bookmarkStart w:name="z21" w:id="14"/>
    <w:p>
      <w:pPr>
        <w:spacing w:after="0"/>
        <w:ind w:left="0"/>
        <w:jc w:val="both"/>
      </w:pPr>
      <w:r>
        <w:rPr>
          <w:rFonts w:ascii="Times New Roman"/>
          <w:b w:val="false"/>
          <w:i w:val="false"/>
          <w:color w:val="000000"/>
          <w:sz w:val="28"/>
        </w:rPr>
        <w:t>
      Тиісті әкімшілік-аумақтық бірліктің мемлекеттік ветеринариялық- санитариялық инспекторы, мемлекеттік ветеринариялық дәрігері осы тармақтың бірінші және екінші бөліктерінде көрсетілген жануарларға қатысты ветеринариялық (ветеринариялық-санитариялық) қағидаларға сәйкес ветеринариялық іс-шаралар жүргізеді.</w:t>
      </w:r>
    </w:p>
    <w:bookmarkEnd w:id="14"/>
    <w:bookmarkStart w:name="z22" w:id="15"/>
    <w:p>
      <w:pPr>
        <w:spacing w:after="0"/>
        <w:ind w:left="0"/>
        <w:jc w:val="both"/>
      </w:pPr>
      <w:r>
        <w:rPr>
          <w:rFonts w:ascii="Times New Roman"/>
          <w:b w:val="false"/>
          <w:i w:val="false"/>
          <w:color w:val="000000"/>
          <w:sz w:val="28"/>
        </w:rPr>
        <w:t>
      Егер жөнелтуші елінде (үшінші елдер немесе Еуразиялық экономикалық одаққа мүше мемлекеттер) немесе межелі пунктте республика ішінде түрлі типпен аймақтарға бөлінген эпизоотиялық тұрғыдан қолайлы әкімшілік-аумақтық бірліктен (ке) (бақылау аймағынан қолайлы аймаққа немесе қолайлы аймақтан бақылау аймағына немесе буферлік (қорғау) аймақтан бақылау аймағына немесе бақылау аймағынан буферлік (қорғау) аймаққа немесе вакциналанбаған қолайлы аймақтан вакциналанған қолайлы аймаққа) диагностикалық зерттеулердің нәтижелері бойынша жануарларда оң (серологиялық, аллергиялық және басқа зерттеулер) реакциялар анықталса, онда ветеринария саласындағы уәкілетті органның ведомствосы (бұдан әрі – ведомство) карантинделетін жануарлардың немесе осындай реакциялар белгіленген карантинделетін жануарлардың барлық партиясын әкелуден бас тартады.</w:t>
      </w:r>
    </w:p>
    <w:bookmarkEnd w:id="15"/>
    <w:bookmarkStart w:name="z23" w:id="16"/>
    <w:p>
      <w:pPr>
        <w:spacing w:after="0"/>
        <w:ind w:left="0"/>
        <w:jc w:val="both"/>
      </w:pPr>
      <w:r>
        <w:rPr>
          <w:rFonts w:ascii="Times New Roman"/>
          <w:b w:val="false"/>
          <w:i w:val="false"/>
          <w:color w:val="000000"/>
          <w:sz w:val="28"/>
        </w:rPr>
        <w:t>
      Үшінші елдерден немесе Еуразиялық экономикалық одаққа мүше мемлекеттерден әкелінген жануарларды карантиндеу кезеңінде жануарлардың ауруы және/немесе ауру жануарлар анықталған кезде оларды карантиндеу мерзімдерін тиісті әкімшілік-аумақтық бірліктің мемлекеттік ветеринариялық-санитариялық инспекторы эпизоотиялық жағдайды анықтау және түпкілікті диагнозды белгілеу бойынша қосымша диагностикалық зерттеулер жүргізу үшін қажетті кезеңге тиісінше ұзартады. Егер жануарларда диагностикалық зерттеулердің нәтижелері бойынша оң (серологиялық, аллергиялық және басқа да зерттеулер) реакциялар анықталса, ведомство мұндай жануарларды республикадан тыс жерлерге (Еуразиялық экономикалық аймаққа мүше мемлекеттерге немесе үшінші елдерге) әкету мүмкін болмаған жағдайда, карантинделетін жануарлардың немесе осындай реакциялар белгіленген карантинделетін жануарлардың барлық партиясын әкелуден бас тартады. Мұндай жануарларды республикадан тыс жерлерге (үшінші елдерге немесе Еуразиялық экономикалық одаққа мүше мемлекеттерге) әкету мүмкін болмаған жағдайда, Бұйрықпен бекітілген Жануарлардың және адамның денсаулығына қауіп төндіретін жануарлар, жануарлардан алынатын өнімдер мен шикізатты міндетті түрде алып қою және жою не оларды алып қоймай міндетті түрде залалсыздандыру (зарарсыздандыру) және өңдеу қағидаларына сәйкес кәдеге жаратылады немесе жойылады.";</w:t>
      </w:r>
    </w:p>
    <w:bookmarkEnd w:id="16"/>
    <w:bookmarkStart w:name="z24" w:id="17"/>
    <w:p>
      <w:pPr>
        <w:spacing w:after="0"/>
        <w:ind w:left="0"/>
        <w:jc w:val="both"/>
      </w:pPr>
      <w:r>
        <w:rPr>
          <w:rFonts w:ascii="Times New Roman"/>
          <w:b w:val="false"/>
          <w:i w:val="false"/>
          <w:color w:val="000000"/>
          <w:sz w:val="28"/>
        </w:rPr>
        <w:t>
      мынадай мазмұндағы 9-1-тармақпен толықтырылсын:</w:t>
      </w:r>
    </w:p>
    <w:bookmarkEnd w:id="17"/>
    <w:bookmarkStart w:name="z25" w:id="18"/>
    <w:p>
      <w:pPr>
        <w:spacing w:after="0"/>
        <w:ind w:left="0"/>
        <w:jc w:val="both"/>
      </w:pPr>
      <w:r>
        <w:rPr>
          <w:rFonts w:ascii="Times New Roman"/>
          <w:b w:val="false"/>
          <w:i w:val="false"/>
          <w:color w:val="000000"/>
          <w:sz w:val="28"/>
        </w:rPr>
        <w:t xml:space="preserve">
      "9-1. Қаңғыбас жануарлар Қазақстан Республикасының мемлекеттік шекарасы арқылы республика аумағына өткен немесе қайтарылған жағдайда, аталған жануарларға қатысты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шаралар қолданылады және жануарларды карантиндеу жүргізіледі.</w:t>
      </w:r>
    </w:p>
    <w:bookmarkEnd w:id="18"/>
    <w:bookmarkStart w:name="z26" w:id="19"/>
    <w:p>
      <w:pPr>
        <w:spacing w:after="0"/>
        <w:ind w:left="0"/>
        <w:jc w:val="both"/>
      </w:pPr>
      <w:r>
        <w:rPr>
          <w:rFonts w:ascii="Times New Roman"/>
          <w:b w:val="false"/>
          <w:i w:val="false"/>
          <w:color w:val="000000"/>
          <w:sz w:val="28"/>
        </w:rPr>
        <w:t>
      Жануарларды карантиндеу ұзақтығы, егер жануарлардың нақты түрі бойынша ветеринариялық (ветеринариялық-санитариялық) талаптарда өзгеше көзделмесе, кемінде күнтізбелік 21 (жиырма бір) күнді құрайды және ветеринариялық-профилактикалық, диагностикалық зерттеулер мен жануарларды ветеринариялық қарап-тексеруді жүргізуге және аяқтауға байланысты болады.</w:t>
      </w:r>
    </w:p>
    <w:bookmarkEnd w:id="19"/>
    <w:bookmarkStart w:name="z27" w:id="20"/>
    <w:p>
      <w:pPr>
        <w:spacing w:after="0"/>
        <w:ind w:left="0"/>
        <w:jc w:val="both"/>
      </w:pPr>
      <w:r>
        <w:rPr>
          <w:rFonts w:ascii="Times New Roman"/>
          <w:b w:val="false"/>
          <w:i w:val="false"/>
          <w:color w:val="000000"/>
          <w:sz w:val="28"/>
        </w:rPr>
        <w:t>
      Карантиндеу кезеңінде жануарлар ауырған, және/немесе ауру жануарлар анықталған, және/немесе жануарлардың саулығы қанағаттанарлықсыз болған жағдайда (температураның жоғарылауы, қатты сілекей ағуы, депрессия, жиі тыныс алу, сынықтар, жарақаттар, диарея, аяқ-қолдардың салдануы), Ветеринариялық (ветеринариялық) қағидаларға сәйкес ветеринариялық іс-шаралар жүргізіледі.";</w:t>
      </w:r>
    </w:p>
    <w:bookmarkEnd w:id="20"/>
    <w:bookmarkStart w:name="z28" w:id="2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 </w:t>
      </w:r>
    </w:p>
    <w:bookmarkEnd w:id="21"/>
    <w:bookmarkStart w:name="z29" w:id="2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22"/>
    <w:bookmarkStart w:name="z30" w:id="2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3"/>
    <w:bookmarkStart w:name="z31" w:id="2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4"/>
    <w:bookmarkStart w:name="z32"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5"/>
    <w:bookmarkStart w:name="z33"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35" w:id="27"/>
    <w:p>
      <w:pPr>
        <w:spacing w:after="0"/>
        <w:ind w:left="0"/>
        <w:jc w:val="both"/>
      </w:pPr>
      <w:r>
        <w:rPr>
          <w:rFonts w:ascii="Times New Roman"/>
          <w:b w:val="false"/>
          <w:i w:val="false"/>
          <w:color w:val="000000"/>
          <w:sz w:val="28"/>
        </w:rPr>
        <w:t>
      "КЕЛІСІЛДІ"</w:t>
      </w:r>
    </w:p>
    <w:bookmarkEnd w:id="27"/>
    <w:bookmarkStart w:name="z36" w:id="28"/>
    <w:p>
      <w:pPr>
        <w:spacing w:after="0"/>
        <w:ind w:left="0"/>
        <w:jc w:val="both"/>
      </w:pPr>
      <w:r>
        <w:rPr>
          <w:rFonts w:ascii="Times New Roman"/>
          <w:b w:val="false"/>
          <w:i w:val="false"/>
          <w:color w:val="000000"/>
          <w:sz w:val="28"/>
        </w:rPr>
        <w:t>
      Қазақстан Республикасы</w:t>
      </w:r>
    </w:p>
    <w:bookmarkEnd w:id="28"/>
    <w:bookmarkStart w:name="z37" w:id="29"/>
    <w:p>
      <w:pPr>
        <w:spacing w:after="0"/>
        <w:ind w:left="0"/>
        <w:jc w:val="both"/>
      </w:pPr>
      <w:r>
        <w:rPr>
          <w:rFonts w:ascii="Times New Roman"/>
          <w:b w:val="false"/>
          <w:i w:val="false"/>
          <w:color w:val="000000"/>
          <w:sz w:val="28"/>
        </w:rPr>
        <w:t>
      Қаржы министрлігі</w:t>
      </w:r>
    </w:p>
    <w:bookmarkEnd w:id="29"/>
    <w:bookmarkStart w:name="z38" w:id="30"/>
    <w:p>
      <w:pPr>
        <w:spacing w:after="0"/>
        <w:ind w:left="0"/>
        <w:jc w:val="both"/>
      </w:pPr>
      <w:r>
        <w:rPr>
          <w:rFonts w:ascii="Times New Roman"/>
          <w:b w:val="false"/>
          <w:i w:val="false"/>
          <w:color w:val="000000"/>
          <w:sz w:val="28"/>
        </w:rPr>
        <w:t>
      "КЕЛІСІЛДІ"</w:t>
      </w:r>
    </w:p>
    <w:bookmarkEnd w:id="30"/>
    <w:bookmarkStart w:name="z39" w:id="31"/>
    <w:p>
      <w:pPr>
        <w:spacing w:after="0"/>
        <w:ind w:left="0"/>
        <w:jc w:val="both"/>
      </w:pPr>
      <w:r>
        <w:rPr>
          <w:rFonts w:ascii="Times New Roman"/>
          <w:b w:val="false"/>
          <w:i w:val="false"/>
          <w:color w:val="000000"/>
          <w:sz w:val="28"/>
        </w:rPr>
        <w:t>
      Қазақстан Республикасы</w:t>
      </w:r>
    </w:p>
    <w:bookmarkEnd w:id="31"/>
    <w:bookmarkStart w:name="z40" w:id="32"/>
    <w:p>
      <w:pPr>
        <w:spacing w:after="0"/>
        <w:ind w:left="0"/>
        <w:jc w:val="both"/>
      </w:pPr>
      <w:r>
        <w:rPr>
          <w:rFonts w:ascii="Times New Roman"/>
          <w:b w:val="false"/>
          <w:i w:val="false"/>
          <w:color w:val="000000"/>
          <w:sz w:val="28"/>
        </w:rPr>
        <w:t>
      Ұлттық экономика министрлігі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25 желтоқсандағы</w:t>
            </w:r>
            <w:r>
              <w:br/>
            </w:r>
            <w:r>
              <w:rPr>
                <w:rFonts w:ascii="Times New Roman"/>
                <w:b w:val="false"/>
                <w:i w:val="false"/>
                <w:color w:val="000000"/>
                <w:sz w:val="20"/>
              </w:rPr>
              <w:t>№ 491 бұйрығына 1-қосымша</w:t>
            </w:r>
            <w:r>
              <w:br/>
            </w:r>
            <w:r>
              <w:rPr>
                <w:rFonts w:ascii="Times New Roman"/>
                <w:b w:val="false"/>
                <w:i w:val="false"/>
                <w:color w:val="000000"/>
                <w:sz w:val="20"/>
              </w:rPr>
              <w:t>Жануарларды карантиндеу</w:t>
            </w:r>
            <w:r>
              <w:br/>
            </w:r>
            <w:r>
              <w:rPr>
                <w:rFonts w:ascii="Times New Roman"/>
                <w:b w:val="false"/>
                <w:i w:val="false"/>
                <w:color w:val="000000"/>
                <w:sz w:val="20"/>
              </w:rPr>
              <w:t>қағидаларына 1-қосымша</w:t>
            </w:r>
          </w:p>
        </w:tc>
      </w:tr>
    </w:tbl>
    <w:bookmarkStart w:name="z42" w:id="33"/>
    <w:p>
      <w:pPr>
        <w:spacing w:after="0"/>
        <w:ind w:left="0"/>
        <w:jc w:val="both"/>
      </w:pPr>
      <w:r>
        <w:rPr>
          <w:rFonts w:ascii="Times New Roman"/>
          <w:b w:val="false"/>
          <w:i w:val="false"/>
          <w:color w:val="000000"/>
          <w:sz w:val="28"/>
        </w:rPr>
        <w:t>
      Нысан</w:t>
      </w:r>
    </w:p>
    <w:bookmarkEnd w:id="33"/>
    <w:bookmarkStart w:name="z43"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13716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Кімге______________________</w:t>
      </w:r>
    </w:p>
    <w:bookmarkEnd w:id="35"/>
    <w:bookmarkStart w:name="z45" w:id="36"/>
    <w:p>
      <w:pPr>
        <w:spacing w:after="0"/>
        <w:ind w:left="0"/>
        <w:jc w:val="both"/>
      </w:pPr>
      <w:r>
        <w:rPr>
          <w:rFonts w:ascii="Times New Roman"/>
          <w:b w:val="false"/>
          <w:i w:val="false"/>
          <w:color w:val="000000"/>
          <w:sz w:val="28"/>
        </w:rPr>
        <w:t>
      _________________________</w:t>
      </w:r>
    </w:p>
    <w:bookmarkEnd w:id="36"/>
    <w:bookmarkStart w:name="z46" w:id="37"/>
    <w:p>
      <w:pPr>
        <w:spacing w:after="0"/>
        <w:ind w:left="0"/>
        <w:jc w:val="both"/>
      </w:pPr>
      <w:r>
        <w:rPr>
          <w:rFonts w:ascii="Times New Roman"/>
          <w:b w:val="false"/>
          <w:i w:val="false"/>
          <w:color w:val="000000"/>
          <w:sz w:val="28"/>
        </w:rPr>
        <w:t xml:space="preserve">
      (ветеринария саласындағы </w:t>
      </w:r>
    </w:p>
    <w:bookmarkEnd w:id="37"/>
    <w:bookmarkStart w:name="z47" w:id="38"/>
    <w:p>
      <w:pPr>
        <w:spacing w:after="0"/>
        <w:ind w:left="0"/>
        <w:jc w:val="both"/>
      </w:pPr>
      <w:r>
        <w:rPr>
          <w:rFonts w:ascii="Times New Roman"/>
          <w:b w:val="false"/>
          <w:i w:val="false"/>
          <w:color w:val="000000"/>
          <w:sz w:val="28"/>
        </w:rPr>
        <w:t xml:space="preserve">
      уәкілетті органның ведомствосы </w:t>
      </w:r>
    </w:p>
    <w:bookmarkEnd w:id="38"/>
    <w:bookmarkStart w:name="z48" w:id="39"/>
    <w:p>
      <w:pPr>
        <w:spacing w:after="0"/>
        <w:ind w:left="0"/>
        <w:jc w:val="both"/>
      </w:pPr>
      <w:r>
        <w:rPr>
          <w:rFonts w:ascii="Times New Roman"/>
          <w:b w:val="false"/>
          <w:i w:val="false"/>
          <w:color w:val="000000"/>
          <w:sz w:val="28"/>
        </w:rPr>
        <w:t>
      аумақтық бөлімшесінің атауы)</w:t>
      </w:r>
    </w:p>
    <w:bookmarkEnd w:id="39"/>
    <w:bookmarkStart w:name="z49" w:id="40"/>
    <w:p>
      <w:pPr>
        <w:spacing w:after="0"/>
        <w:ind w:left="0"/>
        <w:jc w:val="both"/>
      </w:pPr>
      <w:r>
        <w:rPr>
          <w:rFonts w:ascii="Times New Roman"/>
          <w:b w:val="false"/>
          <w:i w:val="false"/>
          <w:color w:val="000000"/>
          <w:sz w:val="28"/>
        </w:rPr>
        <w:t>
      кімнен _________________________</w:t>
      </w:r>
    </w:p>
    <w:bookmarkEnd w:id="40"/>
    <w:bookmarkStart w:name="z50" w:id="41"/>
    <w:p>
      <w:pPr>
        <w:spacing w:after="0"/>
        <w:ind w:left="0"/>
        <w:jc w:val="both"/>
      </w:pPr>
      <w:r>
        <w:rPr>
          <w:rFonts w:ascii="Times New Roman"/>
          <w:b w:val="false"/>
          <w:i w:val="false"/>
          <w:color w:val="000000"/>
          <w:sz w:val="28"/>
        </w:rPr>
        <w:t>
      ___________________________</w:t>
      </w:r>
    </w:p>
    <w:bookmarkEnd w:id="41"/>
    <w:bookmarkStart w:name="z51" w:id="42"/>
    <w:p>
      <w:pPr>
        <w:spacing w:after="0"/>
        <w:ind w:left="0"/>
        <w:jc w:val="both"/>
      </w:pPr>
      <w:r>
        <w:rPr>
          <w:rFonts w:ascii="Times New Roman"/>
          <w:b w:val="false"/>
          <w:i w:val="false"/>
          <w:color w:val="000000"/>
          <w:sz w:val="28"/>
        </w:rPr>
        <w:t>
      (жеке тұлғаның аты, әкесінің аты (бар болса),</w:t>
      </w:r>
    </w:p>
    <w:bookmarkEnd w:id="42"/>
    <w:bookmarkStart w:name="z52" w:id="43"/>
    <w:p>
      <w:pPr>
        <w:spacing w:after="0"/>
        <w:ind w:left="0"/>
        <w:jc w:val="both"/>
      </w:pPr>
      <w:r>
        <w:rPr>
          <w:rFonts w:ascii="Times New Roman"/>
          <w:b w:val="false"/>
          <w:i w:val="false"/>
          <w:color w:val="000000"/>
          <w:sz w:val="28"/>
        </w:rPr>
        <w:t>
      тегі, жеке сәйкестендіру нөмірі/заңды</w:t>
      </w:r>
    </w:p>
    <w:bookmarkEnd w:id="43"/>
    <w:bookmarkStart w:name="z53" w:id="44"/>
    <w:p>
      <w:pPr>
        <w:spacing w:after="0"/>
        <w:ind w:left="0"/>
        <w:jc w:val="both"/>
      </w:pPr>
      <w:r>
        <w:rPr>
          <w:rFonts w:ascii="Times New Roman"/>
          <w:b w:val="false"/>
          <w:i w:val="false"/>
          <w:color w:val="000000"/>
          <w:sz w:val="28"/>
        </w:rPr>
        <w:t>
      тұлғаның атауы, бизнес сәйкестендіру нөмірі))</w:t>
      </w:r>
    </w:p>
    <w:bookmarkEnd w:id="44"/>
    <w:bookmarkStart w:name="z54" w:id="45"/>
    <w:p>
      <w:pPr>
        <w:spacing w:after="0"/>
        <w:ind w:left="0"/>
        <w:jc w:val="both"/>
      </w:pPr>
      <w:r>
        <w:rPr>
          <w:rFonts w:ascii="Times New Roman"/>
          <w:b w:val="false"/>
          <w:i w:val="false"/>
          <w:color w:val="000000"/>
          <w:sz w:val="28"/>
        </w:rPr>
        <w:t>
      Мекенжайы ____________________</w:t>
      </w:r>
    </w:p>
    <w:bookmarkEnd w:id="45"/>
    <w:bookmarkStart w:name="z55" w:id="46"/>
    <w:p>
      <w:pPr>
        <w:spacing w:after="0"/>
        <w:ind w:left="0"/>
        <w:jc w:val="both"/>
      </w:pPr>
      <w:r>
        <w:rPr>
          <w:rFonts w:ascii="Times New Roman"/>
          <w:b w:val="false"/>
          <w:i w:val="false"/>
          <w:color w:val="000000"/>
          <w:sz w:val="28"/>
        </w:rPr>
        <w:t>
      ________________________</w:t>
      </w:r>
    </w:p>
    <w:bookmarkEnd w:id="46"/>
    <w:bookmarkStart w:name="z56" w:id="47"/>
    <w:p>
      <w:pPr>
        <w:spacing w:after="0"/>
        <w:ind w:left="0"/>
        <w:jc w:val="both"/>
      </w:pPr>
      <w:r>
        <w:rPr>
          <w:rFonts w:ascii="Times New Roman"/>
          <w:b w:val="false"/>
          <w:i w:val="false"/>
          <w:color w:val="000000"/>
          <w:sz w:val="28"/>
        </w:rPr>
        <w:t>
      Өтініш нөмірі: __________</w:t>
      </w:r>
    </w:p>
    <w:bookmarkEnd w:id="47"/>
    <w:bookmarkStart w:name="z57" w:id="48"/>
    <w:p>
      <w:pPr>
        <w:spacing w:after="0"/>
        <w:ind w:left="0"/>
        <w:jc w:val="left"/>
      </w:pPr>
      <w:r>
        <w:rPr>
          <w:rFonts w:ascii="Times New Roman"/>
          <w:b/>
          <w:i w:val="false"/>
          <w:color w:val="000000"/>
        </w:rPr>
        <w:t xml:space="preserve"> Өтініш</w:t>
      </w:r>
    </w:p>
    <w:bookmarkEnd w:id="48"/>
    <w:bookmarkStart w:name="z58" w:id="49"/>
    <w:p>
      <w:pPr>
        <w:spacing w:after="0"/>
        <w:ind w:left="0"/>
        <w:jc w:val="both"/>
      </w:pPr>
      <w:r>
        <w:rPr>
          <w:rFonts w:ascii="Times New Roman"/>
          <w:b w:val="false"/>
          <w:i w:val="false"/>
          <w:color w:val="000000"/>
          <w:sz w:val="28"/>
        </w:rPr>
        <w:t>
      __________________________________________________________________</w:t>
      </w:r>
    </w:p>
    <w:bookmarkEnd w:id="49"/>
    <w:bookmarkStart w:name="z59" w:id="50"/>
    <w:p>
      <w:pPr>
        <w:spacing w:after="0"/>
        <w:ind w:left="0"/>
        <w:jc w:val="both"/>
      </w:pPr>
      <w:r>
        <w:rPr>
          <w:rFonts w:ascii="Times New Roman"/>
          <w:b w:val="false"/>
          <w:i w:val="false"/>
          <w:color w:val="000000"/>
          <w:sz w:val="28"/>
        </w:rPr>
        <w:t>
      (жануарлар саны) жануарды карантиндеуді сұраймын.</w:t>
      </w:r>
    </w:p>
    <w:bookmarkEnd w:id="50"/>
    <w:bookmarkStart w:name="z60" w:id="51"/>
    <w:p>
      <w:pPr>
        <w:spacing w:after="0"/>
        <w:ind w:left="0"/>
        <w:jc w:val="both"/>
      </w:pPr>
      <w:r>
        <w:rPr>
          <w:rFonts w:ascii="Times New Roman"/>
          <w:b w:val="false"/>
          <w:i w:val="false"/>
          <w:color w:val="000000"/>
          <w:sz w:val="28"/>
        </w:rPr>
        <w:t>
      Ауыл шаруашылығы жануар(лар)ының жеке нөмір(лер)і:</w:t>
      </w:r>
    </w:p>
    <w:bookmarkEnd w:id="51"/>
    <w:bookmarkStart w:name="z61" w:id="52"/>
    <w:p>
      <w:pPr>
        <w:spacing w:after="0"/>
        <w:ind w:left="0"/>
        <w:jc w:val="both"/>
      </w:pPr>
      <w:r>
        <w:rPr>
          <w:rFonts w:ascii="Times New Roman"/>
          <w:b w:val="false"/>
          <w:i w:val="false"/>
          <w:color w:val="000000"/>
          <w:sz w:val="28"/>
        </w:rPr>
        <w:t>
      ___________________________________________________________________</w:t>
      </w:r>
    </w:p>
    <w:bookmarkEnd w:id="52"/>
    <w:bookmarkStart w:name="z62" w:id="53"/>
    <w:p>
      <w:pPr>
        <w:spacing w:after="0"/>
        <w:ind w:left="0"/>
        <w:jc w:val="both"/>
      </w:pPr>
      <w:r>
        <w:rPr>
          <w:rFonts w:ascii="Times New Roman"/>
          <w:b w:val="false"/>
          <w:i w:val="false"/>
          <w:color w:val="000000"/>
          <w:sz w:val="28"/>
        </w:rPr>
        <w:t>
      ___________________________________________________________________</w:t>
      </w:r>
    </w:p>
    <w:bookmarkEnd w:id="53"/>
    <w:bookmarkStart w:name="z63" w:id="54"/>
    <w:p>
      <w:pPr>
        <w:spacing w:after="0"/>
        <w:ind w:left="0"/>
        <w:jc w:val="both"/>
      </w:pPr>
      <w:r>
        <w:rPr>
          <w:rFonts w:ascii="Times New Roman"/>
          <w:b w:val="false"/>
          <w:i w:val="false"/>
          <w:color w:val="000000"/>
          <w:sz w:val="28"/>
        </w:rPr>
        <w:t>
      ___________________________________________________________________</w:t>
      </w:r>
    </w:p>
    <w:bookmarkEnd w:id="54"/>
    <w:bookmarkStart w:name="z64" w:id="55"/>
    <w:p>
      <w:pPr>
        <w:spacing w:after="0"/>
        <w:ind w:left="0"/>
        <w:jc w:val="both"/>
      </w:pPr>
      <w:r>
        <w:rPr>
          <w:rFonts w:ascii="Times New Roman"/>
          <w:b w:val="false"/>
          <w:i w:val="false"/>
          <w:color w:val="000000"/>
          <w:sz w:val="28"/>
        </w:rPr>
        <w:t xml:space="preserve">
      Ветеринария саласындағы уәкілетті орган ведомствосының аумақтық  бөлімшелері </w:t>
      </w:r>
    </w:p>
    <w:bookmarkEnd w:id="55"/>
    <w:bookmarkStart w:name="z65" w:id="56"/>
    <w:p>
      <w:pPr>
        <w:spacing w:after="0"/>
        <w:ind w:left="0"/>
        <w:jc w:val="both"/>
      </w:pPr>
      <w:r>
        <w:rPr>
          <w:rFonts w:ascii="Times New Roman"/>
          <w:b w:val="false"/>
          <w:i w:val="false"/>
          <w:color w:val="000000"/>
          <w:sz w:val="28"/>
        </w:rPr>
        <w:t xml:space="preserve">
      ауыл шаруашылығы жануар(лар)ы туралы мәліметтерді (түрі, жасы (туған күні), </w:t>
      </w:r>
    </w:p>
    <w:bookmarkEnd w:id="56"/>
    <w:bookmarkStart w:name="z66" w:id="57"/>
    <w:p>
      <w:pPr>
        <w:spacing w:after="0"/>
        <w:ind w:left="0"/>
        <w:jc w:val="both"/>
      </w:pPr>
      <w:r>
        <w:rPr>
          <w:rFonts w:ascii="Times New Roman"/>
          <w:b w:val="false"/>
          <w:i w:val="false"/>
          <w:color w:val="000000"/>
          <w:sz w:val="28"/>
        </w:rPr>
        <w:t xml:space="preserve">
      тұқымы, жынысы) ауыл шаруашылығы жануарларын бірдейлендіру  жөніндегі </w:t>
      </w:r>
    </w:p>
    <w:bookmarkEnd w:id="57"/>
    <w:bookmarkStart w:name="z67" w:id="58"/>
    <w:p>
      <w:pPr>
        <w:spacing w:after="0"/>
        <w:ind w:left="0"/>
        <w:jc w:val="both"/>
      </w:pPr>
      <w:r>
        <w:rPr>
          <w:rFonts w:ascii="Times New Roman"/>
          <w:b w:val="false"/>
          <w:i w:val="false"/>
          <w:color w:val="000000"/>
          <w:sz w:val="28"/>
        </w:rPr>
        <w:t xml:space="preserve">
      дерекқордан алады.  Өндіріс объектісінің есепке алу нөмірі және қызмет  </w:t>
      </w:r>
    </w:p>
    <w:bookmarkEnd w:id="58"/>
    <w:bookmarkStart w:name="z68" w:id="59"/>
    <w:p>
      <w:pPr>
        <w:spacing w:after="0"/>
        <w:ind w:left="0"/>
        <w:jc w:val="both"/>
      </w:pPr>
      <w:r>
        <w:rPr>
          <w:rFonts w:ascii="Times New Roman"/>
          <w:b w:val="false"/>
          <w:i w:val="false"/>
          <w:color w:val="000000"/>
          <w:sz w:val="28"/>
        </w:rPr>
        <w:t>
      түрі________________________________________________________________</w:t>
      </w:r>
    </w:p>
    <w:bookmarkEnd w:id="59"/>
    <w:bookmarkStart w:name="z69" w:id="60"/>
    <w:p>
      <w:pPr>
        <w:spacing w:after="0"/>
        <w:ind w:left="0"/>
        <w:jc w:val="both"/>
      </w:pPr>
      <w:r>
        <w:rPr>
          <w:rFonts w:ascii="Times New Roman"/>
          <w:b w:val="false"/>
          <w:i w:val="false"/>
          <w:color w:val="000000"/>
          <w:sz w:val="28"/>
        </w:rPr>
        <w:t>
      Өндіріс объектісінің мекенжайы ___________________________________</w:t>
      </w:r>
    </w:p>
    <w:bookmarkEnd w:id="60"/>
    <w:bookmarkStart w:name="z70" w:id="61"/>
    <w:p>
      <w:pPr>
        <w:spacing w:after="0"/>
        <w:ind w:left="0"/>
        <w:jc w:val="both"/>
      </w:pPr>
      <w:r>
        <w:rPr>
          <w:rFonts w:ascii="Times New Roman"/>
          <w:b w:val="false"/>
          <w:i w:val="false"/>
          <w:color w:val="000000"/>
          <w:sz w:val="28"/>
        </w:rPr>
        <w:t>
      ________________________________________________________________</w:t>
      </w:r>
    </w:p>
    <w:bookmarkEnd w:id="61"/>
    <w:bookmarkStart w:name="z71" w:id="62"/>
    <w:p>
      <w:pPr>
        <w:spacing w:after="0"/>
        <w:ind w:left="0"/>
        <w:jc w:val="both"/>
      </w:pPr>
      <w:r>
        <w:rPr>
          <w:rFonts w:ascii="Times New Roman"/>
          <w:b w:val="false"/>
          <w:i w:val="false"/>
          <w:color w:val="000000"/>
          <w:sz w:val="28"/>
        </w:rPr>
        <w:t>
      Экспорттаушы ел (әкету кезінде)___________________________________</w:t>
      </w:r>
    </w:p>
    <w:bookmarkEnd w:id="62"/>
    <w:bookmarkStart w:name="z72" w:id="63"/>
    <w:p>
      <w:pPr>
        <w:spacing w:after="0"/>
        <w:ind w:left="0"/>
        <w:jc w:val="both"/>
      </w:pPr>
      <w:r>
        <w:rPr>
          <w:rFonts w:ascii="Times New Roman"/>
          <w:b w:val="false"/>
          <w:i w:val="false"/>
          <w:color w:val="000000"/>
          <w:sz w:val="28"/>
        </w:rPr>
        <w:t>
      Импорттаушы ел (әкелу кезінде)____________________________________</w:t>
      </w:r>
    </w:p>
    <w:bookmarkEnd w:id="63"/>
    <w:bookmarkStart w:name="z73" w:id="64"/>
    <w:p>
      <w:pPr>
        <w:spacing w:after="0"/>
        <w:ind w:left="0"/>
        <w:jc w:val="both"/>
      </w:pPr>
      <w:r>
        <w:rPr>
          <w:rFonts w:ascii="Times New Roman"/>
          <w:b w:val="false"/>
          <w:i w:val="false"/>
          <w:color w:val="000000"/>
          <w:sz w:val="28"/>
        </w:rPr>
        <w:t xml:space="preserve">
      Жөнелтуші шаруашылық жүргізуші субъектінің атауы, әкімшілік-аумақтық бірлік </w:t>
      </w:r>
    </w:p>
    <w:bookmarkEnd w:id="64"/>
    <w:bookmarkStart w:name="z74" w:id="65"/>
    <w:p>
      <w:pPr>
        <w:spacing w:after="0"/>
        <w:ind w:left="0"/>
        <w:jc w:val="both"/>
      </w:pPr>
      <w:r>
        <w:rPr>
          <w:rFonts w:ascii="Times New Roman"/>
          <w:b w:val="false"/>
          <w:i w:val="false"/>
          <w:color w:val="000000"/>
          <w:sz w:val="28"/>
        </w:rPr>
        <w:t>
      (келген, сатып алған  кезде)_________________________________________</w:t>
      </w:r>
    </w:p>
    <w:bookmarkEnd w:id="65"/>
    <w:bookmarkStart w:name="z75" w:id="66"/>
    <w:p>
      <w:pPr>
        <w:spacing w:after="0"/>
        <w:ind w:left="0"/>
        <w:jc w:val="both"/>
      </w:pPr>
      <w:r>
        <w:rPr>
          <w:rFonts w:ascii="Times New Roman"/>
          <w:b w:val="false"/>
          <w:i w:val="false"/>
          <w:color w:val="000000"/>
          <w:sz w:val="28"/>
        </w:rPr>
        <w:t xml:space="preserve">
      Алушы шаруашылық жүргізуші субъектінің атауы, әкімшілік-аумақтық  бірлік </w:t>
      </w:r>
    </w:p>
    <w:bookmarkEnd w:id="66"/>
    <w:bookmarkStart w:name="z76" w:id="67"/>
    <w:p>
      <w:pPr>
        <w:spacing w:after="0"/>
        <w:ind w:left="0"/>
        <w:jc w:val="both"/>
      </w:pPr>
      <w:r>
        <w:rPr>
          <w:rFonts w:ascii="Times New Roman"/>
          <w:b w:val="false"/>
          <w:i w:val="false"/>
          <w:color w:val="000000"/>
          <w:sz w:val="28"/>
        </w:rPr>
        <w:t>
      (республика аумағында жануарлардың орны ауыстырылған кезінде)</w:t>
      </w:r>
    </w:p>
    <w:bookmarkEnd w:id="67"/>
    <w:bookmarkStart w:name="z77" w:id="68"/>
    <w:p>
      <w:pPr>
        <w:spacing w:after="0"/>
        <w:ind w:left="0"/>
        <w:jc w:val="both"/>
      </w:pPr>
      <w:r>
        <w:rPr>
          <w:rFonts w:ascii="Times New Roman"/>
          <w:b w:val="false"/>
          <w:i w:val="false"/>
          <w:color w:val="000000"/>
          <w:sz w:val="28"/>
        </w:rPr>
        <w:t>
      _____________________________________________________________</w:t>
      </w:r>
    </w:p>
    <w:bookmarkEnd w:id="68"/>
    <w:bookmarkStart w:name="z78" w:id="69"/>
    <w:p>
      <w:pPr>
        <w:spacing w:after="0"/>
        <w:ind w:left="0"/>
        <w:jc w:val="both"/>
      </w:pPr>
      <w:r>
        <w:rPr>
          <w:rFonts w:ascii="Times New Roman"/>
          <w:b w:val="false"/>
          <w:i w:val="false"/>
          <w:color w:val="000000"/>
          <w:sz w:val="28"/>
        </w:rPr>
        <w:t>
      Жоспарланған келу, әкелу, әкету, сатып алу, орнын ауыстыру күні 20 жылғы " "</w:t>
      </w:r>
    </w:p>
    <w:bookmarkEnd w:id="69"/>
    <w:bookmarkStart w:name="z79" w:id="70"/>
    <w:p>
      <w:pPr>
        <w:spacing w:after="0"/>
        <w:ind w:left="0"/>
        <w:jc w:val="both"/>
      </w:pPr>
      <w:r>
        <w:rPr>
          <w:rFonts w:ascii="Times New Roman"/>
          <w:b w:val="false"/>
          <w:i w:val="false"/>
          <w:color w:val="000000"/>
          <w:sz w:val="28"/>
        </w:rPr>
        <w:t>
      Байланыс телефондары___________________________________________</w:t>
      </w:r>
    </w:p>
    <w:bookmarkEnd w:id="70"/>
    <w:bookmarkStart w:name="z80" w:id="71"/>
    <w:p>
      <w:pPr>
        <w:spacing w:after="0"/>
        <w:ind w:left="0"/>
        <w:jc w:val="both"/>
      </w:pPr>
      <w:r>
        <w:rPr>
          <w:rFonts w:ascii="Times New Roman"/>
          <w:b w:val="false"/>
          <w:i w:val="false"/>
          <w:color w:val="000000"/>
          <w:sz w:val="28"/>
        </w:rPr>
        <w:t>
      Электрондық мекенжайы _________________________________________</w:t>
      </w:r>
    </w:p>
    <w:bookmarkEnd w:id="71"/>
    <w:bookmarkStart w:name="z81" w:id="72"/>
    <w:p>
      <w:pPr>
        <w:spacing w:after="0"/>
        <w:ind w:left="0"/>
        <w:jc w:val="both"/>
      </w:pPr>
      <w:r>
        <w:rPr>
          <w:rFonts w:ascii="Times New Roman"/>
          <w:b w:val="false"/>
          <w:i w:val="false"/>
          <w:color w:val="000000"/>
          <w:sz w:val="28"/>
        </w:rPr>
        <w:t xml:space="preserve">
      Ұсынылған ақпараттың дұрыстығын растаймын және заңмен қорғалатын құпияны </w:t>
      </w:r>
    </w:p>
    <w:bookmarkEnd w:id="72"/>
    <w:bookmarkStart w:name="z82" w:id="73"/>
    <w:p>
      <w:pPr>
        <w:spacing w:after="0"/>
        <w:ind w:left="0"/>
        <w:jc w:val="both"/>
      </w:pPr>
      <w:r>
        <w:rPr>
          <w:rFonts w:ascii="Times New Roman"/>
          <w:b w:val="false"/>
          <w:i w:val="false"/>
          <w:color w:val="000000"/>
          <w:sz w:val="28"/>
        </w:rPr>
        <w:t xml:space="preserve">
      құрайтын мәліметтерді пайдалануға, сондай-ақ дербес деректерді жинауға, өңдеуге, </w:t>
      </w:r>
    </w:p>
    <w:bookmarkEnd w:id="73"/>
    <w:bookmarkStart w:name="z83" w:id="74"/>
    <w:p>
      <w:pPr>
        <w:spacing w:after="0"/>
        <w:ind w:left="0"/>
        <w:jc w:val="both"/>
      </w:pPr>
      <w:r>
        <w:rPr>
          <w:rFonts w:ascii="Times New Roman"/>
          <w:b w:val="false"/>
          <w:i w:val="false"/>
          <w:color w:val="000000"/>
          <w:sz w:val="28"/>
        </w:rPr>
        <w:t>
      сақтауға, түсіруге және пайдалануға келісім беремін.</w:t>
      </w:r>
    </w:p>
    <w:bookmarkEnd w:id="74"/>
    <w:bookmarkStart w:name="z84" w:id="75"/>
    <w:p>
      <w:pPr>
        <w:spacing w:after="0"/>
        <w:ind w:left="0"/>
        <w:jc w:val="both"/>
      </w:pPr>
      <w:r>
        <w:rPr>
          <w:rFonts w:ascii="Times New Roman"/>
          <w:b w:val="false"/>
          <w:i w:val="false"/>
          <w:color w:val="000000"/>
          <w:sz w:val="28"/>
        </w:rPr>
        <w:t>
      Өтініш беруші немесе оның өкілі</w:t>
      </w:r>
    </w:p>
    <w:bookmarkEnd w:id="75"/>
    <w:bookmarkStart w:name="z85" w:id="76"/>
    <w:p>
      <w:pPr>
        <w:spacing w:after="0"/>
        <w:ind w:left="0"/>
        <w:jc w:val="both"/>
      </w:pPr>
      <w:r>
        <w:rPr>
          <w:rFonts w:ascii="Times New Roman"/>
          <w:b w:val="false"/>
          <w:i w:val="false"/>
          <w:color w:val="000000"/>
          <w:sz w:val="28"/>
        </w:rPr>
        <w:t>
      ______________________________________________________________</w:t>
      </w:r>
    </w:p>
    <w:bookmarkEnd w:id="76"/>
    <w:bookmarkStart w:name="z86" w:id="77"/>
    <w:p>
      <w:pPr>
        <w:spacing w:after="0"/>
        <w:ind w:left="0"/>
        <w:jc w:val="both"/>
      </w:pPr>
      <w:r>
        <w:rPr>
          <w:rFonts w:ascii="Times New Roman"/>
          <w:b w:val="false"/>
          <w:i w:val="false"/>
          <w:color w:val="000000"/>
          <w:sz w:val="28"/>
        </w:rPr>
        <w:t>
      (аты, әкесінің аты (бар болса), тегі, қолы /электрондық цифрлық қолтаңбасы)</w:t>
      </w:r>
    </w:p>
    <w:bookmarkEnd w:id="77"/>
    <w:bookmarkStart w:name="z87" w:id="78"/>
    <w:p>
      <w:pPr>
        <w:spacing w:after="0"/>
        <w:ind w:left="0"/>
        <w:jc w:val="both"/>
      </w:pPr>
      <w:r>
        <w:rPr>
          <w:rFonts w:ascii="Times New Roman"/>
          <w:b w:val="false"/>
          <w:i w:val="false"/>
          <w:color w:val="000000"/>
          <w:sz w:val="28"/>
        </w:rPr>
        <w:t>
      Күні: 20 жылғы " "</w:t>
      </w:r>
    </w:p>
    <w:bookmarkEnd w:id="78"/>
    <w:bookmarkStart w:name="z88"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25 желтоқсандағы</w:t>
            </w:r>
            <w:r>
              <w:br/>
            </w:r>
            <w:r>
              <w:rPr>
                <w:rFonts w:ascii="Times New Roman"/>
                <w:b w:val="false"/>
                <w:i w:val="false"/>
                <w:color w:val="000000"/>
                <w:sz w:val="20"/>
              </w:rPr>
              <w:t>№ 491 бұйрығына 2-қосымша</w:t>
            </w:r>
            <w:r>
              <w:br/>
            </w:r>
            <w:r>
              <w:rPr>
                <w:rFonts w:ascii="Times New Roman"/>
                <w:b w:val="false"/>
                <w:i w:val="false"/>
                <w:color w:val="000000"/>
                <w:sz w:val="20"/>
              </w:rPr>
              <w:t>Жануарларды карантиндеу</w:t>
            </w:r>
            <w:r>
              <w:br/>
            </w:r>
            <w:r>
              <w:rPr>
                <w:rFonts w:ascii="Times New Roman"/>
                <w:b w:val="false"/>
                <w:i w:val="false"/>
                <w:color w:val="000000"/>
                <w:sz w:val="20"/>
              </w:rPr>
              <w:t>қағидаларына 2-қосымша</w:t>
            </w:r>
          </w:p>
        </w:tc>
      </w:tr>
    </w:tbl>
    <w:bookmarkStart w:name="z90" w:id="80"/>
    <w:p>
      <w:pPr>
        <w:spacing w:after="0"/>
        <w:ind w:left="0"/>
        <w:jc w:val="both"/>
      </w:pPr>
      <w:r>
        <w:rPr>
          <w:rFonts w:ascii="Times New Roman"/>
          <w:b w:val="false"/>
          <w:i w:val="false"/>
          <w:color w:val="000000"/>
          <w:sz w:val="28"/>
        </w:rPr>
        <w:t>
      Нысан</w:t>
      </w:r>
    </w:p>
    <w:bookmarkEnd w:id="80"/>
    <w:bookmarkStart w:name="z91"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3716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716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Кімге______________________</w:t>
      </w:r>
    </w:p>
    <w:bookmarkEnd w:id="82"/>
    <w:bookmarkStart w:name="z93" w:id="83"/>
    <w:p>
      <w:pPr>
        <w:spacing w:after="0"/>
        <w:ind w:left="0"/>
        <w:jc w:val="both"/>
      </w:pPr>
      <w:r>
        <w:rPr>
          <w:rFonts w:ascii="Times New Roman"/>
          <w:b w:val="false"/>
          <w:i w:val="false"/>
          <w:color w:val="000000"/>
          <w:sz w:val="28"/>
        </w:rPr>
        <w:t>
      _________________________</w:t>
      </w:r>
    </w:p>
    <w:bookmarkEnd w:id="83"/>
    <w:bookmarkStart w:name="z94" w:id="84"/>
    <w:p>
      <w:pPr>
        <w:spacing w:after="0"/>
        <w:ind w:left="0"/>
        <w:jc w:val="both"/>
      </w:pPr>
      <w:r>
        <w:rPr>
          <w:rFonts w:ascii="Times New Roman"/>
          <w:b w:val="false"/>
          <w:i w:val="false"/>
          <w:color w:val="000000"/>
          <w:sz w:val="28"/>
        </w:rPr>
        <w:t>
      (ветеринария саласындағы</w:t>
      </w:r>
    </w:p>
    <w:bookmarkEnd w:id="84"/>
    <w:bookmarkStart w:name="z95" w:id="85"/>
    <w:p>
      <w:pPr>
        <w:spacing w:after="0"/>
        <w:ind w:left="0"/>
        <w:jc w:val="both"/>
      </w:pPr>
      <w:r>
        <w:rPr>
          <w:rFonts w:ascii="Times New Roman"/>
          <w:b w:val="false"/>
          <w:i w:val="false"/>
          <w:color w:val="000000"/>
          <w:sz w:val="28"/>
        </w:rPr>
        <w:t>
      уәкілетті органның ведомствосы</w:t>
      </w:r>
    </w:p>
    <w:bookmarkEnd w:id="85"/>
    <w:bookmarkStart w:name="z96" w:id="86"/>
    <w:p>
      <w:pPr>
        <w:spacing w:after="0"/>
        <w:ind w:left="0"/>
        <w:jc w:val="both"/>
      </w:pPr>
      <w:r>
        <w:rPr>
          <w:rFonts w:ascii="Times New Roman"/>
          <w:b w:val="false"/>
          <w:i w:val="false"/>
          <w:color w:val="000000"/>
          <w:sz w:val="28"/>
        </w:rPr>
        <w:t>
      аумақтық бөлімшесінің атауы)</w:t>
      </w:r>
    </w:p>
    <w:bookmarkEnd w:id="86"/>
    <w:bookmarkStart w:name="z97" w:id="87"/>
    <w:p>
      <w:pPr>
        <w:spacing w:after="0"/>
        <w:ind w:left="0"/>
        <w:jc w:val="both"/>
      </w:pPr>
      <w:r>
        <w:rPr>
          <w:rFonts w:ascii="Times New Roman"/>
          <w:b w:val="false"/>
          <w:i w:val="false"/>
          <w:color w:val="000000"/>
          <w:sz w:val="28"/>
        </w:rPr>
        <w:t>
      кімнен _______________ ___________________________</w:t>
      </w:r>
    </w:p>
    <w:bookmarkEnd w:id="87"/>
    <w:bookmarkStart w:name="z98" w:id="88"/>
    <w:p>
      <w:pPr>
        <w:spacing w:after="0"/>
        <w:ind w:left="0"/>
        <w:jc w:val="both"/>
      </w:pPr>
      <w:r>
        <w:rPr>
          <w:rFonts w:ascii="Times New Roman"/>
          <w:b w:val="false"/>
          <w:i w:val="false"/>
          <w:color w:val="000000"/>
          <w:sz w:val="28"/>
        </w:rPr>
        <w:t>
      ((жеке тұлғаның аты, әкесінің аты (бар болса),</w:t>
      </w:r>
    </w:p>
    <w:bookmarkEnd w:id="88"/>
    <w:bookmarkStart w:name="z99" w:id="89"/>
    <w:p>
      <w:pPr>
        <w:spacing w:after="0"/>
        <w:ind w:left="0"/>
        <w:jc w:val="both"/>
      </w:pPr>
      <w:r>
        <w:rPr>
          <w:rFonts w:ascii="Times New Roman"/>
          <w:b w:val="false"/>
          <w:i w:val="false"/>
          <w:color w:val="000000"/>
          <w:sz w:val="28"/>
        </w:rPr>
        <w:t>
      тегі, жеке сәйкестендіру нөмірі/заңды</w:t>
      </w:r>
    </w:p>
    <w:bookmarkEnd w:id="89"/>
    <w:bookmarkStart w:name="z100" w:id="90"/>
    <w:p>
      <w:pPr>
        <w:spacing w:after="0"/>
        <w:ind w:left="0"/>
        <w:jc w:val="both"/>
      </w:pPr>
      <w:r>
        <w:rPr>
          <w:rFonts w:ascii="Times New Roman"/>
          <w:b w:val="false"/>
          <w:i w:val="false"/>
          <w:color w:val="000000"/>
          <w:sz w:val="28"/>
        </w:rPr>
        <w:t>
      тұлғаның атауы, бизнес сәйкестендіру нөмірі))</w:t>
      </w:r>
    </w:p>
    <w:bookmarkEnd w:id="90"/>
    <w:bookmarkStart w:name="z101" w:id="91"/>
    <w:p>
      <w:pPr>
        <w:spacing w:after="0"/>
        <w:ind w:left="0"/>
        <w:jc w:val="both"/>
      </w:pPr>
      <w:r>
        <w:rPr>
          <w:rFonts w:ascii="Times New Roman"/>
          <w:b w:val="false"/>
          <w:i w:val="false"/>
          <w:color w:val="000000"/>
          <w:sz w:val="28"/>
        </w:rPr>
        <w:t>
      Мекенжайы ____________________</w:t>
      </w:r>
    </w:p>
    <w:bookmarkEnd w:id="91"/>
    <w:bookmarkStart w:name="z102" w:id="92"/>
    <w:p>
      <w:pPr>
        <w:spacing w:after="0"/>
        <w:ind w:left="0"/>
        <w:jc w:val="both"/>
      </w:pPr>
      <w:r>
        <w:rPr>
          <w:rFonts w:ascii="Times New Roman"/>
          <w:b w:val="false"/>
          <w:i w:val="false"/>
          <w:color w:val="000000"/>
          <w:sz w:val="28"/>
        </w:rPr>
        <w:t>
      ________________________</w:t>
      </w:r>
    </w:p>
    <w:bookmarkEnd w:id="92"/>
    <w:bookmarkStart w:name="z103" w:id="93"/>
    <w:p>
      <w:pPr>
        <w:spacing w:after="0"/>
        <w:ind w:left="0"/>
        <w:jc w:val="both"/>
      </w:pPr>
      <w:r>
        <w:rPr>
          <w:rFonts w:ascii="Times New Roman"/>
          <w:b w:val="false"/>
          <w:i w:val="false"/>
          <w:color w:val="000000"/>
          <w:sz w:val="28"/>
        </w:rPr>
        <w:t>
      Өтініш нөмірі: __________</w:t>
      </w:r>
    </w:p>
    <w:bookmarkEnd w:id="93"/>
    <w:bookmarkStart w:name="z104" w:id="94"/>
    <w:p>
      <w:pPr>
        <w:spacing w:after="0"/>
        <w:ind w:left="0"/>
        <w:jc w:val="left"/>
      </w:pPr>
      <w:r>
        <w:rPr>
          <w:rFonts w:ascii="Times New Roman"/>
          <w:b/>
          <w:i w:val="false"/>
          <w:color w:val="000000"/>
        </w:rPr>
        <w:t xml:space="preserve"> Кері қайтарып алуға арналған өтініш</w:t>
      </w:r>
    </w:p>
    <w:bookmarkEnd w:id="94"/>
    <w:bookmarkStart w:name="z105" w:id="95"/>
    <w:p>
      <w:pPr>
        <w:spacing w:after="0"/>
        <w:ind w:left="0"/>
        <w:jc w:val="both"/>
      </w:pPr>
      <w:r>
        <w:rPr>
          <w:rFonts w:ascii="Times New Roman"/>
          <w:b w:val="false"/>
          <w:i w:val="false"/>
          <w:color w:val="000000"/>
          <w:sz w:val="28"/>
        </w:rPr>
        <w:t>
      20 жылғы "___" № өтінішті қараусыз қалдыруды сұраймын, себебі</w:t>
      </w:r>
    </w:p>
    <w:bookmarkEnd w:id="95"/>
    <w:bookmarkStart w:name="z106" w:id="96"/>
    <w:p>
      <w:pPr>
        <w:spacing w:after="0"/>
        <w:ind w:left="0"/>
        <w:jc w:val="both"/>
      </w:pPr>
      <w:r>
        <w:rPr>
          <w:rFonts w:ascii="Times New Roman"/>
          <w:b w:val="false"/>
          <w:i w:val="false"/>
          <w:color w:val="000000"/>
          <w:sz w:val="28"/>
        </w:rPr>
        <w:t>
      ____________________________________________________________________</w:t>
      </w:r>
    </w:p>
    <w:bookmarkEnd w:id="96"/>
    <w:bookmarkStart w:name="z107" w:id="97"/>
    <w:p>
      <w:pPr>
        <w:spacing w:after="0"/>
        <w:ind w:left="0"/>
        <w:jc w:val="both"/>
      </w:pPr>
      <w:r>
        <w:rPr>
          <w:rFonts w:ascii="Times New Roman"/>
          <w:b w:val="false"/>
          <w:i w:val="false"/>
          <w:color w:val="000000"/>
          <w:sz w:val="28"/>
        </w:rPr>
        <w:t>
      ____________________________________________________________________</w:t>
      </w:r>
    </w:p>
    <w:bookmarkEnd w:id="97"/>
    <w:bookmarkStart w:name="z108" w:id="98"/>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w:t>
      </w:r>
    </w:p>
    <w:bookmarkEnd w:id="98"/>
    <w:bookmarkStart w:name="z109" w:id="99"/>
    <w:p>
      <w:pPr>
        <w:spacing w:after="0"/>
        <w:ind w:left="0"/>
        <w:jc w:val="both"/>
      </w:pPr>
      <w:r>
        <w:rPr>
          <w:rFonts w:ascii="Times New Roman"/>
          <w:b w:val="false"/>
          <w:i w:val="false"/>
          <w:color w:val="000000"/>
          <w:sz w:val="28"/>
        </w:rPr>
        <w:t xml:space="preserve">
      құрайтын мәліметтерді пайдалануға, сондай-ақ дербес деректерді жинауға, өңдеуге, </w:t>
      </w:r>
    </w:p>
    <w:bookmarkEnd w:id="99"/>
    <w:bookmarkStart w:name="z110" w:id="100"/>
    <w:p>
      <w:pPr>
        <w:spacing w:after="0"/>
        <w:ind w:left="0"/>
        <w:jc w:val="both"/>
      </w:pPr>
      <w:r>
        <w:rPr>
          <w:rFonts w:ascii="Times New Roman"/>
          <w:b w:val="false"/>
          <w:i w:val="false"/>
          <w:color w:val="000000"/>
          <w:sz w:val="28"/>
        </w:rPr>
        <w:t>
      сақтауға, түсіруге және пайдалануға келісім беремін.</w:t>
      </w:r>
    </w:p>
    <w:bookmarkEnd w:id="100"/>
    <w:bookmarkStart w:name="z111" w:id="101"/>
    <w:p>
      <w:pPr>
        <w:spacing w:after="0"/>
        <w:ind w:left="0"/>
        <w:jc w:val="both"/>
      </w:pPr>
      <w:r>
        <w:rPr>
          <w:rFonts w:ascii="Times New Roman"/>
          <w:b w:val="false"/>
          <w:i w:val="false"/>
          <w:color w:val="000000"/>
          <w:sz w:val="28"/>
        </w:rPr>
        <w:t>
      Өтініш беруші немесе оның өкілі________________________________________</w:t>
      </w:r>
    </w:p>
    <w:bookmarkEnd w:id="101"/>
    <w:bookmarkStart w:name="z112" w:id="102"/>
    <w:p>
      <w:pPr>
        <w:spacing w:after="0"/>
        <w:ind w:left="0"/>
        <w:jc w:val="both"/>
      </w:pPr>
      <w:r>
        <w:rPr>
          <w:rFonts w:ascii="Times New Roman"/>
          <w:b w:val="false"/>
          <w:i w:val="false"/>
          <w:color w:val="000000"/>
          <w:sz w:val="28"/>
        </w:rPr>
        <w:t>
      ____________________________________________________________________</w:t>
      </w:r>
    </w:p>
    <w:bookmarkEnd w:id="102"/>
    <w:bookmarkStart w:name="z113" w:id="103"/>
    <w:p>
      <w:pPr>
        <w:spacing w:after="0"/>
        <w:ind w:left="0"/>
        <w:jc w:val="both"/>
      </w:pPr>
      <w:r>
        <w:rPr>
          <w:rFonts w:ascii="Times New Roman"/>
          <w:b w:val="false"/>
          <w:i w:val="false"/>
          <w:color w:val="000000"/>
          <w:sz w:val="28"/>
        </w:rPr>
        <w:t>
      (аты, әкесінің аты (бар болса), тегі, қолы/электрондық цифрлық қолтаңбасы)</w:t>
      </w:r>
    </w:p>
    <w:bookmarkEnd w:id="103"/>
    <w:bookmarkStart w:name="z114" w:id="104"/>
    <w:p>
      <w:pPr>
        <w:spacing w:after="0"/>
        <w:ind w:left="0"/>
        <w:jc w:val="both"/>
      </w:pPr>
      <w:r>
        <w:rPr>
          <w:rFonts w:ascii="Times New Roman"/>
          <w:b w:val="false"/>
          <w:i w:val="false"/>
          <w:color w:val="000000"/>
          <w:sz w:val="28"/>
        </w:rPr>
        <w:t>
      Күні: 20 жылғы " "</w:t>
      </w:r>
    </w:p>
    <w:bookmarkEnd w:id="104"/>
    <w:bookmarkStart w:name="z115"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64135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135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