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7c60" w14:textId="9fe7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2023 жылғы 29 қыркүйектегі № 78 және Қазақстан Республикасы Премьер-Министрінің орынбасары – Қаржы министрінің 2023 жылғы 4 қазандағы № 1054 бірлескен қаулысы мен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24 желтоқсандағы № 98 және Қазақстан Республикасы Қаржы министрінің 2025 жылғы 26 желтоқсандағы № 809 бірлескен қаулысы мен бұйрығы. Қазақстан Республикасының Әділет министрлігінде 2025 жылғы 29 желтоқсанда № 37712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 Ұлттық Банкінің Басқармасы ҚАУЛЫ ЕТЕДІ және Қазақстан Республикасының Қаржы министрі БҰЙЫРАДЫ:</w:t>
      </w:r>
    </w:p>
    <w:bookmarkEnd w:id="0"/>
    <w:bookmarkStart w:name="z7" w:id="1"/>
    <w:p>
      <w:pPr>
        <w:spacing w:after="0"/>
        <w:ind w:left="0"/>
        <w:jc w:val="both"/>
      </w:pPr>
      <w:r>
        <w:rPr>
          <w:rFonts w:ascii="Times New Roman"/>
          <w:b w:val="false"/>
          <w:i w:val="false"/>
          <w:color w:val="000000"/>
          <w:sz w:val="28"/>
        </w:rPr>
        <w:t xml:space="preserve">
      1. "Қазақстан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2023 жылғы 29 қыркүйектегі № 78 және Қазақстан Республикасы Премьер-Министрінің орынбасары – Қаржы министрінің 2023 жылғы 4 қазандағы № 1054 бірлескен қаулысы мен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33512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w:t>
      </w:r>
    </w:p>
    <w:bookmarkStart w:name="z9" w:id="2"/>
    <w:p>
      <w:pPr>
        <w:spacing w:after="0"/>
        <w:ind w:left="0"/>
        <w:jc w:val="both"/>
      </w:pPr>
      <w:r>
        <w:rPr>
          <w:rFonts w:ascii="Times New Roman"/>
          <w:b w:val="false"/>
          <w:i w:val="false"/>
          <w:color w:val="000000"/>
          <w:sz w:val="28"/>
        </w:rPr>
        <w:t>
      "5. 2025 жылғы 1 қаңтардан бастап 2026 жылғы 1 наурызға дейін:";</w:t>
      </w:r>
    </w:p>
    <w:bookmarkEnd w:id="2"/>
    <w:bookmarkStart w:name="z10" w:id="3"/>
    <w:p>
      <w:pPr>
        <w:spacing w:after="0"/>
        <w:ind w:left="0"/>
        <w:jc w:val="both"/>
      </w:pPr>
      <w:r>
        <w:rPr>
          <w:rFonts w:ascii="Times New Roman"/>
          <w:b w:val="false"/>
          <w:i w:val="false"/>
          <w:color w:val="000000"/>
          <w:sz w:val="28"/>
        </w:rPr>
        <w:t xml:space="preserve">
      көрсетілген бірлескен қаулымен және бұйрықпен бекітілген Қазақстан Республикасында экспорттық-импорттық валюталық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"6. Ұлттық Банк (оның аумақтық филиалы), мемлекеттік кірістер органы (оның аумақтық бөлімшесі), уәкілетті банк (оның филиалы) Қағидаларда көзделген ақпаратты берілетін деректердің жасырындылығын және теңтүпнұсқалығын қамтамасыз ететін криптографиялық қорғаныш құралдарымен ақпаратты кепілдік бере отырып ақпараттық жүйелердің интеграциялау, жеткізудің тасымалдау жүйесін пайдалану арқылы және (немесе) электрондық цифрлық қолтаңбаны растау рәсімдерін сақтай отырып, ақпараттық жүйелерді пайдалану арқылы электрондық тәсілмен беруді жүзеге асырады.</w:t>
      </w:r>
    </w:p>
    <w:bookmarkEnd w:id="4"/>
    <w:bookmarkStart w:name="z13" w:id="5"/>
    <w:p>
      <w:pPr>
        <w:spacing w:after="0"/>
        <w:ind w:left="0"/>
        <w:jc w:val="both"/>
      </w:pPr>
      <w:r>
        <w:rPr>
          <w:rFonts w:ascii="Times New Roman"/>
          <w:b w:val="false"/>
          <w:i w:val="false"/>
          <w:color w:val="000000"/>
          <w:sz w:val="28"/>
        </w:rPr>
        <w:t xml:space="preserve">
      Ұлттық Банктің (оның филиалының) Қағидаларда көзделген ақпаратты ақпараттық қауіпсіздік рәсімдерін сақтай отырып, Ұлттық Банктің экспорттық-импорттық валюталық бақылау жөніндегі ақпараттық жүйесінен көшіріп алу жолымен ұсынуына жол беріледі. </w:t>
      </w:r>
    </w:p>
    <w:bookmarkEnd w:id="5"/>
    <w:bookmarkStart w:name="z14" w:id="6"/>
    <w:p>
      <w:pPr>
        <w:spacing w:after="0"/>
        <w:ind w:left="0"/>
        <w:jc w:val="both"/>
      </w:pPr>
      <w:r>
        <w:rPr>
          <w:rFonts w:ascii="Times New Roman"/>
          <w:b w:val="false"/>
          <w:i w:val="false"/>
          <w:color w:val="000000"/>
          <w:sz w:val="28"/>
        </w:rPr>
        <w:t>
      Мемлекеттік кірістер органының Қағидаларда көзделген ақпаратты Ұлттық Банктің ақпараттық жүйесін пайдалану арқылы ақпараттық қауіпсіздік рәсімдерін сақтай отырып, Ұлттық Банктің экспорттық-импорттық валюталық бақылау жөніндегі ақпараттық жүйесіне жүктеу жолымен ұсынуына жол беріледі.</w:t>
      </w:r>
    </w:p>
    <w:bookmarkEnd w:id="6"/>
    <w:bookmarkStart w:name="z15" w:id="7"/>
    <w:p>
      <w:pPr>
        <w:spacing w:after="0"/>
        <w:ind w:left="0"/>
        <w:jc w:val="both"/>
      </w:pPr>
      <w:r>
        <w:rPr>
          <w:rFonts w:ascii="Times New Roman"/>
          <w:b w:val="false"/>
          <w:i w:val="false"/>
          <w:color w:val="000000"/>
          <w:sz w:val="28"/>
        </w:rPr>
        <w:t>
      Техникалық себептер бойынша ақпаратты электрондық тәсілмен беру мүмкін болмаған кезде уәкілетті банктің (оның филиалының) ақпаратты қағаз жеткізгіште беруіне жол беріледі. Мұндай жағдайда бұрын қағаз жеткізгіште ұсынылған ақпарат техникалық себептер жойылған күннен бастап 3 (үш) жұмыс күні ішінде электрондық тәсілмен жіберілуге тиіс.</w:t>
      </w:r>
    </w:p>
    <w:bookmarkEnd w:id="7"/>
    <w:bookmarkStart w:name="z16" w:id="8"/>
    <w:p>
      <w:pPr>
        <w:spacing w:after="0"/>
        <w:ind w:left="0"/>
        <w:jc w:val="both"/>
      </w:pPr>
      <w:r>
        <w:rPr>
          <w:rFonts w:ascii="Times New Roman"/>
          <w:b w:val="false"/>
          <w:i w:val="false"/>
          <w:color w:val="000000"/>
          <w:sz w:val="28"/>
        </w:rPr>
        <w:t>
      Ұлттық Банк (оның аумақтық филиалдары), мемлекеттік кірістер органы (оның аумақтық бөлімшелері) және уәкілетті банктер (олардың филиалдары) Қағидаларға сәйкес алынған ақпараттың жасырындылығы мен сақталуын қамтамасыз 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бөлігі мынадай редакцияда жазылсын:</w:t>
      </w:r>
    </w:p>
    <w:bookmarkStart w:name="z18" w:id="9"/>
    <w:p>
      <w:pPr>
        <w:spacing w:after="0"/>
        <w:ind w:left="0"/>
        <w:jc w:val="both"/>
      </w:pPr>
      <w:r>
        <w:rPr>
          <w:rFonts w:ascii="Times New Roman"/>
          <w:b w:val="false"/>
          <w:i w:val="false"/>
          <w:color w:val="000000"/>
          <w:sz w:val="28"/>
        </w:rPr>
        <w:t xml:space="preserve">
      "Уәкілетті банк (оның филиалы) өзгерістері және (немесе) толықтыруларын қоса, экспорт немесе импорт бойынша валюталық шарттың талаптарын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КЖТҚҚ туралы заң) талаптарына сәйкес әзірленген ішкі бақылау қағидаларына сәйкес, сондай-ақ егер операция Ұлттық Банк Басқармасының 2019 жылғы 30 наурыздағы №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көзделген түрлер мен өлшемшарттарға сәйкес келсе, талдайды.";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"17. Экспорттаушы немесе импорттаушы экспорт немесе импорт жөніндегі валюталық шарт бойынша тараптардың міндеттемелерді орындау мерзімдері мен шарттарына әсер ететін мән-жайларды растайтын экспорт немесе импорт жөніндегі валюталық шартқа қосымша келісімдерді қоса алғанда, ақпаратты және (немесе) құжаттарды есептік тіркеу банкі болып табылатын уәкілетті банкке не есептік тіркеу банкі болып табылатын Ұлттық Банктің аумақтық филиалына бейрезиденттің экспорттаушы немесе импорттаушы алдында орындамаған міндеттемелерінің сомасы 50 000 (елу мың) АҚШ доллары баламасынан асқан репатриациялау мерзімі аяқталған айдың соңғы күнінен кешіктірмей ұсынады.";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бірінші бөлігінің 2) және 3) тармақшалары мынадай редакцияда жазылсын:</w:t>
      </w:r>
    </w:p>
    <w:bookmarkStart w:name="z22" w:id="11"/>
    <w:p>
      <w:pPr>
        <w:spacing w:after="0"/>
        <w:ind w:left="0"/>
        <w:jc w:val="both"/>
      </w:pPr>
      <w:r>
        <w:rPr>
          <w:rFonts w:ascii="Times New Roman"/>
          <w:b w:val="false"/>
          <w:i w:val="false"/>
          <w:color w:val="000000"/>
          <w:sz w:val="28"/>
        </w:rPr>
        <w:t>
      "2) Қағидаларға 8-қосымшаға сәйкес нысан бойынша есептік нөмірі бар импорт жөніндегі валюталық шарт бойынша тауарларды әкелу және жанама салықтарды төлеу туралы өтініштер бойынша;</w:t>
      </w:r>
    </w:p>
    <w:bookmarkEnd w:id="11"/>
    <w:bookmarkStart w:name="z23" w:id="12"/>
    <w:p>
      <w:pPr>
        <w:spacing w:after="0"/>
        <w:ind w:left="0"/>
        <w:jc w:val="both"/>
      </w:pPr>
      <w:r>
        <w:rPr>
          <w:rFonts w:ascii="Times New Roman"/>
          <w:b w:val="false"/>
          <w:i w:val="false"/>
          <w:color w:val="000000"/>
          <w:sz w:val="28"/>
        </w:rPr>
        <w:t>
      3) Қағидаларға 9-қосымшаға сәйкес нысан бойынша есептік нөмірі бар экспорт бойынша валюталық шарт бойынша электрондық шот-фактуралар жөніндегі ақпаратты күн сайын жібереді.";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бірінші бөлігінің 2) және 3) тармақшалары мынадай редакцияда жазылсын:</w:t>
      </w:r>
    </w:p>
    <w:bookmarkStart w:name="z25" w:id="13"/>
    <w:p>
      <w:pPr>
        <w:spacing w:after="0"/>
        <w:ind w:left="0"/>
        <w:jc w:val="both"/>
      </w:pPr>
      <w:r>
        <w:rPr>
          <w:rFonts w:ascii="Times New Roman"/>
          <w:b w:val="false"/>
          <w:i w:val="false"/>
          <w:color w:val="000000"/>
          <w:sz w:val="28"/>
        </w:rPr>
        <w:t>
      "2) Қағидаларға 8-қосымшаға сәйкес нысан бойынша есептік нөмірі бар импорт жөніндегі валюталық шарт бойынша тауарлар әкелу және жанама салықтарды төлеу туралы өтініштер бойынша ақпаратты – тауарлар әкелу туралы өтініштерге енгізілген өзгерістер туралы ақпарат келіп түскен күннен бастап 1 (бір) жұмыс күні ішінде;</w:t>
      </w:r>
    </w:p>
    <w:bookmarkEnd w:id="13"/>
    <w:bookmarkStart w:name="z26" w:id="14"/>
    <w:p>
      <w:pPr>
        <w:spacing w:after="0"/>
        <w:ind w:left="0"/>
        <w:jc w:val="both"/>
      </w:pPr>
      <w:r>
        <w:rPr>
          <w:rFonts w:ascii="Times New Roman"/>
          <w:b w:val="false"/>
          <w:i w:val="false"/>
          <w:color w:val="000000"/>
          <w:sz w:val="28"/>
        </w:rPr>
        <w:t>
      3) Қағидаларға 2-қосымшаға сәйкес нысан бойынша есептік нөмірі бар экспорт жөніндегі валюталық шарт бойынша электрондық шот-фактуралар бойынша ақпаратты - электрондық шот-фактураларды өзгерту туралы мәліметтер түскен күннен бастап 1 (бір) жұмыс күні ішінде хабарлайды.";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28" w:id="15"/>
    <w:p>
      <w:pPr>
        <w:spacing w:after="0"/>
        <w:ind w:left="0"/>
        <w:jc w:val="both"/>
      </w:pPr>
      <w:r>
        <w:rPr>
          <w:rFonts w:ascii="Times New Roman"/>
          <w:b w:val="false"/>
          <w:i w:val="false"/>
          <w:color w:val="000000"/>
          <w:sz w:val="28"/>
        </w:rPr>
        <w:t xml:space="preserve">
      "50. Мемлекеттік кірістер органының аумақтық бөлімшесі Валюталық реттеу және валюталық бақылау туралы заңның </w:t>
      </w:r>
      <w:r>
        <w:rPr>
          <w:rFonts w:ascii="Times New Roman"/>
          <w:b w:val="false"/>
          <w:i w:val="false"/>
          <w:color w:val="000000"/>
          <w:sz w:val="28"/>
        </w:rPr>
        <w:t>20-1-бабына</w:t>
      </w:r>
      <w:r>
        <w:rPr>
          <w:rFonts w:ascii="Times New Roman"/>
          <w:b w:val="false"/>
          <w:i w:val="false"/>
          <w:color w:val="000000"/>
          <w:sz w:val="28"/>
        </w:rPr>
        <w:t xml:space="preserve"> сәйкес жүргізілген тексеру аяқталғаннан кейін репатриациялау талабын орындау бөлігінде, оның ішінде репатриациялау талабын орындау мерзімдері мен шарттарына әсер ететін ақпаратты және (немесе) құжаттарды уақтылы ұсыну, сондай-ақ экспорт немесе импорт жөніндегі валюталық шартқа есептік нөмір беруге уақтылы өтініш жасау бөлігінде Қағидалардың нормаларын бұзу фактісін анықтаған жағдайда, экспорттаушының немесе импорттаушының іс-әрекеттерінде жауапкершілігі Қазақстан Республикасының заңнамасына сәйкес көзделген бұзушылықтар белгілерінің бар-жоғы (әрекетсіздігі) туралы мәселені қарайды және қажет болған кезде, құзыреті бойынша валюталық бақылаудың басқа органдарына жібереді.";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бірлескен қаулы мен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бірлескен қаулы мен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бірлескен қаулы мен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32" w:id="16"/>
    <w:p>
      <w:pPr>
        <w:spacing w:after="0"/>
        <w:ind w:left="0"/>
        <w:jc w:val="both"/>
      </w:pPr>
      <w:r>
        <w:rPr>
          <w:rFonts w:ascii="Times New Roman"/>
          <w:b w:val="false"/>
          <w:i w:val="false"/>
          <w:color w:val="000000"/>
          <w:sz w:val="28"/>
        </w:rPr>
        <w:t>
      2. Қазақстан Республикасы Ұлттық Банкінің Төлем балансы департаменті Қазақстан Республикасының заңнамасында белгіленген тәртіппен:</w:t>
      </w:r>
    </w:p>
    <w:bookmarkEnd w:id="16"/>
    <w:bookmarkStart w:name="z33" w:id="17"/>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бірлескен қаулы мен бұйрықты Қазақстан Республикасының Әділет министрлігінде мемлекеттік тіркеуді;</w:t>
      </w:r>
    </w:p>
    <w:bookmarkEnd w:id="17"/>
    <w:bookmarkStart w:name="z34" w:id="18"/>
    <w:p>
      <w:pPr>
        <w:spacing w:after="0"/>
        <w:ind w:left="0"/>
        <w:jc w:val="both"/>
      </w:pPr>
      <w:r>
        <w:rPr>
          <w:rFonts w:ascii="Times New Roman"/>
          <w:b w:val="false"/>
          <w:i w:val="false"/>
          <w:color w:val="000000"/>
          <w:sz w:val="28"/>
        </w:rPr>
        <w:t>
      2) осы бірлескен қаулы мен бұйрықты ресми жарияланғаннан кейін Қазақстан Республикасы Ұлттық Банкінің ресми интернет-ресурсына орналастыруды;</w:t>
      </w:r>
    </w:p>
    <w:bookmarkEnd w:id="18"/>
    <w:bookmarkStart w:name="z35" w:id="19"/>
    <w:p>
      <w:pPr>
        <w:spacing w:after="0"/>
        <w:ind w:left="0"/>
        <w:jc w:val="both"/>
      </w:pPr>
      <w:r>
        <w:rPr>
          <w:rFonts w:ascii="Times New Roman"/>
          <w:b w:val="false"/>
          <w:i w:val="false"/>
          <w:color w:val="000000"/>
          <w:sz w:val="28"/>
        </w:rPr>
        <w:t xml:space="preserve">
      3) осы бірлескен қаулы мен бұйрық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 </w:t>
      </w:r>
    </w:p>
    <w:bookmarkEnd w:id="19"/>
    <w:bookmarkStart w:name="z36" w:id="20"/>
    <w:p>
      <w:pPr>
        <w:spacing w:after="0"/>
        <w:ind w:left="0"/>
        <w:jc w:val="both"/>
      </w:pPr>
      <w:r>
        <w:rPr>
          <w:rFonts w:ascii="Times New Roman"/>
          <w:b w:val="false"/>
          <w:i w:val="false"/>
          <w:color w:val="000000"/>
          <w:sz w:val="28"/>
        </w:rPr>
        <w:t>
      3. Осы бірлескен қаулы мен бұйрықтың орындалуын бақылау Қазақстан Республикасының Ұлттық Банкі Төрағасының жетекшілік ететін орынбасарына және Қазақстан Республикасының Қаржы вице-министріне жүктелсін.</w:t>
      </w:r>
    </w:p>
    <w:bookmarkEnd w:id="20"/>
    <w:bookmarkStart w:name="z37" w:id="21"/>
    <w:p>
      <w:pPr>
        <w:spacing w:after="0"/>
        <w:ind w:left="0"/>
        <w:jc w:val="both"/>
      </w:pPr>
      <w:r>
        <w:rPr>
          <w:rFonts w:ascii="Times New Roman"/>
          <w:b w:val="false"/>
          <w:i w:val="false"/>
          <w:color w:val="000000"/>
          <w:sz w:val="28"/>
        </w:rPr>
        <w:t>
      4. Осы бірлескен қаулы мен бұйрық ресми жариялануға тиіс және 2026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_________Т.  Сулейменов</w:t>
            </w:r>
            <w:r>
              <w:rPr>
                <w:rFonts w:ascii="Times New Roman"/>
                <w:b w:val="false"/>
                <w:i w:val="false"/>
                <w:color w:val="000000"/>
                <w:sz w:val="20"/>
              </w:rPr>
              <w:t>
</w:t>
            </w:r>
          </w:p>
        </w:tc>
      </w:tr>
    </w:tbl>
    <w:bookmarkStart w:name="z40" w:id="22"/>
    <w:p>
      <w:pPr>
        <w:spacing w:after="0"/>
        <w:ind w:left="0"/>
        <w:jc w:val="both"/>
      </w:pPr>
      <w:r>
        <w:rPr>
          <w:rFonts w:ascii="Times New Roman"/>
          <w:b w:val="false"/>
          <w:i w:val="false"/>
          <w:color w:val="000000"/>
          <w:sz w:val="28"/>
        </w:rPr>
        <w:t>
      КЕЛІСІЛДІ</w:t>
      </w:r>
    </w:p>
    <w:bookmarkEnd w:id="22"/>
    <w:bookmarkStart w:name="z41" w:id="23"/>
    <w:p>
      <w:pPr>
        <w:spacing w:after="0"/>
        <w:ind w:left="0"/>
        <w:jc w:val="both"/>
      </w:pPr>
      <w:r>
        <w:rPr>
          <w:rFonts w:ascii="Times New Roman"/>
          <w:b w:val="false"/>
          <w:i w:val="false"/>
          <w:color w:val="000000"/>
          <w:sz w:val="28"/>
        </w:rPr>
        <w:t>
      Қазақстан Республикасы</w:t>
      </w:r>
    </w:p>
    <w:bookmarkEnd w:id="23"/>
    <w:bookmarkStart w:name="z42" w:id="24"/>
    <w:p>
      <w:pPr>
        <w:spacing w:after="0"/>
        <w:ind w:left="0"/>
        <w:jc w:val="both"/>
      </w:pPr>
      <w:r>
        <w:rPr>
          <w:rFonts w:ascii="Times New Roman"/>
          <w:b w:val="false"/>
          <w:i w:val="false"/>
          <w:color w:val="000000"/>
          <w:sz w:val="28"/>
        </w:rPr>
        <w:t>
      Стратегиялық жоспарлау жəне</w:t>
      </w:r>
    </w:p>
    <w:bookmarkEnd w:id="24"/>
    <w:bookmarkStart w:name="z43" w:id="25"/>
    <w:p>
      <w:pPr>
        <w:spacing w:after="0"/>
        <w:ind w:left="0"/>
        <w:jc w:val="both"/>
      </w:pPr>
      <w:r>
        <w:rPr>
          <w:rFonts w:ascii="Times New Roman"/>
          <w:b w:val="false"/>
          <w:i w:val="false"/>
          <w:color w:val="000000"/>
          <w:sz w:val="28"/>
        </w:rPr>
        <w:t>
      реформалар агенттігінің</w:t>
      </w:r>
    </w:p>
    <w:bookmarkEnd w:id="25"/>
    <w:bookmarkStart w:name="z44" w:id="26"/>
    <w:p>
      <w:pPr>
        <w:spacing w:after="0"/>
        <w:ind w:left="0"/>
        <w:jc w:val="both"/>
      </w:pPr>
      <w:r>
        <w:rPr>
          <w:rFonts w:ascii="Times New Roman"/>
          <w:b w:val="false"/>
          <w:i w:val="false"/>
          <w:color w:val="000000"/>
          <w:sz w:val="28"/>
        </w:rPr>
        <w:t xml:space="preserve">
      Ұлттық статистика бюросы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26 желтоқсандағы</w:t>
            </w:r>
            <w:r>
              <w:br/>
            </w:r>
            <w:r>
              <w:rPr>
                <w:rFonts w:ascii="Times New Roman"/>
                <w:b w:val="false"/>
                <w:i w:val="false"/>
                <w:color w:val="000000"/>
                <w:sz w:val="20"/>
              </w:rPr>
              <w:t>№ 809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24 желтоқсандағы</w:t>
            </w:r>
            <w:r>
              <w:br/>
            </w:r>
            <w:r>
              <w:rPr>
                <w:rFonts w:ascii="Times New Roman"/>
                <w:b w:val="false"/>
                <w:i w:val="false"/>
                <w:color w:val="000000"/>
                <w:sz w:val="20"/>
              </w:rPr>
              <w:t>№ 98 бірлескен қаулысы</w:t>
            </w:r>
            <w:r>
              <w:br/>
            </w:r>
            <w:r>
              <w:rPr>
                <w:rFonts w:ascii="Times New Roman"/>
                <w:b w:val="false"/>
                <w:i w:val="false"/>
                <w:color w:val="000000"/>
                <w:sz w:val="20"/>
              </w:rPr>
              <w:t>мен бұйрығына 1-қосымша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 жүзеге</w:t>
            </w:r>
            <w:r>
              <w:br/>
            </w:r>
            <w:r>
              <w:rPr>
                <w:rFonts w:ascii="Times New Roman"/>
                <w:b w:val="false"/>
                <w:i w:val="false"/>
                <w:color w:val="000000"/>
                <w:sz w:val="20"/>
              </w:rPr>
              <w:t>асыру қағидаларына 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6" w:id="27"/>
    <w:p>
      <w:pPr>
        <w:spacing w:after="0"/>
        <w:ind w:left="0"/>
        <w:jc w:val="both"/>
      </w:pPr>
      <w:r>
        <w:rPr>
          <w:rFonts w:ascii="Times New Roman"/>
          <w:b w:val="false"/>
          <w:i w:val="false"/>
          <w:color w:val="000000"/>
          <w:sz w:val="28"/>
        </w:rPr>
        <w:t>
      Ұсынылады: Қазақстан Республикасының Ұлттық Банкіне</w:t>
      </w:r>
    </w:p>
    <w:bookmarkEnd w:id="27"/>
    <w:bookmarkStart w:name="z47" w:id="2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w:t>
      </w:r>
    </w:p>
    <w:bookmarkEnd w:id="28"/>
    <w:bookmarkStart w:name="z48" w:id="29"/>
    <w:p>
      <w:pPr>
        <w:spacing w:after="0"/>
        <w:ind w:left="0"/>
        <w:jc w:val="both"/>
      </w:pPr>
      <w:r>
        <w:rPr>
          <w:rFonts w:ascii="Times New Roman"/>
          <w:b w:val="false"/>
          <w:i w:val="false"/>
          <w:color w:val="000000"/>
          <w:sz w:val="28"/>
        </w:rPr>
        <w:t xml:space="preserve">
      интернет-ресурсында орналастырылған </w:t>
      </w:r>
    </w:p>
    <w:bookmarkEnd w:id="29"/>
    <w:p>
      <w:pPr>
        <w:spacing w:after="0"/>
        <w:ind w:left="0"/>
        <w:jc w:val="both"/>
      </w:pPr>
      <w:r>
        <w:rPr>
          <w:rFonts w:ascii="Times New Roman"/>
          <w:b w:val="false"/>
          <w:i w:val="false"/>
          <w:color w:val="000000"/>
          <w:sz w:val="28"/>
        </w:rPr>
        <w:t>
      Әкімшілік нысанның атауы: есептік нөмірі бар экспорт немесе импорт жөніндегі</w:t>
      </w:r>
    </w:p>
    <w:p>
      <w:pPr>
        <w:spacing w:after="0"/>
        <w:ind w:left="0"/>
        <w:jc w:val="both"/>
      </w:pPr>
      <w:r>
        <w:rPr>
          <w:rFonts w:ascii="Times New Roman"/>
          <w:b w:val="false"/>
          <w:i w:val="false"/>
          <w:color w:val="000000"/>
          <w:sz w:val="28"/>
        </w:rPr>
        <w:t>
      валюталық шарт бойынша тауарларға арналған декларациялар жөніндегі ақпарат</w:t>
      </w:r>
    </w:p>
    <w:bookmarkStart w:name="z49" w:id="3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XMCO_1</w:t>
      </w:r>
    </w:p>
    <w:bookmarkEnd w:id="30"/>
    <w:bookmarkStart w:name="z50" w:id="31"/>
    <w:p>
      <w:pPr>
        <w:spacing w:after="0"/>
        <w:ind w:left="0"/>
        <w:jc w:val="both"/>
      </w:pPr>
      <w:r>
        <w:rPr>
          <w:rFonts w:ascii="Times New Roman"/>
          <w:b w:val="false"/>
          <w:i w:val="false"/>
          <w:color w:val="000000"/>
          <w:sz w:val="28"/>
        </w:rPr>
        <w:t>
      Кезеңділігі: күн сайын</w:t>
      </w:r>
    </w:p>
    <w:bookmarkEnd w:id="31"/>
    <w:bookmarkStart w:name="z51" w:id="32"/>
    <w:p>
      <w:pPr>
        <w:spacing w:after="0"/>
        <w:ind w:left="0"/>
        <w:jc w:val="both"/>
      </w:pPr>
      <w:r>
        <w:rPr>
          <w:rFonts w:ascii="Times New Roman"/>
          <w:b w:val="false"/>
          <w:i w:val="false"/>
          <w:color w:val="000000"/>
          <w:sz w:val="28"/>
        </w:rPr>
        <w:t>
      Есепті кезеңі: 20__жылғы "___" __________ үшін</w:t>
      </w:r>
    </w:p>
    <w:bookmarkEnd w:id="32"/>
    <w:bookmarkStart w:name="z52" w:id="3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w:t>
      </w:r>
    </w:p>
    <w:bookmarkEnd w:id="33"/>
    <w:p>
      <w:pPr>
        <w:spacing w:after="0"/>
        <w:ind w:left="0"/>
        <w:jc w:val="both"/>
      </w:pPr>
      <w:r>
        <w:rPr>
          <w:rFonts w:ascii="Times New Roman"/>
          <w:b w:val="false"/>
          <w:i w:val="false"/>
          <w:color w:val="000000"/>
          <w:sz w:val="28"/>
        </w:rPr>
        <w:t>
      тобы: мемлекеттік кірістер органы</w:t>
      </w:r>
    </w:p>
    <w:bookmarkStart w:name="z53" w:id="3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34"/>
    <w:p>
      <w:pPr>
        <w:spacing w:after="0"/>
        <w:ind w:left="0"/>
        <w:jc w:val="both"/>
      </w:pPr>
      <w:r>
        <w:rPr>
          <w:rFonts w:ascii="Times New Roman"/>
          <w:b w:val="false"/>
          <w:i w:val="false"/>
          <w:color w:val="000000"/>
          <w:sz w:val="28"/>
        </w:rPr>
        <w:t xml:space="preserve">
      тауарды репатриацияны бақылау мақсаты үшін ескерілетін кедендік рәсіммен </w:t>
      </w:r>
    </w:p>
    <w:p>
      <w:pPr>
        <w:spacing w:after="0"/>
        <w:ind w:left="0"/>
        <w:jc w:val="both"/>
      </w:pPr>
      <w:r>
        <w:rPr>
          <w:rFonts w:ascii="Times New Roman"/>
          <w:b w:val="false"/>
          <w:i w:val="false"/>
          <w:color w:val="000000"/>
          <w:sz w:val="28"/>
        </w:rPr>
        <w:t>
      орналастырған күннен кейін 1 (бір) жұмыс күні ішінде, күн сайын</w:t>
      </w:r>
    </w:p>
    <w:bookmarkStart w:name="z54" w:id="35"/>
    <w:p>
      <w:pPr>
        <w:spacing w:after="0"/>
        <w:ind w:left="0"/>
        <w:jc w:val="both"/>
      </w:pPr>
      <w:r>
        <w:rPr>
          <w:rFonts w:ascii="Times New Roman"/>
          <w:b w:val="false"/>
          <w:i w:val="false"/>
          <w:color w:val="000000"/>
          <w:sz w:val="28"/>
        </w:rPr>
        <w:t>
      Бизнес-сәйкестендіру нөмірі: ________________________</w:t>
      </w:r>
    </w:p>
    <w:bookmarkEnd w:id="35"/>
    <w:bookmarkStart w:name="z55" w:id="36"/>
    <w:p>
      <w:pPr>
        <w:spacing w:after="0"/>
        <w:ind w:left="0"/>
        <w:jc w:val="both"/>
      </w:pPr>
      <w:r>
        <w:rPr>
          <w:rFonts w:ascii="Times New Roman"/>
          <w:b w:val="false"/>
          <w:i w:val="false"/>
          <w:color w:val="000000"/>
          <w:sz w:val="28"/>
        </w:rPr>
        <w:t>
      Жинау әдісі: электрондық түрде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реттеуге жауапты тұлғаның деректемелері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ТАӘ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37"/>
    <w:p>
      <w:pPr>
        <w:spacing w:after="0"/>
        <w:ind w:left="0"/>
        <w:jc w:val="both"/>
      </w:pPr>
      <w:r>
        <w:rPr>
          <w:rFonts w:ascii="Times New Roman"/>
          <w:b w:val="false"/>
          <w:i w:val="false"/>
          <w:color w:val="000000"/>
          <w:sz w:val="28"/>
        </w:rPr>
        <w:t>
      кестенің жалғасы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8"/>
          <w:p>
            <w:pPr>
              <w:spacing w:after="20"/>
              <w:ind w:left="20"/>
              <w:jc w:val="both"/>
            </w:pPr>
            <w:r>
              <w:rPr>
                <w:rFonts w:ascii="Times New Roman"/>
                <w:b w:val="false"/>
                <w:i w:val="false"/>
                <w:color w:val="000000"/>
                <w:sz w:val="20"/>
              </w:rPr>
              <w:t>
Жөнелтушінің/</w:t>
            </w:r>
          </w:p>
          <w:bookmarkEnd w:id="38"/>
          <w:p>
            <w:pPr>
              <w:spacing w:after="20"/>
              <w:ind w:left="20"/>
              <w:jc w:val="both"/>
            </w:pPr>
            <w:r>
              <w:rPr>
                <w:rFonts w:ascii="Times New Roman"/>
                <w:b w:val="false"/>
                <w:i w:val="false"/>
                <w:color w:val="000000"/>
                <w:sz w:val="20"/>
              </w:rPr>
              <w:t>
экспорттаушының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деректемелері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9"/>
          <w:p>
            <w:pPr>
              <w:spacing w:after="20"/>
              <w:ind w:left="20"/>
              <w:jc w:val="both"/>
            </w:pPr>
            <w:r>
              <w:rPr>
                <w:rFonts w:ascii="Times New Roman"/>
                <w:b w:val="false"/>
                <w:i w:val="false"/>
                <w:color w:val="000000"/>
                <w:sz w:val="20"/>
              </w:rPr>
              <w:t>
Белгісі - заңдық</w:t>
            </w:r>
          </w:p>
          <w:bookmarkEnd w:id="39"/>
          <w:p>
            <w:pPr>
              <w:spacing w:after="20"/>
              <w:ind w:left="20"/>
              <w:jc w:val="both"/>
            </w:pPr>
            <w:r>
              <w:rPr>
                <w:rFonts w:ascii="Times New Roman"/>
                <w:b w:val="false"/>
                <w:i w:val="false"/>
                <w:color w:val="000000"/>
                <w:sz w:val="20"/>
              </w:rPr>
              <w:t>
тұлға немесе дара кәсіпкер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0"/>
          <w:p>
            <w:pPr>
              <w:spacing w:after="20"/>
              <w:ind w:left="20"/>
              <w:jc w:val="both"/>
            </w:pPr>
            <w:r>
              <w:rPr>
                <w:rFonts w:ascii="Times New Roman"/>
                <w:b w:val="false"/>
                <w:i w:val="false"/>
                <w:color w:val="000000"/>
                <w:sz w:val="20"/>
              </w:rPr>
              <w:t>
БСН/</w:t>
            </w:r>
          </w:p>
          <w:bookmarkEnd w:id="40"/>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1"/>
          <w:p>
            <w:pPr>
              <w:spacing w:after="20"/>
              <w:ind w:left="20"/>
              <w:jc w:val="both"/>
            </w:pPr>
            <w:r>
              <w:rPr>
                <w:rFonts w:ascii="Times New Roman"/>
                <w:b w:val="false"/>
                <w:i w:val="false"/>
                <w:color w:val="000000"/>
                <w:sz w:val="20"/>
              </w:rPr>
              <w:t>
БСН/</w:t>
            </w:r>
          </w:p>
          <w:bookmarkEnd w:id="41"/>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2"/>
          <w:p>
            <w:pPr>
              <w:spacing w:after="20"/>
              <w:ind w:left="20"/>
              <w:jc w:val="both"/>
            </w:pPr>
            <w:r>
              <w:rPr>
                <w:rFonts w:ascii="Times New Roman"/>
                <w:b w:val="false"/>
                <w:i w:val="false"/>
                <w:color w:val="000000"/>
                <w:sz w:val="20"/>
              </w:rPr>
              <w:t>
БСН/</w:t>
            </w:r>
          </w:p>
          <w:bookmarkEnd w:id="42"/>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ТАӘ</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43"/>
    <w:p>
      <w:pPr>
        <w:spacing w:after="0"/>
        <w:ind w:left="0"/>
        <w:jc w:val="both"/>
      </w:pPr>
      <w:r>
        <w:rPr>
          <w:rFonts w:ascii="Times New Roman"/>
          <w:b w:val="false"/>
          <w:i w:val="false"/>
          <w:color w:val="000000"/>
          <w:sz w:val="28"/>
        </w:rPr>
        <w:t>
      кестенің жалғасы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тауардың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кедендік рәсім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Алдыңғы</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кедендік</w:t>
            </w:r>
          </w:p>
          <w:p>
            <w:pPr>
              <w:spacing w:after="20"/>
              <w:ind w:left="20"/>
              <w:jc w:val="both"/>
            </w:pPr>
            <w:r>
              <w:rPr>
                <w:rFonts w:ascii="Times New Roman"/>
                <w:b w:val="false"/>
                <w:i w:val="false"/>
                <w:color w:val="000000"/>
                <w:sz w:val="20"/>
              </w:rPr>
              <w:t>
рәсім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тауардың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шығарылған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мәртебесі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45"/>
    <w:p>
      <w:pPr>
        <w:spacing w:after="0"/>
        <w:ind w:left="0"/>
        <w:jc w:val="both"/>
      </w:pPr>
      <w:r>
        <w:rPr>
          <w:rFonts w:ascii="Times New Roman"/>
          <w:b w:val="false"/>
          <w:i w:val="false"/>
          <w:color w:val="000000"/>
          <w:sz w:val="28"/>
        </w:rPr>
        <w:t>
      кестенің жалғасы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6"/>
          <w:p>
            <w:pPr>
              <w:spacing w:after="20"/>
              <w:ind w:left="20"/>
              <w:jc w:val="both"/>
            </w:pPr>
            <w:r>
              <w:rPr>
                <w:rFonts w:ascii="Times New Roman"/>
                <w:b w:val="false"/>
                <w:i w:val="false"/>
                <w:color w:val="000000"/>
                <w:sz w:val="20"/>
              </w:rPr>
              <w:t>
Тауарларға арналған декларация</w:t>
            </w:r>
          </w:p>
          <w:bookmarkEnd w:id="46"/>
          <w:p>
            <w:pPr>
              <w:spacing w:after="20"/>
              <w:ind w:left="20"/>
              <w:jc w:val="both"/>
            </w:pPr>
            <w:r>
              <w:rPr>
                <w:rFonts w:ascii="Times New Roman"/>
                <w:b w:val="false"/>
                <w:i w:val="false"/>
                <w:color w:val="000000"/>
                <w:sz w:val="20"/>
              </w:rPr>
              <w:t>
мәртебесінің өзгерген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сипатының коды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мәміленің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47"/>
    <w:p>
      <w:pPr>
        <w:spacing w:after="0"/>
        <w:ind w:left="0"/>
        <w:jc w:val="both"/>
      </w:pPr>
      <w:r>
        <w:rPr>
          <w:rFonts w:ascii="Times New Roman"/>
          <w:b w:val="false"/>
          <w:i w:val="false"/>
          <w:color w:val="000000"/>
          <w:sz w:val="28"/>
        </w:rPr>
        <w:t>
      кестенің жалғасы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декларациялау ерекшеліктерінің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жөнелтуші ел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48"/>
    <w:p>
      <w:pPr>
        <w:spacing w:after="0"/>
        <w:ind w:left="0"/>
        <w:jc w:val="both"/>
      </w:pPr>
      <w:r>
        <w:rPr>
          <w:rFonts w:ascii="Times New Roman"/>
          <w:b w:val="false"/>
          <w:i w:val="false"/>
          <w:color w:val="000000"/>
          <w:sz w:val="28"/>
        </w:rPr>
        <w:t>
      кестенің жалғасы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белгіленген елі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Жөнелту/келу кезіндегі көлік құралын тіркеу елі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көлік құралын шекарада тіркеу елі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көлік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 (кг)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bookmarkStart w:name="z69" w:id="49"/>
    <w:p>
      <w:pPr>
        <w:spacing w:after="0"/>
        <w:ind w:left="0"/>
        <w:jc w:val="both"/>
      </w:pPr>
      <w:r>
        <w:rPr>
          <w:rFonts w:ascii="Times New Roman"/>
          <w:b w:val="false"/>
          <w:i w:val="false"/>
          <w:color w:val="000000"/>
          <w:sz w:val="28"/>
        </w:rPr>
        <w:t>
      Атауы ______________________ Мекенжайы ______________________</w:t>
      </w:r>
    </w:p>
    <w:bookmarkEnd w:id="49"/>
    <w:bookmarkStart w:name="z70" w:id="50"/>
    <w:p>
      <w:pPr>
        <w:spacing w:after="0"/>
        <w:ind w:left="0"/>
        <w:jc w:val="both"/>
      </w:pPr>
      <w:r>
        <w:rPr>
          <w:rFonts w:ascii="Times New Roman"/>
          <w:b w:val="false"/>
          <w:i w:val="false"/>
          <w:color w:val="000000"/>
          <w:sz w:val="28"/>
        </w:rPr>
        <w:t>
      Телефоны ____________________________________________________</w:t>
      </w:r>
    </w:p>
    <w:bookmarkEnd w:id="50"/>
    <w:bookmarkStart w:name="z71" w:id="51"/>
    <w:p>
      <w:pPr>
        <w:spacing w:after="0"/>
        <w:ind w:left="0"/>
        <w:jc w:val="both"/>
      </w:pPr>
      <w:r>
        <w:rPr>
          <w:rFonts w:ascii="Times New Roman"/>
          <w:b w:val="false"/>
          <w:i w:val="false"/>
          <w:color w:val="000000"/>
          <w:sz w:val="28"/>
        </w:rPr>
        <w:t>
      Электрондық пошта мекенжайы _________________________________</w:t>
      </w:r>
    </w:p>
    <w:bookmarkEnd w:id="51"/>
    <w:bookmarkStart w:name="z72" w:id="52"/>
    <w:p>
      <w:pPr>
        <w:spacing w:after="0"/>
        <w:ind w:left="0"/>
        <w:jc w:val="both"/>
      </w:pPr>
      <w:r>
        <w:rPr>
          <w:rFonts w:ascii="Times New Roman"/>
          <w:b w:val="false"/>
          <w:i w:val="false"/>
          <w:color w:val="000000"/>
          <w:sz w:val="28"/>
        </w:rPr>
        <w:t>
      Орындаушы __________________________________________________</w:t>
      </w:r>
    </w:p>
    <w:bookmarkEnd w:id="5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Start w:name="z74" w:id="53"/>
    <w:p>
      <w:pPr>
        <w:spacing w:after="0"/>
        <w:ind w:left="0"/>
        <w:jc w:val="both"/>
      </w:pPr>
      <w:r>
        <w:rPr>
          <w:rFonts w:ascii="Times New Roman"/>
          <w:b w:val="false"/>
          <w:i w:val="false"/>
          <w:color w:val="000000"/>
          <w:sz w:val="28"/>
        </w:rPr>
        <w:t>
      Басшы немесе оның міндеттерін атқаратын адам</w:t>
      </w:r>
    </w:p>
    <w:bookmarkEnd w:id="53"/>
    <w:bookmarkStart w:name="z75" w:id="54"/>
    <w:p>
      <w:pPr>
        <w:spacing w:after="0"/>
        <w:ind w:left="0"/>
        <w:jc w:val="both"/>
      </w:pPr>
      <w:r>
        <w:rPr>
          <w:rFonts w:ascii="Times New Roman"/>
          <w:b w:val="false"/>
          <w:i w:val="false"/>
          <w:color w:val="000000"/>
          <w:sz w:val="28"/>
        </w:rPr>
        <w:t>
      _____________________________________ ________________________</w:t>
      </w:r>
    </w:p>
    <w:bookmarkEnd w:id="54"/>
    <w:bookmarkStart w:name="z76" w:id="5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5"/>
    <w:bookmarkStart w:name="z77" w:id="56"/>
    <w:p>
      <w:pPr>
        <w:spacing w:after="0"/>
        <w:ind w:left="0"/>
        <w:jc w:val="both"/>
      </w:pPr>
      <w:r>
        <w:rPr>
          <w:rFonts w:ascii="Times New Roman"/>
          <w:b w:val="false"/>
          <w:i w:val="false"/>
          <w:color w:val="000000"/>
          <w:sz w:val="28"/>
        </w:rPr>
        <w:t>
      Күні 20 ____ жылғы "____" ______________</w:t>
      </w:r>
    </w:p>
    <w:bookmarkEnd w:id="56"/>
    <w:bookmarkStart w:name="z78" w:id="57"/>
    <w:p>
      <w:pPr>
        <w:spacing w:after="0"/>
        <w:ind w:left="0"/>
        <w:jc w:val="both"/>
      </w:pPr>
      <w:r>
        <w:rPr>
          <w:rFonts w:ascii="Times New Roman"/>
          <w:b w:val="false"/>
          <w:i w:val="false"/>
          <w:color w:val="000000"/>
          <w:sz w:val="28"/>
        </w:rPr>
        <w:t>
      Ескертпе: нысан "Есептік нөмірі бар экспорт немесе импорт жөніндегі валюталық шарт бойынша тауарларға арналған декларациялар жөніндегі ақпарат" әкімшілік деректерді өтеусіз негізде жинауға арналған нысанын толтыру бойынша түсіндірмеге сәйкес толтырылады.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нөмірі бар экспорт</w:t>
            </w:r>
            <w:r>
              <w:br/>
            </w:r>
            <w:r>
              <w:rPr>
                <w:rFonts w:ascii="Times New Roman"/>
                <w:b w:val="false"/>
                <w:i w:val="false"/>
                <w:color w:val="000000"/>
                <w:sz w:val="20"/>
              </w:rPr>
              <w:t>немесе импорт жөніндегі</w:t>
            </w:r>
            <w:r>
              <w:br/>
            </w:r>
            <w:r>
              <w:rPr>
                <w:rFonts w:ascii="Times New Roman"/>
                <w:b w:val="false"/>
                <w:i w:val="false"/>
                <w:color w:val="000000"/>
                <w:sz w:val="20"/>
              </w:rPr>
              <w:t>валюталық шарт бойынша</w:t>
            </w:r>
            <w:r>
              <w:br/>
            </w:r>
            <w:r>
              <w:rPr>
                <w:rFonts w:ascii="Times New Roman"/>
                <w:b w:val="false"/>
                <w:i w:val="false"/>
                <w:color w:val="000000"/>
                <w:sz w:val="20"/>
              </w:rPr>
              <w:t>тауарларға арналған</w:t>
            </w:r>
            <w:r>
              <w:br/>
            </w:r>
            <w:r>
              <w:rPr>
                <w:rFonts w:ascii="Times New Roman"/>
                <w:b w:val="false"/>
                <w:i w:val="false"/>
                <w:color w:val="000000"/>
                <w:sz w:val="20"/>
              </w:rPr>
              <w:t>декларациялар жөніндегі</w:t>
            </w:r>
            <w:r>
              <w:br/>
            </w:r>
            <w:r>
              <w:rPr>
                <w:rFonts w:ascii="Times New Roman"/>
                <w:b w:val="false"/>
                <w:i w:val="false"/>
                <w:color w:val="000000"/>
                <w:sz w:val="20"/>
              </w:rPr>
              <w:t>ақпарат"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 xml:space="preserve">арналған нысанына қосымша </w:t>
            </w:r>
          </w:p>
        </w:tc>
      </w:tr>
    </w:tbl>
    <w:bookmarkStart w:name="z80" w:id="5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58"/>
    <w:bookmarkStart w:name="z81" w:id="59"/>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тауарларға арналған декларациялар жөніндегі ақпарат (индексі – XMCO_1, кезеңділігі – күн сайын)</w:t>
      </w:r>
    </w:p>
    <w:bookmarkEnd w:id="59"/>
    <w:bookmarkStart w:name="z82" w:id="60"/>
    <w:p>
      <w:pPr>
        <w:spacing w:after="0"/>
        <w:ind w:left="0"/>
        <w:jc w:val="left"/>
      </w:pPr>
      <w:r>
        <w:rPr>
          <w:rFonts w:ascii="Times New Roman"/>
          <w:b/>
          <w:i w:val="false"/>
          <w:color w:val="000000"/>
        </w:rPr>
        <w:t xml:space="preserve"> 1-тарау. Жалпы ережелер</w:t>
      </w:r>
    </w:p>
    <w:bookmarkEnd w:id="60"/>
    <w:bookmarkStart w:name="z83" w:id="61"/>
    <w:p>
      <w:pPr>
        <w:spacing w:after="0"/>
        <w:ind w:left="0"/>
        <w:jc w:val="both"/>
      </w:pPr>
      <w:r>
        <w:rPr>
          <w:rFonts w:ascii="Times New Roman"/>
          <w:b w:val="false"/>
          <w:i w:val="false"/>
          <w:color w:val="000000"/>
          <w:sz w:val="28"/>
        </w:rPr>
        <w:t>
      1. Осы түсіндірмеде "Есептік нөмірі бар экспорт немесе импорт жөніндегі валюталық шарт бойынша тауарларға арналған декларациялар жөніндегі ақпарат" әкімшілік деректерді өтеусіз негізде жинауға арналған нысанын (бұдан әрі – Нысан) толтыру бойынша бірыңғай талаптар айқындалады.</w:t>
      </w:r>
    </w:p>
    <w:bookmarkEnd w:id="61"/>
    <w:bookmarkStart w:name="z84" w:id="62"/>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bookmarkEnd w:id="62"/>
    <w:bookmarkStart w:name="z85" w:id="63"/>
    <w:p>
      <w:pPr>
        <w:spacing w:after="0"/>
        <w:ind w:left="0"/>
        <w:jc w:val="both"/>
      </w:pPr>
      <w:r>
        <w:rPr>
          <w:rFonts w:ascii="Times New Roman"/>
          <w:b w:val="false"/>
          <w:i w:val="false"/>
          <w:color w:val="000000"/>
          <w:sz w:val="28"/>
        </w:rPr>
        <w:t>
      3. Мемлекеттік кірістер органы Нысанды күн сайын, тауарды репатриацияны бақылау мақсаты үшін ескерілетін кедендік рәсімге орналастырған күннен кейін 1 (бір) жұмыс күні ішінде жібереді.</w:t>
      </w:r>
    </w:p>
    <w:bookmarkEnd w:id="63"/>
    <w:bookmarkStart w:name="z86" w:id="64"/>
    <w:p>
      <w:pPr>
        <w:spacing w:after="0"/>
        <w:ind w:left="0"/>
        <w:jc w:val="left"/>
      </w:pPr>
      <w:r>
        <w:rPr>
          <w:rFonts w:ascii="Times New Roman"/>
          <w:b/>
          <w:i w:val="false"/>
          <w:color w:val="000000"/>
        </w:rPr>
        <w:t xml:space="preserve"> 2-тарау. Нысанды толтыру</w:t>
      </w:r>
    </w:p>
    <w:bookmarkEnd w:id="64"/>
    <w:bookmarkStart w:name="z87" w:id="65"/>
    <w:p>
      <w:pPr>
        <w:spacing w:after="0"/>
        <w:ind w:left="0"/>
        <w:jc w:val="both"/>
      </w:pPr>
      <w:r>
        <w:rPr>
          <w:rFonts w:ascii="Times New Roman"/>
          <w:b w:val="false"/>
          <w:i w:val="false"/>
          <w:color w:val="000000"/>
          <w:sz w:val="28"/>
        </w:rPr>
        <w:t>
      4. 1-бағанда экспорт немесе импорт жөніндегі валюталық шарттың есептік нөмірі көрсетіледі (тауарларға арналған декларацияның 44-бағаны).</w:t>
      </w:r>
    </w:p>
    <w:bookmarkEnd w:id="65"/>
    <w:bookmarkStart w:name="z88" w:id="66"/>
    <w:p>
      <w:pPr>
        <w:spacing w:after="0"/>
        <w:ind w:left="0"/>
        <w:jc w:val="both"/>
      </w:pPr>
      <w:r>
        <w:rPr>
          <w:rFonts w:ascii="Times New Roman"/>
          <w:b w:val="false"/>
          <w:i w:val="false"/>
          <w:color w:val="000000"/>
          <w:sz w:val="28"/>
        </w:rPr>
        <w:t>
      5. 2-бағанда экспорт немесе импорт жөніндегі валюталық шартқа есептік нөмір берілген күн көрсетіледі (тауарларға арналған декларацияның 44-бағаны).</w:t>
      </w:r>
    </w:p>
    <w:bookmarkEnd w:id="66"/>
    <w:bookmarkStart w:name="z89" w:id="67"/>
    <w:p>
      <w:pPr>
        <w:spacing w:after="0"/>
        <w:ind w:left="0"/>
        <w:jc w:val="both"/>
      </w:pPr>
      <w:r>
        <w:rPr>
          <w:rFonts w:ascii="Times New Roman"/>
          <w:b w:val="false"/>
          <w:i w:val="false"/>
          <w:color w:val="000000"/>
          <w:sz w:val="28"/>
        </w:rPr>
        <w:t>
      6. 3-бағанда мына белгілер көрсетіледі:</w:t>
      </w:r>
    </w:p>
    <w:bookmarkEnd w:id="67"/>
    <w:bookmarkStart w:name="z90" w:id="68"/>
    <w:p>
      <w:pPr>
        <w:spacing w:after="0"/>
        <w:ind w:left="0"/>
        <w:jc w:val="both"/>
      </w:pPr>
      <w:r>
        <w:rPr>
          <w:rFonts w:ascii="Times New Roman"/>
          <w:b w:val="false"/>
          <w:i w:val="false"/>
          <w:color w:val="000000"/>
          <w:sz w:val="28"/>
        </w:rPr>
        <w:t>
      "1" – егер экспорт жөніндегі валюталық шарт болса;</w:t>
      </w:r>
    </w:p>
    <w:bookmarkEnd w:id="68"/>
    <w:bookmarkStart w:name="z91" w:id="69"/>
    <w:p>
      <w:pPr>
        <w:spacing w:after="0"/>
        <w:ind w:left="0"/>
        <w:jc w:val="both"/>
      </w:pPr>
      <w:r>
        <w:rPr>
          <w:rFonts w:ascii="Times New Roman"/>
          <w:b w:val="false"/>
          <w:i w:val="false"/>
          <w:color w:val="000000"/>
          <w:sz w:val="28"/>
        </w:rPr>
        <w:t>
      "2" – егер импорт жөніндегі валюталық шарт болса.</w:t>
      </w:r>
    </w:p>
    <w:bookmarkEnd w:id="69"/>
    <w:bookmarkStart w:name="z92" w:id="70"/>
    <w:p>
      <w:pPr>
        <w:spacing w:after="0"/>
        <w:ind w:left="0"/>
        <w:jc w:val="both"/>
      </w:pPr>
      <w:r>
        <w:rPr>
          <w:rFonts w:ascii="Times New Roman"/>
          <w:b w:val="false"/>
          <w:i w:val="false"/>
          <w:color w:val="000000"/>
          <w:sz w:val="28"/>
        </w:rPr>
        <w:t>
      7. 4-бағанда экспорт немесе импорт жөніндегі валюталық шарттың нөмірі (бар болса) көрсетіледі (тауарларға арналған декларацияның 44-бағаны).</w:t>
      </w:r>
    </w:p>
    <w:bookmarkEnd w:id="70"/>
    <w:bookmarkStart w:name="z93" w:id="71"/>
    <w:p>
      <w:pPr>
        <w:spacing w:after="0"/>
        <w:ind w:left="0"/>
        <w:jc w:val="both"/>
      </w:pPr>
      <w:r>
        <w:rPr>
          <w:rFonts w:ascii="Times New Roman"/>
          <w:b w:val="false"/>
          <w:i w:val="false"/>
          <w:color w:val="000000"/>
          <w:sz w:val="28"/>
        </w:rPr>
        <w:t>
      8. 5-бағанда экспорт немесе импорт жөніндегі валюталық шарттың күні көрсетіледі (тауарларға арналған декларацияның 44-бағаны).</w:t>
      </w:r>
    </w:p>
    <w:bookmarkEnd w:id="71"/>
    <w:bookmarkStart w:name="z94" w:id="72"/>
    <w:p>
      <w:pPr>
        <w:spacing w:after="0"/>
        <w:ind w:left="0"/>
        <w:jc w:val="both"/>
      </w:pPr>
      <w:r>
        <w:rPr>
          <w:rFonts w:ascii="Times New Roman"/>
          <w:b w:val="false"/>
          <w:i w:val="false"/>
          <w:color w:val="000000"/>
          <w:sz w:val="28"/>
        </w:rPr>
        <w:t>
      9. 6-бағанда қаржылық реттеуге жауапты тұлғаның бизнес сәйкестендіру нөмірі (бұдан әрі – БСН) немесе жеке сәйкестендіру нөмірі (бұдан әрі – ЖСН) көрсетіледі (тауарларға арналған декларацияның 9-бағаны).</w:t>
      </w:r>
    </w:p>
    <w:bookmarkEnd w:id="72"/>
    <w:bookmarkStart w:name="z95" w:id="73"/>
    <w:p>
      <w:pPr>
        <w:spacing w:after="0"/>
        <w:ind w:left="0"/>
        <w:jc w:val="both"/>
      </w:pPr>
      <w:r>
        <w:rPr>
          <w:rFonts w:ascii="Times New Roman"/>
          <w:b w:val="false"/>
          <w:i w:val="false"/>
          <w:color w:val="000000"/>
          <w:sz w:val="28"/>
        </w:rPr>
        <w:t>
      10. 7-бағанда қаржылық реттеуге жауапты тұлғаның атауы немесе тегі, аты және әкесінің аты (ол болған жағдайда) (бұдан әрі – ТАӘ) көрсетіледі (тауарларға арналған декларацияның 9-бағаны).</w:t>
      </w:r>
    </w:p>
    <w:bookmarkEnd w:id="73"/>
    <w:bookmarkStart w:name="z96" w:id="74"/>
    <w:p>
      <w:pPr>
        <w:spacing w:after="0"/>
        <w:ind w:left="0"/>
        <w:jc w:val="both"/>
      </w:pPr>
      <w:r>
        <w:rPr>
          <w:rFonts w:ascii="Times New Roman"/>
          <w:b w:val="false"/>
          <w:i w:val="false"/>
          <w:color w:val="000000"/>
          <w:sz w:val="28"/>
        </w:rPr>
        <w:t>
      11. 8-бағанда жөнелтушінің/экспорттаушының БСН/ЖСН (тауарларға арналған декларацияның 2-бағаны) көрсетіледі.</w:t>
      </w:r>
    </w:p>
    <w:bookmarkEnd w:id="74"/>
    <w:bookmarkStart w:name="z97" w:id="75"/>
    <w:p>
      <w:pPr>
        <w:spacing w:after="0"/>
        <w:ind w:left="0"/>
        <w:jc w:val="both"/>
      </w:pPr>
      <w:r>
        <w:rPr>
          <w:rFonts w:ascii="Times New Roman"/>
          <w:b w:val="false"/>
          <w:i w:val="false"/>
          <w:color w:val="000000"/>
          <w:sz w:val="28"/>
        </w:rPr>
        <w:t>
      12. 9-бағанда жөнелтушінің/экспорттаушының атауы немесе ТАӘ (тауарларға арналған декларацияның 2-бағаны) көрсетіледі.</w:t>
      </w:r>
    </w:p>
    <w:bookmarkEnd w:id="75"/>
    <w:bookmarkStart w:name="z98" w:id="76"/>
    <w:p>
      <w:pPr>
        <w:spacing w:after="0"/>
        <w:ind w:left="0"/>
        <w:jc w:val="both"/>
      </w:pPr>
      <w:r>
        <w:rPr>
          <w:rFonts w:ascii="Times New Roman"/>
          <w:b w:val="false"/>
          <w:i w:val="false"/>
          <w:color w:val="000000"/>
          <w:sz w:val="28"/>
        </w:rPr>
        <w:t>
      13. 10-бағанда тауарларды алушының БСН/ЖСН мәліметтері көрсетіледі (тауарларға арналған декларацияның 8-бағаны).</w:t>
      </w:r>
    </w:p>
    <w:bookmarkEnd w:id="76"/>
    <w:bookmarkStart w:name="z99" w:id="77"/>
    <w:p>
      <w:pPr>
        <w:spacing w:after="0"/>
        <w:ind w:left="0"/>
        <w:jc w:val="both"/>
      </w:pPr>
      <w:r>
        <w:rPr>
          <w:rFonts w:ascii="Times New Roman"/>
          <w:b w:val="false"/>
          <w:i w:val="false"/>
          <w:color w:val="000000"/>
          <w:sz w:val="28"/>
        </w:rPr>
        <w:t>
      14. 11-бағанда тауарларды алушының атауы немесе ТАӘ (тауарларға арналған декларацияның 8-бағаны) көрсетіледі.</w:t>
      </w:r>
    </w:p>
    <w:bookmarkEnd w:id="77"/>
    <w:bookmarkStart w:name="z100" w:id="78"/>
    <w:p>
      <w:pPr>
        <w:spacing w:after="0"/>
        <w:ind w:left="0"/>
        <w:jc w:val="both"/>
      </w:pPr>
      <w:r>
        <w:rPr>
          <w:rFonts w:ascii="Times New Roman"/>
          <w:b w:val="false"/>
          <w:i w:val="false"/>
          <w:color w:val="000000"/>
          <w:sz w:val="28"/>
        </w:rPr>
        <w:t>
      15. 12-бағанда декларанттың БСН/ЖСН мәліметтері көрсетіледі (тауарларға арналған декларацияның 14-бағаны).</w:t>
      </w:r>
    </w:p>
    <w:bookmarkEnd w:id="78"/>
    <w:bookmarkStart w:name="z101" w:id="79"/>
    <w:p>
      <w:pPr>
        <w:spacing w:after="0"/>
        <w:ind w:left="0"/>
        <w:jc w:val="both"/>
      </w:pPr>
      <w:r>
        <w:rPr>
          <w:rFonts w:ascii="Times New Roman"/>
          <w:b w:val="false"/>
          <w:i w:val="false"/>
          <w:color w:val="000000"/>
          <w:sz w:val="28"/>
        </w:rPr>
        <w:t>
      16. 13-бағанда декларанттың атауы немесе ТАӘ көрсетіледі (тауарларға арналған декларацияның 14-бағаны).</w:t>
      </w:r>
    </w:p>
    <w:bookmarkEnd w:id="79"/>
    <w:bookmarkStart w:name="z102" w:id="80"/>
    <w:p>
      <w:pPr>
        <w:spacing w:after="0"/>
        <w:ind w:left="0"/>
        <w:jc w:val="both"/>
      </w:pPr>
      <w:r>
        <w:rPr>
          <w:rFonts w:ascii="Times New Roman"/>
          <w:b w:val="false"/>
          <w:i w:val="false"/>
          <w:color w:val="000000"/>
          <w:sz w:val="28"/>
        </w:rPr>
        <w:t>
      17. 14-бағанда егер экспорттаушы немесе импорттаушы заңды тұлға (оның филиалы) болса, "1" белгісі және егер экспорттаушы немесе импорттаушы дара кәсіпкер болса, "2" белгісі көрсетіледі.</w:t>
      </w:r>
    </w:p>
    <w:bookmarkEnd w:id="80"/>
    <w:bookmarkStart w:name="z103" w:id="81"/>
    <w:p>
      <w:pPr>
        <w:spacing w:after="0"/>
        <w:ind w:left="0"/>
        <w:jc w:val="both"/>
      </w:pPr>
      <w:r>
        <w:rPr>
          <w:rFonts w:ascii="Times New Roman"/>
          <w:b w:val="false"/>
          <w:i w:val="false"/>
          <w:color w:val="000000"/>
          <w:sz w:val="28"/>
        </w:rPr>
        <w:t>
      18. 15-бағанда тауарларға арналған декларацияның тіркеу нөмірі (тауарларға арналған декларацияның әріптік бағаны) көрсетіледі.</w:t>
      </w:r>
    </w:p>
    <w:bookmarkEnd w:id="81"/>
    <w:bookmarkStart w:name="z104" w:id="82"/>
    <w:p>
      <w:pPr>
        <w:spacing w:after="0"/>
        <w:ind w:left="0"/>
        <w:jc w:val="both"/>
      </w:pPr>
      <w:r>
        <w:rPr>
          <w:rFonts w:ascii="Times New Roman"/>
          <w:b w:val="false"/>
          <w:i w:val="false"/>
          <w:color w:val="000000"/>
          <w:sz w:val="28"/>
        </w:rPr>
        <w:t>
      19. 16-бағанда тауарларға арналған декларациядағы тауардың реттік нөмірі көрсетіледі (тауарларға арналған декларацияның 32-бағаны).</w:t>
      </w:r>
    </w:p>
    <w:bookmarkEnd w:id="82"/>
    <w:bookmarkStart w:name="z105" w:id="83"/>
    <w:p>
      <w:pPr>
        <w:spacing w:after="0"/>
        <w:ind w:left="0"/>
        <w:jc w:val="both"/>
      </w:pPr>
      <w:r>
        <w:rPr>
          <w:rFonts w:ascii="Times New Roman"/>
          <w:b w:val="false"/>
          <w:i w:val="false"/>
          <w:color w:val="000000"/>
          <w:sz w:val="28"/>
        </w:rPr>
        <w:t>
      20. 17-баған Еуразиялық экономикалық одақтың кедендік шекарасы арқылы өткізілетін тауарларды декларациялау мақсаттары үшін мемлекеттік кірістер органының аумақтық бөлімшелері пайдаланатын жіктеуішке сәйкес кедендік рәсімнің цифрлық белгісін көрсете отырып толтырылады (тауарларға арналған декларацияның 1-бағанының екінші шағын бөлімі).</w:t>
      </w:r>
    </w:p>
    <w:bookmarkEnd w:id="83"/>
    <w:bookmarkStart w:name="z106" w:id="84"/>
    <w:p>
      <w:pPr>
        <w:spacing w:after="0"/>
        <w:ind w:left="0"/>
        <w:jc w:val="both"/>
      </w:pPr>
      <w:r>
        <w:rPr>
          <w:rFonts w:ascii="Times New Roman"/>
          <w:b w:val="false"/>
          <w:i w:val="false"/>
          <w:color w:val="000000"/>
          <w:sz w:val="28"/>
        </w:rPr>
        <w:t>
      21. 18-бағанда егер декларацияланатын тауарлар кедендік транзиттің кедендік рәсімін қоспағанда, бұрын өзге кедендік рәсіммен орналастырылған болса, кедендік рәсімдер түрлерінің жіктеуішіне сәйкес алдыңғы кедендік рәсімнің цифрлық белгісі көрсетіледі (тауарларға арналған декларацияның 37-бағаны).</w:t>
      </w:r>
    </w:p>
    <w:bookmarkEnd w:id="84"/>
    <w:bookmarkStart w:name="z107" w:id="85"/>
    <w:p>
      <w:pPr>
        <w:spacing w:after="0"/>
        <w:ind w:left="0"/>
        <w:jc w:val="both"/>
      </w:pPr>
      <w:r>
        <w:rPr>
          <w:rFonts w:ascii="Times New Roman"/>
          <w:b w:val="false"/>
          <w:i w:val="false"/>
          <w:color w:val="000000"/>
          <w:sz w:val="28"/>
        </w:rPr>
        <w:t>
      22. 19-бағанда шот бойынша тауардың жалпы сомасы көрсетіледі (тауарларға арналған декларацияның 22-бағаны).</w:t>
      </w:r>
    </w:p>
    <w:bookmarkEnd w:id="85"/>
    <w:bookmarkStart w:name="z108" w:id="86"/>
    <w:p>
      <w:pPr>
        <w:spacing w:after="0"/>
        <w:ind w:left="0"/>
        <w:jc w:val="both"/>
      </w:pPr>
      <w:r>
        <w:rPr>
          <w:rFonts w:ascii="Times New Roman"/>
          <w:b w:val="false"/>
          <w:i w:val="false"/>
          <w:color w:val="000000"/>
          <w:sz w:val="28"/>
        </w:rPr>
        <w:t>
      23. 20-бағанда мемлекеттік кірістер органының тауарларға арналған декларацияны шығару (оның ішінде шартты шығару) туралы шешім қабылдаған күні көрсетіледі.</w:t>
      </w:r>
    </w:p>
    <w:bookmarkEnd w:id="86"/>
    <w:bookmarkStart w:name="z109" w:id="87"/>
    <w:p>
      <w:pPr>
        <w:spacing w:after="0"/>
        <w:ind w:left="0"/>
        <w:jc w:val="both"/>
      </w:pPr>
      <w:r>
        <w:rPr>
          <w:rFonts w:ascii="Times New Roman"/>
          <w:b w:val="false"/>
          <w:i w:val="false"/>
          <w:color w:val="000000"/>
          <w:sz w:val="28"/>
        </w:rPr>
        <w:t>
      24. 21-бағанда тауарларға арналған декларацияның мәртебесі көрсетіледі (шығарылды, кері қайтарып алынды, шығарудан бас тартылды, шартты түрде шығарылды, түзетілді).</w:t>
      </w:r>
    </w:p>
    <w:bookmarkEnd w:id="87"/>
    <w:bookmarkStart w:name="z110" w:id="88"/>
    <w:p>
      <w:pPr>
        <w:spacing w:after="0"/>
        <w:ind w:left="0"/>
        <w:jc w:val="both"/>
      </w:pPr>
      <w:r>
        <w:rPr>
          <w:rFonts w:ascii="Times New Roman"/>
          <w:b w:val="false"/>
          <w:i w:val="false"/>
          <w:color w:val="000000"/>
          <w:sz w:val="28"/>
        </w:rPr>
        <w:t>
      25. 22-бағанда тауарларға декларация мәртебесінің өзгерген күні көрсетіледі.</w:t>
      </w:r>
    </w:p>
    <w:bookmarkEnd w:id="88"/>
    <w:bookmarkStart w:name="z111" w:id="89"/>
    <w:p>
      <w:pPr>
        <w:spacing w:after="0"/>
        <w:ind w:left="0"/>
        <w:jc w:val="both"/>
      </w:pPr>
      <w:r>
        <w:rPr>
          <w:rFonts w:ascii="Times New Roman"/>
          <w:b w:val="false"/>
          <w:i w:val="false"/>
          <w:color w:val="000000"/>
          <w:sz w:val="28"/>
        </w:rPr>
        <w:t>
      26. 23-бағанда тауардың статистикалық құны Америка Құрама Штаттары долларымен бірліктермен көрсетіледі (тауарларға арналған декларацияның 46-бағаны).</w:t>
      </w:r>
    </w:p>
    <w:bookmarkEnd w:id="89"/>
    <w:bookmarkStart w:name="z112" w:id="90"/>
    <w:p>
      <w:pPr>
        <w:spacing w:after="0"/>
        <w:ind w:left="0"/>
        <w:jc w:val="both"/>
      </w:pPr>
      <w:r>
        <w:rPr>
          <w:rFonts w:ascii="Times New Roman"/>
          <w:b w:val="false"/>
          <w:i w:val="false"/>
          <w:color w:val="000000"/>
          <w:sz w:val="28"/>
        </w:rPr>
        <w:t>
      27. 24-бағанда тауардың фактуралық құны жеткізу валютасының бірлігімен көрсетіледі (тауарларға арналған декларацияның 42-бағаны).</w:t>
      </w:r>
    </w:p>
    <w:bookmarkEnd w:id="90"/>
    <w:bookmarkStart w:name="z113" w:id="91"/>
    <w:p>
      <w:pPr>
        <w:spacing w:after="0"/>
        <w:ind w:left="0"/>
        <w:jc w:val="both"/>
      </w:pPr>
      <w:r>
        <w:rPr>
          <w:rFonts w:ascii="Times New Roman"/>
          <w:b w:val="false"/>
          <w:i w:val="false"/>
          <w:color w:val="000000"/>
          <w:sz w:val="28"/>
        </w:rPr>
        <w:t>
      28. 25-бағанда "Валюталар мен қорларды белгілеуге арналған кодтар" ҚР ҰЖ 07 ISO 4217 ұлттық жіктеуішіне сәйкес жеткізу валютасының әріптік белгісі көрсетіледі.</w:t>
      </w:r>
    </w:p>
    <w:bookmarkEnd w:id="91"/>
    <w:bookmarkStart w:name="z114" w:id="92"/>
    <w:p>
      <w:pPr>
        <w:spacing w:after="0"/>
        <w:ind w:left="0"/>
        <w:jc w:val="both"/>
      </w:pPr>
      <w:r>
        <w:rPr>
          <w:rFonts w:ascii="Times New Roman"/>
          <w:b w:val="false"/>
          <w:i w:val="false"/>
          <w:color w:val="000000"/>
          <w:sz w:val="28"/>
        </w:rPr>
        <w:t>
      29. 26-бағанда фактуралық құнға қайта есептеу үшін пайдаланылған және тауарларға арналған декларацияда көрсетілген валюта бағамы көрсетіледі.</w:t>
      </w:r>
    </w:p>
    <w:bookmarkEnd w:id="92"/>
    <w:bookmarkStart w:name="z115" w:id="93"/>
    <w:p>
      <w:pPr>
        <w:spacing w:after="0"/>
        <w:ind w:left="0"/>
        <w:jc w:val="both"/>
      </w:pPr>
      <w:r>
        <w:rPr>
          <w:rFonts w:ascii="Times New Roman"/>
          <w:b w:val="false"/>
          <w:i w:val="false"/>
          <w:color w:val="000000"/>
          <w:sz w:val="28"/>
        </w:rPr>
        <w:t>
      30. 27-бағанда мәміле сипатының коды көрсетіледі (тауарларға арналған декларацияның 24-бағаны).</w:t>
      </w:r>
    </w:p>
    <w:bookmarkEnd w:id="93"/>
    <w:bookmarkStart w:name="z116" w:id="94"/>
    <w:p>
      <w:pPr>
        <w:spacing w:after="0"/>
        <w:ind w:left="0"/>
        <w:jc w:val="both"/>
      </w:pPr>
      <w:r>
        <w:rPr>
          <w:rFonts w:ascii="Times New Roman"/>
          <w:b w:val="false"/>
          <w:i w:val="false"/>
          <w:color w:val="000000"/>
          <w:sz w:val="28"/>
        </w:rPr>
        <w:t>
      31. 28-бағанда сыртқы экономикалық мәміле ерекшеліктерінің коды көрсетіледі (тауарларға арналған декларацияның 24-бағаны).</w:t>
      </w:r>
    </w:p>
    <w:bookmarkEnd w:id="94"/>
    <w:bookmarkStart w:name="z117" w:id="95"/>
    <w:p>
      <w:pPr>
        <w:spacing w:after="0"/>
        <w:ind w:left="0"/>
        <w:jc w:val="both"/>
      </w:pPr>
      <w:r>
        <w:rPr>
          <w:rFonts w:ascii="Times New Roman"/>
          <w:b w:val="false"/>
          <w:i w:val="false"/>
          <w:color w:val="000000"/>
          <w:sz w:val="28"/>
        </w:rPr>
        <w:t>
      32. 29-бағанда Қазақстан Республикасының кеден заңнамасына сәйкес сыртқы экономикалық қызметтің тауар номенклатурасының коды көрсетіледі.</w:t>
      </w:r>
    </w:p>
    <w:bookmarkEnd w:id="95"/>
    <w:bookmarkStart w:name="z118" w:id="96"/>
    <w:p>
      <w:pPr>
        <w:spacing w:after="0"/>
        <w:ind w:left="0"/>
        <w:jc w:val="both"/>
      </w:pPr>
      <w:r>
        <w:rPr>
          <w:rFonts w:ascii="Times New Roman"/>
          <w:b w:val="false"/>
          <w:i w:val="false"/>
          <w:color w:val="000000"/>
          <w:sz w:val="28"/>
        </w:rPr>
        <w:t>
      33. 30-бағанда тауарларды декларациялау ерекшелігінің коды көрсетіледі (тауарларға арналған декларацияның 7-бағаны).</w:t>
      </w:r>
    </w:p>
    <w:bookmarkEnd w:id="96"/>
    <w:bookmarkStart w:name="z119" w:id="97"/>
    <w:p>
      <w:pPr>
        <w:spacing w:after="0"/>
        <w:ind w:left="0"/>
        <w:jc w:val="both"/>
      </w:pPr>
      <w:r>
        <w:rPr>
          <w:rFonts w:ascii="Times New Roman"/>
          <w:b w:val="false"/>
          <w:i w:val="false"/>
          <w:color w:val="000000"/>
          <w:sz w:val="28"/>
        </w:rPr>
        <w:t>
      34. 31-бағанда алдыңғы құжат көрсетіледі (тауарларға арналған декларацияның 40-бағаны).</w:t>
      </w:r>
    </w:p>
    <w:bookmarkEnd w:id="97"/>
    <w:bookmarkStart w:name="z120" w:id="98"/>
    <w:p>
      <w:pPr>
        <w:spacing w:after="0"/>
        <w:ind w:left="0"/>
        <w:jc w:val="both"/>
      </w:pPr>
      <w:r>
        <w:rPr>
          <w:rFonts w:ascii="Times New Roman"/>
          <w:b w:val="false"/>
          <w:i w:val="false"/>
          <w:color w:val="000000"/>
          <w:sz w:val="28"/>
        </w:rPr>
        <w:t>
      35. 32-бағанда тауарды жөнелтуші елдің атауы көрсетіледі (тауарларға арналған декларацияның 15-бағаны).</w:t>
      </w:r>
    </w:p>
    <w:bookmarkEnd w:id="98"/>
    <w:bookmarkStart w:name="z121" w:id="99"/>
    <w:p>
      <w:pPr>
        <w:spacing w:after="0"/>
        <w:ind w:left="0"/>
        <w:jc w:val="both"/>
      </w:pPr>
      <w:r>
        <w:rPr>
          <w:rFonts w:ascii="Times New Roman"/>
          <w:b w:val="false"/>
          <w:i w:val="false"/>
          <w:color w:val="000000"/>
          <w:sz w:val="28"/>
        </w:rPr>
        <w:t>
      36. 33-бағанда тауарды жөнелтуші елдің коды көрсетіледі (тауарларға арналған декларацияның 15а-бағаны).</w:t>
      </w:r>
    </w:p>
    <w:bookmarkEnd w:id="99"/>
    <w:bookmarkStart w:name="z122" w:id="100"/>
    <w:p>
      <w:pPr>
        <w:spacing w:after="0"/>
        <w:ind w:left="0"/>
        <w:jc w:val="both"/>
      </w:pPr>
      <w:r>
        <w:rPr>
          <w:rFonts w:ascii="Times New Roman"/>
          <w:b w:val="false"/>
          <w:i w:val="false"/>
          <w:color w:val="000000"/>
          <w:sz w:val="28"/>
        </w:rPr>
        <w:t>
      37. 34-бағанда тауардың шығарылған елі көрсетіледі (тауарларға арналған декларацияның 16-бағаны).</w:t>
      </w:r>
    </w:p>
    <w:bookmarkEnd w:id="100"/>
    <w:bookmarkStart w:name="z123" w:id="101"/>
    <w:p>
      <w:pPr>
        <w:spacing w:after="0"/>
        <w:ind w:left="0"/>
        <w:jc w:val="both"/>
      </w:pPr>
      <w:r>
        <w:rPr>
          <w:rFonts w:ascii="Times New Roman"/>
          <w:b w:val="false"/>
          <w:i w:val="false"/>
          <w:color w:val="000000"/>
          <w:sz w:val="28"/>
        </w:rPr>
        <w:t>
      38. 35-бағанда тауардың межелі елінің атауы көрсетіледі (тауарларға арналған декларацияның 17-бағаны).</w:t>
      </w:r>
    </w:p>
    <w:bookmarkEnd w:id="101"/>
    <w:bookmarkStart w:name="z124" w:id="102"/>
    <w:p>
      <w:pPr>
        <w:spacing w:after="0"/>
        <w:ind w:left="0"/>
        <w:jc w:val="both"/>
      </w:pPr>
      <w:r>
        <w:rPr>
          <w:rFonts w:ascii="Times New Roman"/>
          <w:b w:val="false"/>
          <w:i w:val="false"/>
          <w:color w:val="000000"/>
          <w:sz w:val="28"/>
        </w:rPr>
        <w:t>
      39. 36-бағанда тауардың межелі елінің коды көрсетіледі (тауарларға арналған декларацияның 17а-бағаны).</w:t>
      </w:r>
    </w:p>
    <w:bookmarkEnd w:id="102"/>
    <w:bookmarkStart w:name="z125" w:id="103"/>
    <w:p>
      <w:pPr>
        <w:spacing w:after="0"/>
        <w:ind w:left="0"/>
        <w:jc w:val="both"/>
      </w:pPr>
      <w:r>
        <w:rPr>
          <w:rFonts w:ascii="Times New Roman"/>
          <w:b w:val="false"/>
          <w:i w:val="false"/>
          <w:color w:val="000000"/>
          <w:sz w:val="28"/>
        </w:rPr>
        <w:t>
      40. 37-бағанда екінші шағын бөлімнен жөнелту/келу кезінде көлік құралының тіркелген елі көрсетіледі (тауарларға арналған декларацияның 18-бағаны).</w:t>
      </w:r>
    </w:p>
    <w:bookmarkEnd w:id="103"/>
    <w:bookmarkStart w:name="z126" w:id="104"/>
    <w:p>
      <w:pPr>
        <w:spacing w:after="0"/>
        <w:ind w:left="0"/>
        <w:jc w:val="both"/>
      </w:pPr>
      <w:r>
        <w:rPr>
          <w:rFonts w:ascii="Times New Roman"/>
          <w:b w:val="false"/>
          <w:i w:val="false"/>
          <w:color w:val="000000"/>
          <w:sz w:val="28"/>
        </w:rPr>
        <w:t>
      41. 38-бағанда екінші шағын бөлімнен шекарада белсенді көлік құралының тіркелген елі көрсетіледі (тауарларға арналған декларацияның 21-бағаны).</w:t>
      </w:r>
    </w:p>
    <w:bookmarkEnd w:id="104"/>
    <w:bookmarkStart w:name="z127" w:id="105"/>
    <w:p>
      <w:pPr>
        <w:spacing w:after="0"/>
        <w:ind w:left="0"/>
        <w:jc w:val="both"/>
      </w:pPr>
      <w:r>
        <w:rPr>
          <w:rFonts w:ascii="Times New Roman"/>
          <w:b w:val="false"/>
          <w:i w:val="false"/>
          <w:color w:val="000000"/>
          <w:sz w:val="28"/>
        </w:rPr>
        <w:t>
      42. 39-бағанда шекарадағы көлік түрі көрсетіледі (тауарларға арналған декларацияның 25-бағаны).</w:t>
      </w:r>
    </w:p>
    <w:bookmarkEnd w:id="105"/>
    <w:bookmarkStart w:name="z128" w:id="106"/>
    <w:p>
      <w:pPr>
        <w:spacing w:after="0"/>
        <w:ind w:left="0"/>
        <w:jc w:val="both"/>
      </w:pPr>
      <w:r>
        <w:rPr>
          <w:rFonts w:ascii="Times New Roman"/>
          <w:b w:val="false"/>
          <w:i w:val="false"/>
          <w:color w:val="000000"/>
          <w:sz w:val="28"/>
        </w:rPr>
        <w:t>
      43. 40-бағанда ел ішіндегі көлік түрі (тауарларға арналған декларацияның 26-бағаны) көрсетіледі.</w:t>
      </w:r>
    </w:p>
    <w:bookmarkEnd w:id="106"/>
    <w:bookmarkStart w:name="z129" w:id="107"/>
    <w:p>
      <w:pPr>
        <w:spacing w:after="0"/>
        <w:ind w:left="0"/>
        <w:jc w:val="both"/>
      </w:pPr>
      <w:r>
        <w:rPr>
          <w:rFonts w:ascii="Times New Roman"/>
          <w:b w:val="false"/>
          <w:i w:val="false"/>
          <w:color w:val="000000"/>
          <w:sz w:val="28"/>
        </w:rPr>
        <w:t>
      44. 41-бағанда жеткізу шарттары көрсетіледі (тауарларға арналған декларацияның 20-бағаны).</w:t>
      </w:r>
    </w:p>
    <w:bookmarkEnd w:id="107"/>
    <w:bookmarkStart w:name="z130" w:id="108"/>
    <w:p>
      <w:pPr>
        <w:spacing w:after="0"/>
        <w:ind w:left="0"/>
        <w:jc w:val="both"/>
      </w:pPr>
      <w:r>
        <w:rPr>
          <w:rFonts w:ascii="Times New Roman"/>
          <w:b w:val="false"/>
          <w:i w:val="false"/>
          <w:color w:val="000000"/>
          <w:sz w:val="28"/>
        </w:rPr>
        <w:t xml:space="preserve">
      45. 42-бағанда тауардың брутто салмағы (кг) көрсетіледі (тауарларға арналған декларацияның 35-бағаны). </w:t>
      </w:r>
    </w:p>
    <w:bookmarkEnd w:id="108"/>
    <w:bookmarkStart w:name="z131" w:id="109"/>
    <w:p>
      <w:pPr>
        <w:spacing w:after="0"/>
        <w:ind w:left="0"/>
        <w:jc w:val="both"/>
      </w:pPr>
      <w:r>
        <w:rPr>
          <w:rFonts w:ascii="Times New Roman"/>
          <w:b w:val="false"/>
          <w:i w:val="false"/>
          <w:color w:val="000000"/>
          <w:sz w:val="28"/>
        </w:rPr>
        <w:t xml:space="preserve">
      46. 43-бағанда тауардың нетто салмағы (кг) көрсетіледі (тауарларға арналған декларацияның 38-бағаны). </w:t>
      </w:r>
    </w:p>
    <w:bookmarkEnd w:id="109"/>
    <w:bookmarkStart w:name="z132" w:id="110"/>
    <w:p>
      <w:pPr>
        <w:spacing w:after="0"/>
        <w:ind w:left="0"/>
        <w:jc w:val="both"/>
      </w:pPr>
      <w:r>
        <w:rPr>
          <w:rFonts w:ascii="Times New Roman"/>
          <w:b w:val="false"/>
          <w:i w:val="false"/>
          <w:color w:val="000000"/>
          <w:sz w:val="28"/>
        </w:rPr>
        <w:t>
      47. 2, 5, 20 және 22-бағандар мынадай тәртіппен сегіз цифрды көрсету арқылы толтырылады: күні, айы, жылы.</w:t>
      </w:r>
    </w:p>
    <w:bookmarkEnd w:id="110"/>
    <w:bookmarkStart w:name="z133" w:id="111"/>
    <w:p>
      <w:pPr>
        <w:spacing w:after="0"/>
        <w:ind w:left="0"/>
        <w:jc w:val="both"/>
      </w:pPr>
      <w:r>
        <w:rPr>
          <w:rFonts w:ascii="Times New Roman"/>
          <w:b w:val="false"/>
          <w:i w:val="false"/>
          <w:color w:val="000000"/>
          <w:sz w:val="28"/>
        </w:rPr>
        <w:t>
      48. Тауарларға арналған декларацияның 17 және 18-бағандарын беру кезінде алдыңғы және кейінгі кедендік рәсімдердің мынадай комбинациялары ескеріледі: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рәсім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00, 21, 23, 51, 60, 77, 78, 91, 96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аумағынан тыс қайта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00, 21, 23, 77, 78, 96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00, 21, 23, 77, 78, 96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Реэкспорт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00, 40, 51, 53, 70, 77, 78, 91,93, 96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00, 21, 51, 53, 70, 77, 78, 91, 93, 96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аумағында қайта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00, 31, 51, 53, 70, 77, 78, 91, 93, 96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Реимпорт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00, 10, 21, 23, 77, 78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тұрған қойма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қайта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00, 51, 53, 70, 77, 78, 91, 93, 96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51, 53, 70, 77, 78, 91, 96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00, 51, 53, 70, 77, 78, 91, 96</w:t>
            </w:r>
          </w:p>
        </w:tc>
      </w:tr>
    </w:tbl>
    <w:bookmarkStart w:name="z134" w:id="112"/>
    <w:p>
      <w:pPr>
        <w:spacing w:after="0"/>
        <w:ind w:left="0"/>
        <w:jc w:val="both"/>
      </w:pPr>
      <w:r>
        <w:rPr>
          <w:rFonts w:ascii="Times New Roman"/>
          <w:b w:val="false"/>
          <w:i w:val="false"/>
          <w:color w:val="000000"/>
          <w:sz w:val="28"/>
        </w:rPr>
        <w:t>
      Егер тауарларға арналған декларацияларының "Анықтамалық нөмірі" 7- бағанында тауарды кедендік декларациялау ерекшелігінің мына коды көрсетілсе, декларациялау ерекшеліктері бар тауарларды декларациялау кезінде тауарларға арналған декларациялары беріледі:</w:t>
      </w:r>
    </w:p>
    <w:bookmarkEnd w:id="112"/>
    <w:bookmarkStart w:name="z135" w:id="113"/>
    <w:p>
      <w:pPr>
        <w:spacing w:after="0"/>
        <w:ind w:left="0"/>
        <w:jc w:val="both"/>
      </w:pPr>
      <w:r>
        <w:rPr>
          <w:rFonts w:ascii="Times New Roman"/>
          <w:b w:val="false"/>
          <w:i w:val="false"/>
          <w:color w:val="000000"/>
          <w:sz w:val="28"/>
        </w:rPr>
        <w:t>
      "ПТД" (алдын ала кедендік декларациялау);</w:t>
      </w:r>
    </w:p>
    <w:bookmarkEnd w:id="113"/>
    <w:bookmarkStart w:name="z136" w:id="114"/>
    <w:p>
      <w:pPr>
        <w:spacing w:after="0"/>
        <w:ind w:left="0"/>
        <w:jc w:val="both"/>
      </w:pPr>
      <w:r>
        <w:rPr>
          <w:rFonts w:ascii="Times New Roman"/>
          <w:b w:val="false"/>
          <w:i w:val="false"/>
          <w:color w:val="000000"/>
          <w:sz w:val="28"/>
        </w:rPr>
        <w:t>
      "ПДТ" (мерзімдік кедендік декларациялау);</w:t>
      </w:r>
    </w:p>
    <w:bookmarkEnd w:id="114"/>
    <w:bookmarkStart w:name="z137" w:id="115"/>
    <w:p>
      <w:pPr>
        <w:spacing w:after="0"/>
        <w:ind w:left="0"/>
        <w:jc w:val="both"/>
      </w:pPr>
      <w:r>
        <w:rPr>
          <w:rFonts w:ascii="Times New Roman"/>
          <w:b w:val="false"/>
          <w:i w:val="false"/>
          <w:color w:val="000000"/>
          <w:sz w:val="28"/>
        </w:rPr>
        <w:t>
      "ВТД" (Уақытша (уақытша мерзімді) кедендік декларациялау (тауарларға уақытша декларация));</w:t>
      </w:r>
    </w:p>
    <w:bookmarkEnd w:id="115"/>
    <w:bookmarkStart w:name="z138" w:id="116"/>
    <w:p>
      <w:pPr>
        <w:spacing w:after="0"/>
        <w:ind w:left="0"/>
        <w:jc w:val="both"/>
      </w:pPr>
      <w:r>
        <w:rPr>
          <w:rFonts w:ascii="Times New Roman"/>
          <w:b w:val="false"/>
          <w:i w:val="false"/>
          <w:color w:val="000000"/>
          <w:sz w:val="28"/>
        </w:rPr>
        <w:t>
      "ПВД" (уақытша (уақытша мерзімді) кедендік декларациялау (тауарларға арналған толық декларация);</w:t>
      </w:r>
    </w:p>
    <w:bookmarkEnd w:id="116"/>
    <w:bookmarkStart w:name="z139" w:id="117"/>
    <w:p>
      <w:pPr>
        <w:spacing w:after="0"/>
        <w:ind w:left="0"/>
        <w:jc w:val="both"/>
      </w:pPr>
      <w:r>
        <w:rPr>
          <w:rFonts w:ascii="Times New Roman"/>
          <w:b w:val="false"/>
          <w:i w:val="false"/>
          <w:color w:val="000000"/>
          <w:sz w:val="28"/>
        </w:rPr>
        <w:t>
      "ОКТ" (Еуразиялық экономикалық одақтың кедендік шекарасы арқылы құрастырылмаған немесе бөлшектелген түрде, оның ішінде жинақталмаған немесе аяқталмаған түрде өткізілетін тауарларды кедендік декларациялау ерекшеліктері (компонентке қатысты тауарларға арналған декларация));</w:t>
      </w:r>
    </w:p>
    <w:bookmarkEnd w:id="117"/>
    <w:bookmarkStart w:name="z140" w:id="118"/>
    <w:p>
      <w:pPr>
        <w:spacing w:after="0"/>
        <w:ind w:left="0"/>
        <w:jc w:val="both"/>
      </w:pPr>
      <w:r>
        <w:rPr>
          <w:rFonts w:ascii="Times New Roman"/>
          <w:b w:val="false"/>
          <w:i w:val="false"/>
          <w:color w:val="000000"/>
          <w:sz w:val="28"/>
        </w:rPr>
        <w:t>
      "ЗПК" (Еуразиялық экономикалық одақтың кедендік шекарасы арқылы құрастырылмаған немесе бөлшектелген түрде, оның ішінде жинақталмаған немесе аяқталмаған түрде өткізілетін тауарларды кедендік декларациялау ерекшеліктері (соңғы компонентке қатысты тауарларға арналған декларация);</w:t>
      </w:r>
    </w:p>
    <w:bookmarkEnd w:id="118"/>
    <w:bookmarkStart w:name="z141" w:id="119"/>
    <w:p>
      <w:pPr>
        <w:spacing w:after="0"/>
        <w:ind w:left="0"/>
        <w:jc w:val="both"/>
      </w:pPr>
      <w:r>
        <w:rPr>
          <w:rFonts w:ascii="Times New Roman"/>
          <w:b w:val="false"/>
          <w:i w:val="false"/>
          <w:color w:val="000000"/>
          <w:sz w:val="28"/>
        </w:rPr>
        <w:t>
      "ВДТ" (кедендік декларация берілгенге дейін оларды шығару кезінде тауарларды кедендік декларациялау ерекшеліктері);</w:t>
      </w:r>
    </w:p>
    <w:bookmarkEnd w:id="119"/>
    <w:bookmarkStart w:name="z142" w:id="120"/>
    <w:p>
      <w:pPr>
        <w:spacing w:after="0"/>
        <w:ind w:left="0"/>
        <w:jc w:val="both"/>
      </w:pPr>
      <w:r>
        <w:rPr>
          <w:rFonts w:ascii="Times New Roman"/>
          <w:b w:val="false"/>
          <w:i w:val="false"/>
          <w:color w:val="000000"/>
          <w:sz w:val="28"/>
        </w:rPr>
        <w:t>
      "НТД" (Толық емес кедендік декларациялау);</w:t>
      </w:r>
    </w:p>
    <w:bookmarkEnd w:id="120"/>
    <w:bookmarkStart w:name="z143" w:id="121"/>
    <w:p>
      <w:pPr>
        <w:spacing w:after="0"/>
        <w:ind w:left="0"/>
        <w:jc w:val="both"/>
      </w:pPr>
      <w:r>
        <w:rPr>
          <w:rFonts w:ascii="Times New Roman"/>
          <w:b w:val="false"/>
          <w:i w:val="false"/>
          <w:color w:val="000000"/>
          <w:sz w:val="28"/>
        </w:rPr>
        <w:t>
      "НВТ" (Еуразиялық экономикалық одақтың кеден аумағына заңсыз әкелінген тауарларды кедендік декларациялау ерекшеліктері).</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қаулыға және</w:t>
            </w:r>
            <w:r>
              <w:br/>
            </w:r>
            <w:r>
              <w:rPr>
                <w:rFonts w:ascii="Times New Roman"/>
                <w:b w:val="false"/>
                <w:i w:val="false"/>
                <w:color w:val="000000"/>
                <w:sz w:val="20"/>
              </w:rPr>
              <w:t>бұйрыққа 2-қосымша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 жүзеге</w:t>
            </w:r>
            <w:r>
              <w:br/>
            </w:r>
            <w:r>
              <w:rPr>
                <w:rFonts w:ascii="Times New Roman"/>
                <w:b w:val="false"/>
                <w:i w:val="false"/>
                <w:color w:val="000000"/>
                <w:sz w:val="20"/>
              </w:rPr>
              <w:t>асыру қағидаларына 8-қосымша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45" w:id="122"/>
    <w:p>
      <w:pPr>
        <w:spacing w:after="0"/>
        <w:ind w:left="0"/>
        <w:jc w:val="both"/>
      </w:pPr>
      <w:r>
        <w:rPr>
          <w:rFonts w:ascii="Times New Roman"/>
          <w:b w:val="false"/>
          <w:i w:val="false"/>
          <w:color w:val="000000"/>
          <w:sz w:val="28"/>
        </w:rPr>
        <w:t>
      Ұсынылады: Қазақстан Республикасының Ұлттық Банкіне</w:t>
      </w:r>
    </w:p>
    <w:bookmarkEnd w:id="122"/>
    <w:bookmarkStart w:name="z146" w:id="12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w:t>
      </w:r>
    </w:p>
    <w:bookmarkEnd w:id="123"/>
    <w:p>
      <w:pPr>
        <w:spacing w:after="0"/>
        <w:ind w:left="0"/>
        <w:jc w:val="both"/>
      </w:pPr>
      <w:r>
        <w:rPr>
          <w:rFonts w:ascii="Times New Roman"/>
          <w:b w:val="false"/>
          <w:i w:val="false"/>
          <w:color w:val="000000"/>
          <w:sz w:val="28"/>
        </w:rPr>
        <w:t>
      интернет-ресурсында орналастырылған</w:t>
      </w:r>
    </w:p>
    <w:bookmarkStart w:name="z147" w:id="124"/>
    <w:p>
      <w:pPr>
        <w:spacing w:after="0"/>
        <w:ind w:left="0"/>
        <w:jc w:val="both"/>
      </w:pPr>
      <w:r>
        <w:rPr>
          <w:rFonts w:ascii="Times New Roman"/>
          <w:b w:val="false"/>
          <w:i w:val="false"/>
          <w:color w:val="000000"/>
          <w:sz w:val="28"/>
        </w:rPr>
        <w:t>
      Әкімшілік нысанның атауы: есептік нөмірі бар импорт жөніндегі валюталық шарт</w:t>
      </w:r>
    </w:p>
    <w:bookmarkEnd w:id="124"/>
    <w:p>
      <w:pPr>
        <w:spacing w:after="0"/>
        <w:ind w:left="0"/>
        <w:jc w:val="both"/>
      </w:pPr>
      <w:r>
        <w:rPr>
          <w:rFonts w:ascii="Times New Roman"/>
          <w:b w:val="false"/>
          <w:i w:val="false"/>
          <w:color w:val="000000"/>
          <w:sz w:val="28"/>
        </w:rPr>
        <w:t>
      бойынша тауарларды әкелу және жанама салықтар төлеу туралы өтініштер бойынша</w:t>
      </w:r>
    </w:p>
    <w:p>
      <w:pPr>
        <w:spacing w:after="0"/>
        <w:ind w:left="0"/>
        <w:jc w:val="both"/>
      </w:pPr>
      <w:r>
        <w:rPr>
          <w:rFonts w:ascii="Times New Roman"/>
          <w:b w:val="false"/>
          <w:i w:val="false"/>
          <w:color w:val="000000"/>
          <w:sz w:val="28"/>
        </w:rPr>
        <w:t>
      ақпарат</w:t>
      </w:r>
    </w:p>
    <w:bookmarkStart w:name="z148" w:id="12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XMCO_4</w:t>
      </w:r>
    </w:p>
    <w:bookmarkEnd w:id="125"/>
    <w:bookmarkStart w:name="z149" w:id="126"/>
    <w:p>
      <w:pPr>
        <w:spacing w:after="0"/>
        <w:ind w:left="0"/>
        <w:jc w:val="both"/>
      </w:pPr>
      <w:r>
        <w:rPr>
          <w:rFonts w:ascii="Times New Roman"/>
          <w:b w:val="false"/>
          <w:i w:val="false"/>
          <w:color w:val="000000"/>
          <w:sz w:val="28"/>
        </w:rPr>
        <w:t>
      Кезеңділігі: күн сайын</w:t>
      </w:r>
    </w:p>
    <w:bookmarkEnd w:id="126"/>
    <w:bookmarkStart w:name="z150" w:id="127"/>
    <w:p>
      <w:pPr>
        <w:spacing w:after="0"/>
        <w:ind w:left="0"/>
        <w:jc w:val="both"/>
      </w:pPr>
      <w:r>
        <w:rPr>
          <w:rFonts w:ascii="Times New Roman"/>
          <w:b w:val="false"/>
          <w:i w:val="false"/>
          <w:color w:val="000000"/>
          <w:sz w:val="28"/>
        </w:rPr>
        <w:t>
      Есепті кезеңі: 20__жылғы "___" __________ үшін</w:t>
      </w:r>
    </w:p>
    <w:bookmarkEnd w:id="127"/>
    <w:bookmarkStart w:name="z151" w:id="12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w:t>
      </w:r>
    </w:p>
    <w:bookmarkEnd w:id="128"/>
    <w:p>
      <w:pPr>
        <w:spacing w:after="0"/>
        <w:ind w:left="0"/>
        <w:jc w:val="both"/>
      </w:pPr>
      <w:r>
        <w:rPr>
          <w:rFonts w:ascii="Times New Roman"/>
          <w:b w:val="false"/>
          <w:i w:val="false"/>
          <w:color w:val="000000"/>
          <w:sz w:val="28"/>
        </w:rPr>
        <w:t>
      тобы: мемлекеттік кірістер органы</w:t>
      </w:r>
    </w:p>
    <w:bookmarkStart w:name="z152" w:id="12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29"/>
    <w:p>
      <w:pPr>
        <w:spacing w:after="0"/>
        <w:ind w:left="0"/>
        <w:jc w:val="both"/>
      </w:pPr>
      <w:r>
        <w:rPr>
          <w:rFonts w:ascii="Times New Roman"/>
          <w:b w:val="false"/>
          <w:i w:val="false"/>
          <w:color w:val="000000"/>
          <w:sz w:val="28"/>
        </w:rPr>
        <w:t xml:space="preserve">
      есептік нөмірі бар импорт жөніндегі валюталық шарт бойынша тауарларды әкелу </w:t>
      </w:r>
    </w:p>
    <w:p>
      <w:pPr>
        <w:spacing w:after="0"/>
        <w:ind w:left="0"/>
        <w:jc w:val="both"/>
      </w:pPr>
      <w:r>
        <w:rPr>
          <w:rFonts w:ascii="Times New Roman"/>
          <w:b w:val="false"/>
          <w:i w:val="false"/>
          <w:color w:val="000000"/>
          <w:sz w:val="28"/>
        </w:rPr>
        <w:t xml:space="preserve">
      және жанама салықтарды төлеу туралы өтініш келіп түскен күннен кейін 1 (бір) </w:t>
      </w:r>
    </w:p>
    <w:p>
      <w:pPr>
        <w:spacing w:after="0"/>
        <w:ind w:left="0"/>
        <w:jc w:val="both"/>
      </w:pPr>
      <w:r>
        <w:rPr>
          <w:rFonts w:ascii="Times New Roman"/>
          <w:b w:val="false"/>
          <w:i w:val="false"/>
          <w:color w:val="000000"/>
          <w:sz w:val="28"/>
        </w:rPr>
        <w:t>
      жұмыс күні ішінде, күн сайын</w:t>
      </w:r>
    </w:p>
    <w:bookmarkStart w:name="z153" w:id="130"/>
    <w:p>
      <w:pPr>
        <w:spacing w:after="0"/>
        <w:ind w:left="0"/>
        <w:jc w:val="both"/>
      </w:pPr>
      <w:r>
        <w:rPr>
          <w:rFonts w:ascii="Times New Roman"/>
          <w:b w:val="false"/>
          <w:i w:val="false"/>
          <w:color w:val="000000"/>
          <w:sz w:val="28"/>
        </w:rPr>
        <w:t>
      Бизнес-сәйкестендіру нөмірі: ________________________</w:t>
      </w:r>
    </w:p>
    <w:bookmarkEnd w:id="130"/>
    <w:bookmarkStart w:name="z154" w:id="131"/>
    <w:p>
      <w:pPr>
        <w:spacing w:after="0"/>
        <w:ind w:left="0"/>
        <w:jc w:val="both"/>
      </w:pPr>
      <w:r>
        <w:rPr>
          <w:rFonts w:ascii="Times New Roman"/>
          <w:b w:val="false"/>
          <w:i w:val="false"/>
          <w:color w:val="000000"/>
          <w:sz w:val="28"/>
        </w:rPr>
        <w:t xml:space="preserve">
      Жинау әдісі: электрондық түрде </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жөніндегі валюталық шарттың есептік нөмірінің деректемелері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және жанама салықтарды төлеу туралы өтініштің деректемелері (бұдан әрі - тауарларды әкелу туралы өтініш)</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номенклатурасының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есепке алу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32"/>
    <w:p>
      <w:pPr>
        <w:spacing w:after="0"/>
        <w:ind w:left="0"/>
        <w:jc w:val="both"/>
      </w:pPr>
      <w:r>
        <w:rPr>
          <w:rFonts w:ascii="Times New Roman"/>
          <w:b w:val="false"/>
          <w:i w:val="false"/>
          <w:color w:val="000000"/>
          <w:sz w:val="28"/>
        </w:rPr>
        <w:t>
      кестенің жалғасы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1-бөлімнен импорт жөніндегі валюталық шарттың деректемелері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1-бөлімнен импорттаушының деректемелері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жанама салықтарды төлеу не қосылған құн салығынан және (немесе) акциздерден босату туралы белгі қою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1-бөлімнен бейрезиденттің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3-бөлімнен импорт жөніндегі валюталық шарттың деректемелері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3"/>
          <w:p>
            <w:pPr>
              <w:spacing w:after="20"/>
              <w:ind w:left="20"/>
              <w:jc w:val="both"/>
            </w:pPr>
            <w:r>
              <w:rPr>
                <w:rFonts w:ascii="Times New Roman"/>
                <w:b w:val="false"/>
                <w:i w:val="false"/>
                <w:color w:val="000000"/>
                <w:sz w:val="20"/>
              </w:rPr>
              <w:t>
БСН/</w:t>
            </w:r>
          </w:p>
          <w:bookmarkEnd w:id="133"/>
          <w:p>
            <w:pPr>
              <w:spacing w:after="20"/>
              <w:ind w:left="20"/>
              <w:jc w:val="both"/>
            </w:pPr>
            <w:r>
              <w:rPr>
                <w:rFonts w:ascii="Times New Roman"/>
                <w:b w:val="false"/>
                <w:i w:val="false"/>
                <w:color w:val="000000"/>
                <w:sz w:val="20"/>
              </w:rPr>
              <w:t>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34"/>
    <w:p>
      <w:pPr>
        <w:spacing w:after="0"/>
        <w:ind w:left="0"/>
        <w:jc w:val="both"/>
      </w:pPr>
      <w:r>
        <w:rPr>
          <w:rFonts w:ascii="Times New Roman"/>
          <w:b w:val="false"/>
          <w:i w:val="false"/>
          <w:color w:val="000000"/>
          <w:sz w:val="28"/>
        </w:rPr>
        <w:t>
      кестенің жалғасы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3-бөлімнен сатып алушының, комиссионердің, сенім білдірілген өкілдің, агенттің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3-бөлімнен сатушының, комитенттің, сенім білдірушінің, қағидаттың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қайтарып алынған немесе импортталған тауарлар бағасының өзгеруіне байланысты ұсынылған тауарларды әкелу туралы жаңа өтініштің деректемелері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нөмірі рет-ретімен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пайда болу себебі (тауарларды әкелу және жанама салықтар төлеу туралы өтініштер)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5"/>
          <w:p>
            <w:pPr>
              <w:spacing w:after="20"/>
              <w:ind w:left="20"/>
              <w:jc w:val="both"/>
            </w:pPr>
            <w:r>
              <w:rPr>
                <w:rFonts w:ascii="Times New Roman"/>
                <w:b w:val="false"/>
                <w:i w:val="false"/>
                <w:color w:val="000000"/>
                <w:sz w:val="20"/>
              </w:rPr>
              <w:t>
Нөмі</w:t>
            </w:r>
          </w:p>
          <w:bookmarkEnd w:id="135"/>
          <w:p>
            <w:pPr>
              <w:spacing w:after="20"/>
              <w:ind w:left="20"/>
              <w:jc w:val="both"/>
            </w:pPr>
            <w:r>
              <w:rPr>
                <w:rFonts w:ascii="Times New Roman"/>
                <w:b w:val="false"/>
                <w:i w:val="false"/>
                <w:color w:val="000000"/>
                <w:sz w:val="20"/>
              </w:rPr>
              <w:t>
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Тәртебесі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36"/>
    <w:p>
      <w:pPr>
        <w:spacing w:after="0"/>
        <w:ind w:left="0"/>
        <w:jc w:val="both"/>
      </w:pPr>
      <w:r>
        <w:rPr>
          <w:rFonts w:ascii="Times New Roman"/>
          <w:b w:val="false"/>
          <w:i w:val="false"/>
          <w:color w:val="000000"/>
          <w:sz w:val="28"/>
        </w:rPr>
        <w:t>
      Атауы ________________________ Мекенжайы ____________________</w:t>
      </w:r>
    </w:p>
    <w:bookmarkEnd w:id="136"/>
    <w:bookmarkStart w:name="z160" w:id="137"/>
    <w:p>
      <w:pPr>
        <w:spacing w:after="0"/>
        <w:ind w:left="0"/>
        <w:jc w:val="both"/>
      </w:pPr>
      <w:r>
        <w:rPr>
          <w:rFonts w:ascii="Times New Roman"/>
          <w:b w:val="false"/>
          <w:i w:val="false"/>
          <w:color w:val="000000"/>
          <w:sz w:val="28"/>
        </w:rPr>
        <w:t>
      Телефоны ____________________________________________________</w:t>
      </w:r>
    </w:p>
    <w:bookmarkEnd w:id="137"/>
    <w:bookmarkStart w:name="z161" w:id="138"/>
    <w:p>
      <w:pPr>
        <w:spacing w:after="0"/>
        <w:ind w:left="0"/>
        <w:jc w:val="both"/>
      </w:pPr>
      <w:r>
        <w:rPr>
          <w:rFonts w:ascii="Times New Roman"/>
          <w:b w:val="false"/>
          <w:i w:val="false"/>
          <w:color w:val="000000"/>
          <w:sz w:val="28"/>
        </w:rPr>
        <w:t>
      Электрондық пошта мекенжайы _________________________________</w:t>
      </w:r>
    </w:p>
    <w:bookmarkEnd w:id="138"/>
    <w:bookmarkStart w:name="z162" w:id="139"/>
    <w:p>
      <w:pPr>
        <w:spacing w:after="0"/>
        <w:ind w:left="0"/>
        <w:jc w:val="both"/>
      </w:pPr>
      <w:r>
        <w:rPr>
          <w:rFonts w:ascii="Times New Roman"/>
          <w:b w:val="false"/>
          <w:i w:val="false"/>
          <w:color w:val="000000"/>
          <w:sz w:val="28"/>
        </w:rPr>
        <w:t>
      Орындаушысы ________________________________________________</w:t>
      </w:r>
    </w:p>
    <w:bookmarkEnd w:id="139"/>
    <w:bookmarkStart w:name="z163" w:id="140"/>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End w:id="140"/>
    <w:bookmarkStart w:name="z164" w:id="141"/>
    <w:p>
      <w:pPr>
        <w:spacing w:after="0"/>
        <w:ind w:left="0"/>
        <w:jc w:val="both"/>
      </w:pPr>
      <w:r>
        <w:rPr>
          <w:rFonts w:ascii="Times New Roman"/>
          <w:b w:val="false"/>
          <w:i w:val="false"/>
          <w:color w:val="000000"/>
          <w:sz w:val="28"/>
        </w:rPr>
        <w:t xml:space="preserve">
      Басшы немесе оның міндеттін атқаратын адам </w:t>
      </w:r>
    </w:p>
    <w:bookmarkEnd w:id="141"/>
    <w:bookmarkStart w:name="z165" w:id="142"/>
    <w:p>
      <w:pPr>
        <w:spacing w:after="0"/>
        <w:ind w:left="0"/>
        <w:jc w:val="both"/>
      </w:pPr>
      <w:r>
        <w:rPr>
          <w:rFonts w:ascii="Times New Roman"/>
          <w:b w:val="false"/>
          <w:i w:val="false"/>
          <w:color w:val="000000"/>
          <w:sz w:val="28"/>
        </w:rPr>
        <w:t>
      _____________________________________________________________</w:t>
      </w:r>
    </w:p>
    <w:bookmarkEnd w:id="142"/>
    <w:bookmarkStart w:name="z166" w:id="14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43"/>
    <w:bookmarkStart w:name="z167" w:id="144"/>
    <w:p>
      <w:pPr>
        <w:spacing w:after="0"/>
        <w:ind w:left="0"/>
        <w:jc w:val="both"/>
      </w:pPr>
      <w:r>
        <w:rPr>
          <w:rFonts w:ascii="Times New Roman"/>
          <w:b w:val="false"/>
          <w:i w:val="false"/>
          <w:color w:val="000000"/>
          <w:sz w:val="28"/>
        </w:rPr>
        <w:t>
      Күні 20 ____ жылғы "____" ______________</w:t>
      </w:r>
    </w:p>
    <w:bookmarkEnd w:id="144"/>
    <w:bookmarkStart w:name="z168" w:id="145"/>
    <w:p>
      <w:pPr>
        <w:spacing w:after="0"/>
        <w:ind w:left="0"/>
        <w:jc w:val="both"/>
      </w:pPr>
      <w:r>
        <w:rPr>
          <w:rFonts w:ascii="Times New Roman"/>
          <w:b w:val="false"/>
          <w:i w:val="false"/>
          <w:color w:val="000000"/>
          <w:sz w:val="28"/>
        </w:rPr>
        <w:t>
      Ескертпе: нысан "Есептік нөмірі бар импорт бойынша валюталық шарт бойынша тауарларды әкелу және жанама салықтардың төленгені туралы өтініштер бойынша ақпарат" әкімшілік деректерді өтеусіз негізде жинауға арналған нысанын толтыру бойынша түсіндірмеге сәйкес толтырылады.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нөмірі бар импорт</w:t>
            </w:r>
            <w:r>
              <w:br/>
            </w:r>
            <w:r>
              <w:rPr>
                <w:rFonts w:ascii="Times New Roman"/>
                <w:b w:val="false"/>
                <w:i w:val="false"/>
                <w:color w:val="000000"/>
                <w:sz w:val="20"/>
              </w:rPr>
              <w:t>жөніндегі валюталық шарт</w:t>
            </w:r>
            <w:r>
              <w:br/>
            </w:r>
            <w:r>
              <w:rPr>
                <w:rFonts w:ascii="Times New Roman"/>
                <w:b w:val="false"/>
                <w:i w:val="false"/>
                <w:color w:val="000000"/>
                <w:sz w:val="20"/>
              </w:rPr>
              <w:t>бойынша тауарларды әкелу және</w:t>
            </w:r>
            <w:r>
              <w:br/>
            </w:r>
            <w:r>
              <w:rPr>
                <w:rFonts w:ascii="Times New Roman"/>
                <w:b w:val="false"/>
                <w:i w:val="false"/>
                <w:color w:val="000000"/>
                <w:sz w:val="20"/>
              </w:rPr>
              <w:t>жанама салықтар төлеу туралы</w:t>
            </w:r>
            <w:r>
              <w:br/>
            </w:r>
            <w:r>
              <w:rPr>
                <w:rFonts w:ascii="Times New Roman"/>
                <w:b w:val="false"/>
                <w:i w:val="false"/>
                <w:color w:val="000000"/>
                <w:sz w:val="20"/>
              </w:rPr>
              <w:t>өтініштер бойынша ақпарат"</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 xml:space="preserve">нысанына қосымша </w:t>
            </w:r>
          </w:p>
        </w:tc>
      </w:tr>
    </w:tbl>
    <w:bookmarkStart w:name="z170" w:id="146"/>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w:t>
      </w:r>
    </w:p>
    <w:bookmarkEnd w:id="146"/>
    <w:bookmarkStart w:name="z171" w:id="147"/>
    <w:p>
      <w:pPr>
        <w:spacing w:after="0"/>
        <w:ind w:left="0"/>
        <w:jc w:val="left"/>
      </w:pPr>
      <w:r>
        <w:rPr>
          <w:rFonts w:ascii="Times New Roman"/>
          <w:b/>
          <w:i w:val="false"/>
          <w:color w:val="000000"/>
        </w:rPr>
        <w:t xml:space="preserve"> Есептік нөмірі бар импорт жөніндегі валюталық шарт бойынша тауарларды әкелу және жанама салықтар төлеу туралы өтініштер бойынша ақпарат  (индексі – XMCO_4, кезеңділігі – күн сайын)</w:t>
      </w:r>
    </w:p>
    <w:bookmarkEnd w:id="147"/>
    <w:bookmarkStart w:name="z172" w:id="148"/>
    <w:p>
      <w:pPr>
        <w:spacing w:after="0"/>
        <w:ind w:left="0"/>
        <w:jc w:val="left"/>
      </w:pPr>
      <w:r>
        <w:rPr>
          <w:rFonts w:ascii="Times New Roman"/>
          <w:b/>
          <w:i w:val="false"/>
          <w:color w:val="000000"/>
        </w:rPr>
        <w:t xml:space="preserve"> 1-тарау. Жалпы ережелер</w:t>
      </w:r>
    </w:p>
    <w:bookmarkEnd w:id="148"/>
    <w:bookmarkStart w:name="z173" w:id="149"/>
    <w:p>
      <w:pPr>
        <w:spacing w:after="0"/>
        <w:ind w:left="0"/>
        <w:jc w:val="both"/>
      </w:pPr>
      <w:r>
        <w:rPr>
          <w:rFonts w:ascii="Times New Roman"/>
          <w:b w:val="false"/>
          <w:i w:val="false"/>
          <w:color w:val="000000"/>
          <w:sz w:val="28"/>
        </w:rPr>
        <w:t>
      1. Осы түсіндірмеде "Есептік нөмірі бар импорт жөніндегі валюталық шарт бойынша тауарларды әкелу және жанама салықтар төлеу туралы өтініштер бойынша ақпарат" әкімшілік деректерді өтеусіз негізде жинауға арналған нысанды (бұдан әрі – Нысан) толтыру бойынша талаптар айқындалады.</w:t>
      </w:r>
    </w:p>
    <w:bookmarkEnd w:id="149"/>
    <w:bookmarkStart w:name="z174" w:id="150"/>
    <w:p>
      <w:pPr>
        <w:spacing w:after="0"/>
        <w:ind w:left="0"/>
        <w:jc w:val="both"/>
      </w:pPr>
      <w:r>
        <w:rPr>
          <w:rFonts w:ascii="Times New Roman"/>
          <w:b w:val="false"/>
          <w:i w:val="false"/>
          <w:color w:val="000000"/>
          <w:sz w:val="28"/>
        </w:rPr>
        <w:t>
      2. Нысан "Валюталық реттеу және валюталық бақылау туралы" Қазақстан Республикасы Заңының 9-бабына сәйкес әзірленді.</w:t>
      </w:r>
    </w:p>
    <w:bookmarkEnd w:id="150"/>
    <w:bookmarkStart w:name="z175" w:id="151"/>
    <w:p>
      <w:pPr>
        <w:spacing w:after="0"/>
        <w:ind w:left="0"/>
        <w:jc w:val="left"/>
      </w:pPr>
      <w:r>
        <w:rPr>
          <w:rFonts w:ascii="Times New Roman"/>
          <w:b/>
          <w:i w:val="false"/>
          <w:color w:val="000000"/>
        </w:rPr>
        <w:t xml:space="preserve"> 2-тарау. Нысанды толтыру</w:t>
      </w:r>
    </w:p>
    <w:bookmarkEnd w:id="151"/>
    <w:bookmarkStart w:name="z176" w:id="152"/>
    <w:p>
      <w:pPr>
        <w:spacing w:after="0"/>
        <w:ind w:left="0"/>
        <w:jc w:val="both"/>
      </w:pPr>
      <w:r>
        <w:rPr>
          <w:rFonts w:ascii="Times New Roman"/>
          <w:b w:val="false"/>
          <w:i w:val="false"/>
          <w:color w:val="000000"/>
          <w:sz w:val="28"/>
        </w:rPr>
        <w:t>
      3. 1-бағанда импорт жөніндегі валюталық шарттың есептік нөмірі көрсетіледі.</w:t>
      </w:r>
    </w:p>
    <w:bookmarkEnd w:id="152"/>
    <w:bookmarkStart w:name="z177" w:id="153"/>
    <w:p>
      <w:pPr>
        <w:spacing w:after="0"/>
        <w:ind w:left="0"/>
        <w:jc w:val="both"/>
      </w:pPr>
      <w:r>
        <w:rPr>
          <w:rFonts w:ascii="Times New Roman"/>
          <w:b w:val="false"/>
          <w:i w:val="false"/>
          <w:color w:val="000000"/>
          <w:sz w:val="28"/>
        </w:rPr>
        <w:t>
      4. 2-бағанда импорт жөніндегі валюталық шартқа есептік нөмір берілген күн көрсетіледі.</w:t>
      </w:r>
    </w:p>
    <w:bookmarkEnd w:id="153"/>
    <w:bookmarkStart w:name="z178" w:id="154"/>
    <w:p>
      <w:pPr>
        <w:spacing w:after="0"/>
        <w:ind w:left="0"/>
        <w:jc w:val="both"/>
      </w:pPr>
      <w:r>
        <w:rPr>
          <w:rFonts w:ascii="Times New Roman"/>
          <w:b w:val="false"/>
          <w:i w:val="false"/>
          <w:color w:val="000000"/>
          <w:sz w:val="28"/>
        </w:rPr>
        <w:t>
      5. 3-бағанда тауарларды әкелу туралы өтініштің тіркеу нөмірі көрсетіледі.</w:t>
      </w:r>
    </w:p>
    <w:bookmarkEnd w:id="154"/>
    <w:bookmarkStart w:name="z179" w:id="155"/>
    <w:p>
      <w:pPr>
        <w:spacing w:after="0"/>
        <w:ind w:left="0"/>
        <w:jc w:val="both"/>
      </w:pPr>
      <w:r>
        <w:rPr>
          <w:rFonts w:ascii="Times New Roman"/>
          <w:b w:val="false"/>
          <w:i w:val="false"/>
          <w:color w:val="000000"/>
          <w:sz w:val="28"/>
        </w:rPr>
        <w:t>
      6. 4-бағанда тауарларды әкелу туралы өтінішке тіркеу нөмірі берілген күн көрсетіледі.</w:t>
      </w:r>
    </w:p>
    <w:bookmarkEnd w:id="155"/>
    <w:bookmarkStart w:name="z180" w:id="156"/>
    <w:p>
      <w:pPr>
        <w:spacing w:after="0"/>
        <w:ind w:left="0"/>
        <w:jc w:val="both"/>
      </w:pPr>
      <w:r>
        <w:rPr>
          <w:rFonts w:ascii="Times New Roman"/>
          <w:b w:val="false"/>
          <w:i w:val="false"/>
          <w:color w:val="000000"/>
          <w:sz w:val="28"/>
        </w:rPr>
        <w:t>
      7. 5-бағанда тауарларды әкелу туралы өтініштің мәртебесі көрсетіледі.</w:t>
      </w:r>
    </w:p>
    <w:bookmarkEnd w:id="156"/>
    <w:bookmarkStart w:name="z181" w:id="157"/>
    <w:p>
      <w:pPr>
        <w:spacing w:after="0"/>
        <w:ind w:left="0"/>
        <w:jc w:val="both"/>
      </w:pPr>
      <w:r>
        <w:rPr>
          <w:rFonts w:ascii="Times New Roman"/>
          <w:b w:val="false"/>
          <w:i w:val="false"/>
          <w:color w:val="000000"/>
          <w:sz w:val="28"/>
        </w:rPr>
        <w:t>
      8. 6-бағанда тауардың бағыты көрсетіледі:</w:t>
      </w:r>
    </w:p>
    <w:bookmarkEnd w:id="157"/>
    <w:bookmarkStart w:name="z182" w:id="158"/>
    <w:p>
      <w:pPr>
        <w:spacing w:after="0"/>
        <w:ind w:left="0"/>
        <w:jc w:val="both"/>
      </w:pPr>
      <w:r>
        <w:rPr>
          <w:rFonts w:ascii="Times New Roman"/>
          <w:b w:val="false"/>
          <w:i w:val="false"/>
          <w:color w:val="000000"/>
          <w:sz w:val="28"/>
        </w:rPr>
        <w:t>
       "2" – импорт.</w:t>
      </w:r>
    </w:p>
    <w:bookmarkEnd w:id="158"/>
    <w:bookmarkStart w:name="z183" w:id="159"/>
    <w:p>
      <w:pPr>
        <w:spacing w:after="0"/>
        <w:ind w:left="0"/>
        <w:jc w:val="both"/>
      </w:pPr>
      <w:r>
        <w:rPr>
          <w:rFonts w:ascii="Times New Roman"/>
          <w:b w:val="false"/>
          <w:i w:val="false"/>
          <w:color w:val="000000"/>
          <w:sz w:val="28"/>
        </w:rPr>
        <w:t>
      9. 7-бағанда шот-фактураның нөмірі көрсетіледі.</w:t>
      </w:r>
    </w:p>
    <w:bookmarkEnd w:id="159"/>
    <w:bookmarkStart w:name="z184" w:id="160"/>
    <w:p>
      <w:pPr>
        <w:spacing w:after="0"/>
        <w:ind w:left="0"/>
        <w:jc w:val="both"/>
      </w:pPr>
      <w:r>
        <w:rPr>
          <w:rFonts w:ascii="Times New Roman"/>
          <w:b w:val="false"/>
          <w:i w:val="false"/>
          <w:color w:val="000000"/>
          <w:sz w:val="28"/>
        </w:rPr>
        <w:t>
      10. 8-бағанда шот-фактураның күні көрсетіледі.</w:t>
      </w:r>
    </w:p>
    <w:bookmarkEnd w:id="160"/>
    <w:bookmarkStart w:name="z185" w:id="161"/>
    <w:p>
      <w:pPr>
        <w:spacing w:after="0"/>
        <w:ind w:left="0"/>
        <w:jc w:val="both"/>
      </w:pPr>
      <w:r>
        <w:rPr>
          <w:rFonts w:ascii="Times New Roman"/>
          <w:b w:val="false"/>
          <w:i w:val="false"/>
          <w:color w:val="000000"/>
          <w:sz w:val="28"/>
        </w:rPr>
        <w:t>
      11. 9-бағанда Қазақстан Республикасының кеден заңнамасына сәйкес сыртқы экономикалық қызметтің тауар номенклатурасының коды көрсетіледі.</w:t>
      </w:r>
    </w:p>
    <w:bookmarkEnd w:id="161"/>
    <w:bookmarkStart w:name="z186" w:id="162"/>
    <w:p>
      <w:pPr>
        <w:spacing w:after="0"/>
        <w:ind w:left="0"/>
        <w:jc w:val="both"/>
      </w:pPr>
      <w:r>
        <w:rPr>
          <w:rFonts w:ascii="Times New Roman"/>
          <w:b w:val="false"/>
          <w:i w:val="false"/>
          <w:color w:val="000000"/>
          <w:sz w:val="28"/>
        </w:rPr>
        <w:t>
      12. 10-бағанда шот-фактурадан немесе көлік (тауарға ілеспе) құжаттарынан не тауарды сатып алуды немесе сатуды растайтын өзге құжаттан алынған мәліметтер негізінде тауардың құны көрсетіледі.</w:t>
      </w:r>
    </w:p>
    <w:bookmarkEnd w:id="162"/>
    <w:bookmarkStart w:name="z187" w:id="163"/>
    <w:p>
      <w:pPr>
        <w:spacing w:after="0"/>
        <w:ind w:left="0"/>
        <w:jc w:val="both"/>
      </w:pPr>
      <w:r>
        <w:rPr>
          <w:rFonts w:ascii="Times New Roman"/>
          <w:b w:val="false"/>
          <w:i w:val="false"/>
          <w:color w:val="000000"/>
          <w:sz w:val="28"/>
        </w:rPr>
        <w:t>
      13. 11-бағанда 2010 жылғы 20 қыркүйектегі № 378 бекітілген "Кеден құжаттарын толтыру үшін пайдаланатын жіктеуіштер туралы" Кеден одағы комиссиясының шешіміне (бұдан әрі – № 378 КОК шешімі) 23-қосымшада көзделген валюталар жіктеуішіне сәйкес валютаның үш таңбалы сандық коды көрсетіледі.</w:t>
      </w:r>
    </w:p>
    <w:bookmarkEnd w:id="163"/>
    <w:bookmarkStart w:name="z188" w:id="164"/>
    <w:p>
      <w:pPr>
        <w:spacing w:after="0"/>
        <w:ind w:left="0"/>
        <w:jc w:val="both"/>
      </w:pPr>
      <w:r>
        <w:rPr>
          <w:rFonts w:ascii="Times New Roman"/>
          <w:b w:val="false"/>
          <w:i w:val="false"/>
          <w:color w:val="000000"/>
          <w:sz w:val="28"/>
        </w:rPr>
        <w:t>
      14. 12-бағанда импорттаушының немесе бейрезиденттің тауарды есепке қабылдаған күні көрсетіледі.</w:t>
      </w:r>
    </w:p>
    <w:bookmarkEnd w:id="164"/>
    <w:bookmarkStart w:name="z189" w:id="165"/>
    <w:p>
      <w:pPr>
        <w:spacing w:after="0"/>
        <w:ind w:left="0"/>
        <w:jc w:val="both"/>
      </w:pPr>
      <w:r>
        <w:rPr>
          <w:rFonts w:ascii="Times New Roman"/>
          <w:b w:val="false"/>
          <w:i w:val="false"/>
          <w:color w:val="000000"/>
          <w:sz w:val="28"/>
        </w:rPr>
        <w:t>
      15. 13-бағанда тауарларды әкелу туралы өтініштің 1-бөлімінен шарттың (келісімшарттың) нөмірі (болған жағдайда) көрсетіледі.</w:t>
      </w:r>
    </w:p>
    <w:bookmarkEnd w:id="165"/>
    <w:bookmarkStart w:name="z190" w:id="166"/>
    <w:p>
      <w:pPr>
        <w:spacing w:after="0"/>
        <w:ind w:left="0"/>
        <w:jc w:val="both"/>
      </w:pPr>
      <w:r>
        <w:rPr>
          <w:rFonts w:ascii="Times New Roman"/>
          <w:b w:val="false"/>
          <w:i w:val="false"/>
          <w:color w:val="000000"/>
          <w:sz w:val="28"/>
        </w:rPr>
        <w:t>
      16. 14-бағанда тауарларды әкелу туралы өтініштің 1-бөлімінен шарттың (келісімшарттың) күні көрсетіледі.</w:t>
      </w:r>
    </w:p>
    <w:bookmarkEnd w:id="166"/>
    <w:bookmarkStart w:name="z191" w:id="167"/>
    <w:p>
      <w:pPr>
        <w:spacing w:after="0"/>
        <w:ind w:left="0"/>
        <w:jc w:val="both"/>
      </w:pPr>
      <w:r>
        <w:rPr>
          <w:rFonts w:ascii="Times New Roman"/>
          <w:b w:val="false"/>
          <w:i w:val="false"/>
          <w:color w:val="000000"/>
          <w:sz w:val="28"/>
        </w:rPr>
        <w:t>
      17. 15-бағанда тауарларды әкелу туралы өтініштің 1-бөлімінен импорттаушының бизнес сәйкестендіру нөмірі (бұдан әрі – БСН) немесе жеке сәйкестендіру нөмірі (бұдан әрі – ЖСН) көрсетіледі.</w:t>
      </w:r>
    </w:p>
    <w:bookmarkEnd w:id="167"/>
    <w:bookmarkStart w:name="z192" w:id="168"/>
    <w:p>
      <w:pPr>
        <w:spacing w:after="0"/>
        <w:ind w:left="0"/>
        <w:jc w:val="both"/>
      </w:pPr>
      <w:r>
        <w:rPr>
          <w:rFonts w:ascii="Times New Roman"/>
          <w:b w:val="false"/>
          <w:i w:val="false"/>
          <w:color w:val="000000"/>
          <w:sz w:val="28"/>
        </w:rPr>
        <w:t>
      18. 16-бағанда тауарларды әкелу туралы өтініштің 1-бөлімінен импорттаушының атауы көрсетіледі.</w:t>
      </w:r>
    </w:p>
    <w:bookmarkEnd w:id="168"/>
    <w:bookmarkStart w:name="z193" w:id="169"/>
    <w:p>
      <w:pPr>
        <w:spacing w:after="0"/>
        <w:ind w:left="0"/>
        <w:jc w:val="both"/>
      </w:pPr>
      <w:r>
        <w:rPr>
          <w:rFonts w:ascii="Times New Roman"/>
          <w:b w:val="false"/>
          <w:i w:val="false"/>
          <w:color w:val="000000"/>
          <w:sz w:val="28"/>
        </w:rPr>
        <w:t>
      19. 17-бағанда салық органының жанама салықтарды төлеу не қосылған құн салығын және (немесе) акциздерді төлеуден босату туралы белгісінің күні көрсетіледі.</w:t>
      </w:r>
    </w:p>
    <w:bookmarkEnd w:id="169"/>
    <w:bookmarkStart w:name="z194" w:id="170"/>
    <w:p>
      <w:pPr>
        <w:spacing w:after="0"/>
        <w:ind w:left="0"/>
        <w:jc w:val="both"/>
      </w:pPr>
      <w:r>
        <w:rPr>
          <w:rFonts w:ascii="Times New Roman"/>
          <w:b w:val="false"/>
          <w:i w:val="false"/>
          <w:color w:val="000000"/>
          <w:sz w:val="28"/>
        </w:rPr>
        <w:t>
      20. 18, 19 және 20-бағандарда тиісінше тауарларды әкелу туралы өтініштің 1-бөлімінен бейрезиденттің атауы, сәйкестендіру коды (нөмірі), № 378 КОК Шешіміне 22-қосымшада көзделген әлем елдерінің жіктеуішіне сәйкес бейрезидент елдің әріптік коды көрсетіледі.</w:t>
      </w:r>
    </w:p>
    <w:bookmarkEnd w:id="170"/>
    <w:bookmarkStart w:name="z195" w:id="171"/>
    <w:p>
      <w:pPr>
        <w:spacing w:after="0"/>
        <w:ind w:left="0"/>
        <w:jc w:val="both"/>
      </w:pPr>
      <w:r>
        <w:rPr>
          <w:rFonts w:ascii="Times New Roman"/>
          <w:b w:val="false"/>
          <w:i w:val="false"/>
          <w:color w:val="000000"/>
          <w:sz w:val="28"/>
        </w:rPr>
        <w:t>
      21. 21-бағанда тауарларды әкелу туралы өтініштің 3-бөлімінен шарттың (келісімшарттың) нөмірі (бар болса) көрсетіледі.</w:t>
      </w:r>
    </w:p>
    <w:bookmarkEnd w:id="171"/>
    <w:bookmarkStart w:name="z196" w:id="172"/>
    <w:p>
      <w:pPr>
        <w:spacing w:after="0"/>
        <w:ind w:left="0"/>
        <w:jc w:val="both"/>
      </w:pPr>
      <w:r>
        <w:rPr>
          <w:rFonts w:ascii="Times New Roman"/>
          <w:b w:val="false"/>
          <w:i w:val="false"/>
          <w:color w:val="000000"/>
          <w:sz w:val="28"/>
        </w:rPr>
        <w:t>
      22. 22-бағанда тауарларды әкелу туралы өтініштің 3-бөлімінен шарттың (келісімшарттың) күні көрсетіледі.</w:t>
      </w:r>
    </w:p>
    <w:bookmarkEnd w:id="172"/>
    <w:bookmarkStart w:name="z197" w:id="173"/>
    <w:p>
      <w:pPr>
        <w:spacing w:after="0"/>
        <w:ind w:left="0"/>
        <w:jc w:val="both"/>
      </w:pPr>
      <w:r>
        <w:rPr>
          <w:rFonts w:ascii="Times New Roman"/>
          <w:b w:val="false"/>
          <w:i w:val="false"/>
          <w:color w:val="000000"/>
          <w:sz w:val="28"/>
        </w:rPr>
        <w:t>
      23. 23, 24 және 25-бағандарда тауарларды әкелу туралы өтініштің 3-бөлімінен тиісінше сәйкестендіру коды (нөмірі), сатып алушы, комиссионер, сенім білдірілген өкіл, агент елінің әріптік коды көрсетіледі.</w:t>
      </w:r>
    </w:p>
    <w:bookmarkEnd w:id="173"/>
    <w:bookmarkStart w:name="z198" w:id="174"/>
    <w:p>
      <w:pPr>
        <w:spacing w:after="0"/>
        <w:ind w:left="0"/>
        <w:jc w:val="both"/>
      </w:pPr>
      <w:r>
        <w:rPr>
          <w:rFonts w:ascii="Times New Roman"/>
          <w:b w:val="false"/>
          <w:i w:val="false"/>
          <w:color w:val="000000"/>
          <w:sz w:val="28"/>
        </w:rPr>
        <w:t>
      24. 26, 27 және 28-бағандарда тауарларды әкелу туралы өтініштің 3-бөлімінен сәйкесінше сәйкестендіру коды (нөмірі), сатушы, комитент, сенім білдіруші, принципал елінің әріптік коды көрсетіледі.</w:t>
      </w:r>
    </w:p>
    <w:bookmarkEnd w:id="174"/>
    <w:bookmarkStart w:name="z199" w:id="175"/>
    <w:p>
      <w:pPr>
        <w:spacing w:after="0"/>
        <w:ind w:left="0"/>
        <w:jc w:val="both"/>
      </w:pPr>
      <w:r>
        <w:rPr>
          <w:rFonts w:ascii="Times New Roman"/>
          <w:b w:val="false"/>
          <w:i w:val="false"/>
          <w:color w:val="000000"/>
          <w:sz w:val="28"/>
        </w:rPr>
        <w:t>
      25. 29, 30 және 31-бағандарда қайтарып алынғанның орнына немесе импортталған тауарлар бағасының өзгеруіне байланысты ұсынылған тауарларды әкелу туралы жаңа өтініштің нөмірі, күні және мәртебесі көрсетіледі.</w:t>
      </w:r>
    </w:p>
    <w:bookmarkEnd w:id="175"/>
    <w:bookmarkStart w:name="z200" w:id="176"/>
    <w:p>
      <w:pPr>
        <w:spacing w:after="0"/>
        <w:ind w:left="0"/>
        <w:jc w:val="both"/>
      </w:pPr>
      <w:r>
        <w:rPr>
          <w:rFonts w:ascii="Times New Roman"/>
          <w:b w:val="false"/>
          <w:i w:val="false"/>
          <w:color w:val="000000"/>
          <w:sz w:val="28"/>
        </w:rPr>
        <w:t>
      26. 32-бағанда рет бойынша тауардың нөмірі көрсетіледі.</w:t>
      </w:r>
    </w:p>
    <w:bookmarkEnd w:id="176"/>
    <w:bookmarkStart w:name="z201" w:id="177"/>
    <w:p>
      <w:pPr>
        <w:spacing w:after="0"/>
        <w:ind w:left="0"/>
        <w:jc w:val="both"/>
      </w:pPr>
      <w:r>
        <w:rPr>
          <w:rFonts w:ascii="Times New Roman"/>
          <w:b w:val="false"/>
          <w:i w:val="false"/>
          <w:color w:val="000000"/>
          <w:sz w:val="28"/>
        </w:rPr>
        <w:t>
      27. 33-бағанда құжаттың (тауарларды әкелу туралы өтініштің) пайда болу себебі, атап айтқанда ауыстыруға немесе алып тастауға байланысты кері қайтарып алу көрсетіледі.</w:t>
      </w:r>
    </w:p>
    <w:bookmarkEnd w:id="177"/>
    <w:bookmarkStart w:name="z202" w:id="178"/>
    <w:p>
      <w:pPr>
        <w:spacing w:after="0"/>
        <w:ind w:left="0"/>
        <w:jc w:val="both"/>
      </w:pPr>
      <w:r>
        <w:rPr>
          <w:rFonts w:ascii="Times New Roman"/>
          <w:b w:val="false"/>
          <w:i w:val="false"/>
          <w:color w:val="000000"/>
          <w:sz w:val="28"/>
        </w:rPr>
        <w:t>
      28. 2, 4, 8, 12, 14, 17, 22 және 30-бағандар мынадай тәртіппен сегіз санды көрсету арқылы толтырылады: күні, айы, жылы.</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қаулыға және</w:t>
            </w:r>
            <w:r>
              <w:br/>
            </w:r>
            <w:r>
              <w:rPr>
                <w:rFonts w:ascii="Times New Roman"/>
                <w:b w:val="false"/>
                <w:i w:val="false"/>
                <w:color w:val="000000"/>
                <w:sz w:val="20"/>
              </w:rPr>
              <w:t>бұйрыққа 3-қосымша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 жүзеге</w:t>
            </w:r>
            <w:r>
              <w:br/>
            </w:r>
            <w:r>
              <w:rPr>
                <w:rFonts w:ascii="Times New Roman"/>
                <w:b w:val="false"/>
                <w:i w:val="false"/>
                <w:color w:val="000000"/>
                <w:sz w:val="20"/>
              </w:rPr>
              <w:t>асыру қағидаларына 9-қосымша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04" w:id="179"/>
    <w:p>
      <w:pPr>
        <w:spacing w:after="0"/>
        <w:ind w:left="0"/>
        <w:jc w:val="both"/>
      </w:pPr>
      <w:r>
        <w:rPr>
          <w:rFonts w:ascii="Times New Roman"/>
          <w:b w:val="false"/>
          <w:i w:val="false"/>
          <w:color w:val="000000"/>
          <w:sz w:val="28"/>
        </w:rPr>
        <w:t>
      Ұсынылады: Қазақстан Республикасының Ұлттық Банкіне</w:t>
      </w:r>
    </w:p>
    <w:bookmarkEnd w:id="179"/>
    <w:bookmarkStart w:name="z205" w:id="18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w:t>
      </w:r>
    </w:p>
    <w:bookmarkEnd w:id="180"/>
    <w:p>
      <w:pPr>
        <w:spacing w:after="0"/>
        <w:ind w:left="0"/>
        <w:jc w:val="both"/>
      </w:pPr>
      <w:r>
        <w:rPr>
          <w:rFonts w:ascii="Times New Roman"/>
          <w:b w:val="false"/>
          <w:i w:val="false"/>
          <w:color w:val="000000"/>
          <w:sz w:val="28"/>
        </w:rPr>
        <w:t>
      интернет-ресурсында орналастырылған</w:t>
      </w:r>
    </w:p>
    <w:bookmarkStart w:name="z206" w:id="181"/>
    <w:p>
      <w:pPr>
        <w:spacing w:after="0"/>
        <w:ind w:left="0"/>
        <w:jc w:val="both"/>
      </w:pPr>
      <w:r>
        <w:rPr>
          <w:rFonts w:ascii="Times New Roman"/>
          <w:b w:val="false"/>
          <w:i w:val="false"/>
          <w:color w:val="000000"/>
          <w:sz w:val="28"/>
        </w:rPr>
        <w:t>
      Әкімшілік нысанның атауы: Есептік нөмірі бар экспорт жөніндегі валюталық шарт</w:t>
      </w:r>
    </w:p>
    <w:bookmarkEnd w:id="181"/>
    <w:p>
      <w:pPr>
        <w:spacing w:after="0"/>
        <w:ind w:left="0"/>
        <w:jc w:val="both"/>
      </w:pPr>
      <w:r>
        <w:rPr>
          <w:rFonts w:ascii="Times New Roman"/>
          <w:b w:val="false"/>
          <w:i w:val="false"/>
          <w:color w:val="000000"/>
          <w:sz w:val="28"/>
        </w:rPr>
        <w:t>
      бойынша электрондық шот-фактуралар бойынша ақпарат</w:t>
      </w:r>
    </w:p>
    <w:bookmarkStart w:name="z207" w:id="18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XMCO_5</w:t>
      </w:r>
    </w:p>
    <w:bookmarkEnd w:id="182"/>
    <w:bookmarkStart w:name="z208" w:id="183"/>
    <w:p>
      <w:pPr>
        <w:spacing w:after="0"/>
        <w:ind w:left="0"/>
        <w:jc w:val="both"/>
      </w:pPr>
      <w:r>
        <w:rPr>
          <w:rFonts w:ascii="Times New Roman"/>
          <w:b w:val="false"/>
          <w:i w:val="false"/>
          <w:color w:val="000000"/>
          <w:sz w:val="28"/>
        </w:rPr>
        <w:t>
      Кезеңділігі: күн сайын</w:t>
      </w:r>
    </w:p>
    <w:bookmarkEnd w:id="183"/>
    <w:bookmarkStart w:name="z209" w:id="184"/>
    <w:p>
      <w:pPr>
        <w:spacing w:after="0"/>
        <w:ind w:left="0"/>
        <w:jc w:val="both"/>
      </w:pPr>
      <w:r>
        <w:rPr>
          <w:rFonts w:ascii="Times New Roman"/>
          <w:b w:val="false"/>
          <w:i w:val="false"/>
          <w:color w:val="000000"/>
          <w:sz w:val="28"/>
        </w:rPr>
        <w:t xml:space="preserve">
      Есепті кезеңі: 20__жылғы "___" __________ </w:t>
      </w:r>
    </w:p>
    <w:bookmarkEnd w:id="184"/>
    <w:bookmarkStart w:name="z210" w:id="18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w:t>
      </w:r>
    </w:p>
    <w:bookmarkEnd w:id="185"/>
    <w:p>
      <w:pPr>
        <w:spacing w:after="0"/>
        <w:ind w:left="0"/>
        <w:jc w:val="both"/>
      </w:pPr>
      <w:r>
        <w:rPr>
          <w:rFonts w:ascii="Times New Roman"/>
          <w:b w:val="false"/>
          <w:i w:val="false"/>
          <w:color w:val="000000"/>
          <w:sz w:val="28"/>
        </w:rPr>
        <w:t>
      тобы: мемлекеттік кірістер органы</w:t>
      </w:r>
    </w:p>
    <w:bookmarkStart w:name="z211" w:id="18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86"/>
    <w:p>
      <w:pPr>
        <w:spacing w:after="0"/>
        <w:ind w:left="0"/>
        <w:jc w:val="both"/>
      </w:pPr>
      <w:r>
        <w:rPr>
          <w:rFonts w:ascii="Times New Roman"/>
          <w:b w:val="false"/>
          <w:i w:val="false"/>
          <w:color w:val="000000"/>
          <w:sz w:val="28"/>
        </w:rPr>
        <w:t>
      есептік нөмірі бар экспорт бойынша валюталық шарт бойынша электрондық шот-</w:t>
      </w:r>
    </w:p>
    <w:p>
      <w:pPr>
        <w:spacing w:after="0"/>
        <w:ind w:left="0"/>
        <w:jc w:val="both"/>
      </w:pPr>
      <w:r>
        <w:rPr>
          <w:rFonts w:ascii="Times New Roman"/>
          <w:b w:val="false"/>
          <w:i w:val="false"/>
          <w:color w:val="000000"/>
          <w:sz w:val="28"/>
        </w:rPr>
        <w:t>
      фактуралар келіп түскен күннен кейін 1 (бір) жұмыс күні ішінде, күн сайын</w:t>
      </w:r>
    </w:p>
    <w:bookmarkStart w:name="z212" w:id="187"/>
    <w:p>
      <w:pPr>
        <w:spacing w:after="0"/>
        <w:ind w:left="0"/>
        <w:jc w:val="both"/>
      </w:pPr>
      <w:r>
        <w:rPr>
          <w:rFonts w:ascii="Times New Roman"/>
          <w:b w:val="false"/>
          <w:i w:val="false"/>
          <w:color w:val="000000"/>
          <w:sz w:val="28"/>
        </w:rPr>
        <w:t>
      Бизнес-сәйкестендіру нөмірі: ________________________</w:t>
      </w:r>
    </w:p>
    <w:bookmarkEnd w:id="187"/>
    <w:bookmarkStart w:name="z213" w:id="188"/>
    <w:p>
      <w:pPr>
        <w:spacing w:after="0"/>
        <w:ind w:left="0"/>
        <w:jc w:val="both"/>
      </w:pPr>
      <w:r>
        <w:rPr>
          <w:rFonts w:ascii="Times New Roman"/>
          <w:b w:val="false"/>
          <w:i w:val="false"/>
          <w:color w:val="000000"/>
          <w:sz w:val="28"/>
        </w:rPr>
        <w:t>
      Жинау әдісі: электрондық түрде</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бойынша валюталық шарттың есептік нөмірінің деректемелері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деректемелері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мәртебесі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Негізгі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Түзетілген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Қосымша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89"/>
    <w:p>
      <w:pPr>
        <w:spacing w:after="0"/>
        <w:ind w:left="0"/>
        <w:jc w:val="both"/>
      </w:pPr>
      <w:r>
        <w:rPr>
          <w:rFonts w:ascii="Times New Roman"/>
          <w:b w:val="false"/>
          <w:i w:val="false"/>
          <w:color w:val="000000"/>
          <w:sz w:val="28"/>
        </w:rPr>
        <w:t>
      кестенің жалғасы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деректемелері, оның ішінде бірлескен қызметке қатысушылардың деректемелері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құрылымдық бөлімшесінің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 тұлғаның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жеткізушінің ТАӘ/атауы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ӨБК қатысушыларының және (немесе) БҚШ қатысушыларының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90"/>
    <w:p>
      <w:pPr>
        <w:spacing w:after="0"/>
        <w:ind w:left="0"/>
        <w:jc w:val="both"/>
      </w:pPr>
      <w:r>
        <w:rPr>
          <w:rFonts w:ascii="Times New Roman"/>
          <w:b w:val="false"/>
          <w:i w:val="false"/>
          <w:color w:val="000000"/>
          <w:sz w:val="28"/>
        </w:rPr>
        <w:t>
      кестенің жалғасы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оның ішінде бірлескен қызметке қатысушылардың деректемелері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құрылымдық бөлімшесінің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 тұлғаның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91"/>
    <w:p>
      <w:pPr>
        <w:spacing w:after="0"/>
        <w:ind w:left="0"/>
        <w:jc w:val="both"/>
      </w:pPr>
      <w:r>
        <w:rPr>
          <w:rFonts w:ascii="Times New Roman"/>
          <w:b w:val="false"/>
          <w:i w:val="false"/>
          <w:color w:val="000000"/>
          <w:sz w:val="28"/>
        </w:rPr>
        <w:t>
      кестенің жалғасы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деректемелері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ақы төлеу талаптары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жеткізуді растайтын құжат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жеткізуге арналған шарт (келісімшарт)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жеткізуге арналған шартсыз (келісімшартсыз)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92"/>
    <w:p>
      <w:pPr>
        <w:spacing w:after="0"/>
        <w:ind w:left="0"/>
        <w:jc w:val="both"/>
      </w:pPr>
      <w:r>
        <w:rPr>
          <w:rFonts w:ascii="Times New Roman"/>
          <w:b w:val="false"/>
          <w:i w:val="false"/>
          <w:color w:val="000000"/>
          <w:sz w:val="28"/>
        </w:rPr>
        <w:t>
      кестенің жалғасы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бойынша деректер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шығу белгісі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3"/>
          <w:p>
            <w:pPr>
              <w:spacing w:after="20"/>
              <w:ind w:left="20"/>
              <w:jc w:val="both"/>
            </w:pPr>
            <w:r>
              <w:rPr>
                <w:rFonts w:ascii="Times New Roman"/>
                <w:b w:val="false"/>
                <w:i w:val="false"/>
                <w:color w:val="000000"/>
                <w:sz w:val="20"/>
              </w:rPr>
              <w:t>
№</w:t>
            </w:r>
          </w:p>
          <w:bookmarkEnd w:id="193"/>
          <w:p>
            <w:pPr>
              <w:spacing w:after="20"/>
              <w:ind w:left="20"/>
              <w:jc w:val="both"/>
            </w:pPr>
            <w:r>
              <w:rPr>
                <w:rFonts w:ascii="Times New Roman"/>
                <w:b w:val="false"/>
                <w:i w:val="false"/>
                <w:color w:val="000000"/>
                <w:sz w:val="20"/>
              </w:rPr>
              <w:t>
р/с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немесе тауарларды әкелу және жанама салықтарды төлеу туралы өтінішке сәйкес тауарлардың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қоспағанда, тауарлардың, жұмыстардың, көрсетілетін қызметтердің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қоса алғанда, тауарлардың, жұмыстардың, көрсетілетін қызметтердің құны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94"/>
    <w:p>
      <w:pPr>
        <w:spacing w:after="0"/>
        <w:ind w:left="0"/>
        <w:jc w:val="both"/>
      </w:pPr>
      <w:r>
        <w:rPr>
          <w:rFonts w:ascii="Times New Roman"/>
          <w:b w:val="false"/>
          <w:i w:val="false"/>
          <w:color w:val="000000"/>
          <w:sz w:val="28"/>
        </w:rPr>
        <w:t>
      кестенің жалғасы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бойынша деректер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 жұмыс, көрсетілетін қызмет бірлігінің бағасы (тарифі)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5"/>
          <w:p>
            <w:pPr>
              <w:spacing w:after="20"/>
              <w:ind w:left="20"/>
              <w:jc w:val="both"/>
            </w:pPr>
            <w:r>
              <w:rPr>
                <w:rFonts w:ascii="Times New Roman"/>
                <w:b w:val="false"/>
                <w:i w:val="false"/>
                <w:color w:val="000000"/>
                <w:sz w:val="20"/>
              </w:rPr>
              <w:t>
тауарларға арналған декларацияларының, тауарларды әкелу және жанама салықтар төлеу туралы өтініштердің,</w:t>
            </w:r>
          </w:p>
          <w:bookmarkEnd w:id="195"/>
          <w:p>
            <w:pPr>
              <w:spacing w:after="20"/>
              <w:ind w:left="20"/>
              <w:jc w:val="both"/>
            </w:pPr>
            <w:r>
              <w:rPr>
                <w:rFonts w:ascii="Times New Roman"/>
                <w:b w:val="false"/>
                <w:i w:val="false"/>
                <w:color w:val="000000"/>
                <w:sz w:val="20"/>
              </w:rPr>
              <w:t>
тауарларға арналған ілеспе жүкқұжаттың, СТ-1 немесе СТ-KZ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196"/>
    <w:p>
      <w:pPr>
        <w:spacing w:after="0"/>
        <w:ind w:left="0"/>
        <w:jc w:val="both"/>
      </w:pPr>
      <w:r>
        <w:rPr>
          <w:rFonts w:ascii="Times New Roman"/>
          <w:b w:val="false"/>
          <w:i w:val="false"/>
          <w:color w:val="000000"/>
          <w:sz w:val="28"/>
        </w:rPr>
        <w:t>
      кестенің жалғасы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бойынша деректер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7"/>
          <w:p>
            <w:pPr>
              <w:spacing w:after="20"/>
              <w:ind w:left="20"/>
              <w:jc w:val="both"/>
            </w:pPr>
            <w:r>
              <w:rPr>
                <w:rFonts w:ascii="Times New Roman"/>
                <w:b w:val="false"/>
                <w:i w:val="false"/>
                <w:color w:val="000000"/>
                <w:sz w:val="20"/>
              </w:rPr>
              <w:t>
БСН/</w:t>
            </w:r>
          </w:p>
          <w:bookmarkEnd w:id="197"/>
          <w:p>
            <w:pPr>
              <w:spacing w:after="20"/>
              <w:ind w:left="20"/>
              <w:jc w:val="both"/>
            </w:pPr>
            <w:r>
              <w:rPr>
                <w:rFonts w:ascii="Times New Roman"/>
                <w:b w:val="false"/>
                <w:i w:val="false"/>
                <w:color w:val="000000"/>
                <w:sz w:val="20"/>
              </w:rPr>
              <w:t>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құрылымдық бөлімшесінің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шығу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немесе тауарларды әкелу және жанама салықтарды төлеу туралы өтінішке сәйкес тауарлардың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қоспағанда, тауарлардың, жұмыстардың, көрсетілетін қызметтердің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қоса алғанда, тауарлардың, жұмыстардың, көрсетілетін қызметтердің құны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bookmarkStart w:name="z223" w:id="198"/>
    <w:p>
      <w:pPr>
        <w:spacing w:after="0"/>
        <w:ind w:left="0"/>
        <w:jc w:val="both"/>
      </w:pPr>
      <w:r>
        <w:rPr>
          <w:rFonts w:ascii="Times New Roman"/>
          <w:b w:val="false"/>
          <w:i w:val="false"/>
          <w:color w:val="000000"/>
          <w:sz w:val="28"/>
        </w:rPr>
        <w:t>
      кестенің жалғасы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бойынша деректер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 жұмыс, қызмет бірлігінің бағасы (тарифі)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9"/>
          <w:p>
            <w:pPr>
              <w:spacing w:after="20"/>
              <w:ind w:left="20"/>
              <w:jc w:val="both"/>
            </w:pPr>
            <w:r>
              <w:rPr>
                <w:rFonts w:ascii="Times New Roman"/>
                <w:b w:val="false"/>
                <w:i w:val="false"/>
                <w:color w:val="000000"/>
                <w:sz w:val="20"/>
              </w:rPr>
              <w:t>
тауарларға арналған декларацияларының, тауарларды әкелу және жанама салықтар төлеу туралы өтініштердің,</w:t>
            </w:r>
          </w:p>
          <w:bookmarkEnd w:id="199"/>
          <w:p>
            <w:pPr>
              <w:spacing w:after="20"/>
              <w:ind w:left="20"/>
              <w:jc w:val="both"/>
            </w:pPr>
            <w:r>
              <w:rPr>
                <w:rFonts w:ascii="Times New Roman"/>
                <w:b w:val="false"/>
                <w:i w:val="false"/>
                <w:color w:val="000000"/>
                <w:sz w:val="20"/>
              </w:rPr>
              <w:t>
тауарларға арналған ілеспе жүкқұжаттың, СТ-1 немесе СТ-KZ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00"/>
    <w:p>
      <w:pPr>
        <w:spacing w:after="0"/>
        <w:ind w:left="0"/>
        <w:jc w:val="both"/>
      </w:pPr>
      <w:r>
        <w:rPr>
          <w:rFonts w:ascii="Times New Roman"/>
          <w:b w:val="false"/>
          <w:i w:val="false"/>
          <w:color w:val="000000"/>
          <w:sz w:val="28"/>
        </w:rPr>
        <w:t>
      кестенің жалғасы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жеткізушінің (оператордың)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сатып алушының (оператордың) деректемелері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01"/>
    <w:p>
      <w:pPr>
        <w:spacing w:after="0"/>
        <w:ind w:left="0"/>
        <w:jc w:val="both"/>
      </w:pPr>
      <w:r>
        <w:rPr>
          <w:rFonts w:ascii="Times New Roman"/>
          <w:b w:val="false"/>
          <w:i w:val="false"/>
          <w:color w:val="000000"/>
          <w:sz w:val="28"/>
        </w:rPr>
        <w:t>
      Атауы ______________________ Мекенжайы ______________________</w:t>
      </w:r>
    </w:p>
    <w:bookmarkEnd w:id="201"/>
    <w:bookmarkStart w:name="z227" w:id="202"/>
    <w:p>
      <w:pPr>
        <w:spacing w:after="0"/>
        <w:ind w:left="0"/>
        <w:jc w:val="both"/>
      </w:pPr>
      <w:r>
        <w:rPr>
          <w:rFonts w:ascii="Times New Roman"/>
          <w:b w:val="false"/>
          <w:i w:val="false"/>
          <w:color w:val="000000"/>
          <w:sz w:val="28"/>
        </w:rPr>
        <w:t>
      Телефоны ____________________________________________________</w:t>
      </w:r>
    </w:p>
    <w:bookmarkEnd w:id="202"/>
    <w:bookmarkStart w:name="z228" w:id="203"/>
    <w:p>
      <w:pPr>
        <w:spacing w:after="0"/>
        <w:ind w:left="0"/>
        <w:jc w:val="both"/>
      </w:pPr>
      <w:r>
        <w:rPr>
          <w:rFonts w:ascii="Times New Roman"/>
          <w:b w:val="false"/>
          <w:i w:val="false"/>
          <w:color w:val="000000"/>
          <w:sz w:val="28"/>
        </w:rPr>
        <w:t>
      Электрондық пошта мекенжайы _________________________________</w:t>
      </w:r>
    </w:p>
    <w:bookmarkEnd w:id="203"/>
    <w:bookmarkStart w:name="z229" w:id="204"/>
    <w:p>
      <w:pPr>
        <w:spacing w:after="0"/>
        <w:ind w:left="0"/>
        <w:jc w:val="both"/>
      </w:pPr>
      <w:r>
        <w:rPr>
          <w:rFonts w:ascii="Times New Roman"/>
          <w:b w:val="false"/>
          <w:i w:val="false"/>
          <w:color w:val="000000"/>
          <w:sz w:val="28"/>
        </w:rPr>
        <w:t>
      Орындаушы __________________________________________________</w:t>
      </w:r>
    </w:p>
    <w:bookmarkEnd w:id="204"/>
    <w:bookmarkStart w:name="z230" w:id="20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05"/>
    <w:bookmarkStart w:name="z231" w:id="206"/>
    <w:p>
      <w:pPr>
        <w:spacing w:after="0"/>
        <w:ind w:left="0"/>
        <w:jc w:val="both"/>
      </w:pPr>
      <w:r>
        <w:rPr>
          <w:rFonts w:ascii="Times New Roman"/>
          <w:b w:val="false"/>
          <w:i w:val="false"/>
          <w:color w:val="000000"/>
          <w:sz w:val="28"/>
        </w:rPr>
        <w:t xml:space="preserve">
      Басшы немесе оның міндеттерін атқаратын адам </w:t>
      </w:r>
    </w:p>
    <w:bookmarkEnd w:id="206"/>
    <w:bookmarkStart w:name="z232" w:id="207"/>
    <w:p>
      <w:pPr>
        <w:spacing w:after="0"/>
        <w:ind w:left="0"/>
        <w:jc w:val="both"/>
      </w:pPr>
      <w:r>
        <w:rPr>
          <w:rFonts w:ascii="Times New Roman"/>
          <w:b w:val="false"/>
          <w:i w:val="false"/>
          <w:color w:val="000000"/>
          <w:sz w:val="28"/>
        </w:rPr>
        <w:t>
      _____________________________________________________________</w:t>
      </w:r>
    </w:p>
    <w:bookmarkEnd w:id="207"/>
    <w:bookmarkStart w:name="z233" w:id="20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08"/>
    <w:bookmarkStart w:name="z234" w:id="209"/>
    <w:p>
      <w:pPr>
        <w:spacing w:after="0"/>
        <w:ind w:left="0"/>
        <w:jc w:val="both"/>
      </w:pPr>
      <w:r>
        <w:rPr>
          <w:rFonts w:ascii="Times New Roman"/>
          <w:b w:val="false"/>
          <w:i w:val="false"/>
          <w:color w:val="000000"/>
          <w:sz w:val="28"/>
        </w:rPr>
        <w:t>
      Күні 20 ____ жылғы "____" ______________</w:t>
      </w:r>
    </w:p>
    <w:bookmarkEnd w:id="209"/>
    <w:bookmarkStart w:name="z235" w:id="210"/>
    <w:p>
      <w:pPr>
        <w:spacing w:after="0"/>
        <w:ind w:left="0"/>
        <w:jc w:val="both"/>
      </w:pPr>
      <w:r>
        <w:rPr>
          <w:rFonts w:ascii="Times New Roman"/>
          <w:b w:val="false"/>
          <w:i w:val="false"/>
          <w:color w:val="000000"/>
          <w:sz w:val="28"/>
        </w:rPr>
        <w:t>
      Ескертпе: нысан "Есептік нөмірі бар экспорт жөніндегі валюталық шарт бойынша электрондық шот-фактуралар бойынша ақпарат" әкімшілік деректерді өтеусіз негізде жинауға арналған нысанын толтыру бойынша түсіндірмеге сәйкес толтырылады.</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нөмірі бар экспорт</w:t>
            </w:r>
            <w:r>
              <w:br/>
            </w:r>
            <w:r>
              <w:rPr>
                <w:rFonts w:ascii="Times New Roman"/>
                <w:b w:val="false"/>
                <w:i w:val="false"/>
                <w:color w:val="000000"/>
                <w:sz w:val="20"/>
              </w:rPr>
              <w:t>жөніндегі валюталық шарт</w:t>
            </w:r>
            <w:r>
              <w:br/>
            </w:r>
            <w:r>
              <w:rPr>
                <w:rFonts w:ascii="Times New Roman"/>
                <w:b w:val="false"/>
                <w:i w:val="false"/>
                <w:color w:val="000000"/>
                <w:sz w:val="20"/>
              </w:rPr>
              <w:t>бойынша электрондық шот-фактуралар бойынша ақпарат"</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237" w:id="211"/>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11"/>
    <w:bookmarkStart w:name="z238" w:id="212"/>
    <w:p>
      <w:pPr>
        <w:spacing w:after="0"/>
        <w:ind w:left="0"/>
        <w:jc w:val="left"/>
      </w:pPr>
      <w:r>
        <w:rPr>
          <w:rFonts w:ascii="Times New Roman"/>
          <w:b/>
          <w:i w:val="false"/>
          <w:color w:val="000000"/>
        </w:rPr>
        <w:t xml:space="preserve"> Есептік нөмірі бар экспорт жөніндегі валюталық шарт бойынша электрондық шот-фактуралар бойынша ақпарат (индексі – XMCO_5, кезеңділігі – күн сайын)</w:t>
      </w:r>
    </w:p>
    <w:bookmarkEnd w:id="212"/>
    <w:bookmarkStart w:name="z239" w:id="213"/>
    <w:p>
      <w:pPr>
        <w:spacing w:after="0"/>
        <w:ind w:left="0"/>
        <w:jc w:val="left"/>
      </w:pPr>
      <w:r>
        <w:rPr>
          <w:rFonts w:ascii="Times New Roman"/>
          <w:b/>
          <w:i w:val="false"/>
          <w:color w:val="000000"/>
        </w:rPr>
        <w:t xml:space="preserve"> 1-тарау. Жалпы ережелер</w:t>
      </w:r>
    </w:p>
    <w:bookmarkEnd w:id="213"/>
    <w:bookmarkStart w:name="z240" w:id="214"/>
    <w:p>
      <w:pPr>
        <w:spacing w:after="0"/>
        <w:ind w:left="0"/>
        <w:jc w:val="both"/>
      </w:pPr>
      <w:r>
        <w:rPr>
          <w:rFonts w:ascii="Times New Roman"/>
          <w:b w:val="false"/>
          <w:i w:val="false"/>
          <w:color w:val="000000"/>
          <w:sz w:val="28"/>
        </w:rPr>
        <w:t>
      1. Осы түсіндірмеде "Есептік нөмірі бар экспорт жөніндегі валюталық шарт бойынша электрондық шот-фактуралар бойынша ақпарат" әкімшілік деректерді өтеусіз негізде жинауға арналған нысанын (бұдан әрі – Нысан) толтыру бойынша талаптар айқындалады.</w:t>
      </w:r>
    </w:p>
    <w:bookmarkEnd w:id="214"/>
    <w:bookmarkStart w:name="z241" w:id="215"/>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bookmarkEnd w:id="215"/>
    <w:bookmarkStart w:name="z242" w:id="216"/>
    <w:p>
      <w:pPr>
        <w:spacing w:after="0"/>
        <w:ind w:left="0"/>
        <w:jc w:val="left"/>
      </w:pPr>
      <w:r>
        <w:rPr>
          <w:rFonts w:ascii="Times New Roman"/>
          <w:b/>
          <w:i w:val="false"/>
          <w:color w:val="000000"/>
        </w:rPr>
        <w:t xml:space="preserve"> 2-тарау. Нысанды толтыру</w:t>
      </w:r>
    </w:p>
    <w:bookmarkEnd w:id="216"/>
    <w:bookmarkStart w:name="z243" w:id="217"/>
    <w:p>
      <w:pPr>
        <w:spacing w:after="0"/>
        <w:ind w:left="0"/>
        <w:jc w:val="both"/>
      </w:pPr>
      <w:r>
        <w:rPr>
          <w:rFonts w:ascii="Times New Roman"/>
          <w:b w:val="false"/>
          <w:i w:val="false"/>
          <w:color w:val="000000"/>
          <w:sz w:val="28"/>
        </w:rPr>
        <w:t>
      3. 1-бағанда экспорт жөніндегі валюталық шарттың есептік нөмірі көрсетіледі.</w:t>
      </w:r>
    </w:p>
    <w:bookmarkEnd w:id="217"/>
    <w:bookmarkStart w:name="z244" w:id="218"/>
    <w:p>
      <w:pPr>
        <w:spacing w:after="0"/>
        <w:ind w:left="0"/>
        <w:jc w:val="both"/>
      </w:pPr>
      <w:r>
        <w:rPr>
          <w:rFonts w:ascii="Times New Roman"/>
          <w:b w:val="false"/>
          <w:i w:val="false"/>
          <w:color w:val="000000"/>
          <w:sz w:val="28"/>
        </w:rPr>
        <w:t>
      4. 2-бағанда экспорт жөніндегі валюталық шартқа есептік нөмір берілген күн көрсетіледі.</w:t>
      </w:r>
    </w:p>
    <w:bookmarkEnd w:id="218"/>
    <w:bookmarkStart w:name="z245" w:id="219"/>
    <w:p>
      <w:pPr>
        <w:spacing w:after="0"/>
        <w:ind w:left="0"/>
        <w:jc w:val="both"/>
      </w:pPr>
      <w:r>
        <w:rPr>
          <w:rFonts w:ascii="Times New Roman"/>
          <w:b w:val="false"/>
          <w:i w:val="false"/>
          <w:color w:val="000000"/>
          <w:sz w:val="28"/>
        </w:rPr>
        <w:t>
      5. 3-бағанда электрондық шот-фактураның (бұдан әрі – ЭШФ) тіркеу нөмірі, ЭШФ тіркеу және оны алушыға жіберу күні көрсетіледі.</w:t>
      </w:r>
    </w:p>
    <w:bookmarkEnd w:id="219"/>
    <w:bookmarkStart w:name="z246" w:id="220"/>
    <w:p>
      <w:pPr>
        <w:spacing w:after="0"/>
        <w:ind w:left="0"/>
        <w:jc w:val="both"/>
      </w:pPr>
      <w:r>
        <w:rPr>
          <w:rFonts w:ascii="Times New Roman"/>
          <w:b w:val="false"/>
          <w:i w:val="false"/>
          <w:color w:val="000000"/>
          <w:sz w:val="28"/>
        </w:rPr>
        <w:t>
      6. 4-баған түзетілген ЭШФ жазып берілген кезде белгіленуі тиіс. Бұл ретте осы жолды белгілеу "Қосымша" 5-бағаны белгіленбеген жағдайда жүргізіледі.</w:t>
      </w:r>
    </w:p>
    <w:bookmarkEnd w:id="220"/>
    <w:bookmarkStart w:name="z247" w:id="221"/>
    <w:p>
      <w:pPr>
        <w:spacing w:after="0"/>
        <w:ind w:left="0"/>
        <w:jc w:val="both"/>
      </w:pPr>
      <w:r>
        <w:rPr>
          <w:rFonts w:ascii="Times New Roman"/>
          <w:b w:val="false"/>
          <w:i w:val="false"/>
          <w:color w:val="000000"/>
          <w:sz w:val="28"/>
        </w:rPr>
        <w:t xml:space="preserve">
      7. 6-бағанды белгілеген кезде жойылатын (түзетілетін) ЭШФ тіркеу нөмірі мен күні көрсетілетін 5.1 және 5.2-жолдар міндетті түрде толтырылуы тиіс. </w:t>
      </w:r>
    </w:p>
    <w:bookmarkEnd w:id="221"/>
    <w:bookmarkStart w:name="z248" w:id="222"/>
    <w:p>
      <w:pPr>
        <w:spacing w:after="0"/>
        <w:ind w:left="0"/>
        <w:jc w:val="both"/>
      </w:pPr>
      <w:r>
        <w:rPr>
          <w:rFonts w:ascii="Times New Roman"/>
          <w:b w:val="false"/>
          <w:i w:val="false"/>
          <w:color w:val="000000"/>
          <w:sz w:val="28"/>
        </w:rPr>
        <w:t xml:space="preserve">
      8. 6-баған қосымша ЭШФ жазып берілген кезде белгіленуі тиіс. Бұл ретте осы жолды белгілеу "Түзетілген" 5-бағанында белгі болмаған жағдайда жүргізіледі. </w:t>
      </w:r>
    </w:p>
    <w:bookmarkEnd w:id="222"/>
    <w:bookmarkStart w:name="z249" w:id="223"/>
    <w:p>
      <w:pPr>
        <w:spacing w:after="0"/>
        <w:ind w:left="0"/>
        <w:jc w:val="both"/>
      </w:pPr>
      <w:r>
        <w:rPr>
          <w:rFonts w:ascii="Times New Roman"/>
          <w:b w:val="false"/>
          <w:i w:val="false"/>
          <w:color w:val="000000"/>
          <w:sz w:val="28"/>
        </w:rPr>
        <w:t>
      9. Түзетілген ЭШФ-ға қосымша ЭШФ жазып берілген жағдайда, 5.1 және 5.2-бағандарда қосымша ЭШФ жазып берілетін түзетілген ЭШФ-ның үзінді-көшірмесінің күні мен тіркеу нөмірі көрсетіледі.</w:t>
      </w:r>
    </w:p>
    <w:bookmarkEnd w:id="223"/>
    <w:bookmarkStart w:name="z250" w:id="224"/>
    <w:p>
      <w:pPr>
        <w:spacing w:after="0"/>
        <w:ind w:left="0"/>
        <w:jc w:val="both"/>
      </w:pPr>
      <w:r>
        <w:rPr>
          <w:rFonts w:ascii="Times New Roman"/>
          <w:b w:val="false"/>
          <w:i w:val="false"/>
          <w:color w:val="000000"/>
          <w:sz w:val="28"/>
        </w:rPr>
        <w:t>
      10. 6-бағанда ЭШФ мәртебесі көрсетіледі:</w:t>
      </w:r>
    </w:p>
    <w:bookmarkEnd w:id="224"/>
    <w:bookmarkStart w:name="z251" w:id="225"/>
    <w:p>
      <w:pPr>
        <w:spacing w:after="0"/>
        <w:ind w:left="0"/>
        <w:jc w:val="both"/>
      </w:pPr>
      <w:r>
        <w:rPr>
          <w:rFonts w:ascii="Times New Roman"/>
          <w:b w:val="false"/>
          <w:i w:val="false"/>
          <w:color w:val="000000"/>
          <w:sz w:val="28"/>
        </w:rPr>
        <w:t>
      1) "Қаралмаған" – Қазақстан Республикасының Салық кодексімен (бұдан әрі – Салық кодексі) белгіленген талаптарға сәйкес жазып берілген, электрондық цифрлық қолтаңбамен куәландырылған, берілген бірегей тіркеу нөмірі бар, бірақ тауарларды, жұмыстарды, көрсетілетін қызметтерді алушы қарамаған ЭШФ;</w:t>
      </w:r>
    </w:p>
    <w:bookmarkEnd w:id="225"/>
    <w:bookmarkStart w:name="z252" w:id="226"/>
    <w:p>
      <w:pPr>
        <w:spacing w:after="0"/>
        <w:ind w:left="0"/>
        <w:jc w:val="both"/>
      </w:pPr>
      <w:r>
        <w:rPr>
          <w:rFonts w:ascii="Times New Roman"/>
          <w:b w:val="false"/>
          <w:i w:val="false"/>
          <w:color w:val="000000"/>
          <w:sz w:val="28"/>
        </w:rPr>
        <w:t xml:space="preserve">
      2) "Жеткізілді" – Салық кодексімен белгіленген талаптарға сәйкес жазып берілген, электрондық цифрлық қолтаңбамен куәландырылған, берілген бірегей тіркеу нөмірі бар, тауарларды, жұмыстарды, көрсетілетін қызметтерді алушы қараған ЭШФ; </w:t>
      </w:r>
    </w:p>
    <w:bookmarkEnd w:id="226"/>
    <w:bookmarkStart w:name="z253" w:id="227"/>
    <w:p>
      <w:pPr>
        <w:spacing w:after="0"/>
        <w:ind w:left="0"/>
        <w:jc w:val="both"/>
      </w:pPr>
      <w:r>
        <w:rPr>
          <w:rFonts w:ascii="Times New Roman"/>
          <w:b w:val="false"/>
          <w:i w:val="false"/>
          <w:color w:val="000000"/>
          <w:sz w:val="28"/>
        </w:rPr>
        <w:t>
      3) "Күші жойылған" – түзетілген ЭШФ-ның міндетті үзінді-көшірмесімен, тауарларды, жұмыстарды, көрсетілетін қызметтерді жеткізуші күшін жойған ЭШФ;</w:t>
      </w:r>
    </w:p>
    <w:bookmarkEnd w:id="227"/>
    <w:bookmarkStart w:name="z254" w:id="228"/>
    <w:p>
      <w:pPr>
        <w:spacing w:after="0"/>
        <w:ind w:left="0"/>
        <w:jc w:val="both"/>
      </w:pPr>
      <w:r>
        <w:rPr>
          <w:rFonts w:ascii="Times New Roman"/>
          <w:b w:val="false"/>
          <w:i w:val="false"/>
          <w:color w:val="000000"/>
          <w:sz w:val="28"/>
        </w:rPr>
        <w:t>
      4) "Кері қайтарылған" – тауарларды, жұмыстарды, көрсетілетін қызметтерді жеткізуші кері қайтарған ЭШФ;</w:t>
      </w:r>
    </w:p>
    <w:bookmarkEnd w:id="228"/>
    <w:bookmarkStart w:name="z255" w:id="229"/>
    <w:p>
      <w:pPr>
        <w:spacing w:after="0"/>
        <w:ind w:left="0"/>
        <w:jc w:val="both"/>
      </w:pPr>
      <w:r>
        <w:rPr>
          <w:rFonts w:ascii="Times New Roman"/>
          <w:b w:val="false"/>
          <w:i w:val="false"/>
          <w:color w:val="000000"/>
          <w:sz w:val="28"/>
        </w:rPr>
        <w:t>
      5) "Жобажазба" – ішінара толтырылған, тауарларды, жұмыстарды, көрсетілетін қызметтерді алушыға жіберілмеген, редакцияланатын құжат;</w:t>
      </w:r>
    </w:p>
    <w:bookmarkEnd w:id="229"/>
    <w:bookmarkStart w:name="z256" w:id="230"/>
    <w:p>
      <w:pPr>
        <w:spacing w:after="0"/>
        <w:ind w:left="0"/>
        <w:jc w:val="both"/>
      </w:pPr>
      <w:r>
        <w:rPr>
          <w:rFonts w:ascii="Times New Roman"/>
          <w:b w:val="false"/>
          <w:i w:val="false"/>
          <w:color w:val="000000"/>
          <w:sz w:val="28"/>
        </w:rPr>
        <w:t>
      6) "Импортталған" – Салық кодексінің талаптарына сәйкес келуіне тексеру жүргізілген, салық төлеушінің есептік жүйелерінен ЭШФ ақпараттық жүйесіне енгізілген, алайда тауарларды, жұмыстарды, көрсетілетін қызметтерді алушыға жіберілмеген ЭШФ;</w:t>
      </w:r>
    </w:p>
    <w:bookmarkEnd w:id="230"/>
    <w:bookmarkStart w:name="z257" w:id="231"/>
    <w:p>
      <w:pPr>
        <w:spacing w:after="0"/>
        <w:ind w:left="0"/>
        <w:jc w:val="both"/>
      </w:pPr>
      <w:r>
        <w:rPr>
          <w:rFonts w:ascii="Times New Roman"/>
          <w:b w:val="false"/>
          <w:i w:val="false"/>
          <w:color w:val="000000"/>
          <w:sz w:val="28"/>
        </w:rPr>
        <w:t>
      7) "Қате жасалған" – Қағидалардың талаптарына сәйкес келуіне тексеруден өтпеген және тауарларды, жұмыстарды, көрсетілетін қызметтерді алушыға жіберілмеген ЭШФ;</w:t>
      </w:r>
    </w:p>
    <w:bookmarkEnd w:id="231"/>
    <w:bookmarkStart w:name="z258" w:id="232"/>
    <w:p>
      <w:pPr>
        <w:spacing w:after="0"/>
        <w:ind w:left="0"/>
        <w:jc w:val="both"/>
      </w:pPr>
      <w:r>
        <w:rPr>
          <w:rFonts w:ascii="Times New Roman"/>
          <w:b w:val="false"/>
          <w:i w:val="false"/>
          <w:color w:val="000000"/>
          <w:sz w:val="28"/>
        </w:rPr>
        <w:t>
      8) "Бас тартылған" – тауарларды, жұмыстарды, көрсетілетін қызметтерді алушы бас тартқан ЭШФ.</w:t>
      </w:r>
    </w:p>
    <w:bookmarkEnd w:id="232"/>
    <w:bookmarkStart w:name="z259" w:id="233"/>
    <w:p>
      <w:pPr>
        <w:spacing w:after="0"/>
        <w:ind w:left="0"/>
        <w:jc w:val="both"/>
      </w:pPr>
      <w:r>
        <w:rPr>
          <w:rFonts w:ascii="Times New Roman"/>
          <w:b w:val="false"/>
          <w:i w:val="false"/>
          <w:color w:val="000000"/>
          <w:sz w:val="28"/>
        </w:rPr>
        <w:t xml:space="preserve">
      11. 7-бағанда тауарларды, жұмыстарды, көрсетілетін қызметтерді жеткізушінің ЖСН немесе БСН көрсетіледі. </w:t>
      </w:r>
    </w:p>
    <w:bookmarkEnd w:id="233"/>
    <w:bookmarkStart w:name="z260" w:id="234"/>
    <w:p>
      <w:pPr>
        <w:spacing w:after="0"/>
        <w:ind w:left="0"/>
        <w:jc w:val="both"/>
      </w:pPr>
      <w:r>
        <w:rPr>
          <w:rFonts w:ascii="Times New Roman"/>
          <w:b w:val="false"/>
          <w:i w:val="false"/>
          <w:color w:val="000000"/>
          <w:sz w:val="28"/>
        </w:rPr>
        <w:t>
      12. 8-бағанда тауарларды, жұмыстарды, көрсетілетін қызметтерді жеткізуші заңды тұлғаның құрылымдық бөлімшесінің БСН көрсетіледі.</w:t>
      </w:r>
    </w:p>
    <w:bookmarkEnd w:id="234"/>
    <w:bookmarkStart w:name="z261" w:id="235"/>
    <w:p>
      <w:pPr>
        <w:spacing w:after="0"/>
        <w:ind w:left="0"/>
        <w:jc w:val="both"/>
      </w:pPr>
      <w:r>
        <w:rPr>
          <w:rFonts w:ascii="Times New Roman"/>
          <w:b w:val="false"/>
          <w:i w:val="false"/>
          <w:color w:val="000000"/>
          <w:sz w:val="28"/>
        </w:rPr>
        <w:t>
      13. 9-бағанда түзетілген немесе қосымша ЭШФ жазып берілген кезде қосу, біріктіру, бөлу арқылы қайта ұйымдастырылған заңды тұлғаның БСН көрсетіледі.</w:t>
      </w:r>
    </w:p>
    <w:bookmarkEnd w:id="235"/>
    <w:bookmarkStart w:name="z262" w:id="236"/>
    <w:p>
      <w:pPr>
        <w:spacing w:after="0"/>
        <w:ind w:left="0"/>
        <w:jc w:val="both"/>
      </w:pPr>
      <w:r>
        <w:rPr>
          <w:rFonts w:ascii="Times New Roman"/>
          <w:b w:val="false"/>
          <w:i w:val="false"/>
          <w:color w:val="000000"/>
          <w:sz w:val="28"/>
        </w:rPr>
        <w:t>
      14. 10-бағанда ЭШФ жазып беретін тауарларды, жұмыстарды, көрсетілетін қызметтерді жеткізушінің атауы көрсетіледі:</w:t>
      </w:r>
    </w:p>
    <w:bookmarkEnd w:id="236"/>
    <w:bookmarkStart w:name="z263" w:id="237"/>
    <w:p>
      <w:pPr>
        <w:spacing w:after="0"/>
        <w:ind w:left="0"/>
        <w:jc w:val="both"/>
      </w:pPr>
      <w:r>
        <w:rPr>
          <w:rFonts w:ascii="Times New Roman"/>
          <w:b w:val="false"/>
          <w:i w:val="false"/>
          <w:color w:val="000000"/>
          <w:sz w:val="28"/>
        </w:rPr>
        <w:t>
      1) тауарларды, жұмыстарды, көрсетілетін қызметтерді жеткізушілер болып табылатын дара кәсіпкерлерге немесе жеке практикамен айналысатын тұлғаларға қатысты – қосылған құн салығы бойынша тіркеу есебіне қою туралы куәлікте көрсетілген салық төлеушінің тегі, аты, әкесінің аты (ол болған жағдайда) және (немесе) атауы;</w:t>
      </w:r>
    </w:p>
    <w:bookmarkEnd w:id="237"/>
    <w:bookmarkStart w:name="z264" w:id="238"/>
    <w:p>
      <w:pPr>
        <w:spacing w:after="0"/>
        <w:ind w:left="0"/>
        <w:jc w:val="both"/>
      </w:pPr>
      <w:r>
        <w:rPr>
          <w:rFonts w:ascii="Times New Roman"/>
          <w:b w:val="false"/>
          <w:i w:val="false"/>
          <w:color w:val="000000"/>
          <w:sz w:val="28"/>
        </w:rPr>
        <w:t>
      2) тауарларды, жұмыстарды, көрсетілетін қызметтерді жеткізушілер болып табылатын заңды тұлғаларға (заңды тұлғалардың құрылымдық бөлімшелеріне) қатысты – заңды тұлғаны мемлекеттік тіркеу (қайта тіркеу) туралы анықтамада (заңды тұлғаның құрылымдық бөлімшесін есептік тіркеу (қайта тіркеу) туралы анықтамада) көрсетілген атауы. Бұл ретте ұйымдық-құқықтық нысанын көрсету бөлігінде қысқартылған сөздерді тәртіпке, оның ішінде іскерлік тәртіпке сәйкес пайдалануға болады.</w:t>
      </w:r>
    </w:p>
    <w:bookmarkEnd w:id="238"/>
    <w:bookmarkStart w:name="z265" w:id="239"/>
    <w:p>
      <w:pPr>
        <w:spacing w:after="0"/>
        <w:ind w:left="0"/>
        <w:jc w:val="both"/>
      </w:pPr>
      <w:r>
        <w:rPr>
          <w:rFonts w:ascii="Times New Roman"/>
          <w:b w:val="false"/>
          <w:i w:val="false"/>
          <w:color w:val="000000"/>
          <w:sz w:val="28"/>
        </w:rPr>
        <w:t>
      15. 11-бағанда бірлескен қызметке қатысу үлесі пайызбен көрсетіледі. Осы жол "Жеткізушінің санаты" 12-бағанында "Ғ" деген белгі қойылған жағдайда толтырылады.</w:t>
      </w:r>
    </w:p>
    <w:bookmarkEnd w:id="239"/>
    <w:bookmarkStart w:name="z266" w:id="240"/>
    <w:p>
      <w:pPr>
        <w:spacing w:after="0"/>
        <w:ind w:left="0"/>
        <w:jc w:val="both"/>
      </w:pPr>
      <w:r>
        <w:rPr>
          <w:rFonts w:ascii="Times New Roman"/>
          <w:b w:val="false"/>
          <w:i w:val="false"/>
          <w:color w:val="000000"/>
          <w:sz w:val="28"/>
        </w:rPr>
        <w:t>
      16. 12-бағанда жеткізушінің санаты көрсетіледі:</w:t>
      </w:r>
    </w:p>
    <w:bookmarkEnd w:id="240"/>
    <w:bookmarkStart w:name="z267" w:id="241"/>
    <w:p>
      <w:pPr>
        <w:spacing w:after="0"/>
        <w:ind w:left="0"/>
        <w:jc w:val="both"/>
      </w:pPr>
      <w:r>
        <w:rPr>
          <w:rFonts w:ascii="Times New Roman"/>
          <w:b w:val="false"/>
          <w:i w:val="false"/>
          <w:color w:val="000000"/>
          <w:sz w:val="28"/>
        </w:rPr>
        <w:t>
      "Е" – өнімді бөлу туралы келісімнің қатысушысы болып табылады;</w:t>
      </w:r>
    </w:p>
    <w:bookmarkEnd w:id="241"/>
    <w:bookmarkStart w:name="z268" w:id="242"/>
    <w:p>
      <w:pPr>
        <w:spacing w:after="0"/>
        <w:ind w:left="0"/>
        <w:jc w:val="both"/>
      </w:pPr>
      <w:r>
        <w:rPr>
          <w:rFonts w:ascii="Times New Roman"/>
          <w:b w:val="false"/>
          <w:i w:val="false"/>
          <w:color w:val="000000"/>
          <w:sz w:val="28"/>
        </w:rPr>
        <w:t>
      "F" – бірлескен қызмет туралы шартқа қатысушы болып табылады;</w:t>
      </w:r>
    </w:p>
    <w:bookmarkEnd w:id="242"/>
    <w:bookmarkStart w:name="z269" w:id="243"/>
    <w:p>
      <w:pPr>
        <w:spacing w:after="0"/>
        <w:ind w:left="0"/>
        <w:jc w:val="both"/>
      </w:pPr>
      <w:r>
        <w:rPr>
          <w:rFonts w:ascii="Times New Roman"/>
          <w:b w:val="false"/>
          <w:i w:val="false"/>
          <w:color w:val="000000"/>
          <w:sz w:val="28"/>
        </w:rPr>
        <w:t>
      "G" – тауарлар экспортының кедендік рәсімінде тауарды шығаруды жүзеге асырады, тауарды Қазақстан Республикасының аумағынан Еуразиялық экономикалық одаққа мүше мемлекеттердің аумағына шығарады;</w:t>
      </w:r>
    </w:p>
    <w:bookmarkEnd w:id="243"/>
    <w:bookmarkStart w:name="z270" w:id="244"/>
    <w:p>
      <w:pPr>
        <w:spacing w:after="0"/>
        <w:ind w:left="0"/>
        <w:jc w:val="both"/>
      </w:pPr>
      <w:r>
        <w:rPr>
          <w:rFonts w:ascii="Times New Roman"/>
          <w:b w:val="false"/>
          <w:i w:val="false"/>
          <w:color w:val="000000"/>
          <w:sz w:val="28"/>
        </w:rPr>
        <w:t>
      "Н" – халықаралық тасымалдау бойынша қызмет көрсететін салық төлеуші болып табылады;</w:t>
      </w:r>
    </w:p>
    <w:bookmarkEnd w:id="244"/>
    <w:bookmarkStart w:name="z271" w:id="245"/>
    <w:p>
      <w:pPr>
        <w:spacing w:after="0"/>
        <w:ind w:left="0"/>
        <w:jc w:val="both"/>
      </w:pPr>
      <w:r>
        <w:rPr>
          <w:rFonts w:ascii="Times New Roman"/>
          <w:b w:val="false"/>
          <w:i w:val="false"/>
          <w:color w:val="000000"/>
          <w:sz w:val="28"/>
        </w:rPr>
        <w:t>
      "I" – сенім білдіруші болып табылады.</w:t>
      </w:r>
    </w:p>
    <w:bookmarkEnd w:id="245"/>
    <w:bookmarkStart w:name="z272" w:id="246"/>
    <w:p>
      <w:pPr>
        <w:spacing w:after="0"/>
        <w:ind w:left="0"/>
        <w:jc w:val="both"/>
      </w:pPr>
      <w:r>
        <w:rPr>
          <w:rFonts w:ascii="Times New Roman"/>
          <w:b w:val="false"/>
          <w:i w:val="false"/>
          <w:color w:val="000000"/>
          <w:sz w:val="28"/>
        </w:rPr>
        <w:t>
      17. 13-бағанда ҚР Президенті бекіткен өнімді бөлу туралы келісімге (келісімшартқа) немесе жер қойнауын пайдалануға арналған келісімшартқа қатысушылардың және (немесе) бірлескен қызмет туралы шартқа қатысушылардың саны көрсетіледі.</w:t>
      </w:r>
    </w:p>
    <w:bookmarkEnd w:id="246"/>
    <w:bookmarkStart w:name="z273" w:id="247"/>
    <w:p>
      <w:pPr>
        <w:spacing w:after="0"/>
        <w:ind w:left="0"/>
        <w:jc w:val="both"/>
      </w:pPr>
      <w:r>
        <w:rPr>
          <w:rFonts w:ascii="Times New Roman"/>
          <w:b w:val="false"/>
          <w:i w:val="false"/>
          <w:color w:val="000000"/>
          <w:sz w:val="28"/>
        </w:rPr>
        <w:t xml:space="preserve">
      18. 14 және 15-бағандарда тауарларды, жұмыстарды, көрсетілетін қызметтерді алушының ЖСН немесе БСН не тауарларды, жұмыстарды, көрсетілетін қызметтерді алушының заңды тұлғасының құрылымдық бөлімшесінің БСН көрсетіледі (жол толтырылуы тиіс). Егер "Алушының санаты" 19-жолда "F" белгісі көрсетілсе, бұл жолды толтыру міндетті болып табылмайды. </w:t>
      </w:r>
    </w:p>
    <w:bookmarkEnd w:id="247"/>
    <w:bookmarkStart w:name="z274" w:id="248"/>
    <w:p>
      <w:pPr>
        <w:spacing w:after="0"/>
        <w:ind w:left="0"/>
        <w:jc w:val="both"/>
      </w:pPr>
      <w:r>
        <w:rPr>
          <w:rFonts w:ascii="Times New Roman"/>
          <w:b w:val="false"/>
          <w:i w:val="false"/>
          <w:color w:val="000000"/>
          <w:sz w:val="28"/>
        </w:rPr>
        <w:t xml:space="preserve">
      19. 16-бағанда түзетілген немесе қосымша ЭШФ жазып берілген кезде қосу, біріктіру, бөлу арқылы қайта ұйымдастырылған заңды тұлғаның БСН көрсетіледі. </w:t>
      </w:r>
    </w:p>
    <w:bookmarkEnd w:id="248"/>
    <w:bookmarkStart w:name="z275" w:id="249"/>
    <w:p>
      <w:pPr>
        <w:spacing w:after="0"/>
        <w:ind w:left="0"/>
        <w:jc w:val="both"/>
      </w:pPr>
      <w:r>
        <w:rPr>
          <w:rFonts w:ascii="Times New Roman"/>
          <w:b w:val="false"/>
          <w:i w:val="false"/>
          <w:color w:val="000000"/>
          <w:sz w:val="28"/>
        </w:rPr>
        <w:t>
      20. 17-бағанда тауарларды, жұмыстарды, көрсетілетін қызметтерді алушының атауы көрсетіледі.</w:t>
      </w:r>
    </w:p>
    <w:bookmarkEnd w:id="249"/>
    <w:bookmarkStart w:name="z276" w:id="250"/>
    <w:p>
      <w:pPr>
        <w:spacing w:after="0"/>
        <w:ind w:left="0"/>
        <w:jc w:val="both"/>
      </w:pPr>
      <w:r>
        <w:rPr>
          <w:rFonts w:ascii="Times New Roman"/>
          <w:b w:val="false"/>
          <w:i w:val="false"/>
          <w:color w:val="000000"/>
          <w:sz w:val="28"/>
        </w:rPr>
        <w:t>
      21. 18-бағанда бірлескен қызметке қатысу үлесі пайыздық мәнде көрсетіледі. Бұл жол "Алушының санаты" 19-бағанында "D" белгісі қойылған жағдайда толтырылады.</w:t>
      </w:r>
    </w:p>
    <w:bookmarkEnd w:id="250"/>
    <w:bookmarkStart w:name="z277" w:id="251"/>
    <w:p>
      <w:pPr>
        <w:spacing w:after="0"/>
        <w:ind w:left="0"/>
        <w:jc w:val="both"/>
      </w:pPr>
      <w:r>
        <w:rPr>
          <w:rFonts w:ascii="Times New Roman"/>
          <w:b w:val="false"/>
          <w:i w:val="false"/>
          <w:color w:val="000000"/>
          <w:sz w:val="28"/>
        </w:rPr>
        <w:t>
      22. 19-бағанда "Кеден құжаттарын толтыру үшін пайдаланылатын жіктеуіштер туралы" Кеден одағы комиссиясының 2010 жылғы 20 қыркүйекте бекітілген № 378 шешіміне (бұдан әрі – КОК № 378 шешімі) 22-қосымшасында көзделген әлем елдерінің жіктеуішіне сәйкес елдің әріптік коды көрсетіледі.</w:t>
      </w:r>
    </w:p>
    <w:bookmarkEnd w:id="251"/>
    <w:bookmarkStart w:name="z278" w:id="252"/>
    <w:p>
      <w:pPr>
        <w:spacing w:after="0"/>
        <w:ind w:left="0"/>
        <w:jc w:val="both"/>
      </w:pPr>
      <w:r>
        <w:rPr>
          <w:rFonts w:ascii="Times New Roman"/>
          <w:b w:val="false"/>
          <w:i w:val="false"/>
          <w:color w:val="000000"/>
          <w:sz w:val="28"/>
        </w:rPr>
        <w:t>
      Осы жол тауарды экспортқа өткізген кезде немесе тауарды Қазақстан Республикасының аумағынан тыс бір заңды тұлғаның шегінде беруге (ауыстыруға) байланысты толтырылады, өзге жағдайларда "KZ" автоматты түрде толтырылады.</w:t>
      </w:r>
    </w:p>
    <w:bookmarkEnd w:id="252"/>
    <w:bookmarkStart w:name="z279" w:id="253"/>
    <w:p>
      <w:pPr>
        <w:spacing w:after="0"/>
        <w:ind w:left="0"/>
        <w:jc w:val="both"/>
      </w:pPr>
      <w:r>
        <w:rPr>
          <w:rFonts w:ascii="Times New Roman"/>
          <w:b w:val="false"/>
          <w:i w:val="false"/>
          <w:color w:val="000000"/>
          <w:sz w:val="28"/>
        </w:rPr>
        <w:t>
      23. 20-бағанда алушының санаты көрсетіледі:</w:t>
      </w:r>
    </w:p>
    <w:bookmarkEnd w:id="253"/>
    <w:bookmarkStart w:name="z280" w:id="254"/>
    <w:p>
      <w:pPr>
        <w:spacing w:after="0"/>
        <w:ind w:left="0"/>
        <w:jc w:val="both"/>
      </w:pPr>
      <w:r>
        <w:rPr>
          <w:rFonts w:ascii="Times New Roman"/>
          <w:b w:val="false"/>
          <w:i w:val="false"/>
          <w:color w:val="000000"/>
          <w:sz w:val="28"/>
        </w:rPr>
        <w:t>
      "D" – егер алушы бірлескен қызмет туралы шартқа қатысушы болып табылса;</w:t>
      </w:r>
    </w:p>
    <w:bookmarkEnd w:id="254"/>
    <w:bookmarkStart w:name="z281" w:id="255"/>
    <w:p>
      <w:pPr>
        <w:spacing w:after="0"/>
        <w:ind w:left="0"/>
        <w:jc w:val="both"/>
      </w:pPr>
      <w:r>
        <w:rPr>
          <w:rFonts w:ascii="Times New Roman"/>
          <w:b w:val="false"/>
          <w:i w:val="false"/>
          <w:color w:val="000000"/>
          <w:sz w:val="28"/>
        </w:rPr>
        <w:t>
      "F" - егер алушы Қазақстан Республикасында салық есебінде тұрмайтын бейрезидент немесе бір заңды тұлға шегінде оның берілуіне байланысты оның атына Еуразиялық экономикалық одаққа мүше мемлекеттің аумағына тауарды әкету жүзеге асырылатын өнім берушінің құрылымдық бөлімшесі болып табылса;</w:t>
      </w:r>
    </w:p>
    <w:bookmarkEnd w:id="255"/>
    <w:bookmarkStart w:name="z282" w:id="256"/>
    <w:p>
      <w:pPr>
        <w:spacing w:after="0"/>
        <w:ind w:left="0"/>
        <w:jc w:val="both"/>
      </w:pPr>
      <w:r>
        <w:rPr>
          <w:rFonts w:ascii="Times New Roman"/>
          <w:b w:val="false"/>
          <w:i w:val="false"/>
          <w:color w:val="000000"/>
          <w:sz w:val="28"/>
        </w:rPr>
        <w:t>
      "G" – егер алушы өнімді бөлу туралы келісімге қатысушы; өнімді бөлу туралы келісімге қатысушы болып табылатын салық төлеушіге тауарларды жеткізуге арналған шарт бойынша өнім беруші болып табылса;</w:t>
      </w:r>
    </w:p>
    <w:bookmarkEnd w:id="256"/>
    <w:bookmarkStart w:name="z283" w:id="257"/>
    <w:p>
      <w:pPr>
        <w:spacing w:after="0"/>
        <w:ind w:left="0"/>
        <w:jc w:val="both"/>
      </w:pPr>
      <w:r>
        <w:rPr>
          <w:rFonts w:ascii="Times New Roman"/>
          <w:b w:val="false"/>
          <w:i w:val="false"/>
          <w:color w:val="000000"/>
          <w:sz w:val="28"/>
        </w:rPr>
        <w:t>
      "Н" – егер алушы сенім білдіруші болып табылса;</w:t>
      </w:r>
    </w:p>
    <w:bookmarkEnd w:id="257"/>
    <w:bookmarkStart w:name="z284" w:id="258"/>
    <w:p>
      <w:pPr>
        <w:spacing w:after="0"/>
        <w:ind w:left="0"/>
        <w:jc w:val="both"/>
      </w:pPr>
      <w:r>
        <w:rPr>
          <w:rFonts w:ascii="Times New Roman"/>
          <w:b w:val="false"/>
          <w:i w:val="false"/>
          <w:color w:val="000000"/>
          <w:sz w:val="28"/>
        </w:rPr>
        <w:t>
      "I" – егер алушы бақылау-касса машинасының чегін міндетті түрде ұсына отырып немесе төлем карточкаларын пайдалана отырып төлемдерді жүзеге асыруға арналған жабдықты (құрылғыны) қолдана отырып тауар өткізілген жеке тұлға болып табылса;</w:t>
      </w:r>
    </w:p>
    <w:bookmarkEnd w:id="258"/>
    <w:bookmarkStart w:name="z285" w:id="259"/>
    <w:p>
      <w:pPr>
        <w:spacing w:after="0"/>
        <w:ind w:left="0"/>
        <w:jc w:val="both"/>
      </w:pPr>
      <w:r>
        <w:rPr>
          <w:rFonts w:ascii="Times New Roman"/>
          <w:b w:val="false"/>
          <w:i w:val="false"/>
          <w:color w:val="000000"/>
          <w:sz w:val="28"/>
        </w:rPr>
        <w:t>
      "J" – егер тауарларды, жұмыстарды, көрсетілетін қызметтерді алушы жеке тұлға болып табылса.</w:t>
      </w:r>
    </w:p>
    <w:bookmarkEnd w:id="259"/>
    <w:bookmarkStart w:name="z286" w:id="260"/>
    <w:p>
      <w:pPr>
        <w:spacing w:after="0"/>
        <w:ind w:left="0"/>
        <w:jc w:val="both"/>
      </w:pPr>
      <w:r>
        <w:rPr>
          <w:rFonts w:ascii="Times New Roman"/>
          <w:b w:val="false"/>
          <w:i w:val="false"/>
          <w:color w:val="000000"/>
          <w:sz w:val="28"/>
        </w:rPr>
        <w:t>
      24. 21 және 22-бағандарда тауарларды, жұмыстарды, көрсетілетін қызметтерді жеткізуге арналған шарттың нөмірі және оның жасалған күні көрсетіледі.</w:t>
      </w:r>
    </w:p>
    <w:bookmarkEnd w:id="260"/>
    <w:bookmarkStart w:name="z287" w:id="261"/>
    <w:p>
      <w:pPr>
        <w:spacing w:after="0"/>
        <w:ind w:left="0"/>
        <w:jc w:val="both"/>
      </w:pPr>
      <w:r>
        <w:rPr>
          <w:rFonts w:ascii="Times New Roman"/>
          <w:b w:val="false"/>
          <w:i w:val="false"/>
          <w:color w:val="000000"/>
          <w:sz w:val="28"/>
        </w:rPr>
        <w:t>
      Егер 22-баған толтырылған болса, онда 23 және 24-бағандар толтыруға жатпайды.</w:t>
      </w:r>
    </w:p>
    <w:bookmarkEnd w:id="261"/>
    <w:bookmarkStart w:name="z288" w:id="262"/>
    <w:p>
      <w:pPr>
        <w:spacing w:after="0"/>
        <w:ind w:left="0"/>
        <w:jc w:val="both"/>
      </w:pPr>
      <w:r>
        <w:rPr>
          <w:rFonts w:ascii="Times New Roman"/>
          <w:b w:val="false"/>
          <w:i w:val="false"/>
          <w:color w:val="000000"/>
          <w:sz w:val="28"/>
        </w:rPr>
        <w:t>
      24. 25-бағанда тауарларды, жұмыстарды, көрсетілетін қызметтерді жеткізуге арналған шартқа сәйкес ақы төлеу шарттары көрсетіледі.</w:t>
      </w:r>
    </w:p>
    <w:bookmarkEnd w:id="262"/>
    <w:bookmarkStart w:name="z289" w:id="263"/>
    <w:p>
      <w:pPr>
        <w:spacing w:after="0"/>
        <w:ind w:left="0"/>
        <w:jc w:val="both"/>
      </w:pPr>
      <w:r>
        <w:rPr>
          <w:rFonts w:ascii="Times New Roman"/>
          <w:b w:val="false"/>
          <w:i w:val="false"/>
          <w:color w:val="000000"/>
          <w:sz w:val="28"/>
        </w:rPr>
        <w:t>
      25. 26-бағанда әдет-ғұрыптарға, оның ішінде іскерлік айналым дағдыларына (Инкотермс) сәйкес халықаралық операциялар үшін КОК № 378 шешіміне 13-қосымшада көзделген жеткізу шарттарының жіктеуішіне сәйкес латын қарпімен бас әріптермен үш таңбалы әріптік код көрсетіледі.</w:t>
      </w:r>
    </w:p>
    <w:bookmarkEnd w:id="263"/>
    <w:bookmarkStart w:name="z290" w:id="264"/>
    <w:p>
      <w:pPr>
        <w:spacing w:after="0"/>
        <w:ind w:left="0"/>
        <w:jc w:val="both"/>
      </w:pPr>
      <w:r>
        <w:rPr>
          <w:rFonts w:ascii="Times New Roman"/>
          <w:b w:val="false"/>
          <w:i w:val="false"/>
          <w:color w:val="000000"/>
          <w:sz w:val="28"/>
        </w:rPr>
        <w:t>
      26. 27 және 28-бағандарда тауарларды, жұмыстарды, көрсетілетін қызметтерді жеткізуді растайтын құжаттың нөмірі мен күні көрсетіледі.</w:t>
      </w:r>
    </w:p>
    <w:bookmarkEnd w:id="264"/>
    <w:bookmarkStart w:name="z291" w:id="265"/>
    <w:p>
      <w:pPr>
        <w:spacing w:after="0"/>
        <w:ind w:left="0"/>
        <w:jc w:val="both"/>
      </w:pPr>
      <w:r>
        <w:rPr>
          <w:rFonts w:ascii="Times New Roman"/>
          <w:b w:val="false"/>
          <w:i w:val="false"/>
          <w:color w:val="000000"/>
          <w:sz w:val="28"/>
        </w:rPr>
        <w:t>
      27. 29-бағанда КОК № 378 шешіміне 23-қосымшада көзделген валюталар жіктеуішіне сәйкес валюта коды көрсетіледі.</w:t>
      </w:r>
    </w:p>
    <w:bookmarkEnd w:id="265"/>
    <w:bookmarkStart w:name="z292" w:id="266"/>
    <w:p>
      <w:pPr>
        <w:spacing w:after="0"/>
        <w:ind w:left="0"/>
        <w:jc w:val="both"/>
      </w:pPr>
      <w:r>
        <w:rPr>
          <w:rFonts w:ascii="Times New Roman"/>
          <w:b w:val="false"/>
          <w:i w:val="false"/>
          <w:color w:val="000000"/>
          <w:sz w:val="28"/>
        </w:rPr>
        <w:t>
      28. 30-бағанда тауарларды, жұмыстарды, көрсетілетін қызметтерді өткізу бойынша айналым жасау күнінің алдындағы соңғы жұмыс күніне белгіленген валютаның ресми бағамы көрсетіледі.</w:t>
      </w:r>
    </w:p>
    <w:bookmarkEnd w:id="266"/>
    <w:bookmarkStart w:name="z293" w:id="267"/>
    <w:p>
      <w:pPr>
        <w:spacing w:after="0"/>
        <w:ind w:left="0"/>
        <w:jc w:val="both"/>
      </w:pPr>
      <w:r>
        <w:rPr>
          <w:rFonts w:ascii="Times New Roman"/>
          <w:b w:val="false"/>
          <w:i w:val="false"/>
          <w:color w:val="000000"/>
          <w:sz w:val="28"/>
        </w:rPr>
        <w:t>
      29. 31-баған тауардың, жұмыстардың, көрсетілетін қызметтердің шығу тегінің мынадай белгілері ескеріле отырып толтырылады:</w:t>
      </w:r>
    </w:p>
    <w:bookmarkEnd w:id="267"/>
    <w:bookmarkStart w:name="z294" w:id="268"/>
    <w:p>
      <w:pPr>
        <w:spacing w:after="0"/>
        <w:ind w:left="0"/>
        <w:jc w:val="both"/>
      </w:pPr>
      <w:r>
        <w:rPr>
          <w:rFonts w:ascii="Times New Roman"/>
          <w:b w:val="false"/>
          <w:i w:val="false"/>
          <w:color w:val="000000"/>
          <w:sz w:val="28"/>
        </w:rPr>
        <w:t>
      "1" – Тізбеге енгізілген тауар, сондай-ақ Еуразиялық экономикалық одақтың сыртқы экономикалық қызметінің тауар номенклатурасының (бұдан әрі – ЕАЭО СЭҚ ТН) коды және атауы Тізбеге енгізілген, Еуразиялық экономикалық одаққа мүше мемлекеттердің аумағынан Қазақстан Республикасының аумағына әкелінген тауар өткізілген жағдайда;</w:t>
      </w:r>
    </w:p>
    <w:bookmarkEnd w:id="268"/>
    <w:bookmarkStart w:name="z295" w:id="269"/>
    <w:p>
      <w:pPr>
        <w:spacing w:after="0"/>
        <w:ind w:left="0"/>
        <w:jc w:val="both"/>
      </w:pPr>
      <w:r>
        <w:rPr>
          <w:rFonts w:ascii="Times New Roman"/>
          <w:b w:val="false"/>
          <w:i w:val="false"/>
          <w:color w:val="000000"/>
          <w:sz w:val="28"/>
        </w:rPr>
        <w:t>
      "2" – Тізбеге енгізілмеген тауар, сондай-ақ ЕАЭО СЭҚ ТН коды және атауы Тізбеге енгізілмеген, Еуразиялық экономикалық одаққа мүше мемлекеттерден Қазақстан Республикасының аумағына әкелінген тауар өткізілген жағдайда;</w:t>
      </w:r>
    </w:p>
    <w:bookmarkEnd w:id="269"/>
    <w:bookmarkStart w:name="z296" w:id="270"/>
    <w:p>
      <w:pPr>
        <w:spacing w:after="0"/>
        <w:ind w:left="0"/>
        <w:jc w:val="both"/>
      </w:pPr>
      <w:r>
        <w:rPr>
          <w:rFonts w:ascii="Times New Roman"/>
          <w:b w:val="false"/>
          <w:i w:val="false"/>
          <w:color w:val="000000"/>
          <w:sz w:val="28"/>
        </w:rPr>
        <w:t>
      "3" – ЕАЭО СЭҚ ТН коды және атауы Тізбеге енгізілген, Қазақстан Республикасының аумағында өндірілген тауар өткізілген жағдайда;</w:t>
      </w:r>
    </w:p>
    <w:bookmarkEnd w:id="270"/>
    <w:bookmarkStart w:name="z297" w:id="271"/>
    <w:p>
      <w:pPr>
        <w:spacing w:after="0"/>
        <w:ind w:left="0"/>
        <w:jc w:val="both"/>
      </w:pPr>
      <w:r>
        <w:rPr>
          <w:rFonts w:ascii="Times New Roman"/>
          <w:b w:val="false"/>
          <w:i w:val="false"/>
          <w:color w:val="000000"/>
          <w:sz w:val="28"/>
        </w:rPr>
        <w:t>
      "4" – ЕАЭО СЭҚ ТН коды және атауы Тізбеге енгізілмеген, Қазақстан Республикасының аумағында өндірілген тауар өткізілген жағдайда;</w:t>
      </w:r>
    </w:p>
    <w:bookmarkEnd w:id="271"/>
    <w:bookmarkStart w:name="z298" w:id="272"/>
    <w:p>
      <w:pPr>
        <w:spacing w:after="0"/>
        <w:ind w:left="0"/>
        <w:jc w:val="both"/>
      </w:pPr>
      <w:r>
        <w:rPr>
          <w:rFonts w:ascii="Times New Roman"/>
          <w:b w:val="false"/>
          <w:i w:val="false"/>
          <w:color w:val="000000"/>
          <w:sz w:val="28"/>
        </w:rPr>
        <w:t>
      "5" – "1", "2", "3", "4" белгілеріне жатпайтын тауар өткізілген жағдайда;</w:t>
      </w:r>
    </w:p>
    <w:bookmarkEnd w:id="272"/>
    <w:bookmarkStart w:name="z299" w:id="273"/>
    <w:p>
      <w:pPr>
        <w:spacing w:after="0"/>
        <w:ind w:left="0"/>
        <w:jc w:val="both"/>
      </w:pPr>
      <w:r>
        <w:rPr>
          <w:rFonts w:ascii="Times New Roman"/>
          <w:b w:val="false"/>
          <w:i w:val="false"/>
          <w:color w:val="000000"/>
          <w:sz w:val="28"/>
        </w:rPr>
        <w:t>
      "6" – жұмыстар орындалған, қызметтер көрсетілген жағдайда.</w:t>
      </w:r>
    </w:p>
    <w:bookmarkEnd w:id="273"/>
    <w:bookmarkStart w:name="z300" w:id="274"/>
    <w:p>
      <w:pPr>
        <w:spacing w:after="0"/>
        <w:ind w:left="0"/>
        <w:jc w:val="both"/>
      </w:pPr>
      <w:r>
        <w:rPr>
          <w:rFonts w:ascii="Times New Roman"/>
          <w:b w:val="false"/>
          <w:i w:val="false"/>
          <w:color w:val="000000"/>
          <w:sz w:val="28"/>
        </w:rPr>
        <w:t>
      31-бағанды толтыру үшін:</w:t>
      </w:r>
    </w:p>
    <w:bookmarkEnd w:id="274"/>
    <w:bookmarkStart w:name="z301" w:id="275"/>
    <w:p>
      <w:pPr>
        <w:spacing w:after="0"/>
        <w:ind w:left="0"/>
        <w:jc w:val="both"/>
      </w:pPr>
      <w:r>
        <w:rPr>
          <w:rFonts w:ascii="Times New Roman"/>
          <w:b w:val="false"/>
          <w:i w:val="false"/>
          <w:color w:val="000000"/>
          <w:sz w:val="28"/>
        </w:rPr>
        <w:t>
      1) Тізбеге енгізілген тауарлар деп Еуразиялық экономикалық одаққа мүше болып табылмайтын мемлекеттердің аумағынан Қазақстан Республикасының аумағына әкелінген, оларға төмендетілген баж мөлшерлемелері, сондай-ақ осындай мөлшерлемелердің мөлшерлері қолданылуы мүмкін тауарлар түсініледі;</w:t>
      </w:r>
    </w:p>
    <w:bookmarkEnd w:id="275"/>
    <w:bookmarkStart w:name="z302" w:id="276"/>
    <w:p>
      <w:pPr>
        <w:spacing w:after="0"/>
        <w:ind w:left="0"/>
        <w:jc w:val="both"/>
      </w:pPr>
      <w:r>
        <w:rPr>
          <w:rFonts w:ascii="Times New Roman"/>
          <w:b w:val="false"/>
          <w:i w:val="false"/>
          <w:color w:val="000000"/>
          <w:sz w:val="28"/>
        </w:rPr>
        <w:t>
      2) ЕАЭО СЭҚ ТН коды және атауы Тізбеге енгізілген тауарлар деп Еуразиялық экономикалық одаққа мүше мемлекеттердің аумағынан Қазақстан Республикасының аумағына әкелінген тауарлар, сондай-ақ Қазақстан Республикасының аумағында өндірілген, ЕАЭО СЭҚ ТН коды және атауы Тізбеге енгізілген тауарлар түсініледі.</w:t>
      </w:r>
    </w:p>
    <w:bookmarkEnd w:id="276"/>
    <w:bookmarkStart w:name="z303" w:id="277"/>
    <w:p>
      <w:pPr>
        <w:spacing w:after="0"/>
        <w:ind w:left="0"/>
        <w:jc w:val="both"/>
      </w:pPr>
      <w:r>
        <w:rPr>
          <w:rFonts w:ascii="Times New Roman"/>
          <w:b w:val="false"/>
          <w:i w:val="false"/>
          <w:color w:val="000000"/>
          <w:sz w:val="28"/>
        </w:rPr>
        <w:t>
      30. 32-бағанда тауардың, жұмыстың, көрсетілетін қызметтің әрбір атауы бойынша жолдың реттік нөмірі көрсетіледі.</w:t>
      </w:r>
    </w:p>
    <w:bookmarkEnd w:id="277"/>
    <w:bookmarkStart w:name="z304" w:id="278"/>
    <w:p>
      <w:pPr>
        <w:spacing w:after="0"/>
        <w:ind w:left="0"/>
        <w:jc w:val="both"/>
      </w:pPr>
      <w:r>
        <w:rPr>
          <w:rFonts w:ascii="Times New Roman"/>
          <w:b w:val="false"/>
          <w:i w:val="false"/>
          <w:color w:val="000000"/>
          <w:sz w:val="28"/>
        </w:rPr>
        <w:t>
      31. 33-бағанда салық төлеуші өзінің есеп жүйелерінде пайдаланатын тауарлардың, жұмыстардың, көрсетілетін қызметтердің атауына сәйкес келетін өткізілетін тауарлардың, орындалған жұмыстардың, көрсетілген қызметтердің атауы көрсетіледі.</w:t>
      </w:r>
    </w:p>
    <w:bookmarkEnd w:id="278"/>
    <w:bookmarkStart w:name="z305" w:id="279"/>
    <w:p>
      <w:pPr>
        <w:spacing w:after="0"/>
        <w:ind w:left="0"/>
        <w:jc w:val="both"/>
      </w:pPr>
      <w:r>
        <w:rPr>
          <w:rFonts w:ascii="Times New Roman"/>
          <w:b w:val="false"/>
          <w:i w:val="false"/>
          <w:color w:val="000000"/>
          <w:sz w:val="28"/>
        </w:rPr>
        <w:t>
      Бұл жол 31 "Тауардың, жұмыстың, көрсетілетін қызметтің шығу белгісі" бағанында "3", "4", "5", "6" белгілеріне жататын тауарлар, жұмыстар, көрсетілетін қызметтер бойынша толтыруға жатады.</w:t>
      </w:r>
    </w:p>
    <w:bookmarkEnd w:id="279"/>
    <w:bookmarkStart w:name="z306" w:id="280"/>
    <w:p>
      <w:pPr>
        <w:spacing w:after="0"/>
        <w:ind w:left="0"/>
        <w:jc w:val="both"/>
      </w:pPr>
      <w:r>
        <w:rPr>
          <w:rFonts w:ascii="Times New Roman"/>
          <w:b w:val="false"/>
          <w:i w:val="false"/>
          <w:color w:val="000000"/>
          <w:sz w:val="28"/>
        </w:rPr>
        <w:t>
      32. 34-бағанда Еуразиялық экономикалық одаққа мүше мемлекеттер болып табылмайтын мемлекеттердің аумағынан импорт кезінде тауарларға арналған декларацияның негізгі (қосымша) парағының 30-бағанында немесе Еуразиялық экономикалық одаққа мүше мемлекеттің аумағынан импорт кезінде тауарларды әкелу және жанама салықтарды төлеу туралы өтініштің 2-бағанында көрсетілген тауардың атауы көрсетіледі.</w:t>
      </w:r>
    </w:p>
    <w:bookmarkEnd w:id="280"/>
    <w:bookmarkStart w:name="z307" w:id="281"/>
    <w:p>
      <w:pPr>
        <w:spacing w:after="0"/>
        <w:ind w:left="0"/>
        <w:jc w:val="both"/>
      </w:pPr>
      <w:r>
        <w:rPr>
          <w:rFonts w:ascii="Times New Roman"/>
          <w:b w:val="false"/>
          <w:i w:val="false"/>
          <w:color w:val="000000"/>
          <w:sz w:val="28"/>
        </w:rPr>
        <w:t>
      Бұл жол "Тауардың, жұмыстың, көрсетілетін қызметтің шығу белгісі" 31-бағанында "1", "2" белгілеріне жататын тауарлар бойынша толтырылуға тиіс.</w:t>
      </w:r>
    </w:p>
    <w:bookmarkEnd w:id="281"/>
    <w:bookmarkStart w:name="z308" w:id="282"/>
    <w:p>
      <w:pPr>
        <w:spacing w:after="0"/>
        <w:ind w:left="0"/>
        <w:jc w:val="both"/>
      </w:pPr>
      <w:r>
        <w:rPr>
          <w:rFonts w:ascii="Times New Roman"/>
          <w:b w:val="false"/>
          <w:i w:val="false"/>
          <w:color w:val="000000"/>
          <w:sz w:val="28"/>
        </w:rPr>
        <w:t>
      33. 35-бағанда ЭШФ бойынша жөнелтілген (жеткізілетін) тауарлардың, орындалған жұмыстардың, көрсетілген қызметтердің қосылған құн салығын (бұдан әрі – ҚҚС) және акцизді есепке алмағанда, барлық санының (көлемінің) құны көрсетіледі.</w:t>
      </w:r>
    </w:p>
    <w:bookmarkEnd w:id="282"/>
    <w:bookmarkStart w:name="z309" w:id="283"/>
    <w:p>
      <w:pPr>
        <w:spacing w:after="0"/>
        <w:ind w:left="0"/>
        <w:jc w:val="both"/>
      </w:pPr>
      <w:r>
        <w:rPr>
          <w:rFonts w:ascii="Times New Roman"/>
          <w:b w:val="false"/>
          <w:i w:val="false"/>
          <w:color w:val="000000"/>
          <w:sz w:val="28"/>
        </w:rPr>
        <w:t>
      34. 36-бағанда ЭШФ бойынша жөнелтілген (жеткізілген) тауарлардың, орындалған жұмыстардың, көрсетілген қызметтердің ҚҚС және акцизді ескере отырып, барлық санының құны көрсетіледі.</w:t>
      </w:r>
    </w:p>
    <w:bookmarkEnd w:id="283"/>
    <w:bookmarkStart w:name="z310" w:id="284"/>
    <w:p>
      <w:pPr>
        <w:spacing w:after="0"/>
        <w:ind w:left="0"/>
        <w:jc w:val="both"/>
      </w:pPr>
      <w:r>
        <w:rPr>
          <w:rFonts w:ascii="Times New Roman"/>
          <w:b w:val="false"/>
          <w:i w:val="false"/>
          <w:color w:val="000000"/>
          <w:sz w:val="28"/>
        </w:rPr>
        <w:t>
      35. 37-бағанда ЕАЭО СЭҚ ТН коды көрсетіледі.</w:t>
      </w:r>
    </w:p>
    <w:bookmarkEnd w:id="284"/>
    <w:bookmarkStart w:name="z311" w:id="285"/>
    <w:p>
      <w:pPr>
        <w:spacing w:after="0"/>
        <w:ind w:left="0"/>
        <w:jc w:val="both"/>
      </w:pPr>
      <w:r>
        <w:rPr>
          <w:rFonts w:ascii="Times New Roman"/>
          <w:b w:val="false"/>
          <w:i w:val="false"/>
          <w:color w:val="000000"/>
          <w:sz w:val="28"/>
        </w:rPr>
        <w:t>
      36. 38-бағанда тауардың, жұмыстың, көрсетілетін қызметтің өлшем бірлігі көрсетіледі.</w:t>
      </w:r>
    </w:p>
    <w:bookmarkEnd w:id="285"/>
    <w:bookmarkStart w:name="z312" w:id="286"/>
    <w:p>
      <w:pPr>
        <w:spacing w:after="0"/>
        <w:ind w:left="0"/>
        <w:jc w:val="both"/>
      </w:pPr>
      <w:r>
        <w:rPr>
          <w:rFonts w:ascii="Times New Roman"/>
          <w:b w:val="false"/>
          <w:i w:val="false"/>
          <w:color w:val="000000"/>
          <w:sz w:val="28"/>
        </w:rPr>
        <w:t>
      37. 39-бағанда өткізілетін тауарлардың саны (көлемі) көрсетіледі.</w:t>
      </w:r>
    </w:p>
    <w:bookmarkEnd w:id="286"/>
    <w:bookmarkStart w:name="z313" w:id="287"/>
    <w:p>
      <w:pPr>
        <w:spacing w:after="0"/>
        <w:ind w:left="0"/>
        <w:jc w:val="both"/>
      </w:pPr>
      <w:r>
        <w:rPr>
          <w:rFonts w:ascii="Times New Roman"/>
          <w:b w:val="false"/>
          <w:i w:val="false"/>
          <w:color w:val="000000"/>
          <w:sz w:val="28"/>
        </w:rPr>
        <w:t>
      38. 40-бағанда ҚҚС-ны және акцизді қоспағанда шарт (келісімшарт) бойынша өлшем бірлігі үшін тауардың, орындалған жұмыстың, көрсетілген қызметтің бағасы (тарифі) көрсетіледі.</w:t>
      </w:r>
    </w:p>
    <w:bookmarkEnd w:id="287"/>
    <w:bookmarkStart w:name="z314" w:id="288"/>
    <w:p>
      <w:pPr>
        <w:spacing w:after="0"/>
        <w:ind w:left="0"/>
        <w:jc w:val="both"/>
      </w:pPr>
      <w:r>
        <w:rPr>
          <w:rFonts w:ascii="Times New Roman"/>
          <w:b w:val="false"/>
          <w:i w:val="false"/>
          <w:color w:val="000000"/>
          <w:sz w:val="28"/>
        </w:rPr>
        <w:t>
      39. 41-бағанда тауарларға арналған декларацияның, тауарларды әкелу туралы өтініштің, тауарларға ілеспе жүкқұжаттың, СТ-1 немесе СТ-KZ тауар сертификатының нөмері көрсетіледі.</w:t>
      </w:r>
    </w:p>
    <w:bookmarkEnd w:id="288"/>
    <w:bookmarkStart w:name="z315" w:id="289"/>
    <w:p>
      <w:pPr>
        <w:spacing w:after="0"/>
        <w:ind w:left="0"/>
        <w:jc w:val="both"/>
      </w:pPr>
      <w:r>
        <w:rPr>
          <w:rFonts w:ascii="Times New Roman"/>
          <w:b w:val="false"/>
          <w:i w:val="false"/>
          <w:color w:val="000000"/>
          <w:sz w:val="28"/>
        </w:rPr>
        <w:t>
      40, 42-54 аралығындағы бағандар бірлескен қызмет туралы шартта және (немесе) өнімді бөлу туралы келісімде және (немесе) өнімді бөлу туралы келісімге қатысушы болып табылатын салық төлеушіге тауарларды жеткізуге арналған шартта айқындалған олардың қатысу үлесіне қарай бірлескен қызмет туралы шарттың әрбір қатысушысы және (немесе) өнімді бөлу туралы келісімге әрбір қатысушы және (немесе) өнімді бөлу туралы келісімге қатысушы болып табылатын салық төлеушіге тауарларды жеткізуге арналған шарт бойынша әрбір өнім беруші бойынша толтырылады.</w:t>
      </w:r>
    </w:p>
    <w:bookmarkEnd w:id="289"/>
    <w:bookmarkStart w:name="z316" w:id="290"/>
    <w:p>
      <w:pPr>
        <w:spacing w:after="0"/>
        <w:ind w:left="0"/>
        <w:jc w:val="both"/>
      </w:pPr>
      <w:r>
        <w:rPr>
          <w:rFonts w:ascii="Times New Roman"/>
          <w:b w:val="false"/>
          <w:i w:val="false"/>
          <w:color w:val="000000"/>
          <w:sz w:val="28"/>
        </w:rPr>
        <w:t>
      41. 55 және 56-бағандарда БСН және тапсырма шарты бойынша, оның ішінде өнімді бөлу туралы келісім шеңберінде жүзеге асырылатын қызмет бойынша өнім берушінің сенім білдірілген өкілі (операторы) болып табылатын заңды тұлғаның атауы көрсетіледі.</w:t>
      </w:r>
    </w:p>
    <w:bookmarkEnd w:id="290"/>
    <w:bookmarkStart w:name="z317" w:id="291"/>
    <w:p>
      <w:pPr>
        <w:spacing w:after="0"/>
        <w:ind w:left="0"/>
        <w:jc w:val="both"/>
      </w:pPr>
      <w:r>
        <w:rPr>
          <w:rFonts w:ascii="Times New Roman"/>
          <w:b w:val="false"/>
          <w:i w:val="false"/>
          <w:color w:val="000000"/>
          <w:sz w:val="28"/>
        </w:rPr>
        <w:t>
      42. 57 және 58-бағандарда БСН 55-бағанда көрсетілген тапсырма шартының, өнімді бөлу туралы келісімнің, сенім білдірілген өкілді (операторды) айқындайтын өзге де құжаттың нөмірі мен күні көрсетіледі.</w:t>
      </w:r>
    </w:p>
    <w:bookmarkEnd w:id="291"/>
    <w:bookmarkStart w:name="z318" w:id="292"/>
    <w:p>
      <w:pPr>
        <w:spacing w:after="0"/>
        <w:ind w:left="0"/>
        <w:jc w:val="both"/>
      </w:pPr>
      <w:r>
        <w:rPr>
          <w:rFonts w:ascii="Times New Roman"/>
          <w:b w:val="false"/>
          <w:i w:val="false"/>
          <w:color w:val="000000"/>
          <w:sz w:val="28"/>
        </w:rPr>
        <w:t>
      43. 59 және 60-бағандарда БСН және тапсырма шарты бойынша, оның ішінде өнімді бөлу туралы келісім шеңберінде жүзеге асырылатын қызмет бойынша сатып алушының сенім білдірілген өкілі (операторы) болып табылатын заңды тұлғаның атауы көрсетіледі.</w:t>
      </w:r>
    </w:p>
    <w:bookmarkEnd w:id="292"/>
    <w:bookmarkStart w:name="z319" w:id="293"/>
    <w:p>
      <w:pPr>
        <w:spacing w:after="0"/>
        <w:ind w:left="0"/>
        <w:jc w:val="both"/>
      </w:pPr>
      <w:r>
        <w:rPr>
          <w:rFonts w:ascii="Times New Roman"/>
          <w:b w:val="false"/>
          <w:i w:val="false"/>
          <w:color w:val="000000"/>
          <w:sz w:val="28"/>
        </w:rPr>
        <w:t>
      44. 61 және 62-бағандарда БСН 59-бағанда көрсетілген тапсырма шартының, өнімді бөлу туралы келісімнің, сенім білдірілген өкілді (операторды) айқындайтын өзге де құжаттың нөмірі мен күні көрсетіледі.</w:t>
      </w:r>
    </w:p>
    <w:bookmarkEnd w:id="2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