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32e5" w14:textId="6123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"Дәрігерлік-консультациялық комиссияның қызметі туралы ережені бекіту туралы" Қазақстан Республикасы Денсаулық сақтау министрінің 2022 жылғы 7 сәуірдегі № ҚР ДСМ – 34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24 желтоқсандағы № 171 бұйрығы. Қазақстан Республикасының Әділет министрлігінде 2025 жылғы 29 желтоқсанда № 37706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"Дәрігерлік-консультациялық комиссияның қызметі туралы ережені бекіту туралы" Қазақстан Республикасы Денсаулық сақтау министрінің 2022 жылғы 7 сәуірдегі № ҚР ДСМ – 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27505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Дәрігерлік-консультациялық комиссияның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"Автомобиль көлігімен (инватакси) мүгедектігі бар адамдарды тасымалдау жөнінде қызметтер көрсету қағидаларын бекіту туралы" Қазақстан Республикасы Көлік және коммуникация министрінің міндетін атқарушының 2013 жылғы 1 қарашадағы № 859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 мүгедектігі бар адамдардың инватакси қызметтеріне мұқтаждығы туралы;";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18-жолмен толықтырылсын: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инватакси қызметтеріне мұқтаждығы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мүгедектік белгіленген мерзімге дейін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Денсаулық сақтау министрлігінің ресми интернет-ресурсында орналастыруды қамтамасыз етсін.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 қорғау министрлігі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