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c548" w14:textId="6bdc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103 қаулысы. Қазақстан Республикасының Әділет министрлігінде 2025 жылғы 27 желтоқсанда № 37702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қаулының 2)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 xml:space="preserve">және реформалар агенттігінің </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нарығын реттеу </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103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Қазақстан Республикасының Ұлттық Банкіне (бұдан әрі – Ұлттық Банк) әкімшілік деректерді жинауға арналған нысанды қоса, қарыздар мен шартты міндеттемелер жөніндегі есептілікті ұсыну тәртібі, кезеңділігі мен мерзімі айқындалады.</w:t>
      </w:r>
    </w:p>
    <w:bookmarkEnd w:id="13"/>
    <w:bookmarkStart w:name="z20" w:id="14"/>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14"/>
    <w:bookmarkStart w:name="z21" w:id="15"/>
    <w:p>
      <w:pPr>
        <w:spacing w:after="0"/>
        <w:ind w:left="0"/>
        <w:jc w:val="both"/>
      </w:pPr>
      <w:r>
        <w:rPr>
          <w:rFonts w:ascii="Times New Roman"/>
          <w:b w:val="false"/>
          <w:i w:val="false"/>
          <w:color w:val="000000"/>
          <w:sz w:val="28"/>
        </w:rPr>
        <w:t>
      1) ақпаратты жаңарту – есеп беретін ұйым көрсетілген өзгерістердің есептік күнге жаңартылған фактісін анықтаған сәттен бастап өзгертілген мәліметтер мен ақпаратты ұсыну қажеттілігі;</w:t>
      </w:r>
    </w:p>
    <w:bookmarkEnd w:id="15"/>
    <w:bookmarkStart w:name="z22" w:id="16"/>
    <w:p>
      <w:pPr>
        <w:spacing w:after="0"/>
        <w:ind w:left="0"/>
        <w:jc w:val="both"/>
      </w:pPr>
      <w:r>
        <w:rPr>
          <w:rFonts w:ascii="Times New Roman"/>
          <w:b w:val="false"/>
          <w:i w:val="false"/>
          <w:color w:val="000000"/>
          <w:sz w:val="28"/>
        </w:rPr>
        <w:t>
      2) банк операцияларының жекелеген түрлерін жүзеге асыратын ұйым –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p>
    <w:bookmarkEnd w:id="16"/>
    <w:bookmarkStart w:name="z23" w:id="17"/>
    <w:p>
      <w:pPr>
        <w:spacing w:after="0"/>
        <w:ind w:left="0"/>
        <w:jc w:val="both"/>
      </w:pPr>
      <w:r>
        <w:rPr>
          <w:rFonts w:ascii="Times New Roman"/>
          <w:b w:val="false"/>
          <w:i w:val="false"/>
          <w:color w:val="000000"/>
          <w:sz w:val="28"/>
        </w:rPr>
        <w:t>
      3) есеп беретін ұйым және (немесе) есеп беруші ұйым – екінші деңгейдегі банк, Қазақстан Республикасы бейрезидент-банкінің филиалы, "Қазақстанның Даму Банкі" акционерлік қоғамы және банк операцияларының жекелеген түрлерін жүзеге асыратын ұйым;</w:t>
      </w:r>
    </w:p>
    <w:bookmarkEnd w:id="17"/>
    <w:bookmarkStart w:name="z24" w:id="18"/>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w:t>
      </w:r>
    </w:p>
    <w:bookmarkEnd w:id="18"/>
    <w:bookmarkStart w:name="z25" w:id="19"/>
    <w:p>
      <w:pPr>
        <w:spacing w:after="0"/>
        <w:ind w:left="0"/>
        <w:jc w:val="both"/>
      </w:pPr>
      <w:r>
        <w:rPr>
          <w:rFonts w:ascii="Times New Roman"/>
          <w:b w:val="false"/>
          <w:i w:val="false"/>
          <w:color w:val="000000"/>
          <w:sz w:val="28"/>
        </w:rPr>
        <w:t>
      5) есептілік – қарыздар және шартты міндеттемелер бойынша есептілік;</w:t>
      </w:r>
    </w:p>
    <w:bookmarkEnd w:id="19"/>
    <w:bookmarkStart w:name="z26" w:id="20"/>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бойынша есептілікті жинауға арналған Ұлттық Банктің "Көрсеткіштерді жинаудың бірыңғай жүйесі" автоматтандырылған ақпараттық жүйесі;</w:t>
      </w:r>
    </w:p>
    <w:bookmarkEnd w:id="20"/>
    <w:bookmarkStart w:name="z27" w:id="21"/>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bookmarkEnd w:id="21"/>
    <w:bookmarkStart w:name="z28" w:id="22"/>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End w:id="22"/>
    <w:bookmarkStart w:name="z29" w:id="23"/>
    <w:p>
      <w:pPr>
        <w:spacing w:after="0"/>
        <w:ind w:left="0"/>
        <w:jc w:val="left"/>
      </w:pPr>
      <w:r>
        <w:rPr>
          <w:rFonts w:ascii="Times New Roman"/>
          <w:b/>
          <w:i w:val="false"/>
          <w:color w:val="000000"/>
        </w:rPr>
        <w:t xml:space="preserve"> 2-тарау. Есептілікті ұсыну тәртібі</w:t>
      </w:r>
    </w:p>
    <w:bookmarkEnd w:id="23"/>
    <w:bookmarkStart w:name="z30" w:id="24"/>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bookmarkEnd w:id="24"/>
    <w:bookmarkStart w:name="z31" w:id="25"/>
    <w:p>
      <w:pPr>
        <w:spacing w:after="0"/>
        <w:ind w:left="0"/>
        <w:jc w:val="both"/>
      </w:pPr>
      <w:r>
        <w:rPr>
          <w:rFonts w:ascii="Times New Roman"/>
          <w:b w:val="false"/>
          <w:i w:val="false"/>
          <w:color w:val="000000"/>
          <w:sz w:val="28"/>
        </w:rPr>
        <w:t>
      Ақпаратты жүктеу кезінде Жүйеде нысанішілік бақылау жүзеге асырылады. Нысанішілік бақылау жүзеге асырылған кезде қателер анықталған жағдайда, Жүйе ақпаратты қабылдамайды.</w:t>
      </w:r>
    </w:p>
    <w:bookmarkEnd w:id="25"/>
    <w:bookmarkStart w:name="z32" w:id="26"/>
    <w:p>
      <w:pPr>
        <w:spacing w:after="0"/>
        <w:ind w:left="0"/>
        <w:jc w:val="both"/>
      </w:pPr>
      <w:r>
        <w:rPr>
          <w:rFonts w:ascii="Times New Roman"/>
          <w:b w:val="false"/>
          <w:i w:val="false"/>
          <w:color w:val="000000"/>
          <w:sz w:val="28"/>
        </w:rPr>
        <w:t>
      Нысанішілік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End w:id="26"/>
    <w:bookmarkStart w:name="z33" w:id="27"/>
    <w:p>
      <w:pPr>
        <w:spacing w:after="0"/>
        <w:ind w:left="0"/>
        <w:jc w:val="both"/>
      </w:pPr>
      <w:r>
        <w:rPr>
          <w:rFonts w:ascii="Times New Roman"/>
          <w:b w:val="false"/>
          <w:i w:val="false"/>
          <w:color w:val="000000"/>
          <w:sz w:val="28"/>
        </w:rPr>
        <w:t>
      4. Басшы немесе есепке қол қою функциясы жүктелген адам және орындаушы электрондық цифрлық қолтаңбасы арқылы куәландырған есептілік электрондық форматта сақталады.</w:t>
      </w:r>
    </w:p>
    <w:bookmarkEnd w:id="27"/>
    <w:bookmarkStart w:name="z34" w:id="28"/>
    <w:p>
      <w:pPr>
        <w:spacing w:after="0"/>
        <w:ind w:left="0"/>
        <w:jc w:val="both"/>
      </w:pPr>
      <w:r>
        <w:rPr>
          <w:rFonts w:ascii="Times New Roman"/>
          <w:b w:val="false"/>
          <w:i w:val="false"/>
          <w:color w:val="000000"/>
          <w:sz w:val="28"/>
        </w:rPr>
        <w:t>
      5.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bookmarkEnd w:id="28"/>
    <w:bookmarkStart w:name="z35" w:id="29"/>
    <w:p>
      <w:pPr>
        <w:spacing w:after="0"/>
        <w:ind w:left="0"/>
        <w:jc w:val="both"/>
      </w:pPr>
      <w:r>
        <w:rPr>
          <w:rFonts w:ascii="Times New Roman"/>
          <w:b w:val="false"/>
          <w:i w:val="false"/>
          <w:color w:val="000000"/>
          <w:sz w:val="28"/>
        </w:rPr>
        <w:t>
      6. Есептіліктегі деректердің толықтығы мен дәйектілігін басшы немесе есептілікке қол қою функциясы жүктелген адам қамтамасыз етеді.</w:t>
      </w:r>
    </w:p>
    <w:bookmarkEnd w:id="29"/>
    <w:bookmarkStart w:name="z36" w:id="30"/>
    <w:p>
      <w:pPr>
        <w:spacing w:after="0"/>
        <w:ind w:left="0"/>
        <w:jc w:val="both"/>
      </w:pPr>
      <w:r>
        <w:rPr>
          <w:rFonts w:ascii="Times New Roman"/>
          <w:b w:val="false"/>
          <w:i w:val="false"/>
          <w:color w:val="000000"/>
          <w:sz w:val="28"/>
        </w:rPr>
        <w:t>
      7. Кредиттік тарих субъектілері, қарыз (шартты міндеттеме) шарттары, олар бойынша қамтамасыз ету жөніндегі мәліметтер алдыңғы есепті кезеңде ұсынылған есептіліктегі ақпараттан қалыптастырылады және кредиттік тіркелімде жиналады. Ақпаратты жаңартқан кезде бұрын ұсынылған ақпарат кредиттік тіркелім тарихында сақталады.</w:t>
      </w:r>
    </w:p>
    <w:bookmarkEnd w:id="30"/>
    <w:bookmarkStart w:name="z37" w:id="31"/>
    <w:p>
      <w:pPr>
        <w:spacing w:after="0"/>
        <w:ind w:left="0"/>
        <w:jc w:val="both"/>
      </w:pPr>
      <w:r>
        <w:rPr>
          <w:rFonts w:ascii="Times New Roman"/>
          <w:b w:val="false"/>
          <w:i w:val="false"/>
          <w:color w:val="000000"/>
          <w:sz w:val="28"/>
        </w:rPr>
        <w:t>
      8. Алынған немесе өзгертілген мәліметтер есепті күні ұсынылады.</w:t>
      </w:r>
    </w:p>
    <w:bookmarkEnd w:id="31"/>
    <w:bookmarkStart w:name="z38" w:id="32"/>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күні түзету жүргізіледі.</w:t>
      </w:r>
    </w:p>
    <w:bookmarkEnd w:id="32"/>
    <w:bookmarkStart w:name="z39" w:id="33"/>
    <w:p>
      <w:pPr>
        <w:spacing w:after="0"/>
        <w:ind w:left="0"/>
        <w:jc w:val="both"/>
      </w:pPr>
      <w:r>
        <w:rPr>
          <w:rFonts w:ascii="Times New Roman"/>
          <w:b w:val="false"/>
          <w:i w:val="false"/>
          <w:color w:val="000000"/>
          <w:sz w:val="28"/>
        </w:rPr>
        <w:t>
      9.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33"/>
    <w:bookmarkStart w:name="z40" w:id="34"/>
    <w:p>
      <w:pPr>
        <w:spacing w:after="0"/>
        <w:ind w:left="0"/>
        <w:jc w:val="both"/>
      </w:pPr>
      <w:r>
        <w:rPr>
          <w:rFonts w:ascii="Times New Roman"/>
          <w:b w:val="false"/>
          <w:i w:val="false"/>
          <w:color w:val="000000"/>
          <w:sz w:val="28"/>
        </w:rPr>
        <w:t>
      Осы тармақ "Қазақстанның Даму Банкі" акционерлік қоғамына қолданылмайды.</w:t>
      </w:r>
    </w:p>
    <w:bookmarkEnd w:id="34"/>
    <w:bookmarkStart w:name="z41" w:id="35"/>
    <w:p>
      <w:pPr>
        <w:spacing w:after="0"/>
        <w:ind w:left="0"/>
        <w:jc w:val="both"/>
      </w:pPr>
      <w:r>
        <w:rPr>
          <w:rFonts w:ascii="Times New Roman"/>
          <w:b w:val="false"/>
          <w:i w:val="false"/>
          <w:color w:val="000000"/>
          <w:sz w:val="28"/>
        </w:rPr>
        <w:t>
      10.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Қағидаларда белгіленген есептілікті ұсыну мерзімінен кешіктірмей Ұлттық Банкке еркін нысанда жасалған және есеп беретін ұйымның басшысы қол қойған қағаз жеткізгіштегі немесе электрондық түрдегі тиісті хатты ұсынады.</w:t>
      </w:r>
    </w:p>
    <w:bookmarkEnd w:id="35"/>
    <w:bookmarkStart w:name="z42" w:id="36"/>
    <w:p>
      <w:pPr>
        <w:spacing w:after="0"/>
        <w:ind w:left="0"/>
        <w:jc w:val="both"/>
      </w:pPr>
      <w:r>
        <w:rPr>
          <w:rFonts w:ascii="Times New Roman"/>
          <w:b w:val="false"/>
          <w:i w:val="false"/>
          <w:color w:val="000000"/>
          <w:sz w:val="28"/>
        </w:rPr>
        <w:t>
      11.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Ұлттық Банкке:</w:t>
      </w:r>
    </w:p>
    <w:bookmarkEnd w:id="36"/>
    <w:bookmarkStart w:name="z43" w:id="37"/>
    <w:p>
      <w:pPr>
        <w:spacing w:after="0"/>
        <w:ind w:left="0"/>
        <w:jc w:val="both"/>
      </w:pPr>
      <w:r>
        <w:rPr>
          <w:rFonts w:ascii="Times New Roman"/>
          <w:b w:val="false"/>
          <w:i w:val="false"/>
          <w:color w:val="000000"/>
          <w:sz w:val="28"/>
        </w:rPr>
        <w:t>
      деректер өзгерген немесе олар алынған күннен бастап 10 (он) жұмыс күні ішінде:</w:t>
      </w:r>
    </w:p>
    <w:bookmarkEnd w:id="37"/>
    <w:bookmarkStart w:name="z44" w:id="3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кредиттік тарих субъектісі туралы есепті;</w:t>
      </w:r>
    </w:p>
    <w:bookmarkEnd w:id="38"/>
    <w:bookmarkStart w:name="z45" w:id="39"/>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(шартты міндеттеме) шарты туралы есепті;</w:t>
      </w:r>
    </w:p>
    <w:bookmarkEnd w:id="39"/>
    <w:bookmarkStart w:name="z46" w:id="40"/>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қамтамасыз ету туралы есепті ұсынады;</w:t>
      </w:r>
    </w:p>
    <w:bookmarkEnd w:id="40"/>
    <w:bookmarkStart w:name="z47" w:id="41"/>
    <w:p>
      <w:pPr>
        <w:spacing w:after="0"/>
        <w:ind w:left="0"/>
        <w:jc w:val="both"/>
      </w:pPr>
      <w:r>
        <w:rPr>
          <w:rFonts w:ascii="Times New Roman"/>
          <w:b w:val="false"/>
          <w:i w:val="false"/>
          <w:color w:val="000000"/>
          <w:sz w:val="28"/>
        </w:rPr>
        <w:t>
      есепті айдан кейінгі айдың 10 (оныншы) жұмыс күнінен кешіктірмей, ай сайын:</w:t>
      </w:r>
    </w:p>
    <w:bookmarkEnd w:id="41"/>
    <w:bookmarkStart w:name="z48" w:id="42"/>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қарызға (шартты міндеттемеге) қызмет көрсету туралы есепті;</w:t>
      </w:r>
    </w:p>
    <w:bookmarkEnd w:id="42"/>
    <w:bookmarkStart w:name="z49" w:id="43"/>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 және тәуекелдерді бағалау туралы есепті ұсынады.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бейрезидент-банктері </w:t>
            </w:r>
            <w:r>
              <w:br/>
            </w:r>
            <w:r>
              <w:rPr>
                <w:rFonts w:ascii="Times New Roman"/>
                <w:b w:val="false"/>
                <w:i w:val="false"/>
                <w:color w:val="000000"/>
                <w:sz w:val="20"/>
              </w:rPr>
              <w:t xml:space="preserve">филиалдарының, "Қазақстанның </w:t>
            </w:r>
            <w:r>
              <w:br/>
            </w:r>
            <w:r>
              <w:rPr>
                <w:rFonts w:ascii="Times New Roman"/>
                <w:b w:val="false"/>
                <w:i w:val="false"/>
                <w:color w:val="000000"/>
                <w:sz w:val="20"/>
              </w:rPr>
              <w:t xml:space="preserve">Даму Банкі" акционерлік </w:t>
            </w:r>
            <w:r>
              <w:br/>
            </w:r>
            <w:r>
              <w:rPr>
                <w:rFonts w:ascii="Times New Roman"/>
                <w:b w:val="false"/>
                <w:i w:val="false"/>
                <w:color w:val="000000"/>
                <w:sz w:val="20"/>
              </w:rPr>
              <w:t>қоғамының және банк</w:t>
            </w:r>
            <w:r>
              <w:br/>
            </w:r>
            <w:r>
              <w:rPr>
                <w:rFonts w:ascii="Times New Roman"/>
                <w:b w:val="false"/>
                <w:i w:val="false"/>
                <w:color w:val="000000"/>
                <w:sz w:val="20"/>
              </w:rPr>
              <w:t xml:space="preserve"> 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ұйымдардың қарыздар мен </w:t>
            </w:r>
            <w:r>
              <w:br/>
            </w:r>
            <w:r>
              <w:rPr>
                <w:rFonts w:ascii="Times New Roman"/>
                <w:b w:val="false"/>
                <w:i w:val="false"/>
                <w:color w:val="000000"/>
                <w:sz w:val="20"/>
              </w:rPr>
              <w:t xml:space="preserve">шартты міндеттемелер </w:t>
            </w:r>
            <w:r>
              <w:br/>
            </w:r>
            <w:r>
              <w:rPr>
                <w:rFonts w:ascii="Times New Roman"/>
                <w:b w:val="false"/>
                <w:i w:val="false"/>
                <w:color w:val="000000"/>
                <w:sz w:val="20"/>
              </w:rPr>
              <w:t xml:space="preserve">жөніндегі есептілікті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w:t>
            </w:r>
            <w:r>
              <w:br/>
            </w:r>
            <w:r>
              <w:rPr>
                <w:rFonts w:ascii="Times New Roman"/>
                <w:b w:val="false"/>
                <w:i w:val="false"/>
                <w:color w:val="000000"/>
                <w:sz w:val="20"/>
              </w:rPr>
              <w:t xml:space="preserve"> нысан</w:t>
            </w:r>
          </w:p>
        </w:tc>
      </w:tr>
    </w:tbl>
    <w:bookmarkStart w:name="z51" w:id="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44"/>
    <w:bookmarkStart w:name="z52" w:id="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5"/>
    <w:bookmarkStart w:name="z53" w:id="46"/>
    <w:p>
      <w:pPr>
        <w:spacing w:after="0"/>
        <w:ind w:left="0"/>
        <w:jc w:val="both"/>
      </w:pPr>
      <w:r>
        <w:rPr>
          <w:rFonts w:ascii="Times New Roman"/>
          <w:b w:val="false"/>
          <w:i w:val="false"/>
          <w:color w:val="000000"/>
          <w:sz w:val="28"/>
        </w:rPr>
        <w:t>
      Әкімшілік нысанның атауы: кредиттік тарих субъектісі туралы есеп</w:t>
      </w:r>
    </w:p>
    <w:bookmarkEnd w:id="46"/>
    <w:bookmarkStart w:name="z54" w:id="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CR_CHS1</w:t>
      </w:r>
    </w:p>
    <w:bookmarkEnd w:id="47"/>
    <w:bookmarkStart w:name="z55" w:id="48"/>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bookmarkEnd w:id="48"/>
    <w:bookmarkStart w:name="z56" w:id="49"/>
    <w:p>
      <w:pPr>
        <w:spacing w:after="0"/>
        <w:ind w:left="0"/>
        <w:jc w:val="both"/>
      </w:pPr>
      <w:r>
        <w:rPr>
          <w:rFonts w:ascii="Times New Roman"/>
          <w:b w:val="false"/>
          <w:i w:val="false"/>
          <w:color w:val="000000"/>
          <w:sz w:val="28"/>
        </w:rPr>
        <w:t>
      Есепті кезеңі: 20___ жылғы ____________ жағдай бойынша</w:t>
      </w:r>
    </w:p>
    <w:bookmarkEnd w:id="49"/>
    <w:bookmarkStart w:name="z57"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bookmarkEnd w:id="50"/>
    <w:bookmarkStart w:name="z58" w:id="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кредиттік тарих субъектісі туралы деректер өзгерген немесе алынған күннен бастап 10 (он) жұмыс күні ішінде</w:t>
      </w:r>
    </w:p>
    <w:bookmarkEnd w:id="51"/>
    <w:bookmarkStart w:name="z59" w:id="52"/>
    <w:p>
      <w:pPr>
        <w:spacing w:after="0"/>
        <w:ind w:left="0"/>
        <w:jc w:val="both"/>
      </w:pPr>
      <w:r>
        <w:rPr>
          <w:rFonts w:ascii="Times New Roman"/>
          <w:b w:val="false"/>
          <w:i w:val="false"/>
          <w:color w:val="000000"/>
          <w:sz w:val="28"/>
        </w:rPr>
        <w:t>
      БСН: __________________</w:t>
      </w:r>
    </w:p>
    <w:bookmarkEnd w:id="52"/>
    <w:bookmarkStart w:name="z60" w:id="53"/>
    <w:p>
      <w:pPr>
        <w:spacing w:after="0"/>
        <w:ind w:left="0"/>
        <w:jc w:val="both"/>
      </w:pPr>
      <w:r>
        <w:rPr>
          <w:rFonts w:ascii="Times New Roman"/>
          <w:b w:val="false"/>
          <w:i w:val="false"/>
          <w:color w:val="000000"/>
          <w:sz w:val="28"/>
        </w:rPr>
        <w:t>
      Жинау әдісі: электрондық түрде</w:t>
      </w:r>
    </w:p>
    <w:bookmarkEnd w:id="53"/>
    <w:bookmarkStart w:name="z61" w:id="54"/>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топтарның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5"/>
    <w:p>
      <w:pPr>
        <w:spacing w:after="0"/>
        <w:ind w:left="0"/>
        <w:jc w:val="both"/>
      </w:pPr>
      <w:r>
        <w:rPr>
          <w:rFonts w:ascii="Times New Roman"/>
          <w:b w:val="false"/>
          <w:i w:val="false"/>
          <w:color w:val="000000"/>
          <w:sz w:val="28"/>
        </w:rPr>
        <w:t>
      2-кесте. Қызметін өзіндік кәсіпкерлік түрінде жүзеге асыратын дара кәсіпкерлерді қоса алғанда, жеке тұлғалар бойынша кредиттік тарих субъектісі туралы есеп</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6"/>
    <w:p>
      <w:pPr>
        <w:spacing w:after="0"/>
        <w:ind w:left="0"/>
        <w:jc w:val="both"/>
      </w:pPr>
      <w:r>
        <w:rPr>
          <w:rFonts w:ascii="Times New Roman"/>
          <w:b w:val="false"/>
          <w:i w:val="false"/>
          <w:color w:val="000000"/>
          <w:sz w:val="28"/>
        </w:rPr>
        <w:t>
      Атауы _________________________________________________________</w:t>
      </w:r>
    </w:p>
    <w:bookmarkEnd w:id="56"/>
    <w:bookmarkStart w:name="z64" w:id="57"/>
    <w:p>
      <w:pPr>
        <w:spacing w:after="0"/>
        <w:ind w:left="0"/>
        <w:jc w:val="both"/>
      </w:pPr>
      <w:r>
        <w:rPr>
          <w:rFonts w:ascii="Times New Roman"/>
          <w:b w:val="false"/>
          <w:i w:val="false"/>
          <w:color w:val="000000"/>
          <w:sz w:val="28"/>
        </w:rPr>
        <w:t>
      Мекенжайы ____________________________________________________</w:t>
      </w:r>
    </w:p>
    <w:bookmarkEnd w:id="57"/>
    <w:bookmarkStart w:name="z65" w:id="58"/>
    <w:p>
      <w:pPr>
        <w:spacing w:after="0"/>
        <w:ind w:left="0"/>
        <w:jc w:val="both"/>
      </w:pPr>
      <w:r>
        <w:rPr>
          <w:rFonts w:ascii="Times New Roman"/>
          <w:b w:val="false"/>
          <w:i w:val="false"/>
          <w:color w:val="000000"/>
          <w:sz w:val="28"/>
        </w:rPr>
        <w:t>
      Телефоны ______________________________________________________</w:t>
      </w:r>
    </w:p>
    <w:bookmarkEnd w:id="58"/>
    <w:bookmarkStart w:name="z66" w:id="59"/>
    <w:p>
      <w:pPr>
        <w:spacing w:after="0"/>
        <w:ind w:left="0"/>
        <w:jc w:val="both"/>
      </w:pPr>
      <w:r>
        <w:rPr>
          <w:rFonts w:ascii="Times New Roman"/>
          <w:b w:val="false"/>
          <w:i w:val="false"/>
          <w:color w:val="000000"/>
          <w:sz w:val="28"/>
        </w:rPr>
        <w:t>
      Электрондық пошта мекенжайы ___________________________________</w:t>
      </w:r>
    </w:p>
    <w:bookmarkEnd w:id="59"/>
    <w:bookmarkStart w:name="z67" w:id="60"/>
    <w:p>
      <w:pPr>
        <w:spacing w:after="0"/>
        <w:ind w:left="0"/>
        <w:jc w:val="both"/>
      </w:pPr>
      <w:r>
        <w:rPr>
          <w:rFonts w:ascii="Times New Roman"/>
          <w:b w:val="false"/>
          <w:i w:val="false"/>
          <w:color w:val="000000"/>
          <w:sz w:val="28"/>
        </w:rPr>
        <w:t>
      Орындаушы __________________________________     ________________</w:t>
      </w:r>
    </w:p>
    <w:bookmarkEnd w:id="60"/>
    <w:bookmarkStart w:name="z68" w:id="61"/>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61"/>
    <w:bookmarkStart w:name="z69" w:id="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2"/>
    <w:bookmarkStart w:name="z70" w:id="63"/>
    <w:p>
      <w:pPr>
        <w:spacing w:after="0"/>
        <w:ind w:left="0"/>
        <w:jc w:val="both"/>
      </w:pPr>
      <w:r>
        <w:rPr>
          <w:rFonts w:ascii="Times New Roman"/>
          <w:b w:val="false"/>
          <w:i w:val="false"/>
          <w:color w:val="000000"/>
          <w:sz w:val="28"/>
        </w:rPr>
        <w:t>
      ______________________________________________    _______________</w:t>
      </w:r>
    </w:p>
    <w:bookmarkEnd w:id="63"/>
    <w:bookmarkStart w:name="z71" w:id="64"/>
    <w:p>
      <w:pPr>
        <w:spacing w:after="0"/>
        <w:ind w:left="0"/>
        <w:jc w:val="both"/>
      </w:pPr>
      <w:r>
        <w:rPr>
          <w:rFonts w:ascii="Times New Roman"/>
          <w:b w:val="false"/>
          <w:i w:val="false"/>
          <w:color w:val="000000"/>
          <w:sz w:val="28"/>
        </w:rPr>
        <w:t>
      тегі, аты және әкесінің аты (ол болған жағдайда) қолы</w:t>
      </w:r>
    </w:p>
    <w:bookmarkEnd w:id="64"/>
    <w:bookmarkStart w:name="z72" w:id="65"/>
    <w:p>
      <w:pPr>
        <w:spacing w:after="0"/>
        <w:ind w:left="0"/>
        <w:jc w:val="both"/>
      </w:pPr>
      <w:r>
        <w:rPr>
          <w:rFonts w:ascii="Times New Roman"/>
          <w:b w:val="false"/>
          <w:i w:val="false"/>
          <w:color w:val="000000"/>
          <w:sz w:val="28"/>
        </w:rPr>
        <w:t>
      Күні 20__ жылғы "____" ______________</w:t>
      </w:r>
    </w:p>
    <w:bookmarkEnd w:id="65"/>
    <w:bookmarkStart w:name="z73" w:id="66"/>
    <w:p>
      <w:pPr>
        <w:spacing w:after="0"/>
        <w:ind w:left="0"/>
        <w:jc w:val="both"/>
      </w:pPr>
      <w:r>
        <w:rPr>
          <w:rFonts w:ascii="Times New Roman"/>
          <w:b w:val="false"/>
          <w:i w:val="false"/>
          <w:color w:val="000000"/>
          <w:sz w:val="28"/>
        </w:rPr>
        <w:t>
      Ескертпе: нысан "Кредиттік тарих субъектісі туралы есеп" әкімшілік деректерді өтеусіз негізде жинауға арналған нысанын толтыру бойынша түсіндірмеге сәйкес толтырылады.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 субъектісі</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 xml:space="preserve"> жинауға арналған нысанына</w:t>
            </w:r>
            <w:r>
              <w:br/>
            </w:r>
            <w:r>
              <w:rPr>
                <w:rFonts w:ascii="Times New Roman"/>
                <w:b w:val="false"/>
                <w:i w:val="false"/>
                <w:color w:val="000000"/>
                <w:sz w:val="20"/>
              </w:rPr>
              <w:t xml:space="preserve"> қосымша</w:t>
            </w:r>
          </w:p>
        </w:tc>
      </w:tr>
    </w:tbl>
    <w:bookmarkStart w:name="z75" w:id="67"/>
    <w:p>
      <w:pPr>
        <w:spacing w:after="0"/>
        <w:ind w:left="0"/>
        <w:jc w:val="left"/>
      </w:pPr>
      <w:r>
        <w:rPr>
          <w:rFonts w:ascii="Times New Roman"/>
          <w:b/>
          <w:i w:val="false"/>
          <w:color w:val="000000"/>
        </w:rPr>
        <w:t xml:space="preserve"> "Кредиттік тарих субъектісі туралы есеп" </w:t>
      </w:r>
      <w:r>
        <w:br/>
      </w:r>
      <w:r>
        <w:rPr>
          <w:rFonts w:ascii="Times New Roman"/>
          <w:b/>
          <w:i w:val="false"/>
          <w:color w:val="000000"/>
        </w:rPr>
        <w:t xml:space="preserve"> (индексі – CR_CHS1, кезеңділігі – кредиттік тарих субъектісі туралы </w:t>
      </w:r>
      <w:r>
        <w:br/>
      </w:r>
      <w:r>
        <w:rPr>
          <w:rFonts w:ascii="Times New Roman"/>
          <w:b/>
          <w:i w:val="false"/>
          <w:color w:val="000000"/>
        </w:rPr>
        <w:t xml:space="preserve"> деректердің өзгеруіне немесе алынуына қарай)</w:t>
      </w:r>
      <w:r>
        <w:br/>
      </w:r>
      <w:r>
        <w:rPr>
          <w:rFonts w:ascii="Times New Roman"/>
          <w:b/>
          <w:i w:val="false"/>
          <w:color w:val="000000"/>
        </w:rPr>
        <w:t>әкімшілік деректерді өтеусіз негізде жинауға</w:t>
      </w:r>
      <w:r>
        <w:br/>
      </w:r>
      <w:r>
        <w:rPr>
          <w:rFonts w:ascii="Times New Roman"/>
          <w:b/>
          <w:i w:val="false"/>
          <w:color w:val="000000"/>
        </w:rPr>
        <w:t xml:space="preserve"> арналған нысанын толтыру бойынша түсіндірме</w:t>
      </w:r>
    </w:p>
    <w:bookmarkEnd w:id="67"/>
    <w:bookmarkStart w:name="z76" w:id="68"/>
    <w:p>
      <w:pPr>
        <w:spacing w:after="0"/>
        <w:ind w:left="0"/>
        <w:jc w:val="left"/>
      </w:pPr>
      <w:r>
        <w:rPr>
          <w:rFonts w:ascii="Times New Roman"/>
          <w:b/>
          <w:i w:val="false"/>
          <w:color w:val="000000"/>
        </w:rPr>
        <w:t xml:space="preserve"> 1-тарау. Жалпы ережелер</w:t>
      </w:r>
    </w:p>
    <w:bookmarkEnd w:id="68"/>
    <w:bookmarkStart w:name="z77" w:id="69"/>
    <w:p>
      <w:pPr>
        <w:spacing w:after="0"/>
        <w:ind w:left="0"/>
        <w:jc w:val="both"/>
      </w:pPr>
      <w:r>
        <w:rPr>
          <w:rFonts w:ascii="Times New Roman"/>
          <w:b w:val="false"/>
          <w:i w:val="false"/>
          <w:color w:val="000000"/>
          <w:sz w:val="28"/>
        </w:rPr>
        <w:t>
      1. Осы түсіндірмеде "Кредиттік тарих субъектісі туралы есеп" әкімшілік деректерді өтеусіз негізде жинау нысанын (бұдан әрі – Нысан) толтыру бойынша бірыңғай талаптар айқындалады.</w:t>
      </w:r>
    </w:p>
    <w:bookmarkEnd w:id="69"/>
    <w:bookmarkStart w:name="z78" w:id="70"/>
    <w:p>
      <w:pPr>
        <w:spacing w:after="0"/>
        <w:ind w:left="0"/>
        <w:jc w:val="both"/>
      </w:pPr>
      <w:r>
        <w:rPr>
          <w:rFonts w:ascii="Times New Roman"/>
          <w:b w:val="false"/>
          <w:i w:val="false"/>
          <w:color w:val="000000"/>
          <w:sz w:val="28"/>
        </w:rPr>
        <w:t>
      2. Нысанға басшы немесе есепке қол қою функциясы жүктелген адам қол қояды.</w:t>
      </w:r>
    </w:p>
    <w:bookmarkEnd w:id="70"/>
    <w:bookmarkStart w:name="z79" w:id="71"/>
    <w:p>
      <w:pPr>
        <w:spacing w:after="0"/>
        <w:ind w:left="0"/>
        <w:jc w:val="both"/>
      </w:pPr>
      <w:r>
        <w:rPr>
          <w:rFonts w:ascii="Times New Roman"/>
          <w:b w:val="false"/>
          <w:i w:val="false"/>
          <w:color w:val="000000"/>
          <w:sz w:val="28"/>
        </w:rPr>
        <w:t xml:space="preserve">
      3.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w:t>
      </w:r>
    </w:p>
    <w:bookmarkEnd w:id="71"/>
    <w:bookmarkStart w:name="z80" w:id="72"/>
    <w:p>
      <w:pPr>
        <w:spacing w:after="0"/>
        <w:ind w:left="0"/>
        <w:jc w:val="both"/>
      </w:pPr>
      <w:r>
        <w:rPr>
          <w:rFonts w:ascii="Times New Roman"/>
          <w:b w:val="false"/>
          <w:i w:val="false"/>
          <w:color w:val="000000"/>
          <w:sz w:val="28"/>
        </w:rPr>
        <w:t>
      4.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72"/>
    <w:bookmarkStart w:name="z81"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2" w:id="74"/>
    <w:p>
      <w:pPr>
        <w:spacing w:after="0"/>
        <w:ind w:left="0"/>
        <w:jc w:val="both"/>
      </w:pPr>
      <w:r>
        <w:rPr>
          <w:rFonts w:ascii="Times New Roman"/>
          <w:b w:val="false"/>
          <w:i w:val="false"/>
          <w:color w:val="000000"/>
          <w:sz w:val="28"/>
        </w:rPr>
        <w:t>
      5. Нысанды толтыру кезінде мынадай анықтамалықтар пайдаланылады:</w:t>
      </w:r>
    </w:p>
    <w:bookmarkEnd w:id="74"/>
    <w:bookmarkStart w:name="z83" w:id="75"/>
    <w:p>
      <w:pPr>
        <w:spacing w:after="0"/>
        <w:ind w:left="0"/>
        <w:jc w:val="both"/>
      </w:pPr>
      <w:r>
        <w:rPr>
          <w:rFonts w:ascii="Times New Roman"/>
          <w:b w:val="false"/>
          <w:i w:val="false"/>
          <w:color w:val="000000"/>
          <w:sz w:val="28"/>
        </w:rPr>
        <w:t>
      Ұйымдық-құқықтық нысандар;</w:t>
      </w:r>
    </w:p>
    <w:bookmarkEnd w:id="75"/>
    <w:bookmarkStart w:name="z84" w:id="76"/>
    <w:p>
      <w:pPr>
        <w:spacing w:after="0"/>
        <w:ind w:left="0"/>
        <w:jc w:val="both"/>
      </w:pPr>
      <w:r>
        <w:rPr>
          <w:rFonts w:ascii="Times New Roman"/>
          <w:b w:val="false"/>
          <w:i w:val="false"/>
          <w:color w:val="000000"/>
          <w:sz w:val="28"/>
        </w:rPr>
        <w:t>
      Меншік нысандары;</w:t>
      </w:r>
    </w:p>
    <w:bookmarkEnd w:id="76"/>
    <w:bookmarkStart w:name="z85" w:id="77"/>
    <w:p>
      <w:pPr>
        <w:spacing w:after="0"/>
        <w:ind w:left="0"/>
        <w:jc w:val="both"/>
      </w:pPr>
      <w:r>
        <w:rPr>
          <w:rFonts w:ascii="Times New Roman"/>
          <w:b w:val="false"/>
          <w:i w:val="false"/>
          <w:color w:val="000000"/>
          <w:sz w:val="28"/>
        </w:rPr>
        <w:t>
      Сәйкестендіргіш түрлері;</w:t>
      </w:r>
    </w:p>
    <w:bookmarkEnd w:id="77"/>
    <w:bookmarkStart w:name="z86" w:id="78"/>
    <w:p>
      <w:pPr>
        <w:spacing w:after="0"/>
        <w:ind w:left="0"/>
        <w:jc w:val="both"/>
      </w:pPr>
      <w:r>
        <w:rPr>
          <w:rFonts w:ascii="Times New Roman"/>
          <w:b w:val="false"/>
          <w:i w:val="false"/>
          <w:color w:val="000000"/>
          <w:sz w:val="28"/>
        </w:rPr>
        <w:t>
      Мекенжай түрлері;</w:t>
      </w:r>
    </w:p>
    <w:bookmarkEnd w:id="78"/>
    <w:bookmarkStart w:name="z87" w:id="79"/>
    <w:p>
      <w:pPr>
        <w:spacing w:after="0"/>
        <w:ind w:left="0"/>
        <w:jc w:val="both"/>
      </w:pPr>
      <w:r>
        <w:rPr>
          <w:rFonts w:ascii="Times New Roman"/>
          <w:b w:val="false"/>
          <w:i w:val="false"/>
          <w:color w:val="000000"/>
          <w:sz w:val="28"/>
        </w:rPr>
        <w:t>
      Оффшорлық аймақтар;</w:t>
      </w:r>
    </w:p>
    <w:bookmarkEnd w:id="79"/>
    <w:bookmarkStart w:name="z88" w:id="80"/>
    <w:p>
      <w:pPr>
        <w:spacing w:after="0"/>
        <w:ind w:left="0"/>
        <w:jc w:val="both"/>
      </w:pPr>
      <w:r>
        <w:rPr>
          <w:rFonts w:ascii="Times New Roman"/>
          <w:b w:val="false"/>
          <w:i w:val="false"/>
          <w:color w:val="000000"/>
          <w:sz w:val="28"/>
        </w:rPr>
        <w:t>
      Кәсіпкерлік субъектісінің санаттары;</w:t>
      </w:r>
    </w:p>
    <w:bookmarkEnd w:id="80"/>
    <w:bookmarkStart w:name="z89" w:id="81"/>
    <w:p>
      <w:pPr>
        <w:spacing w:after="0"/>
        <w:ind w:left="0"/>
        <w:jc w:val="both"/>
      </w:pPr>
      <w:r>
        <w:rPr>
          <w:rFonts w:ascii="Times New Roman"/>
          <w:b w:val="false"/>
          <w:i w:val="false"/>
          <w:color w:val="000000"/>
          <w:sz w:val="28"/>
        </w:rPr>
        <w:t>
      Компаниялар топтары;</w:t>
      </w:r>
    </w:p>
    <w:bookmarkEnd w:id="81"/>
    <w:bookmarkStart w:name="z90" w:id="82"/>
    <w:p>
      <w:pPr>
        <w:spacing w:after="0"/>
        <w:ind w:left="0"/>
        <w:jc w:val="both"/>
      </w:pPr>
      <w:r>
        <w:rPr>
          <w:rFonts w:ascii="Times New Roman"/>
          <w:b w:val="false"/>
          <w:i w:val="false"/>
          <w:color w:val="000000"/>
          <w:sz w:val="28"/>
        </w:rPr>
        <w:t>
      Жынысы.</w:t>
      </w:r>
    </w:p>
    <w:bookmarkEnd w:id="82"/>
    <w:bookmarkStart w:name="z91" w:id="83"/>
    <w:p>
      <w:pPr>
        <w:spacing w:after="0"/>
        <w:ind w:left="0"/>
        <w:jc w:val="both"/>
      </w:pPr>
      <w:r>
        <w:rPr>
          <w:rFonts w:ascii="Times New Roman"/>
          <w:b w:val="false"/>
          <w:i w:val="false"/>
          <w:color w:val="000000"/>
          <w:sz w:val="28"/>
        </w:rPr>
        <w:t>
      6.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83"/>
    <w:bookmarkStart w:name="z92" w:id="84"/>
    <w:p>
      <w:pPr>
        <w:spacing w:after="0"/>
        <w:ind w:left="0"/>
        <w:jc w:val="both"/>
      </w:pPr>
      <w:r>
        <w:rPr>
          <w:rFonts w:ascii="Times New Roman"/>
          <w:b w:val="false"/>
          <w:i w:val="false"/>
          <w:color w:val="000000"/>
          <w:sz w:val="28"/>
        </w:rPr>
        <w:t>
      Автоматты тәсілмен жасалған "керi репо" операциялары бойынша кредиттік тарих субъектісі ретінде осы мәмілелер жасалған қор биржасы көрсетіледі.</w:t>
      </w:r>
    </w:p>
    <w:bookmarkEnd w:id="84"/>
    <w:bookmarkStart w:name="z93" w:id="85"/>
    <w:p>
      <w:pPr>
        <w:spacing w:after="0"/>
        <w:ind w:left="0"/>
        <w:jc w:val="both"/>
      </w:pPr>
      <w:r>
        <w:rPr>
          <w:rFonts w:ascii="Times New Roman"/>
          <w:b w:val="false"/>
          <w:i w:val="false"/>
          <w:color w:val="000000"/>
          <w:sz w:val="28"/>
        </w:rPr>
        <w:t>
      Кредитордың принципал рөлінде болған жағдайда ғана кредитордың кредиттік тарих субъектісі ретінде өзін көрсетуіне рұқсат етіледі.</w:t>
      </w:r>
    </w:p>
    <w:bookmarkEnd w:id="85"/>
    <w:bookmarkStart w:name="z94" w:id="86"/>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алған күні жаңартылуға тиіс.</w:t>
      </w:r>
    </w:p>
    <w:bookmarkEnd w:id="86"/>
    <w:bookmarkStart w:name="z95" w:id="87"/>
    <w:p>
      <w:pPr>
        <w:spacing w:after="0"/>
        <w:ind w:left="0"/>
        <w:jc w:val="both"/>
      </w:pPr>
      <w:r>
        <w:rPr>
          <w:rFonts w:ascii="Times New Roman"/>
          <w:b w:val="false"/>
          <w:i w:val="false"/>
          <w:color w:val="000000"/>
          <w:sz w:val="28"/>
        </w:rPr>
        <w:t>
      7. 1-кестенің 3, 4, 5.1, 6.3, 7, 8, 9 және 13-жолдарында және 2-кестенің 3, 4.1, 5.3, 6, 7 және 8 -жолдарында мәндер анықтамалықтардан таңдалады.</w:t>
      </w:r>
    </w:p>
    <w:bookmarkEnd w:id="87"/>
    <w:bookmarkStart w:name="z96" w:id="88"/>
    <w:p>
      <w:pPr>
        <w:spacing w:after="0"/>
        <w:ind w:left="0"/>
        <w:jc w:val="both"/>
      </w:pPr>
      <w:r>
        <w:rPr>
          <w:rFonts w:ascii="Times New Roman"/>
          <w:b w:val="false"/>
          <w:i w:val="false"/>
          <w:color w:val="000000"/>
          <w:sz w:val="28"/>
        </w:rPr>
        <w:t>
      8. 1-кестенің 5, 6 және 13-жолдарында және 2-кестенің 4 және 5-жолдарында бір кредиттік тарих субъектісі бойынша бірнеше жаңартылған мәндерді бір мезгілде көрсетуге рұқсат етіледі.</w:t>
      </w:r>
    </w:p>
    <w:bookmarkEnd w:id="88"/>
    <w:bookmarkStart w:name="z97" w:id="89"/>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жаңартылған мән сәйкес келеді.</w:t>
      </w:r>
    </w:p>
    <w:bookmarkEnd w:id="89"/>
    <w:bookmarkStart w:name="z98" w:id="90"/>
    <w:p>
      <w:pPr>
        <w:spacing w:after="0"/>
        <w:ind w:left="0"/>
        <w:jc w:val="both"/>
      </w:pPr>
      <w:r>
        <w:rPr>
          <w:rFonts w:ascii="Times New Roman"/>
          <w:b w:val="false"/>
          <w:i w:val="false"/>
          <w:color w:val="000000"/>
          <w:sz w:val="28"/>
        </w:rPr>
        <w:t>
      9. 1-кестенің 2-жолында:</w:t>
      </w:r>
    </w:p>
    <w:bookmarkEnd w:id="90"/>
    <w:bookmarkStart w:name="z99" w:id="91"/>
    <w:p>
      <w:pPr>
        <w:spacing w:after="0"/>
        <w:ind w:left="0"/>
        <w:jc w:val="both"/>
      </w:pPr>
      <w:r>
        <w:rPr>
          <w:rFonts w:ascii="Times New Roman"/>
          <w:b w:val="false"/>
          <w:i w:val="false"/>
          <w:color w:val="000000"/>
          <w:sz w:val="28"/>
        </w:rPr>
        <w:t>
      егер кредиттік тарих субъектісі дара кәсіпкерлікті бірлескен кәсіпкерлік түрінде жүзеге асыратын дара кәсіпкер болып табылса - "1";</w:t>
      </w:r>
    </w:p>
    <w:bookmarkEnd w:id="91"/>
    <w:bookmarkStart w:name="z100" w:id="92"/>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92"/>
    <w:bookmarkStart w:name="z101" w:id="93"/>
    <w:p>
      <w:pPr>
        <w:spacing w:after="0"/>
        <w:ind w:left="0"/>
        <w:jc w:val="both"/>
      </w:pPr>
      <w:r>
        <w:rPr>
          <w:rFonts w:ascii="Times New Roman"/>
          <w:b w:val="false"/>
          <w:i w:val="false"/>
          <w:color w:val="000000"/>
          <w:sz w:val="28"/>
        </w:rPr>
        <w:t>
      10.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93"/>
    <w:bookmarkStart w:name="z102" w:id="94"/>
    <w:p>
      <w:pPr>
        <w:spacing w:after="0"/>
        <w:ind w:left="0"/>
        <w:jc w:val="both"/>
      </w:pPr>
      <w:r>
        <w:rPr>
          <w:rFonts w:ascii="Times New Roman"/>
          <w:b w:val="false"/>
          <w:i w:val="false"/>
          <w:color w:val="000000"/>
          <w:sz w:val="28"/>
        </w:rPr>
        <w:t>
      11.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94"/>
    <w:bookmarkStart w:name="z103" w:id="95"/>
    <w:p>
      <w:pPr>
        <w:spacing w:after="0"/>
        <w:ind w:left="0"/>
        <w:jc w:val="both"/>
      </w:pPr>
      <w:r>
        <w:rPr>
          <w:rFonts w:ascii="Times New Roman"/>
          <w:b w:val="false"/>
          <w:i w:val="false"/>
          <w:color w:val="000000"/>
          <w:sz w:val="28"/>
        </w:rPr>
        <w:t>
      12. 1-кестенің 4-жолында көрсеткіш заңды тұлғалар болып табылатын барлық кредиттік тарих субъектілері үшін толтыруға міндетті болып табылады.</w:t>
      </w:r>
    </w:p>
    <w:bookmarkEnd w:id="95"/>
    <w:bookmarkStart w:name="z104" w:id="96"/>
    <w:p>
      <w:pPr>
        <w:spacing w:after="0"/>
        <w:ind w:left="0"/>
        <w:jc w:val="both"/>
      </w:pPr>
      <w:r>
        <w:rPr>
          <w:rFonts w:ascii="Times New Roman"/>
          <w:b w:val="false"/>
          <w:i w:val="false"/>
          <w:color w:val="000000"/>
          <w:sz w:val="28"/>
        </w:rPr>
        <w:t>
      13. 1-кестенің 5-жолында және 2-кестенің 4-жолында бір кредиттік тарих субъектісі бойынша бір түрдегі бір жаңартылған сәйкестендіргішті ғана көрсетуге рұқсат етіледі. Әрбір түрдегі сәйкестендіргіш кредиттік тарих субъектісі үшін бірегей болып табылады.</w:t>
      </w:r>
    </w:p>
    <w:bookmarkEnd w:id="96"/>
    <w:bookmarkStart w:name="z105" w:id="97"/>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bookmarkEnd w:id="97"/>
    <w:bookmarkStart w:name="z106" w:id="98"/>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bookmarkEnd w:id="98"/>
    <w:bookmarkStart w:name="z107" w:id="99"/>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bookmarkEnd w:id="99"/>
    <w:bookmarkStart w:name="z108" w:id="100"/>
    <w:p>
      <w:pPr>
        <w:spacing w:after="0"/>
        <w:ind w:left="0"/>
        <w:jc w:val="both"/>
      </w:pPr>
      <w:r>
        <w:rPr>
          <w:rFonts w:ascii="Times New Roman"/>
          <w:b w:val="false"/>
          <w:i w:val="false"/>
          <w:color w:val="000000"/>
          <w:sz w:val="28"/>
        </w:rPr>
        <w:t>
      Кредиттік тарих субъектісінің резиденттік белгісі өзгерген жағдайда, ол бойынша сәйкестендіргіштердің тарихи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bookmarkEnd w:id="100"/>
    <w:bookmarkStart w:name="z109" w:id="101"/>
    <w:p>
      <w:pPr>
        <w:spacing w:after="0"/>
        <w:ind w:left="0"/>
        <w:jc w:val="both"/>
      </w:pPr>
      <w:r>
        <w:rPr>
          <w:rFonts w:ascii="Times New Roman"/>
          <w:b w:val="false"/>
          <w:i w:val="false"/>
          <w:color w:val="000000"/>
          <w:sz w:val="28"/>
        </w:rPr>
        <w:t>
      14.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101"/>
    <w:bookmarkStart w:name="z110" w:id="102"/>
    <w:p>
      <w:pPr>
        <w:spacing w:after="0"/>
        <w:ind w:left="0"/>
        <w:jc w:val="both"/>
      </w:pPr>
      <w:r>
        <w:rPr>
          <w:rFonts w:ascii="Times New Roman"/>
          <w:b w:val="false"/>
          <w:i w:val="false"/>
          <w:color w:val="000000"/>
          <w:sz w:val="28"/>
        </w:rPr>
        <w:t>
      Тіркелген мекенжайының "елі" көрсеткіші кредиттік тарих субъектісінің резиденттік белгісіне сәйкес айқындалады және "Елдердің атауларын және олардың әкімшілік-аумақтық бөлімшелерінің бірліктерін ұсынуға арналған кодтар" ISO 3166-1 ҚР ҰЖ Қазақстан Республикасының ұлттық жіктеуіші бойынша толтырылады.</w:t>
      </w:r>
    </w:p>
    <w:bookmarkEnd w:id="102"/>
    <w:bookmarkStart w:name="z111" w:id="103"/>
    <w:p>
      <w:pPr>
        <w:spacing w:after="0"/>
        <w:ind w:left="0"/>
        <w:jc w:val="both"/>
      </w:pPr>
      <w:r>
        <w:rPr>
          <w:rFonts w:ascii="Times New Roman"/>
          <w:b w:val="false"/>
          <w:i w:val="false"/>
          <w:color w:val="000000"/>
          <w:sz w:val="28"/>
        </w:rPr>
        <w:t>
      "Облысы" деген көрсеткіш Қазақстан Республикасының резиденті болып табылатын барлық кредиттік тарих субъектілері үшін толтыруға міндетті болып табылады. Көрсеткіштің мәні әкімшілік-аумақтық объектілерінің ұлттық жіктеуішіне (ӘАОЖ) сәйкес көрсетіледі.</w:t>
      </w:r>
    </w:p>
    <w:bookmarkEnd w:id="103"/>
    <w:bookmarkStart w:name="z112" w:id="104"/>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жаңартылған мәні сәйкес келеді.</w:t>
      </w:r>
    </w:p>
    <w:bookmarkEnd w:id="104"/>
    <w:bookmarkStart w:name="z113" w:id="105"/>
    <w:p>
      <w:pPr>
        <w:spacing w:after="0"/>
        <w:ind w:left="0"/>
        <w:jc w:val="both"/>
      </w:pPr>
      <w:r>
        <w:rPr>
          <w:rFonts w:ascii="Times New Roman"/>
          <w:b w:val="false"/>
          <w:i w:val="false"/>
          <w:color w:val="000000"/>
          <w:sz w:val="28"/>
        </w:rPr>
        <w:t>
      15. 1-кестенің 10-жолында және 2-кестенің 9-жолында көрсеткіштің мәні Қазақстан Республикасының экономикалық қызмет түрлерінің жалпы жіктеуішіне (ЭҚЖЖ) сәйкес көрсетіледі.</w:t>
      </w:r>
    </w:p>
    <w:bookmarkEnd w:id="105"/>
    <w:bookmarkStart w:name="z114" w:id="106"/>
    <w:p>
      <w:pPr>
        <w:spacing w:after="0"/>
        <w:ind w:left="0"/>
        <w:jc w:val="both"/>
      </w:pPr>
      <w:r>
        <w:rPr>
          <w:rFonts w:ascii="Times New Roman"/>
          <w:b w:val="false"/>
          <w:i w:val="false"/>
          <w:color w:val="000000"/>
          <w:sz w:val="28"/>
        </w:rPr>
        <w:t>
      16.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bookmarkEnd w:id="106"/>
    <w:bookmarkStart w:name="z115" w:id="107"/>
    <w:p>
      <w:pPr>
        <w:spacing w:after="0"/>
        <w:ind w:left="0"/>
        <w:jc w:val="both"/>
      </w:pPr>
      <w:r>
        <w:rPr>
          <w:rFonts w:ascii="Times New Roman"/>
          <w:b w:val="false"/>
          <w:i w:val="false"/>
          <w:color w:val="000000"/>
          <w:sz w:val="28"/>
        </w:rPr>
        <w:t>
      17. 1-кестенің 12-жолында және 2-кестенің 10-жолында мынадай мән көрсетіледі:</w:t>
      </w:r>
    </w:p>
    <w:bookmarkEnd w:id="107"/>
    <w:bookmarkStart w:name="z116" w:id="108"/>
    <w:p>
      <w:pPr>
        <w:spacing w:after="0"/>
        <w:ind w:left="0"/>
        <w:jc w:val="both"/>
      </w:pPr>
      <w:r>
        <w:rPr>
          <w:rFonts w:ascii="Times New Roman"/>
          <w:b w:val="false"/>
          <w:i w:val="false"/>
          <w:color w:val="000000"/>
          <w:sz w:val="28"/>
        </w:rPr>
        <w:t>
      "1" - егер кредиттік тарих субъектісі кредитормен ерекше қатынастармен байланысты тұлғаларға жатса;</w:t>
      </w:r>
    </w:p>
    <w:bookmarkEnd w:id="108"/>
    <w:bookmarkStart w:name="z117" w:id="109"/>
    <w:p>
      <w:pPr>
        <w:spacing w:after="0"/>
        <w:ind w:left="0"/>
        <w:jc w:val="both"/>
      </w:pPr>
      <w:r>
        <w:rPr>
          <w:rFonts w:ascii="Times New Roman"/>
          <w:b w:val="false"/>
          <w:i w:val="false"/>
          <w:color w:val="000000"/>
          <w:sz w:val="28"/>
        </w:rPr>
        <w:t>
      "0" - егер осы тармақтың екінші абзацында көрсетілген кредиттік тарих субъектісі болмаса.</w:t>
      </w:r>
    </w:p>
    <w:bookmarkEnd w:id="109"/>
    <w:bookmarkStart w:name="z118" w:id="110"/>
    <w:p>
      <w:pPr>
        <w:spacing w:after="0"/>
        <w:ind w:left="0"/>
        <w:jc w:val="both"/>
      </w:pPr>
      <w:r>
        <w:rPr>
          <w:rFonts w:ascii="Times New Roman"/>
          <w:b w:val="false"/>
          <w:i w:val="false"/>
          <w:color w:val="000000"/>
          <w:sz w:val="28"/>
        </w:rPr>
        <w:t>
      18. 1-кестенің 13-жолында компаниялар тобына тиесілігін кредитор дербес айқындайды.</w:t>
      </w:r>
    </w:p>
    <w:bookmarkEnd w:id="110"/>
    <w:bookmarkStart w:name="z119" w:id="111"/>
    <w:p>
      <w:pPr>
        <w:spacing w:after="0"/>
        <w:ind w:left="0"/>
        <w:jc w:val="both"/>
      </w:pPr>
      <w:r>
        <w:rPr>
          <w:rFonts w:ascii="Times New Roman"/>
          <w:b w:val="false"/>
          <w:i w:val="false"/>
          <w:color w:val="000000"/>
          <w:sz w:val="28"/>
        </w:rPr>
        <w:t>
      Кредитор компаниялар тобына тиесілі әрбір кредиттік тарих субъектісін анықтамалықтағы тиісті топқа байланыстырады.</w:t>
      </w:r>
    </w:p>
    <w:bookmarkEnd w:id="111"/>
    <w:bookmarkStart w:name="z120" w:id="112"/>
    <w:p>
      <w:pPr>
        <w:spacing w:after="0"/>
        <w:ind w:left="0"/>
        <w:jc w:val="both"/>
      </w:pPr>
      <w:r>
        <w:rPr>
          <w:rFonts w:ascii="Times New Roman"/>
          <w:b w:val="false"/>
          <w:i w:val="false"/>
          <w:color w:val="000000"/>
          <w:sz w:val="28"/>
        </w:rPr>
        <w:t>
      Компаниялар топтарының анықтамалығын кредиторлар жүргізеді, кредиторлар анықтамалықтағы тиісті ақпаратты дербес жаңартады.</w:t>
      </w:r>
    </w:p>
    <w:bookmarkEnd w:id="112"/>
    <w:bookmarkStart w:name="z121" w:id="113"/>
    <w:p>
      <w:pPr>
        <w:spacing w:after="0"/>
        <w:ind w:left="0"/>
        <w:jc w:val="both"/>
      </w:pPr>
      <w:r>
        <w:rPr>
          <w:rFonts w:ascii="Times New Roman"/>
          <w:b w:val="false"/>
          <w:i w:val="false"/>
          <w:color w:val="000000"/>
          <w:sz w:val="28"/>
        </w:rPr>
        <w:t xml:space="preserve">
      Көрсеткіш компаниялар тобына тиесілі барлық кредиттік тарих субъектілері үшін толтыруға міндетті болып табылады. </w:t>
      </w:r>
    </w:p>
    <w:bookmarkEnd w:id="113"/>
    <w:bookmarkStart w:name="z122" w:id="114"/>
    <w:p>
      <w:pPr>
        <w:spacing w:after="0"/>
        <w:ind w:left="0"/>
        <w:jc w:val="both"/>
      </w:pPr>
      <w:r>
        <w:rPr>
          <w:rFonts w:ascii="Times New Roman"/>
          <w:b w:val="false"/>
          <w:i w:val="false"/>
          <w:color w:val="000000"/>
          <w:sz w:val="28"/>
        </w:rPr>
        <w:t>
      19. 1-кестенің 14-жолында және 2-кестенің 11-жолында кредиттік тарих субъектісі туралы мәліметтер ескерілген күн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"Қазақстанның </w:t>
            </w:r>
            <w:r>
              <w:br/>
            </w:r>
            <w:r>
              <w:rPr>
                <w:rFonts w:ascii="Times New Roman"/>
                <w:b w:val="false"/>
                <w:i w:val="false"/>
                <w:color w:val="000000"/>
                <w:sz w:val="20"/>
              </w:rPr>
              <w:t xml:space="preserve">Даму Банкі" акционерлік </w:t>
            </w:r>
            <w:r>
              <w:br/>
            </w:r>
            <w:r>
              <w:rPr>
                <w:rFonts w:ascii="Times New Roman"/>
                <w:b w:val="false"/>
                <w:i w:val="false"/>
                <w:color w:val="000000"/>
                <w:sz w:val="20"/>
              </w:rPr>
              <w:t xml:space="preserve">қоғамының және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ұйымдардың қарыздар мен </w:t>
            </w:r>
            <w:r>
              <w:br/>
            </w:r>
            <w:r>
              <w:rPr>
                <w:rFonts w:ascii="Times New Roman"/>
                <w:b w:val="false"/>
                <w:i w:val="false"/>
                <w:color w:val="000000"/>
                <w:sz w:val="20"/>
              </w:rPr>
              <w:t xml:space="preserve">шартты міндеттемелер </w:t>
            </w:r>
            <w:r>
              <w:br/>
            </w:r>
            <w:r>
              <w:rPr>
                <w:rFonts w:ascii="Times New Roman"/>
                <w:b w:val="false"/>
                <w:i w:val="false"/>
                <w:color w:val="000000"/>
                <w:sz w:val="20"/>
              </w:rPr>
              <w:t xml:space="preserve">жөніндегі есептілікті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w:t>
            </w:r>
            <w:r>
              <w:br/>
            </w:r>
            <w:r>
              <w:rPr>
                <w:rFonts w:ascii="Times New Roman"/>
                <w:b w:val="false"/>
                <w:i w:val="false"/>
                <w:color w:val="000000"/>
                <w:sz w:val="20"/>
              </w:rPr>
              <w:t xml:space="preserve"> нысан</w:t>
            </w:r>
          </w:p>
        </w:tc>
      </w:tr>
    </w:tbl>
    <w:bookmarkStart w:name="z124" w:id="11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5"/>
    <w:bookmarkStart w:name="z125" w:id="11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6"/>
    <w:bookmarkStart w:name="z126" w:id="117"/>
    <w:p>
      <w:pPr>
        <w:spacing w:after="0"/>
        <w:ind w:left="0"/>
        <w:jc w:val="both"/>
      </w:pPr>
      <w:r>
        <w:rPr>
          <w:rFonts w:ascii="Times New Roman"/>
          <w:b w:val="false"/>
          <w:i w:val="false"/>
          <w:color w:val="000000"/>
          <w:sz w:val="28"/>
        </w:rPr>
        <w:t>
      Әкімшілік нысанның атауы: қарыз (шартты міндеттеме) шарты туралы есеп</w:t>
      </w:r>
    </w:p>
    <w:bookmarkEnd w:id="117"/>
    <w:bookmarkStart w:name="z127" w:id="1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CR_CC1</w:t>
      </w:r>
    </w:p>
    <w:bookmarkEnd w:id="118"/>
    <w:bookmarkStart w:name="z128" w:id="119"/>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bookmarkEnd w:id="119"/>
    <w:bookmarkStart w:name="z129" w:id="120"/>
    <w:p>
      <w:pPr>
        <w:spacing w:after="0"/>
        <w:ind w:left="0"/>
        <w:jc w:val="both"/>
      </w:pPr>
      <w:r>
        <w:rPr>
          <w:rFonts w:ascii="Times New Roman"/>
          <w:b w:val="false"/>
          <w:i w:val="false"/>
          <w:color w:val="000000"/>
          <w:sz w:val="28"/>
        </w:rPr>
        <w:t>
      Есепті кезең: 20___жылғы "__" ________ жағдай бойынша</w:t>
      </w:r>
    </w:p>
    <w:bookmarkEnd w:id="120"/>
    <w:bookmarkStart w:name="z130" w:id="121"/>
    <w:p>
      <w:pPr>
        <w:spacing w:after="0"/>
        <w:ind w:left="0"/>
        <w:jc w:val="both"/>
      </w:pPr>
      <w:r>
        <w:rPr>
          <w:rFonts w:ascii="Times New Roman"/>
          <w:b w:val="false"/>
          <w:i w:val="false"/>
          <w:color w:val="000000"/>
          <w:sz w:val="28"/>
        </w:rPr>
        <w:t>
      Әкімшілік деректерді өтеусіз негізде жинауға арналған нысанын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bookmarkEnd w:id="121"/>
    <w:bookmarkStart w:name="z131" w:id="122"/>
    <w:p>
      <w:pPr>
        <w:spacing w:after="0"/>
        <w:ind w:left="0"/>
        <w:jc w:val="both"/>
      </w:pPr>
      <w:r>
        <w:rPr>
          <w:rFonts w:ascii="Times New Roman"/>
          <w:b w:val="false"/>
          <w:i w:val="false"/>
          <w:color w:val="000000"/>
          <w:sz w:val="28"/>
        </w:rPr>
        <w:t>
      Әкімшілік деректерді өтеусіз негізде жинауға арналған нысанын ұсыну мерзімі: қарыз (шартты міндеттеме) шарты туралы деректер өзгерген немесе алынған күннен бастап 10 (он) жұмыс күні ішінде</w:t>
      </w:r>
    </w:p>
    <w:bookmarkEnd w:id="122"/>
    <w:bookmarkStart w:name="z132" w:id="123"/>
    <w:p>
      <w:pPr>
        <w:spacing w:after="0"/>
        <w:ind w:left="0"/>
        <w:jc w:val="both"/>
      </w:pPr>
      <w:r>
        <w:rPr>
          <w:rFonts w:ascii="Times New Roman"/>
          <w:b w:val="false"/>
          <w:i w:val="false"/>
          <w:color w:val="000000"/>
          <w:sz w:val="28"/>
        </w:rPr>
        <w:t>
      БСН: __________________</w:t>
      </w:r>
    </w:p>
    <w:bookmarkEnd w:id="123"/>
    <w:bookmarkStart w:name="z133" w:id="124"/>
    <w:p>
      <w:pPr>
        <w:spacing w:after="0"/>
        <w:ind w:left="0"/>
        <w:jc w:val="both"/>
      </w:pPr>
      <w:r>
        <w:rPr>
          <w:rFonts w:ascii="Times New Roman"/>
          <w:b w:val="false"/>
          <w:i w:val="false"/>
          <w:color w:val="000000"/>
          <w:sz w:val="28"/>
        </w:rPr>
        <w:t>
      Жинау әдісі: электрондық түрде</w:t>
      </w:r>
    </w:p>
    <w:bookmarkEnd w:id="124"/>
    <w:bookmarkStart w:name="z134" w:id="125"/>
    <w:p>
      <w:pPr>
        <w:spacing w:after="0"/>
        <w:ind w:left="0"/>
        <w:jc w:val="both"/>
      </w:pPr>
      <w:r>
        <w:rPr>
          <w:rFonts w:ascii="Times New Roman"/>
          <w:b w:val="false"/>
          <w:i w:val="false"/>
          <w:color w:val="000000"/>
          <w:sz w:val="28"/>
        </w:rPr>
        <w:t>
      1-кесте. Қарыз (шартты міндеттеме) шарты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жеке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6"/>
    <w:p>
      <w:pPr>
        <w:spacing w:after="0"/>
        <w:ind w:left="0"/>
        <w:jc w:val="both"/>
      </w:pPr>
      <w:r>
        <w:rPr>
          <w:rFonts w:ascii="Times New Roman"/>
          <w:b w:val="false"/>
          <w:i w:val="false"/>
          <w:color w:val="000000"/>
          <w:sz w:val="28"/>
        </w:rPr>
        <w:t>
      2-кесте. Қарызды өтеу кестесі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7"/>
    <w:p>
      <w:pPr>
        <w:spacing w:after="0"/>
        <w:ind w:left="0"/>
        <w:jc w:val="both"/>
      </w:pPr>
      <w:r>
        <w:rPr>
          <w:rFonts w:ascii="Times New Roman"/>
          <w:b w:val="false"/>
          <w:i w:val="false"/>
          <w:color w:val="000000"/>
          <w:sz w:val="28"/>
        </w:rPr>
        <w:t>
      Атауы _________________________________________________________</w:t>
      </w:r>
    </w:p>
    <w:bookmarkEnd w:id="127"/>
    <w:bookmarkStart w:name="z137" w:id="128"/>
    <w:p>
      <w:pPr>
        <w:spacing w:after="0"/>
        <w:ind w:left="0"/>
        <w:jc w:val="both"/>
      </w:pPr>
      <w:r>
        <w:rPr>
          <w:rFonts w:ascii="Times New Roman"/>
          <w:b w:val="false"/>
          <w:i w:val="false"/>
          <w:color w:val="000000"/>
          <w:sz w:val="28"/>
        </w:rPr>
        <w:t>
      Мекенжайы ____________________________________________________</w:t>
      </w:r>
    </w:p>
    <w:bookmarkEnd w:id="128"/>
    <w:bookmarkStart w:name="z138" w:id="129"/>
    <w:p>
      <w:pPr>
        <w:spacing w:after="0"/>
        <w:ind w:left="0"/>
        <w:jc w:val="both"/>
      </w:pPr>
      <w:r>
        <w:rPr>
          <w:rFonts w:ascii="Times New Roman"/>
          <w:b w:val="false"/>
          <w:i w:val="false"/>
          <w:color w:val="000000"/>
          <w:sz w:val="28"/>
        </w:rPr>
        <w:t>
      Телефоны ______________________________________________________</w:t>
      </w:r>
    </w:p>
    <w:bookmarkEnd w:id="129"/>
    <w:bookmarkStart w:name="z139" w:id="130"/>
    <w:p>
      <w:pPr>
        <w:spacing w:after="0"/>
        <w:ind w:left="0"/>
        <w:jc w:val="both"/>
      </w:pPr>
      <w:r>
        <w:rPr>
          <w:rFonts w:ascii="Times New Roman"/>
          <w:b w:val="false"/>
          <w:i w:val="false"/>
          <w:color w:val="000000"/>
          <w:sz w:val="28"/>
        </w:rPr>
        <w:t>
      Электрондық пошта мекенжайы ___________________________________</w:t>
      </w:r>
    </w:p>
    <w:bookmarkEnd w:id="130"/>
    <w:bookmarkStart w:name="z140" w:id="131"/>
    <w:p>
      <w:pPr>
        <w:spacing w:after="0"/>
        <w:ind w:left="0"/>
        <w:jc w:val="both"/>
      </w:pPr>
      <w:r>
        <w:rPr>
          <w:rFonts w:ascii="Times New Roman"/>
          <w:b w:val="false"/>
          <w:i w:val="false"/>
          <w:color w:val="000000"/>
          <w:sz w:val="28"/>
        </w:rPr>
        <w:t>
      Орындаушы __________________________________     ________________</w:t>
      </w:r>
    </w:p>
    <w:bookmarkEnd w:id="131"/>
    <w:bookmarkStart w:name="z141" w:id="132"/>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132"/>
    <w:bookmarkStart w:name="z142" w:id="1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3"/>
    <w:bookmarkStart w:name="z143" w:id="134"/>
    <w:p>
      <w:pPr>
        <w:spacing w:after="0"/>
        <w:ind w:left="0"/>
        <w:jc w:val="both"/>
      </w:pPr>
      <w:r>
        <w:rPr>
          <w:rFonts w:ascii="Times New Roman"/>
          <w:b w:val="false"/>
          <w:i w:val="false"/>
          <w:color w:val="000000"/>
          <w:sz w:val="28"/>
        </w:rPr>
        <w:t>
      ______________________________________________    _______________</w:t>
      </w:r>
    </w:p>
    <w:bookmarkEnd w:id="134"/>
    <w:bookmarkStart w:name="z144" w:id="135"/>
    <w:p>
      <w:pPr>
        <w:spacing w:after="0"/>
        <w:ind w:left="0"/>
        <w:jc w:val="both"/>
      </w:pPr>
      <w:r>
        <w:rPr>
          <w:rFonts w:ascii="Times New Roman"/>
          <w:b w:val="false"/>
          <w:i w:val="false"/>
          <w:color w:val="000000"/>
          <w:sz w:val="28"/>
        </w:rPr>
        <w:t>
      тегі, аты және әкесінің аты (ол болған жағдайда) қолы</w:t>
      </w:r>
    </w:p>
    <w:bookmarkEnd w:id="135"/>
    <w:bookmarkStart w:name="z145" w:id="136"/>
    <w:p>
      <w:pPr>
        <w:spacing w:after="0"/>
        <w:ind w:left="0"/>
        <w:jc w:val="both"/>
      </w:pPr>
      <w:r>
        <w:rPr>
          <w:rFonts w:ascii="Times New Roman"/>
          <w:b w:val="false"/>
          <w:i w:val="false"/>
          <w:color w:val="000000"/>
          <w:sz w:val="28"/>
        </w:rPr>
        <w:t>
      Күні 20__ жылғы "____" ______________</w:t>
      </w:r>
    </w:p>
    <w:bookmarkEnd w:id="136"/>
    <w:bookmarkStart w:name="z146" w:id="137"/>
    <w:p>
      <w:pPr>
        <w:spacing w:after="0"/>
        <w:ind w:left="0"/>
        <w:jc w:val="both"/>
      </w:pPr>
      <w:r>
        <w:rPr>
          <w:rFonts w:ascii="Times New Roman"/>
          <w:b w:val="false"/>
          <w:i w:val="false"/>
          <w:color w:val="000000"/>
          <w:sz w:val="28"/>
        </w:rPr>
        <w:t xml:space="preserve">
      Ескертпе: нысан "Қарыз (шартты міндеттеме) шарты туралы есеп" әкімшілік деректерді өтеусіз негізде жинауға арналған нысанын толтыру бойынша түсіндірмеге сәйкес толтырылады.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(шартты міндеттеме)</w:t>
            </w:r>
            <w:r>
              <w:br/>
            </w:r>
            <w:r>
              <w:rPr>
                <w:rFonts w:ascii="Times New Roman"/>
                <w:b w:val="false"/>
                <w:i w:val="false"/>
                <w:color w:val="000000"/>
                <w:sz w:val="20"/>
              </w:rPr>
              <w:t>шарты туралы есеп" әкімшілік</w:t>
            </w:r>
            <w:r>
              <w:br/>
            </w:r>
            <w:r>
              <w:rPr>
                <w:rFonts w:ascii="Times New Roman"/>
                <w:b w:val="false"/>
                <w:i w:val="false"/>
                <w:color w:val="000000"/>
                <w:sz w:val="20"/>
              </w:rPr>
              <w:t xml:space="preserve"> деректерді өтеусіз негізде</w:t>
            </w:r>
            <w:r>
              <w:br/>
            </w:r>
            <w:r>
              <w:rPr>
                <w:rFonts w:ascii="Times New Roman"/>
                <w:b w:val="false"/>
                <w:i w:val="false"/>
                <w:color w:val="000000"/>
                <w:sz w:val="20"/>
              </w:rPr>
              <w:t xml:space="preserve"> жинауға арналған нысанына</w:t>
            </w:r>
            <w:r>
              <w:br/>
            </w:r>
            <w:r>
              <w:rPr>
                <w:rFonts w:ascii="Times New Roman"/>
                <w:b w:val="false"/>
                <w:i w:val="false"/>
                <w:color w:val="000000"/>
                <w:sz w:val="20"/>
              </w:rPr>
              <w:t xml:space="preserve"> қосымша</w:t>
            </w:r>
          </w:p>
        </w:tc>
      </w:tr>
    </w:tbl>
    <w:bookmarkStart w:name="z148" w:id="138"/>
    <w:p>
      <w:pPr>
        <w:spacing w:after="0"/>
        <w:ind w:left="0"/>
        <w:jc w:val="left"/>
      </w:pPr>
      <w:r>
        <w:rPr>
          <w:rFonts w:ascii="Times New Roman"/>
          <w:b/>
          <w:i w:val="false"/>
          <w:color w:val="000000"/>
        </w:rPr>
        <w:t xml:space="preserve"> "Қарыз (шартты міндеттеме) шарты туралы есеп"</w:t>
      </w:r>
      <w:r>
        <w:br/>
      </w:r>
      <w:r>
        <w:rPr>
          <w:rFonts w:ascii="Times New Roman"/>
          <w:b/>
          <w:i w:val="false"/>
          <w:color w:val="000000"/>
        </w:rPr>
        <w:t xml:space="preserve"> (индексі – CR_CC1, кезеңділігі – қарыз (шартты міндеттеме) </w:t>
      </w:r>
      <w:r>
        <w:br/>
      </w:r>
      <w:r>
        <w:rPr>
          <w:rFonts w:ascii="Times New Roman"/>
          <w:b/>
          <w:i w:val="false"/>
          <w:color w:val="000000"/>
        </w:rPr>
        <w:t xml:space="preserve"> шарты туралы деректердің өзгеруіне немесе алынуына қарай)</w:t>
      </w:r>
      <w:r>
        <w:br/>
      </w:r>
      <w:r>
        <w:rPr>
          <w:rFonts w:ascii="Times New Roman"/>
          <w:b/>
          <w:i w:val="false"/>
          <w:color w:val="000000"/>
        </w:rPr>
        <w:t>әкімшілік деректерді өтеусіз негізде жинауға арналған нысанын толтыру</w:t>
      </w:r>
      <w:r>
        <w:br/>
      </w:r>
      <w:r>
        <w:rPr>
          <w:rFonts w:ascii="Times New Roman"/>
          <w:b/>
          <w:i w:val="false"/>
          <w:color w:val="000000"/>
        </w:rPr>
        <w:t xml:space="preserve"> бойыншатүсіндірме</w:t>
      </w:r>
    </w:p>
    <w:bookmarkEnd w:id="138"/>
    <w:bookmarkStart w:name="z149" w:id="139"/>
    <w:p>
      <w:pPr>
        <w:spacing w:after="0"/>
        <w:ind w:left="0"/>
        <w:jc w:val="left"/>
      </w:pPr>
      <w:r>
        <w:rPr>
          <w:rFonts w:ascii="Times New Roman"/>
          <w:b/>
          <w:i w:val="false"/>
          <w:color w:val="000000"/>
        </w:rPr>
        <w:t xml:space="preserve"> 1-тарау. Жалпы ережелер</w:t>
      </w:r>
    </w:p>
    <w:bookmarkEnd w:id="139"/>
    <w:bookmarkStart w:name="z150" w:id="140"/>
    <w:p>
      <w:pPr>
        <w:spacing w:after="0"/>
        <w:ind w:left="0"/>
        <w:jc w:val="both"/>
      </w:pPr>
      <w:r>
        <w:rPr>
          <w:rFonts w:ascii="Times New Roman"/>
          <w:b w:val="false"/>
          <w:i w:val="false"/>
          <w:color w:val="000000"/>
          <w:sz w:val="28"/>
        </w:rPr>
        <w:t>
      1. Осы түсіндірмеде "Қарыз (шартты міндеттеме) шарты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0"/>
    <w:bookmarkStart w:name="z151" w:id="141"/>
    <w:p>
      <w:pPr>
        <w:spacing w:after="0"/>
        <w:ind w:left="0"/>
        <w:jc w:val="both"/>
      </w:pPr>
      <w:r>
        <w:rPr>
          <w:rFonts w:ascii="Times New Roman"/>
          <w:b w:val="false"/>
          <w:i w:val="false"/>
          <w:color w:val="000000"/>
          <w:sz w:val="28"/>
        </w:rPr>
        <w:t>
      2. Нысанға басшы немесе есепке қол қою функциясы жүктелген адам қол қояды.</w:t>
      </w:r>
    </w:p>
    <w:bookmarkEnd w:id="141"/>
    <w:bookmarkStart w:name="z152" w:id="142"/>
    <w:p>
      <w:pPr>
        <w:spacing w:after="0"/>
        <w:ind w:left="0"/>
        <w:jc w:val="both"/>
      </w:pPr>
      <w:r>
        <w:rPr>
          <w:rFonts w:ascii="Times New Roman"/>
          <w:b w:val="false"/>
          <w:i w:val="false"/>
          <w:color w:val="000000"/>
          <w:sz w:val="28"/>
        </w:rPr>
        <w:t>
      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баламасында) көрсетіледі.</w:t>
      </w:r>
    </w:p>
    <w:bookmarkEnd w:id="142"/>
    <w:bookmarkStart w:name="z153" w:id="143"/>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143"/>
    <w:bookmarkStart w:name="z154" w:id="144"/>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144"/>
    <w:bookmarkStart w:name="z155" w:id="145"/>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45"/>
    <w:bookmarkStart w:name="z156" w:id="146"/>
    <w:p>
      <w:pPr>
        <w:spacing w:after="0"/>
        <w:ind w:left="0"/>
        <w:jc w:val="left"/>
      </w:pPr>
      <w:r>
        <w:rPr>
          <w:rFonts w:ascii="Times New Roman"/>
          <w:b/>
          <w:i w:val="false"/>
          <w:color w:val="000000"/>
        </w:rPr>
        <w:t xml:space="preserve"> 2-тарау. Нысанды толтыру бойынша түсіндірме</w:t>
      </w:r>
    </w:p>
    <w:bookmarkEnd w:id="146"/>
    <w:bookmarkStart w:name="z157" w:id="147"/>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147"/>
    <w:bookmarkStart w:name="z158" w:id="148"/>
    <w:p>
      <w:pPr>
        <w:spacing w:after="0"/>
        <w:ind w:left="0"/>
        <w:jc w:val="both"/>
      </w:pPr>
      <w:r>
        <w:rPr>
          <w:rFonts w:ascii="Times New Roman"/>
          <w:b w:val="false"/>
          <w:i w:val="false"/>
          <w:color w:val="000000"/>
          <w:sz w:val="28"/>
        </w:rPr>
        <w:t>
      Кредиттік тарих субъектісінің түрлері (рөлдері);</w:t>
      </w:r>
    </w:p>
    <w:bookmarkEnd w:id="148"/>
    <w:bookmarkStart w:name="z159" w:id="149"/>
    <w:p>
      <w:pPr>
        <w:spacing w:after="0"/>
        <w:ind w:left="0"/>
        <w:jc w:val="both"/>
      </w:pPr>
      <w:r>
        <w:rPr>
          <w:rFonts w:ascii="Times New Roman"/>
          <w:b w:val="false"/>
          <w:i w:val="false"/>
          <w:color w:val="000000"/>
          <w:sz w:val="28"/>
        </w:rPr>
        <w:t>
      Сәйкестендіргіш түрлері;</w:t>
      </w:r>
    </w:p>
    <w:bookmarkEnd w:id="149"/>
    <w:bookmarkStart w:name="z160" w:id="150"/>
    <w:p>
      <w:pPr>
        <w:spacing w:after="0"/>
        <w:ind w:left="0"/>
        <w:jc w:val="both"/>
      </w:pPr>
      <w:r>
        <w:rPr>
          <w:rFonts w:ascii="Times New Roman"/>
          <w:b w:val="false"/>
          <w:i w:val="false"/>
          <w:color w:val="000000"/>
          <w:sz w:val="28"/>
        </w:rPr>
        <w:t>
      Қарыздың, шартты міндеттеменің түрлері;</w:t>
      </w:r>
    </w:p>
    <w:bookmarkEnd w:id="150"/>
    <w:bookmarkStart w:name="z161" w:id="151"/>
    <w:p>
      <w:pPr>
        <w:spacing w:after="0"/>
        <w:ind w:left="0"/>
        <w:jc w:val="both"/>
      </w:pPr>
      <w:r>
        <w:rPr>
          <w:rFonts w:ascii="Times New Roman"/>
          <w:b w:val="false"/>
          <w:i w:val="false"/>
          <w:color w:val="000000"/>
          <w:sz w:val="28"/>
        </w:rPr>
        <w:t>
      Филиалдар;</w:t>
      </w:r>
    </w:p>
    <w:bookmarkEnd w:id="151"/>
    <w:bookmarkStart w:name="z162" w:id="152"/>
    <w:p>
      <w:pPr>
        <w:spacing w:after="0"/>
        <w:ind w:left="0"/>
        <w:jc w:val="both"/>
      </w:pPr>
      <w:r>
        <w:rPr>
          <w:rFonts w:ascii="Times New Roman"/>
          <w:b w:val="false"/>
          <w:i w:val="false"/>
          <w:color w:val="000000"/>
          <w:sz w:val="28"/>
        </w:rPr>
        <w:t>
      Мөлшерлемелер түрлері;</w:t>
      </w:r>
    </w:p>
    <w:bookmarkEnd w:id="152"/>
    <w:bookmarkStart w:name="z163" w:id="153"/>
    <w:p>
      <w:pPr>
        <w:spacing w:after="0"/>
        <w:ind w:left="0"/>
        <w:jc w:val="both"/>
      </w:pPr>
      <w:r>
        <w:rPr>
          <w:rFonts w:ascii="Times New Roman"/>
          <w:b w:val="false"/>
          <w:i w:val="false"/>
          <w:color w:val="000000"/>
          <w:sz w:val="28"/>
        </w:rPr>
        <w:t>
      Өзгермелі индекстер;</w:t>
      </w:r>
    </w:p>
    <w:bookmarkEnd w:id="153"/>
    <w:bookmarkStart w:name="z164" w:id="154"/>
    <w:p>
      <w:pPr>
        <w:spacing w:after="0"/>
        <w:ind w:left="0"/>
        <w:jc w:val="both"/>
      </w:pPr>
      <w:r>
        <w:rPr>
          <w:rFonts w:ascii="Times New Roman"/>
          <w:b w:val="false"/>
          <w:i w:val="false"/>
          <w:color w:val="000000"/>
          <w:sz w:val="28"/>
        </w:rPr>
        <w:t>
      Кредиттеу мақсаты;</w:t>
      </w:r>
    </w:p>
    <w:bookmarkEnd w:id="154"/>
    <w:bookmarkStart w:name="z165" w:id="155"/>
    <w:p>
      <w:pPr>
        <w:spacing w:after="0"/>
        <w:ind w:left="0"/>
        <w:jc w:val="both"/>
      </w:pPr>
      <w:r>
        <w:rPr>
          <w:rFonts w:ascii="Times New Roman"/>
          <w:b w:val="false"/>
          <w:i w:val="false"/>
          <w:color w:val="000000"/>
          <w:sz w:val="28"/>
        </w:rPr>
        <w:t>
      Кредиттеу объектілері;</w:t>
      </w:r>
    </w:p>
    <w:bookmarkEnd w:id="155"/>
    <w:bookmarkStart w:name="z166" w:id="156"/>
    <w:p>
      <w:pPr>
        <w:spacing w:after="0"/>
        <w:ind w:left="0"/>
        <w:jc w:val="both"/>
      </w:pPr>
      <w:r>
        <w:rPr>
          <w:rFonts w:ascii="Times New Roman"/>
          <w:b w:val="false"/>
          <w:i w:val="false"/>
          <w:color w:val="000000"/>
          <w:sz w:val="28"/>
        </w:rPr>
        <w:t>
      Қаржыландыру көзі;</w:t>
      </w:r>
    </w:p>
    <w:bookmarkEnd w:id="156"/>
    <w:bookmarkStart w:name="z167" w:id="157"/>
    <w:p>
      <w:pPr>
        <w:spacing w:after="0"/>
        <w:ind w:left="0"/>
        <w:jc w:val="both"/>
      </w:pPr>
      <w:r>
        <w:rPr>
          <w:rFonts w:ascii="Times New Roman"/>
          <w:b w:val="false"/>
          <w:i w:val="false"/>
          <w:color w:val="000000"/>
          <w:sz w:val="28"/>
        </w:rPr>
        <w:t>
      Беру (сату), қабылдау (сатып алу) белгілері;</w:t>
      </w:r>
    </w:p>
    <w:bookmarkEnd w:id="157"/>
    <w:bookmarkStart w:name="z168" w:id="158"/>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bookmarkEnd w:id="158"/>
    <w:bookmarkStart w:name="z169" w:id="159"/>
    <w:p>
      <w:pPr>
        <w:spacing w:after="0"/>
        <w:ind w:left="0"/>
        <w:jc w:val="both"/>
      </w:pPr>
      <w:r>
        <w:rPr>
          <w:rFonts w:ascii="Times New Roman"/>
          <w:b w:val="false"/>
          <w:i w:val="false"/>
          <w:color w:val="000000"/>
          <w:sz w:val="28"/>
        </w:rPr>
        <w:t>
      Міндеттемені тоқтату негіздері;</w:t>
      </w:r>
    </w:p>
    <w:bookmarkEnd w:id="159"/>
    <w:bookmarkStart w:name="z170" w:id="160"/>
    <w:p>
      <w:pPr>
        <w:spacing w:after="0"/>
        <w:ind w:left="0"/>
        <w:jc w:val="both"/>
      </w:pPr>
      <w:r>
        <w:rPr>
          <w:rFonts w:ascii="Times New Roman"/>
          <w:b w:val="false"/>
          <w:i w:val="false"/>
          <w:color w:val="000000"/>
          <w:sz w:val="28"/>
        </w:rPr>
        <w:t>
      Кредитордың уәкілетті органдары.</w:t>
      </w:r>
    </w:p>
    <w:bookmarkEnd w:id="160"/>
    <w:bookmarkStart w:name="z171" w:id="161"/>
    <w:p>
      <w:pPr>
        <w:spacing w:after="0"/>
        <w:ind w:left="0"/>
        <w:jc w:val="both"/>
      </w:pPr>
      <w:r>
        <w:rPr>
          <w:rFonts w:ascii="Times New Roman"/>
          <w:b w:val="false"/>
          <w:i w:val="false"/>
          <w:color w:val="000000"/>
          <w:sz w:val="28"/>
        </w:rPr>
        <w:t>
      7.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bookmarkEnd w:id="161"/>
    <w:bookmarkStart w:name="z172" w:id="162"/>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bookmarkEnd w:id="162"/>
    <w:bookmarkStart w:name="z173" w:id="163"/>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bookmarkEnd w:id="163"/>
    <w:bookmarkStart w:name="z174" w:id="164"/>
    <w:p>
      <w:pPr>
        <w:spacing w:after="0"/>
        <w:ind w:left="0"/>
        <w:jc w:val="both"/>
      </w:pPr>
      <w:r>
        <w:rPr>
          <w:rFonts w:ascii="Times New Roman"/>
          <w:b w:val="false"/>
          <w:i w:val="false"/>
          <w:color w:val="000000"/>
          <w:sz w:val="28"/>
        </w:rPr>
        <w:t>
      Қазақстан Республикасының бейрезидент-банкінің филиалы үшін бухгалтерлік баланс деп активтер мен міндеттемелер туралы есеп түсініледі.</w:t>
      </w:r>
    </w:p>
    <w:bookmarkEnd w:id="164"/>
    <w:bookmarkStart w:name="z175" w:id="165"/>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bookmarkEnd w:id="165"/>
    <w:bookmarkStart w:name="z176" w:id="166"/>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End w:id="166"/>
    <w:bookmarkStart w:name="z177" w:id="167"/>
    <w:p>
      <w:pPr>
        <w:spacing w:after="0"/>
        <w:ind w:left="0"/>
        <w:jc w:val="both"/>
      </w:pPr>
      <w:r>
        <w:rPr>
          <w:rFonts w:ascii="Times New Roman"/>
          <w:b w:val="false"/>
          <w:i w:val="false"/>
          <w:color w:val="000000"/>
          <w:sz w:val="28"/>
        </w:rPr>
        <w:t>
      8. 1-кестенің 1.1, 1.2.1, 2.1, 2.7, 2.11.1, 2.11.2, 2.14.1, 2.14.2, 2.15.1, 3.1, 3.2, 3.4.1, 4.1.1, 4.2.1, 5.1 және 5.2-жолдарында мәндер анықтамалықтардан таңдалады.</w:t>
      </w:r>
    </w:p>
    <w:bookmarkEnd w:id="167"/>
    <w:bookmarkStart w:name="z178" w:id="168"/>
    <w:p>
      <w:pPr>
        <w:spacing w:after="0"/>
        <w:ind w:left="0"/>
        <w:jc w:val="both"/>
      </w:pPr>
      <w:r>
        <w:rPr>
          <w:rFonts w:ascii="Times New Roman"/>
          <w:b w:val="false"/>
          <w:i w:val="false"/>
          <w:color w:val="000000"/>
          <w:sz w:val="28"/>
        </w:rPr>
        <w:t>
      9.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bookmarkEnd w:id="168"/>
    <w:bookmarkStart w:name="z179" w:id="169"/>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bookmarkEnd w:id="169"/>
    <w:bookmarkStart w:name="z180" w:id="170"/>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End w:id="170"/>
    <w:bookmarkStart w:name="z181" w:id="171"/>
    <w:p>
      <w:pPr>
        <w:spacing w:after="0"/>
        <w:ind w:left="0"/>
        <w:jc w:val="both"/>
      </w:pPr>
      <w:r>
        <w:rPr>
          <w:rFonts w:ascii="Times New Roman"/>
          <w:b w:val="false"/>
          <w:i w:val="false"/>
          <w:color w:val="000000"/>
          <w:sz w:val="28"/>
        </w:rPr>
        <w:t>
      10. 1-кестенің 2.1, 2.2, 2.3, 2.4, 2.5, 2,6, 2,7, 2.8, 2.9, 2.10, 2.11, 2.12, 2.13 және 2.16-жолдарында бір шартқа біреуден аспайтын жаңартылған мән сәйкес келеді.</w:t>
      </w:r>
    </w:p>
    <w:bookmarkEnd w:id="171"/>
    <w:bookmarkStart w:name="z182" w:id="172"/>
    <w:p>
      <w:pPr>
        <w:spacing w:after="0"/>
        <w:ind w:left="0"/>
        <w:jc w:val="both"/>
      </w:pPr>
      <w:r>
        <w:rPr>
          <w:rFonts w:ascii="Times New Roman"/>
          <w:b w:val="false"/>
          <w:i w:val="false"/>
          <w:color w:val="000000"/>
          <w:sz w:val="28"/>
        </w:rPr>
        <w:t>
      11. 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172"/>
    <w:bookmarkStart w:name="z183" w:id="173"/>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bookmarkEnd w:id="173"/>
    <w:bookmarkStart w:name="z184" w:id="174"/>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bookmarkEnd w:id="174"/>
    <w:bookmarkStart w:name="z185" w:id="175"/>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bookmarkEnd w:id="175"/>
    <w:bookmarkStart w:name="z186" w:id="176"/>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bookmarkEnd w:id="176"/>
    <w:bookmarkStart w:name="z187" w:id="177"/>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bookmarkEnd w:id="177"/>
    <w:bookmarkStart w:name="z188" w:id="178"/>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End w:id="178"/>
    <w:bookmarkStart w:name="z189" w:id="179"/>
    <w:p>
      <w:pPr>
        <w:spacing w:after="0"/>
        <w:ind w:left="0"/>
        <w:jc w:val="both"/>
      </w:pPr>
      <w:r>
        <w:rPr>
          <w:rFonts w:ascii="Times New Roman"/>
          <w:b w:val="false"/>
          <w:i w:val="false"/>
          <w:color w:val="000000"/>
          <w:sz w:val="28"/>
        </w:rPr>
        <w:t>
      12.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179"/>
    <w:bookmarkStart w:name="z190" w:id="180"/>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End w:id="180"/>
    <w:bookmarkStart w:name="z191" w:id="181"/>
    <w:p>
      <w:pPr>
        <w:spacing w:after="0"/>
        <w:ind w:left="0"/>
        <w:jc w:val="both"/>
      </w:pPr>
      <w:r>
        <w:rPr>
          <w:rFonts w:ascii="Times New Roman"/>
          <w:b w:val="false"/>
          <w:i w:val="false"/>
          <w:color w:val="000000"/>
          <w:sz w:val="28"/>
        </w:rPr>
        <w:t>
      13.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181"/>
    <w:bookmarkStart w:name="z192" w:id="182"/>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кредитордың өз филиалдары туралы ұсынған мәліметтердің негізінде жүргізеді.</w:t>
      </w:r>
    </w:p>
    <w:bookmarkEnd w:id="182"/>
    <w:bookmarkStart w:name="z193" w:id="183"/>
    <w:p>
      <w:pPr>
        <w:spacing w:after="0"/>
        <w:ind w:left="0"/>
        <w:jc w:val="both"/>
      </w:pPr>
      <w:r>
        <w:rPr>
          <w:rFonts w:ascii="Times New Roman"/>
          <w:b w:val="false"/>
          <w:i w:val="false"/>
          <w:color w:val="000000"/>
          <w:sz w:val="28"/>
        </w:rPr>
        <w:t>
      14.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183"/>
    <w:bookmarkStart w:name="z194" w:id="184"/>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End w:id="184"/>
    <w:bookmarkStart w:name="z195" w:id="185"/>
    <w:p>
      <w:pPr>
        <w:spacing w:after="0"/>
        <w:ind w:left="0"/>
        <w:jc w:val="both"/>
      </w:pPr>
      <w:r>
        <w:rPr>
          <w:rFonts w:ascii="Times New Roman"/>
          <w:b w:val="false"/>
          <w:i w:val="false"/>
          <w:color w:val="000000"/>
          <w:sz w:val="28"/>
        </w:rPr>
        <w:t xml:space="preserve">
      15. 1-кестенің 2.10-жолы қосымша келісімдер ескеріле отырып, шартта белгіленген валютамен қарыз (шартты міндеттеме) сомасын көрсетуге арналған. Валюта түрі "Валюталар мен қорларды ұсынуға арналған кодтар" 07 ISO 4217 ҚР ҰЖ Қазақстан Республикасының ұлттық жіктеуішіне сәйес көрсетіледі. </w:t>
      </w:r>
    </w:p>
    <w:bookmarkEnd w:id="185"/>
    <w:bookmarkStart w:name="z196" w:id="186"/>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bookmarkEnd w:id="186"/>
    <w:bookmarkStart w:name="z197" w:id="187"/>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жағдайда, тиісті ақпарат жаңартылуға жатады.</w:t>
      </w:r>
    </w:p>
    <w:bookmarkEnd w:id="187"/>
    <w:bookmarkStart w:name="z198" w:id="188"/>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End w:id="188"/>
    <w:bookmarkStart w:name="z199" w:id="189"/>
    <w:p>
      <w:pPr>
        <w:spacing w:after="0"/>
        <w:ind w:left="0"/>
        <w:jc w:val="both"/>
      </w:pPr>
      <w:r>
        <w:rPr>
          <w:rFonts w:ascii="Times New Roman"/>
          <w:b w:val="false"/>
          <w:i w:val="false"/>
          <w:color w:val="000000"/>
          <w:sz w:val="28"/>
        </w:rPr>
        <w:t>
      16.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189"/>
    <w:bookmarkStart w:name="z200" w:id="190"/>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дербес жаңартады.</w:t>
      </w:r>
    </w:p>
    <w:bookmarkEnd w:id="190"/>
    <w:bookmarkStart w:name="z201" w:id="191"/>
    <w:p>
      <w:pPr>
        <w:spacing w:after="0"/>
        <w:ind w:left="0"/>
        <w:jc w:val="both"/>
      </w:pPr>
      <w:r>
        <w:rPr>
          <w:rFonts w:ascii="Times New Roman"/>
          <w:b w:val="false"/>
          <w:i w:val="false"/>
          <w:color w:val="000000"/>
          <w:sz w:val="28"/>
        </w:rPr>
        <w:t>
      17.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bookmarkEnd w:id="191"/>
    <w:bookmarkStart w:name="z202" w:id="192"/>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End w:id="192"/>
    <w:bookmarkStart w:name="z203" w:id="193"/>
    <w:p>
      <w:pPr>
        <w:spacing w:after="0"/>
        <w:ind w:left="0"/>
        <w:jc w:val="both"/>
      </w:pPr>
      <w:r>
        <w:rPr>
          <w:rFonts w:ascii="Times New Roman"/>
          <w:b w:val="false"/>
          <w:i w:val="false"/>
          <w:color w:val="000000"/>
          <w:sz w:val="28"/>
        </w:rPr>
        <w:t>
      18.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193"/>
    <w:bookmarkStart w:name="z204" w:id="194"/>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bookmarkEnd w:id="194"/>
    <w:bookmarkStart w:name="z205" w:id="195"/>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bookmarkEnd w:id="195"/>
    <w:bookmarkStart w:name="z206" w:id="196"/>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End w:id="196"/>
    <w:bookmarkStart w:name="z207" w:id="197"/>
    <w:p>
      <w:pPr>
        <w:spacing w:after="0"/>
        <w:ind w:left="0"/>
        <w:jc w:val="both"/>
      </w:pPr>
      <w:r>
        <w:rPr>
          <w:rFonts w:ascii="Times New Roman"/>
          <w:b w:val="false"/>
          <w:i w:val="false"/>
          <w:color w:val="000000"/>
          <w:sz w:val="28"/>
        </w:rPr>
        <w:t>
      19.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197"/>
    <w:bookmarkStart w:name="z208" w:id="198"/>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bookmarkEnd w:id="198"/>
    <w:bookmarkStart w:name="z209" w:id="199"/>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End w:id="199"/>
    <w:bookmarkStart w:name="z210" w:id="200"/>
    <w:p>
      <w:pPr>
        <w:spacing w:after="0"/>
        <w:ind w:left="0"/>
        <w:jc w:val="both"/>
      </w:pPr>
      <w:r>
        <w:rPr>
          <w:rFonts w:ascii="Times New Roman"/>
          <w:b w:val="false"/>
          <w:i w:val="false"/>
          <w:color w:val="000000"/>
          <w:sz w:val="28"/>
        </w:rPr>
        <w:t>
      20.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bookmarkEnd w:id="200"/>
    <w:bookmarkStart w:name="z211" w:id="201"/>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End w:id="201"/>
    <w:bookmarkStart w:name="z212" w:id="202"/>
    <w:p>
      <w:pPr>
        <w:spacing w:after="0"/>
        <w:ind w:left="0"/>
        <w:jc w:val="both"/>
      </w:pPr>
      <w:r>
        <w:rPr>
          <w:rFonts w:ascii="Times New Roman"/>
          <w:b w:val="false"/>
          <w:i w:val="false"/>
          <w:color w:val="000000"/>
          <w:sz w:val="28"/>
        </w:rPr>
        <w:t>
      21.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202"/>
    <w:bookmarkStart w:name="z213" w:id="203"/>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End w:id="203"/>
    <w:bookmarkStart w:name="z214" w:id="204"/>
    <w:p>
      <w:pPr>
        <w:spacing w:after="0"/>
        <w:ind w:left="0"/>
        <w:jc w:val="both"/>
      </w:pPr>
      <w:r>
        <w:rPr>
          <w:rFonts w:ascii="Times New Roman"/>
          <w:b w:val="false"/>
          <w:i w:val="false"/>
          <w:color w:val="000000"/>
          <w:sz w:val="28"/>
        </w:rPr>
        <w:t>
      22.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204"/>
    <w:bookmarkStart w:name="z215" w:id="205"/>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bookmarkEnd w:id="205"/>
    <w:bookmarkStart w:name="z216" w:id="206"/>
    <w:p>
      <w:pPr>
        <w:spacing w:after="0"/>
        <w:ind w:left="0"/>
        <w:jc w:val="both"/>
      </w:pPr>
      <w:r>
        <w:rPr>
          <w:rFonts w:ascii="Times New Roman"/>
          <w:b w:val="false"/>
          <w:i w:val="false"/>
          <w:color w:val="000000"/>
          <w:sz w:val="28"/>
        </w:rPr>
        <w:t>
      Бір қарыз шартына 4-жол бойынша бірнеше жаңартылған мәндердің сәйкес келуіне рұқсат етіледі.</w:t>
      </w:r>
    </w:p>
    <w:bookmarkEnd w:id="206"/>
    <w:bookmarkStart w:name="z217" w:id="207"/>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End w:id="207"/>
    <w:bookmarkStart w:name="z218" w:id="208"/>
    <w:p>
      <w:pPr>
        <w:spacing w:after="0"/>
        <w:ind w:left="0"/>
        <w:jc w:val="both"/>
      </w:pPr>
      <w:r>
        <w:rPr>
          <w:rFonts w:ascii="Times New Roman"/>
          <w:b w:val="false"/>
          <w:i w:val="false"/>
          <w:color w:val="000000"/>
          <w:sz w:val="28"/>
        </w:rPr>
        <w:t>
      23.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208"/>
    <w:bookmarkStart w:name="z219" w:id="209"/>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 нақты тоқтату күні шарт күнінен ерте және есепті күннен кеш көрсетуге рұқсат етілмейді.</w:t>
      </w:r>
    </w:p>
    <w:bookmarkEnd w:id="209"/>
    <w:bookmarkStart w:name="z220" w:id="210"/>
    <w:p>
      <w:pPr>
        <w:spacing w:after="0"/>
        <w:ind w:left="0"/>
        <w:jc w:val="both"/>
      </w:pPr>
      <w:r>
        <w:rPr>
          <w:rFonts w:ascii="Times New Roman"/>
          <w:b w:val="false"/>
          <w:i w:val="false"/>
          <w:color w:val="000000"/>
          <w:sz w:val="28"/>
        </w:rPr>
        <w:t>
      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bookmarkEnd w:id="210"/>
    <w:bookmarkStart w:name="z221" w:id="211"/>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End w:id="211"/>
    <w:bookmarkStart w:name="z222" w:id="212"/>
    <w:p>
      <w:pPr>
        <w:spacing w:after="0"/>
        <w:ind w:left="0"/>
        <w:jc w:val="both"/>
      </w:pPr>
      <w:r>
        <w:rPr>
          <w:rFonts w:ascii="Times New Roman"/>
          <w:b w:val="false"/>
          <w:i w:val="false"/>
          <w:color w:val="000000"/>
          <w:sz w:val="28"/>
        </w:rPr>
        <w:t>
      24.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212"/>
    <w:bookmarkStart w:name="z223" w:id="213"/>
    <w:p>
      <w:pPr>
        <w:spacing w:after="0"/>
        <w:ind w:left="0"/>
        <w:jc w:val="both"/>
      </w:pPr>
      <w:r>
        <w:rPr>
          <w:rFonts w:ascii="Times New Roman"/>
          <w:b w:val="false"/>
          <w:i w:val="false"/>
          <w:color w:val="000000"/>
          <w:sz w:val="28"/>
        </w:rPr>
        <w:t>
      25.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213"/>
    <w:bookmarkStart w:name="z224" w:id="214"/>
    <w:p>
      <w:pPr>
        <w:spacing w:after="0"/>
        <w:ind w:left="0"/>
        <w:jc w:val="both"/>
      </w:pPr>
      <w:r>
        <w:rPr>
          <w:rFonts w:ascii="Times New Roman"/>
          <w:b w:val="false"/>
          <w:i w:val="false"/>
          <w:color w:val="000000"/>
          <w:sz w:val="28"/>
        </w:rPr>
        <w:t>
      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bookmarkEnd w:id="214"/>
    <w:bookmarkStart w:name="z225" w:id="215"/>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End w:id="215"/>
    <w:bookmarkStart w:name="z226" w:id="216"/>
    <w:p>
      <w:pPr>
        <w:spacing w:after="0"/>
        <w:ind w:left="0"/>
        <w:jc w:val="both"/>
      </w:pPr>
      <w:r>
        <w:rPr>
          <w:rFonts w:ascii="Times New Roman"/>
          <w:b w:val="false"/>
          <w:i w:val="false"/>
          <w:color w:val="000000"/>
          <w:sz w:val="28"/>
        </w:rPr>
        <w:t>
      26.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216"/>
    <w:bookmarkStart w:name="z227" w:id="217"/>
    <w:p>
      <w:pPr>
        <w:spacing w:after="0"/>
        <w:ind w:left="0"/>
        <w:jc w:val="both"/>
      </w:pPr>
      <w:r>
        <w:rPr>
          <w:rFonts w:ascii="Times New Roman"/>
          <w:b w:val="false"/>
          <w:i w:val="false"/>
          <w:color w:val="000000"/>
          <w:sz w:val="28"/>
        </w:rPr>
        <w:t>
      27.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217"/>
    <w:bookmarkStart w:name="z228" w:id="218"/>
    <w:p>
      <w:pPr>
        <w:spacing w:after="0"/>
        <w:ind w:left="0"/>
        <w:jc w:val="both"/>
      </w:pPr>
      <w:r>
        <w:rPr>
          <w:rFonts w:ascii="Times New Roman"/>
          <w:b w:val="false"/>
          <w:i w:val="false"/>
          <w:color w:val="000000"/>
          <w:sz w:val="28"/>
        </w:rPr>
        <w:t>
      28.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218"/>
    <w:bookmarkStart w:name="z229" w:id="219"/>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bookmarkEnd w:id="219"/>
    <w:bookmarkStart w:name="z230" w:id="220"/>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bookmarkEnd w:id="220"/>
    <w:bookmarkStart w:name="z231" w:id="221"/>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"Қазақстанның </w:t>
            </w:r>
            <w:r>
              <w:br/>
            </w:r>
            <w:r>
              <w:rPr>
                <w:rFonts w:ascii="Times New Roman"/>
                <w:b w:val="false"/>
                <w:i w:val="false"/>
                <w:color w:val="000000"/>
                <w:sz w:val="20"/>
              </w:rPr>
              <w:t xml:space="preserve">Даму Банкі" акционерлік </w:t>
            </w:r>
            <w:r>
              <w:br/>
            </w:r>
            <w:r>
              <w:rPr>
                <w:rFonts w:ascii="Times New Roman"/>
                <w:b w:val="false"/>
                <w:i w:val="false"/>
                <w:color w:val="000000"/>
                <w:sz w:val="20"/>
              </w:rPr>
              <w:t xml:space="preserve">қоғамының және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ұйымдардың қарыздар мен </w:t>
            </w:r>
            <w:r>
              <w:br/>
            </w:r>
            <w:r>
              <w:rPr>
                <w:rFonts w:ascii="Times New Roman"/>
                <w:b w:val="false"/>
                <w:i w:val="false"/>
                <w:color w:val="000000"/>
                <w:sz w:val="20"/>
              </w:rPr>
              <w:t xml:space="preserve">шартты міндеттемелер </w:t>
            </w:r>
            <w:r>
              <w:br/>
            </w:r>
            <w:r>
              <w:rPr>
                <w:rFonts w:ascii="Times New Roman"/>
                <w:b w:val="false"/>
                <w:i w:val="false"/>
                <w:color w:val="000000"/>
                <w:sz w:val="20"/>
              </w:rPr>
              <w:t xml:space="preserve">жөніндегі есептілікті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w:t>
            </w:r>
            <w:r>
              <w:br/>
            </w:r>
            <w:r>
              <w:rPr>
                <w:rFonts w:ascii="Times New Roman"/>
                <w:b w:val="false"/>
                <w:i w:val="false"/>
                <w:color w:val="000000"/>
                <w:sz w:val="20"/>
              </w:rPr>
              <w:t xml:space="preserve"> нысан</w:t>
            </w:r>
          </w:p>
        </w:tc>
      </w:tr>
    </w:tbl>
    <w:bookmarkStart w:name="z233" w:id="22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2"/>
    <w:bookmarkStart w:name="z234" w:id="22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3"/>
    <w:bookmarkStart w:name="z235" w:id="224"/>
    <w:p>
      <w:pPr>
        <w:spacing w:after="0"/>
        <w:ind w:left="0"/>
        <w:jc w:val="both"/>
      </w:pPr>
      <w:r>
        <w:rPr>
          <w:rFonts w:ascii="Times New Roman"/>
          <w:b w:val="false"/>
          <w:i w:val="false"/>
          <w:color w:val="000000"/>
          <w:sz w:val="28"/>
        </w:rPr>
        <w:t>
      Әкімшілік нысанның атауы: қамтамасыз ету туралы есеп</w:t>
      </w:r>
    </w:p>
    <w:bookmarkEnd w:id="224"/>
    <w:bookmarkStart w:name="z236" w:id="2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CR P1</w:t>
      </w:r>
    </w:p>
    <w:bookmarkEnd w:id="225"/>
    <w:bookmarkStart w:name="z237" w:id="226"/>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bookmarkEnd w:id="226"/>
    <w:bookmarkStart w:name="z238" w:id="227"/>
    <w:p>
      <w:pPr>
        <w:spacing w:after="0"/>
        <w:ind w:left="0"/>
        <w:jc w:val="both"/>
      </w:pPr>
      <w:r>
        <w:rPr>
          <w:rFonts w:ascii="Times New Roman"/>
          <w:b w:val="false"/>
          <w:i w:val="false"/>
          <w:color w:val="000000"/>
          <w:sz w:val="28"/>
        </w:rPr>
        <w:t>
      Есепті кезең: 20__жылғы "___" "_______________" жағдай бойынша</w:t>
      </w:r>
    </w:p>
    <w:bookmarkEnd w:id="227"/>
    <w:bookmarkStart w:name="z239" w:id="2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bookmarkEnd w:id="228"/>
    <w:bookmarkStart w:name="z240"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кредиттік тарих субъектісі туралы деректер өзгерген немесе алынған күннен бастап 10 (он) жұмыс күні ішінде</w:t>
      </w:r>
    </w:p>
    <w:bookmarkEnd w:id="229"/>
    <w:bookmarkStart w:name="z241" w:id="230"/>
    <w:p>
      <w:pPr>
        <w:spacing w:after="0"/>
        <w:ind w:left="0"/>
        <w:jc w:val="both"/>
      </w:pPr>
      <w:r>
        <w:rPr>
          <w:rFonts w:ascii="Times New Roman"/>
          <w:b w:val="false"/>
          <w:i w:val="false"/>
          <w:color w:val="000000"/>
          <w:sz w:val="28"/>
        </w:rPr>
        <w:t>
      БСН: _______________________</w:t>
      </w:r>
    </w:p>
    <w:bookmarkEnd w:id="230"/>
    <w:bookmarkStart w:name="z242" w:id="231"/>
    <w:p>
      <w:pPr>
        <w:spacing w:after="0"/>
        <w:ind w:left="0"/>
        <w:jc w:val="both"/>
      </w:pPr>
      <w:r>
        <w:rPr>
          <w:rFonts w:ascii="Times New Roman"/>
          <w:b w:val="false"/>
          <w:i w:val="false"/>
          <w:color w:val="000000"/>
          <w:sz w:val="28"/>
        </w:rPr>
        <w:t>
      Жинау әдісі: электрондық түрде</w:t>
      </w:r>
    </w:p>
    <w:bookmarkEnd w:id="231"/>
    <w:bookmarkStart w:name="z243" w:id="232"/>
    <w:p>
      <w:pPr>
        <w:spacing w:after="0"/>
        <w:ind w:left="0"/>
        <w:jc w:val="both"/>
      </w:pPr>
      <w:r>
        <w:rPr>
          <w:rFonts w:ascii="Times New Roman"/>
          <w:b w:val="false"/>
          <w:i w:val="false"/>
          <w:color w:val="000000"/>
          <w:sz w:val="28"/>
        </w:rPr>
        <w:t>
      1-кесте. Қамтамасыз ету туралы есеп</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3"/>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4"/>
    <w:p>
      <w:pPr>
        <w:spacing w:after="0"/>
        <w:ind w:left="0"/>
        <w:jc w:val="both"/>
      </w:pPr>
      <w:r>
        <w:rPr>
          <w:rFonts w:ascii="Times New Roman"/>
          <w:b w:val="false"/>
          <w:i w:val="false"/>
          <w:color w:val="000000"/>
          <w:sz w:val="28"/>
        </w:rPr>
        <w:t>
      Атауы _________________________________________________________</w:t>
      </w:r>
    </w:p>
    <w:bookmarkEnd w:id="234"/>
    <w:bookmarkStart w:name="z246" w:id="235"/>
    <w:p>
      <w:pPr>
        <w:spacing w:after="0"/>
        <w:ind w:left="0"/>
        <w:jc w:val="both"/>
      </w:pPr>
      <w:r>
        <w:rPr>
          <w:rFonts w:ascii="Times New Roman"/>
          <w:b w:val="false"/>
          <w:i w:val="false"/>
          <w:color w:val="000000"/>
          <w:sz w:val="28"/>
        </w:rPr>
        <w:t>
      Мекенжайы ____________________________________________________</w:t>
      </w:r>
    </w:p>
    <w:bookmarkEnd w:id="235"/>
    <w:bookmarkStart w:name="z247" w:id="236"/>
    <w:p>
      <w:pPr>
        <w:spacing w:after="0"/>
        <w:ind w:left="0"/>
        <w:jc w:val="both"/>
      </w:pPr>
      <w:r>
        <w:rPr>
          <w:rFonts w:ascii="Times New Roman"/>
          <w:b w:val="false"/>
          <w:i w:val="false"/>
          <w:color w:val="000000"/>
          <w:sz w:val="28"/>
        </w:rPr>
        <w:t>
      Телефоны ______________________________________________________</w:t>
      </w:r>
    </w:p>
    <w:bookmarkEnd w:id="236"/>
    <w:bookmarkStart w:name="z248" w:id="237"/>
    <w:p>
      <w:pPr>
        <w:spacing w:after="0"/>
        <w:ind w:left="0"/>
        <w:jc w:val="both"/>
      </w:pPr>
      <w:r>
        <w:rPr>
          <w:rFonts w:ascii="Times New Roman"/>
          <w:b w:val="false"/>
          <w:i w:val="false"/>
          <w:color w:val="000000"/>
          <w:sz w:val="28"/>
        </w:rPr>
        <w:t>
      Электрондық пошта мекенжайы ___________________________________</w:t>
      </w:r>
    </w:p>
    <w:bookmarkEnd w:id="237"/>
    <w:bookmarkStart w:name="z249" w:id="238"/>
    <w:p>
      <w:pPr>
        <w:spacing w:after="0"/>
        <w:ind w:left="0"/>
        <w:jc w:val="both"/>
      </w:pPr>
      <w:r>
        <w:rPr>
          <w:rFonts w:ascii="Times New Roman"/>
          <w:b w:val="false"/>
          <w:i w:val="false"/>
          <w:color w:val="000000"/>
          <w:sz w:val="28"/>
        </w:rPr>
        <w:t>
      Орындаушы __________________________________     ________________</w:t>
      </w:r>
    </w:p>
    <w:bookmarkEnd w:id="238"/>
    <w:bookmarkStart w:name="z250" w:id="239"/>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239"/>
    <w:bookmarkStart w:name="z251" w:id="24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40"/>
    <w:bookmarkStart w:name="z252" w:id="241"/>
    <w:p>
      <w:pPr>
        <w:spacing w:after="0"/>
        <w:ind w:left="0"/>
        <w:jc w:val="both"/>
      </w:pPr>
      <w:r>
        <w:rPr>
          <w:rFonts w:ascii="Times New Roman"/>
          <w:b w:val="false"/>
          <w:i w:val="false"/>
          <w:color w:val="000000"/>
          <w:sz w:val="28"/>
        </w:rPr>
        <w:t>
      ______________________________________________    _______________</w:t>
      </w:r>
    </w:p>
    <w:bookmarkEnd w:id="241"/>
    <w:bookmarkStart w:name="z253" w:id="242"/>
    <w:p>
      <w:pPr>
        <w:spacing w:after="0"/>
        <w:ind w:left="0"/>
        <w:jc w:val="both"/>
      </w:pPr>
      <w:r>
        <w:rPr>
          <w:rFonts w:ascii="Times New Roman"/>
          <w:b w:val="false"/>
          <w:i w:val="false"/>
          <w:color w:val="000000"/>
          <w:sz w:val="28"/>
        </w:rPr>
        <w:t>
      тегі, аты және әкесінің аты (ол болған жағдайда) қолы</w:t>
      </w:r>
    </w:p>
    <w:bookmarkEnd w:id="242"/>
    <w:bookmarkStart w:name="z254" w:id="243"/>
    <w:p>
      <w:pPr>
        <w:spacing w:after="0"/>
        <w:ind w:left="0"/>
        <w:jc w:val="both"/>
      </w:pPr>
      <w:r>
        <w:rPr>
          <w:rFonts w:ascii="Times New Roman"/>
          <w:b w:val="false"/>
          <w:i w:val="false"/>
          <w:color w:val="000000"/>
          <w:sz w:val="28"/>
        </w:rPr>
        <w:t>
      Күні 20__ жылғы "____" ______________</w:t>
      </w:r>
    </w:p>
    <w:bookmarkEnd w:id="243"/>
    <w:bookmarkStart w:name="z255" w:id="244"/>
    <w:p>
      <w:pPr>
        <w:spacing w:after="0"/>
        <w:ind w:left="0"/>
        <w:jc w:val="both"/>
      </w:pPr>
      <w:r>
        <w:rPr>
          <w:rFonts w:ascii="Times New Roman"/>
          <w:b w:val="false"/>
          <w:i w:val="false"/>
          <w:color w:val="000000"/>
          <w:sz w:val="28"/>
        </w:rPr>
        <w:t>
      Ескертпе: нысан "Қамтамасыз ету туралы есеп" әкімшілік деректерді өтеусіз негізде жинауға арналған нысанын толтыру бойынша түсіндірмеге сәйкес толтырылады.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туралы есеп"</w:t>
            </w:r>
            <w:r>
              <w:br/>
            </w:r>
            <w:r>
              <w:rPr>
                <w:rFonts w:ascii="Times New Roman"/>
                <w:b w:val="false"/>
                <w:i w:val="false"/>
                <w:color w:val="000000"/>
                <w:sz w:val="20"/>
              </w:rPr>
              <w:t xml:space="preserve"> 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 xml:space="preserve">қосымша </w:t>
            </w:r>
          </w:p>
        </w:tc>
      </w:tr>
    </w:tbl>
    <w:bookmarkStart w:name="z257" w:id="245"/>
    <w:p>
      <w:pPr>
        <w:spacing w:after="0"/>
        <w:ind w:left="0"/>
        <w:jc w:val="left"/>
      </w:pPr>
      <w:r>
        <w:rPr>
          <w:rFonts w:ascii="Times New Roman"/>
          <w:b/>
          <w:i w:val="false"/>
          <w:color w:val="000000"/>
        </w:rPr>
        <w:t xml:space="preserve"> "Қамтамасыз ету туралы есеп" (индексі – CR_P1, кезеңділігі – қамтамасыз ету туралы деректердің  өзгеруіне немесе алынуына қарай)</w:t>
      </w:r>
    </w:p>
    <w:bookmarkEnd w:id="245"/>
    <w:bookmarkStart w:name="z258" w:id="24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6"/>
    <w:bookmarkStart w:name="z259" w:id="247"/>
    <w:p>
      <w:pPr>
        <w:spacing w:after="0"/>
        <w:ind w:left="0"/>
        <w:jc w:val="left"/>
      </w:pPr>
      <w:r>
        <w:rPr>
          <w:rFonts w:ascii="Times New Roman"/>
          <w:b/>
          <w:i w:val="false"/>
          <w:color w:val="000000"/>
        </w:rPr>
        <w:t xml:space="preserve"> 1-тарау. Жалпы ережелер</w:t>
      </w:r>
    </w:p>
    <w:bookmarkEnd w:id="247"/>
    <w:bookmarkStart w:name="z260" w:id="248"/>
    <w:p>
      <w:pPr>
        <w:spacing w:after="0"/>
        <w:ind w:left="0"/>
        <w:jc w:val="both"/>
      </w:pPr>
      <w:r>
        <w:rPr>
          <w:rFonts w:ascii="Times New Roman"/>
          <w:b w:val="false"/>
          <w:i w:val="false"/>
          <w:color w:val="000000"/>
          <w:sz w:val="28"/>
        </w:rPr>
        <w:t>
      1. Осы түсіндірмеде "Қамтамасыз ету туралы есеп" әкімшілік деректерді өтеусіз негізде жинау нысанын (бұдан әрі – Нысан) толтыру бойынша бірыңғай талаптар айқындалады.</w:t>
      </w:r>
    </w:p>
    <w:bookmarkEnd w:id="248"/>
    <w:bookmarkStart w:name="z261" w:id="249"/>
    <w:p>
      <w:pPr>
        <w:spacing w:after="0"/>
        <w:ind w:left="0"/>
        <w:jc w:val="both"/>
      </w:pPr>
      <w:r>
        <w:rPr>
          <w:rFonts w:ascii="Times New Roman"/>
          <w:b w:val="false"/>
          <w:i w:val="false"/>
          <w:color w:val="000000"/>
          <w:sz w:val="28"/>
        </w:rPr>
        <w:t>
      2. Нысанға басшы немесе есепке қол қою функциясы жүктелген адам қол қояды.</w:t>
      </w:r>
    </w:p>
    <w:bookmarkEnd w:id="249"/>
    <w:bookmarkStart w:name="z262" w:id="250"/>
    <w:p>
      <w:pPr>
        <w:spacing w:after="0"/>
        <w:ind w:left="0"/>
        <w:jc w:val="both"/>
      </w:pPr>
      <w:r>
        <w:rPr>
          <w:rFonts w:ascii="Times New Roman"/>
          <w:b w:val="false"/>
          <w:i w:val="false"/>
          <w:color w:val="000000"/>
          <w:sz w:val="28"/>
        </w:rPr>
        <w:t>
      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250"/>
    <w:bookmarkStart w:name="z263" w:id="251"/>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251"/>
    <w:bookmarkStart w:name="z264" w:id="252"/>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52"/>
    <w:bookmarkStart w:name="z265" w:id="253"/>
    <w:p>
      <w:pPr>
        <w:spacing w:after="0"/>
        <w:ind w:left="0"/>
        <w:jc w:val="left"/>
      </w:pPr>
      <w:r>
        <w:rPr>
          <w:rFonts w:ascii="Times New Roman"/>
          <w:b/>
          <w:i w:val="false"/>
          <w:color w:val="000000"/>
        </w:rPr>
        <w:t xml:space="preserve"> 2-тарау. Нысанды толтыру бойынша түсіндірме</w:t>
      </w:r>
    </w:p>
    <w:bookmarkEnd w:id="253"/>
    <w:bookmarkStart w:name="z266" w:id="254"/>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254"/>
    <w:bookmarkStart w:name="z267" w:id="255"/>
    <w:p>
      <w:pPr>
        <w:spacing w:after="0"/>
        <w:ind w:left="0"/>
        <w:jc w:val="both"/>
      </w:pPr>
      <w:r>
        <w:rPr>
          <w:rFonts w:ascii="Times New Roman"/>
          <w:b w:val="false"/>
          <w:i w:val="false"/>
          <w:color w:val="000000"/>
          <w:sz w:val="28"/>
        </w:rPr>
        <w:t>
      Кепілді тоқтату негіздері;</w:t>
      </w:r>
    </w:p>
    <w:bookmarkEnd w:id="255"/>
    <w:bookmarkStart w:name="z268" w:id="256"/>
    <w:p>
      <w:pPr>
        <w:spacing w:after="0"/>
        <w:ind w:left="0"/>
        <w:jc w:val="both"/>
      </w:pPr>
      <w:r>
        <w:rPr>
          <w:rFonts w:ascii="Times New Roman"/>
          <w:b w:val="false"/>
          <w:i w:val="false"/>
          <w:color w:val="000000"/>
          <w:sz w:val="28"/>
        </w:rPr>
        <w:t>
      Сәйкестендіргіш түрлері;</w:t>
      </w:r>
    </w:p>
    <w:bookmarkEnd w:id="256"/>
    <w:bookmarkStart w:name="z269" w:id="257"/>
    <w:p>
      <w:pPr>
        <w:spacing w:after="0"/>
        <w:ind w:left="0"/>
        <w:jc w:val="both"/>
      </w:pPr>
      <w:r>
        <w:rPr>
          <w:rFonts w:ascii="Times New Roman"/>
          <w:b w:val="false"/>
          <w:i w:val="false"/>
          <w:color w:val="000000"/>
          <w:sz w:val="28"/>
        </w:rPr>
        <w:t>
      Қамтамасыз ету түрлері;</w:t>
      </w:r>
    </w:p>
    <w:bookmarkEnd w:id="257"/>
    <w:bookmarkStart w:name="z270" w:id="258"/>
    <w:p>
      <w:pPr>
        <w:spacing w:after="0"/>
        <w:ind w:left="0"/>
        <w:jc w:val="both"/>
      </w:pPr>
      <w:r>
        <w:rPr>
          <w:rFonts w:ascii="Times New Roman"/>
          <w:b w:val="false"/>
          <w:i w:val="false"/>
          <w:color w:val="000000"/>
          <w:sz w:val="28"/>
        </w:rPr>
        <w:t>
      Шот нөмірлері.</w:t>
      </w:r>
    </w:p>
    <w:bookmarkEnd w:id="258"/>
    <w:bookmarkStart w:name="z271" w:id="259"/>
    <w:p>
      <w:pPr>
        <w:spacing w:after="0"/>
        <w:ind w:left="0"/>
        <w:jc w:val="both"/>
      </w:pPr>
      <w:r>
        <w:rPr>
          <w:rFonts w:ascii="Times New Roman"/>
          <w:b w:val="false"/>
          <w:i w:val="false"/>
          <w:color w:val="000000"/>
          <w:sz w:val="28"/>
        </w:rPr>
        <w:t>
      7.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bookmarkEnd w:id="259"/>
    <w:bookmarkStart w:name="z272" w:id="260"/>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bookmarkEnd w:id="260"/>
    <w:bookmarkStart w:name="z273" w:id="261"/>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bookmarkEnd w:id="261"/>
    <w:bookmarkStart w:name="z274" w:id="262"/>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bookmarkEnd w:id="262"/>
    <w:bookmarkStart w:name="z275" w:id="263"/>
    <w:p>
      <w:pPr>
        <w:spacing w:after="0"/>
        <w:ind w:left="0"/>
        <w:jc w:val="both"/>
      </w:pPr>
      <w:r>
        <w:rPr>
          <w:rFonts w:ascii="Times New Roman"/>
          <w:b w:val="false"/>
          <w:i w:val="false"/>
          <w:color w:val="000000"/>
          <w:sz w:val="28"/>
        </w:rPr>
        <w:t>
      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bookmarkEnd w:id="263"/>
    <w:bookmarkStart w:name="z276" w:id="264"/>
    <w:p>
      <w:pPr>
        <w:spacing w:after="0"/>
        <w:ind w:left="0"/>
        <w:jc w:val="both"/>
      </w:pPr>
      <w:r>
        <w:rPr>
          <w:rFonts w:ascii="Times New Roman"/>
          <w:b w:val="false"/>
          <w:i w:val="false"/>
          <w:color w:val="000000"/>
          <w:sz w:val="28"/>
        </w:rPr>
        <w:t>
      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bookmarkEnd w:id="264"/>
    <w:bookmarkStart w:name="z277" w:id="265"/>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bookmarkEnd w:id="265"/>
    <w:bookmarkStart w:name="z278" w:id="266"/>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bookmarkEnd w:id="266"/>
    <w:bookmarkStart w:name="z279" w:id="267"/>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жаңартылуы тиіс.</w:t>
      </w:r>
    </w:p>
    <w:bookmarkEnd w:id="267"/>
    <w:bookmarkStart w:name="z280" w:id="268"/>
    <w:p>
      <w:pPr>
        <w:spacing w:after="0"/>
        <w:ind w:left="0"/>
        <w:jc w:val="both"/>
      </w:pPr>
      <w:r>
        <w:rPr>
          <w:rFonts w:ascii="Times New Roman"/>
          <w:b w:val="false"/>
          <w:i w:val="false"/>
          <w:color w:val="000000"/>
          <w:sz w:val="28"/>
        </w:rPr>
        <w:t>
      8. 1-кестенің 2.2, 3.3.1, 4.1, 4.5 және 4.6-жолдарында мәндер анықтамалықтардан таңдап алынады.</w:t>
      </w:r>
    </w:p>
    <w:bookmarkEnd w:id="268"/>
    <w:bookmarkStart w:name="z281" w:id="269"/>
    <w:p>
      <w:pPr>
        <w:spacing w:after="0"/>
        <w:ind w:left="0"/>
        <w:jc w:val="both"/>
      </w:pPr>
      <w:r>
        <w:rPr>
          <w:rFonts w:ascii="Times New Roman"/>
          <w:b w:val="false"/>
          <w:i w:val="false"/>
          <w:color w:val="000000"/>
          <w:sz w:val="28"/>
        </w:rPr>
        <w:t>
      9.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bookmarkEnd w:id="269"/>
    <w:bookmarkStart w:name="z282" w:id="270"/>
    <w:p>
      <w:pPr>
        <w:spacing w:after="0"/>
        <w:ind w:left="0"/>
        <w:jc w:val="both"/>
      </w:pPr>
      <w:r>
        <w:rPr>
          <w:rFonts w:ascii="Times New Roman"/>
          <w:b w:val="false"/>
          <w:i w:val="false"/>
          <w:color w:val="000000"/>
          <w:sz w:val="28"/>
        </w:rPr>
        <w:t>
      "Шарттың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bookmarkEnd w:id="270"/>
    <w:bookmarkStart w:name="z283" w:id="271"/>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bookmarkEnd w:id="271"/>
    <w:bookmarkStart w:name="z284" w:id="272"/>
    <w:p>
      <w:pPr>
        <w:spacing w:after="0"/>
        <w:ind w:left="0"/>
        <w:jc w:val="both"/>
      </w:pPr>
      <w:r>
        <w:rPr>
          <w:rFonts w:ascii="Times New Roman"/>
          <w:b w:val="false"/>
          <w:i w:val="false"/>
          <w:color w:val="000000"/>
          <w:sz w:val="28"/>
        </w:rPr>
        <w:t>
      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bookmarkEnd w:id="272"/>
    <w:bookmarkStart w:name="z285" w:id="273"/>
    <w:p>
      <w:pPr>
        <w:spacing w:after="0"/>
        <w:ind w:left="0"/>
        <w:jc w:val="both"/>
      </w:pPr>
      <w:r>
        <w:rPr>
          <w:rFonts w:ascii="Times New Roman"/>
          <w:b w:val="false"/>
          <w:i w:val="false"/>
          <w:color w:val="000000"/>
          <w:sz w:val="28"/>
        </w:rPr>
        <w:t>
      10. 1-кестенің 2-жолында кепіл туралы шарттың қолданылу мерзімінің нақты аяқталу күні және кепілді тоқтату негізі көрсетіледі.</w:t>
      </w:r>
    </w:p>
    <w:bookmarkEnd w:id="273"/>
    <w:bookmarkStart w:name="z286" w:id="274"/>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End w:id="274"/>
    <w:bookmarkStart w:name="z287" w:id="275"/>
    <w:p>
      <w:pPr>
        <w:spacing w:after="0"/>
        <w:ind w:left="0"/>
        <w:jc w:val="both"/>
      </w:pPr>
      <w:r>
        <w:rPr>
          <w:rFonts w:ascii="Times New Roman"/>
          <w:b w:val="false"/>
          <w:i w:val="false"/>
          <w:color w:val="000000"/>
          <w:sz w:val="28"/>
        </w:rPr>
        <w:t>
      11. 1-кестенің 4.1-жолы шартта көзделген қамтамасыз етуді "Қамтамасыз ету түрі" анықтамалығына сәйкес түрлері бойынша сыныптауға арналған.</w:t>
      </w:r>
    </w:p>
    <w:bookmarkEnd w:id="275"/>
    <w:bookmarkStart w:name="z288" w:id="276"/>
    <w:p>
      <w:pPr>
        <w:spacing w:after="0"/>
        <w:ind w:left="0"/>
        <w:jc w:val="both"/>
      </w:pPr>
      <w:r>
        <w:rPr>
          <w:rFonts w:ascii="Times New Roman"/>
          <w:b w:val="false"/>
          <w:i w:val="false"/>
          <w:color w:val="000000"/>
          <w:sz w:val="28"/>
        </w:rPr>
        <w:t xml:space="preserve">
      12. 1-кестенің 4.2-жолы шарт бойынша валюта түрін көрсетуге арналған және ол "Валюталар мен қорларды ұсынуға арналған кодтар" ҚР ҰЖ 07 ISO 4217 Қазақстан Республикасының ұлттық жіктеуішіне сәйкес көрсетіледі. </w:t>
      </w:r>
    </w:p>
    <w:bookmarkEnd w:id="276"/>
    <w:bookmarkStart w:name="z289" w:id="277"/>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277"/>
    <w:bookmarkStart w:name="z290" w:id="278"/>
    <w:p>
      <w:pPr>
        <w:spacing w:after="0"/>
        <w:ind w:left="0"/>
        <w:jc w:val="both"/>
      </w:pPr>
      <w:r>
        <w:rPr>
          <w:rFonts w:ascii="Times New Roman"/>
          <w:b w:val="false"/>
          <w:i w:val="false"/>
          <w:color w:val="000000"/>
          <w:sz w:val="28"/>
        </w:rPr>
        <w:t>
      1-кестенің 4.4-жолы (қайта бағалаудың) есепті күнгі соңғы бағалауға (қайта бағалауға) қарай өзге түзетулердің дисконттарын қолданғанға дейін қамтамасыз етудің нарықтық құнын көрсетуге арналған.</w:t>
      </w:r>
    </w:p>
    <w:bookmarkEnd w:id="278"/>
    <w:bookmarkStart w:name="z291" w:id="279"/>
    <w:p>
      <w:pPr>
        <w:spacing w:after="0"/>
        <w:ind w:left="0"/>
        <w:jc w:val="both"/>
      </w:pPr>
      <w:r>
        <w:rPr>
          <w:rFonts w:ascii="Times New Roman"/>
          <w:b w:val="false"/>
          <w:i w:val="false"/>
          <w:color w:val="000000"/>
          <w:sz w:val="28"/>
        </w:rPr>
        <w:t>
      1-кестенің 4.5-жолы қамтамасыз ету құны ескерілетін шоттың нөмірін көрсетуге арналған.</w:t>
      </w:r>
    </w:p>
    <w:bookmarkEnd w:id="279"/>
    <w:bookmarkStart w:name="z292" w:id="280"/>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bookmarkEnd w:id="280"/>
    <w:bookmarkStart w:name="z293" w:id="281"/>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281"/>
    <w:bookmarkStart w:name="z294" w:id="282"/>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bookmarkEnd w:id="282"/>
    <w:bookmarkStart w:name="z295" w:id="283"/>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283"/>
    <w:bookmarkStart w:name="z296" w:id="284"/>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284"/>
    <w:bookmarkStart w:name="z297" w:id="285"/>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bookmarkEnd w:id="285"/>
    <w:bookmarkStart w:name="z298" w:id="286"/>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күнінің Қағидаларға 2-қосымшаға сәйкес Қарыз (шартты міндеттеме) шарты туралы есепте көрсетілген шарттың нөмірі мен күніне сәйкес келуін қамтамасыз етеді.</w:t>
      </w:r>
    </w:p>
    <w:bookmarkEnd w:id="286"/>
    <w:bookmarkStart w:name="z299" w:id="287"/>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287"/>
    <w:bookmarkStart w:name="z300" w:id="288"/>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bookmarkEnd w:id="288"/>
    <w:bookmarkStart w:name="z301" w:id="289"/>
    <w:p>
      <w:pPr>
        <w:spacing w:after="0"/>
        <w:ind w:left="0"/>
        <w:jc w:val="both"/>
      </w:pPr>
      <w:r>
        <w:rPr>
          <w:rFonts w:ascii="Times New Roman"/>
          <w:b w:val="false"/>
          <w:i w:val="false"/>
          <w:color w:val="000000"/>
          <w:sz w:val="28"/>
        </w:rPr>
        <w:t>
      Кепіл құны ретінде Қағидаларға 5-қосымшаға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bookmarkEnd w:id="289"/>
    <w:bookmarkStart w:name="z302" w:id="290"/>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bookmarkEnd w:id="290"/>
    <w:bookmarkStart w:name="z303" w:id="291"/>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bookmarkEnd w:id="291"/>
    <w:bookmarkStart w:name="z304" w:id="292"/>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"Қазақстанның </w:t>
            </w:r>
            <w:r>
              <w:br/>
            </w:r>
            <w:r>
              <w:rPr>
                <w:rFonts w:ascii="Times New Roman"/>
                <w:b w:val="false"/>
                <w:i w:val="false"/>
                <w:color w:val="000000"/>
                <w:sz w:val="20"/>
              </w:rPr>
              <w:t xml:space="preserve">Даму Банкі" акционерлік </w:t>
            </w:r>
            <w:r>
              <w:br/>
            </w:r>
            <w:r>
              <w:rPr>
                <w:rFonts w:ascii="Times New Roman"/>
                <w:b w:val="false"/>
                <w:i w:val="false"/>
                <w:color w:val="000000"/>
                <w:sz w:val="20"/>
              </w:rPr>
              <w:t xml:space="preserve">қоғамының және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ұйымдардың қарыздар мен </w:t>
            </w:r>
            <w:r>
              <w:br/>
            </w:r>
            <w:r>
              <w:rPr>
                <w:rFonts w:ascii="Times New Roman"/>
                <w:b w:val="false"/>
                <w:i w:val="false"/>
                <w:color w:val="000000"/>
                <w:sz w:val="20"/>
              </w:rPr>
              <w:t xml:space="preserve">шартты міндеттемелер </w:t>
            </w:r>
            <w:r>
              <w:br/>
            </w:r>
            <w:r>
              <w:rPr>
                <w:rFonts w:ascii="Times New Roman"/>
                <w:b w:val="false"/>
                <w:i w:val="false"/>
                <w:color w:val="000000"/>
                <w:sz w:val="20"/>
              </w:rPr>
              <w:t xml:space="preserve">жөніндегі есептілікті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w:t>
            </w:r>
            <w:r>
              <w:br/>
            </w:r>
            <w:r>
              <w:rPr>
                <w:rFonts w:ascii="Times New Roman"/>
                <w:b w:val="false"/>
                <w:i w:val="false"/>
                <w:color w:val="000000"/>
                <w:sz w:val="20"/>
              </w:rPr>
              <w:t xml:space="preserve"> нысан</w:t>
            </w:r>
          </w:p>
        </w:tc>
      </w:tr>
    </w:tbl>
    <w:bookmarkStart w:name="z306" w:id="29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3"/>
    <w:bookmarkStart w:name="z307" w:id="2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94"/>
    <w:bookmarkStart w:name="z308" w:id="295"/>
    <w:p>
      <w:pPr>
        <w:spacing w:after="0"/>
        <w:ind w:left="0"/>
        <w:jc w:val="both"/>
      </w:pPr>
      <w:r>
        <w:rPr>
          <w:rFonts w:ascii="Times New Roman"/>
          <w:b w:val="false"/>
          <w:i w:val="false"/>
          <w:color w:val="000000"/>
          <w:sz w:val="28"/>
        </w:rPr>
        <w:t>
      Әкімшілік нысанның атауы: қарызға (шартты міндеттемеге) қызмет көрсету туралы есеп</w:t>
      </w:r>
    </w:p>
    <w:bookmarkEnd w:id="295"/>
    <w:bookmarkStart w:name="z309" w:id="2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CR_CS1</w:t>
      </w:r>
    </w:p>
    <w:bookmarkEnd w:id="296"/>
    <w:bookmarkStart w:name="z310" w:id="297"/>
    <w:p>
      <w:pPr>
        <w:spacing w:after="0"/>
        <w:ind w:left="0"/>
        <w:jc w:val="both"/>
      </w:pPr>
      <w:r>
        <w:rPr>
          <w:rFonts w:ascii="Times New Roman"/>
          <w:b w:val="false"/>
          <w:i w:val="false"/>
          <w:color w:val="000000"/>
          <w:sz w:val="28"/>
        </w:rPr>
        <w:t>
      Кезеңділігі: ай сайын</w:t>
      </w:r>
    </w:p>
    <w:bookmarkEnd w:id="297"/>
    <w:bookmarkStart w:name="z311" w:id="298"/>
    <w:p>
      <w:pPr>
        <w:spacing w:after="0"/>
        <w:ind w:left="0"/>
        <w:jc w:val="both"/>
      </w:pPr>
      <w:r>
        <w:rPr>
          <w:rFonts w:ascii="Times New Roman"/>
          <w:b w:val="false"/>
          <w:i w:val="false"/>
          <w:color w:val="000000"/>
          <w:sz w:val="28"/>
        </w:rPr>
        <w:t>
      Есепті кезеңі: 20___жылғы "__" ________ жағдай бойынша</w:t>
      </w:r>
    </w:p>
    <w:bookmarkEnd w:id="298"/>
    <w:bookmarkStart w:name="z312" w:id="29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bookmarkEnd w:id="299"/>
    <w:bookmarkStart w:name="z313" w:id="3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10 (оныншы) жұмыс күнінен кешіктірмей, ай сайын</w:t>
      </w:r>
    </w:p>
    <w:bookmarkEnd w:id="300"/>
    <w:bookmarkStart w:name="z314" w:id="301"/>
    <w:p>
      <w:pPr>
        <w:spacing w:after="0"/>
        <w:ind w:left="0"/>
        <w:jc w:val="both"/>
      </w:pPr>
      <w:r>
        <w:rPr>
          <w:rFonts w:ascii="Times New Roman"/>
          <w:b w:val="false"/>
          <w:i w:val="false"/>
          <w:color w:val="000000"/>
          <w:sz w:val="28"/>
        </w:rPr>
        <w:t>
      БСН: __________________</w:t>
      </w:r>
    </w:p>
    <w:bookmarkEnd w:id="301"/>
    <w:bookmarkStart w:name="z315" w:id="302"/>
    <w:p>
      <w:pPr>
        <w:spacing w:after="0"/>
        <w:ind w:left="0"/>
        <w:jc w:val="both"/>
      </w:pPr>
      <w:r>
        <w:rPr>
          <w:rFonts w:ascii="Times New Roman"/>
          <w:b w:val="false"/>
          <w:i w:val="false"/>
          <w:color w:val="000000"/>
          <w:sz w:val="28"/>
        </w:rPr>
        <w:t>
      Жинау әдісі: электрондық түрде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03"/>
    <w:p>
      <w:pPr>
        <w:spacing w:after="0"/>
        <w:ind w:left="0"/>
        <w:jc w:val="both"/>
      </w:pPr>
      <w:r>
        <w:rPr>
          <w:rFonts w:ascii="Times New Roman"/>
          <w:b w:val="false"/>
          <w:i w:val="false"/>
          <w:color w:val="000000"/>
          <w:sz w:val="28"/>
        </w:rPr>
        <w:t>
      Атауы _________________________________________________________</w:t>
      </w:r>
    </w:p>
    <w:bookmarkEnd w:id="303"/>
    <w:bookmarkStart w:name="z317" w:id="304"/>
    <w:p>
      <w:pPr>
        <w:spacing w:after="0"/>
        <w:ind w:left="0"/>
        <w:jc w:val="both"/>
      </w:pPr>
      <w:r>
        <w:rPr>
          <w:rFonts w:ascii="Times New Roman"/>
          <w:b w:val="false"/>
          <w:i w:val="false"/>
          <w:color w:val="000000"/>
          <w:sz w:val="28"/>
        </w:rPr>
        <w:t>
      Мекенжайы ____________________________________________________</w:t>
      </w:r>
    </w:p>
    <w:bookmarkEnd w:id="304"/>
    <w:bookmarkStart w:name="z318" w:id="305"/>
    <w:p>
      <w:pPr>
        <w:spacing w:after="0"/>
        <w:ind w:left="0"/>
        <w:jc w:val="both"/>
      </w:pPr>
      <w:r>
        <w:rPr>
          <w:rFonts w:ascii="Times New Roman"/>
          <w:b w:val="false"/>
          <w:i w:val="false"/>
          <w:color w:val="000000"/>
          <w:sz w:val="28"/>
        </w:rPr>
        <w:t>
      Телефоны ______________________________________________________</w:t>
      </w:r>
    </w:p>
    <w:bookmarkEnd w:id="305"/>
    <w:bookmarkStart w:name="z319" w:id="306"/>
    <w:p>
      <w:pPr>
        <w:spacing w:after="0"/>
        <w:ind w:left="0"/>
        <w:jc w:val="both"/>
      </w:pPr>
      <w:r>
        <w:rPr>
          <w:rFonts w:ascii="Times New Roman"/>
          <w:b w:val="false"/>
          <w:i w:val="false"/>
          <w:color w:val="000000"/>
          <w:sz w:val="28"/>
        </w:rPr>
        <w:t>
      Электрондық пошта мекенжайы ___________________________________</w:t>
      </w:r>
    </w:p>
    <w:bookmarkEnd w:id="306"/>
    <w:bookmarkStart w:name="z320" w:id="307"/>
    <w:p>
      <w:pPr>
        <w:spacing w:after="0"/>
        <w:ind w:left="0"/>
        <w:jc w:val="both"/>
      </w:pPr>
      <w:r>
        <w:rPr>
          <w:rFonts w:ascii="Times New Roman"/>
          <w:b w:val="false"/>
          <w:i w:val="false"/>
          <w:color w:val="000000"/>
          <w:sz w:val="28"/>
        </w:rPr>
        <w:t>
      Орындаушы __________________________________     ________________</w:t>
      </w:r>
    </w:p>
    <w:bookmarkEnd w:id="307"/>
    <w:bookmarkStart w:name="z321" w:id="308"/>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308"/>
    <w:bookmarkStart w:name="z322" w:id="3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09"/>
    <w:bookmarkStart w:name="z323" w:id="310"/>
    <w:p>
      <w:pPr>
        <w:spacing w:after="0"/>
        <w:ind w:left="0"/>
        <w:jc w:val="both"/>
      </w:pPr>
      <w:r>
        <w:rPr>
          <w:rFonts w:ascii="Times New Roman"/>
          <w:b w:val="false"/>
          <w:i w:val="false"/>
          <w:color w:val="000000"/>
          <w:sz w:val="28"/>
        </w:rPr>
        <w:t>
      ______________________________________________    _______________</w:t>
      </w:r>
    </w:p>
    <w:bookmarkEnd w:id="310"/>
    <w:bookmarkStart w:name="z324" w:id="311"/>
    <w:p>
      <w:pPr>
        <w:spacing w:after="0"/>
        <w:ind w:left="0"/>
        <w:jc w:val="both"/>
      </w:pPr>
      <w:r>
        <w:rPr>
          <w:rFonts w:ascii="Times New Roman"/>
          <w:b w:val="false"/>
          <w:i w:val="false"/>
          <w:color w:val="000000"/>
          <w:sz w:val="28"/>
        </w:rPr>
        <w:t>
      тегі, аты және әкесінің аты (ол болған жағдайда) қолы</w:t>
      </w:r>
    </w:p>
    <w:bookmarkEnd w:id="311"/>
    <w:bookmarkStart w:name="z325" w:id="312"/>
    <w:p>
      <w:pPr>
        <w:spacing w:after="0"/>
        <w:ind w:left="0"/>
        <w:jc w:val="both"/>
      </w:pPr>
      <w:r>
        <w:rPr>
          <w:rFonts w:ascii="Times New Roman"/>
          <w:b w:val="false"/>
          <w:i w:val="false"/>
          <w:color w:val="000000"/>
          <w:sz w:val="28"/>
        </w:rPr>
        <w:t>
      Күні 20__ жылғы "____" ______________</w:t>
      </w:r>
    </w:p>
    <w:bookmarkEnd w:id="312"/>
    <w:bookmarkStart w:name="z326" w:id="313"/>
    <w:p>
      <w:pPr>
        <w:spacing w:after="0"/>
        <w:ind w:left="0"/>
        <w:jc w:val="both"/>
      </w:pPr>
      <w:r>
        <w:rPr>
          <w:rFonts w:ascii="Times New Roman"/>
          <w:b w:val="false"/>
          <w:i w:val="false"/>
          <w:color w:val="000000"/>
          <w:sz w:val="28"/>
        </w:rPr>
        <w:t>
      Ескертпе: нысан "Қарызға (шартты міндеттемеге)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 xml:space="preserve"> қызмет көрсету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28" w:id="314"/>
    <w:p>
      <w:pPr>
        <w:spacing w:after="0"/>
        <w:ind w:left="0"/>
        <w:jc w:val="left"/>
      </w:pPr>
      <w:r>
        <w:rPr>
          <w:rFonts w:ascii="Times New Roman"/>
          <w:b/>
          <w:i w:val="false"/>
          <w:color w:val="000000"/>
        </w:rPr>
        <w:t xml:space="preserve"> "Қарызға (шартты міндеттемеге) қызмет көрсету туралы есеп" </w:t>
      </w:r>
      <w:r>
        <w:br/>
      </w:r>
      <w:r>
        <w:rPr>
          <w:rFonts w:ascii="Times New Roman"/>
          <w:b/>
          <w:i w:val="false"/>
          <w:color w:val="000000"/>
        </w:rPr>
        <w:t xml:space="preserve"> (индексі – CR_CS1, кезеңділігі – ай сайын)</w:t>
      </w:r>
      <w:r>
        <w:br/>
      </w:r>
      <w:r>
        <w:rPr>
          <w:rFonts w:ascii="Times New Roman"/>
          <w:b/>
          <w:i w:val="false"/>
          <w:color w:val="000000"/>
        </w:rPr>
        <w:t xml:space="preserve"> әкімшілік деректерді өтеусіз негізде жинауға арналған нысанын</w:t>
      </w:r>
      <w:r>
        <w:br/>
      </w:r>
      <w:r>
        <w:rPr>
          <w:rFonts w:ascii="Times New Roman"/>
          <w:b/>
          <w:i w:val="false"/>
          <w:color w:val="000000"/>
        </w:rPr>
        <w:t xml:space="preserve"> толтыру бойынша түсіндірме</w:t>
      </w:r>
    </w:p>
    <w:bookmarkEnd w:id="314"/>
    <w:bookmarkStart w:name="z329" w:id="315"/>
    <w:p>
      <w:pPr>
        <w:spacing w:after="0"/>
        <w:ind w:left="0"/>
        <w:jc w:val="left"/>
      </w:pPr>
      <w:r>
        <w:rPr>
          <w:rFonts w:ascii="Times New Roman"/>
          <w:b/>
          <w:i w:val="false"/>
          <w:color w:val="000000"/>
        </w:rPr>
        <w:t xml:space="preserve"> 1-тарау. Жалпы ережелер</w:t>
      </w:r>
    </w:p>
    <w:bookmarkEnd w:id="315"/>
    <w:bookmarkStart w:name="z330" w:id="316"/>
    <w:p>
      <w:pPr>
        <w:spacing w:after="0"/>
        <w:ind w:left="0"/>
        <w:jc w:val="both"/>
      </w:pPr>
      <w:r>
        <w:rPr>
          <w:rFonts w:ascii="Times New Roman"/>
          <w:b w:val="false"/>
          <w:i w:val="false"/>
          <w:color w:val="000000"/>
          <w:sz w:val="28"/>
        </w:rPr>
        <w:t>
      1. Осы түсіндірмеде "Қарызға (шартты міндеттемеге)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6"/>
    <w:bookmarkStart w:name="z331" w:id="317"/>
    <w:p>
      <w:pPr>
        <w:spacing w:after="0"/>
        <w:ind w:left="0"/>
        <w:jc w:val="both"/>
      </w:pPr>
      <w:r>
        <w:rPr>
          <w:rFonts w:ascii="Times New Roman"/>
          <w:b w:val="false"/>
          <w:i w:val="false"/>
          <w:color w:val="000000"/>
          <w:sz w:val="28"/>
        </w:rPr>
        <w:t>
      2. Нысанға басшы немесе есепке қол қою функциясы жүктелген адам қол қояды.</w:t>
      </w:r>
    </w:p>
    <w:bookmarkEnd w:id="317"/>
    <w:bookmarkStart w:name="z332" w:id="318"/>
    <w:p>
      <w:pPr>
        <w:spacing w:after="0"/>
        <w:ind w:left="0"/>
        <w:jc w:val="both"/>
      </w:pPr>
      <w:r>
        <w:rPr>
          <w:rFonts w:ascii="Times New Roman"/>
          <w:b w:val="false"/>
          <w:i w:val="false"/>
          <w:color w:val="000000"/>
          <w:sz w:val="28"/>
        </w:rPr>
        <w:t>
      3.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bookmarkEnd w:id="318"/>
    <w:bookmarkStart w:name="z333" w:id="319"/>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319"/>
    <w:bookmarkStart w:name="z334" w:id="320"/>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End w:id="320"/>
    <w:bookmarkStart w:name="z335" w:id="321"/>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Күнді уақытсыз көрсету көзделген жағдайларда уақыт көрсетілген күннің 0 сағаты 00 минуты 00 секунды ретінде қабылданады.</w:t>
      </w:r>
    </w:p>
    <w:bookmarkEnd w:id="321"/>
    <w:bookmarkStart w:name="z336" w:id="322"/>
    <w:p>
      <w:pPr>
        <w:spacing w:after="0"/>
        <w:ind w:left="0"/>
        <w:jc w:val="both"/>
      </w:pPr>
      <w:r>
        <w:rPr>
          <w:rFonts w:ascii="Times New Roman"/>
          <w:b w:val="false"/>
          <w:i w:val="false"/>
          <w:color w:val="000000"/>
          <w:sz w:val="28"/>
        </w:rPr>
        <w:t>
      5.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bookmarkEnd w:id="322"/>
    <w:bookmarkStart w:name="z337" w:id="323"/>
    <w:p>
      <w:pPr>
        <w:spacing w:after="0"/>
        <w:ind w:left="0"/>
        <w:jc w:val="left"/>
      </w:pPr>
      <w:r>
        <w:rPr>
          <w:rFonts w:ascii="Times New Roman"/>
          <w:b/>
          <w:i w:val="false"/>
          <w:color w:val="000000"/>
        </w:rPr>
        <w:t xml:space="preserve"> 2-тарау. Нысанды толтыру бойынша түсіндірме</w:t>
      </w:r>
    </w:p>
    <w:bookmarkEnd w:id="323"/>
    <w:bookmarkStart w:name="z338" w:id="324"/>
    <w:p>
      <w:pPr>
        <w:spacing w:after="0"/>
        <w:ind w:left="0"/>
        <w:jc w:val="both"/>
      </w:pPr>
      <w:r>
        <w:rPr>
          <w:rFonts w:ascii="Times New Roman"/>
          <w:b w:val="false"/>
          <w:i w:val="false"/>
          <w:color w:val="000000"/>
          <w:sz w:val="28"/>
        </w:rPr>
        <w:t>
      6. Нысанды толтыру кезінде "Шоттар нөмірлері" анықтамалығы пайдаланылады.</w:t>
      </w:r>
    </w:p>
    <w:bookmarkEnd w:id="324"/>
    <w:bookmarkStart w:name="z339" w:id="325"/>
    <w:p>
      <w:pPr>
        <w:spacing w:after="0"/>
        <w:ind w:left="0"/>
        <w:jc w:val="both"/>
      </w:pPr>
      <w:r>
        <w:rPr>
          <w:rFonts w:ascii="Times New Roman"/>
          <w:b w:val="false"/>
          <w:i w:val="false"/>
          <w:color w:val="000000"/>
          <w:sz w:val="28"/>
        </w:rPr>
        <w:t>
      7.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bookmarkEnd w:id="325"/>
    <w:bookmarkStart w:name="z340" w:id="326"/>
    <w:p>
      <w:pPr>
        <w:spacing w:after="0"/>
        <w:ind w:left="0"/>
        <w:jc w:val="both"/>
      </w:pPr>
      <w:r>
        <w:rPr>
          <w:rFonts w:ascii="Times New Roman"/>
          <w:b w:val="false"/>
          <w:i w:val="false"/>
          <w:color w:val="000000"/>
          <w:sz w:val="28"/>
        </w:rPr>
        <w:t>
      Қазақстан Республикасы бейрезидент-банкінің филиалы үшін бухгалтерлік баланс деп активтер мен міндеттемелер туралы есеп түсініледі.</w:t>
      </w:r>
    </w:p>
    <w:bookmarkEnd w:id="326"/>
    <w:bookmarkStart w:name="z341" w:id="327"/>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bookmarkEnd w:id="327"/>
    <w:bookmarkStart w:name="z342" w:id="328"/>
    <w:p>
      <w:pPr>
        <w:spacing w:after="0"/>
        <w:ind w:left="0"/>
        <w:jc w:val="both"/>
      </w:pPr>
      <w:r>
        <w:rPr>
          <w:rFonts w:ascii="Times New Roman"/>
          <w:b w:val="false"/>
          <w:i w:val="false"/>
          <w:color w:val="000000"/>
          <w:sz w:val="28"/>
        </w:rPr>
        <w:t>
      Кредитор қарыз (шартты міндеттеме) шартының нөмірі мен күнінің № 313 қаулыға 2-қосымшаға сәйкес Қарыз (шартты міндеттеме) шарты туралы есепте көрсетілген шарттың нөмірі мен күніне сәйкес келуін қамтамасыз етеді.</w:t>
      </w:r>
    </w:p>
    <w:bookmarkEnd w:id="328"/>
    <w:bookmarkStart w:name="z343" w:id="329"/>
    <w:p>
      <w:pPr>
        <w:spacing w:after="0"/>
        <w:ind w:left="0"/>
        <w:jc w:val="both"/>
      </w:pPr>
      <w:r>
        <w:rPr>
          <w:rFonts w:ascii="Times New Roman"/>
          <w:b w:val="false"/>
          <w:i w:val="false"/>
          <w:color w:val="000000"/>
          <w:sz w:val="28"/>
        </w:rPr>
        <w:t>
      8. 2.6, 2.8, 2.10, 2.13 және 2.15-жолдарда мәндер "Шоттар нөмірлері" анықтамалығынан таңдалады.</w:t>
      </w:r>
    </w:p>
    <w:bookmarkEnd w:id="329"/>
    <w:bookmarkStart w:name="z344" w:id="330"/>
    <w:p>
      <w:pPr>
        <w:spacing w:after="0"/>
        <w:ind w:left="0"/>
        <w:jc w:val="both"/>
      </w:pPr>
      <w:r>
        <w:rPr>
          <w:rFonts w:ascii="Times New Roman"/>
          <w:b w:val="false"/>
          <w:i w:val="false"/>
          <w:color w:val="000000"/>
          <w:sz w:val="28"/>
        </w:rPr>
        <w:t>
      9.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330"/>
    <w:bookmarkStart w:name="z345" w:id="331"/>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bookmarkEnd w:id="331"/>
    <w:bookmarkStart w:name="z346" w:id="332"/>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bookmarkEnd w:id="332"/>
    <w:bookmarkStart w:name="z347" w:id="333"/>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End w:id="333"/>
    <w:bookmarkStart w:name="z348" w:id="334"/>
    <w:p>
      <w:pPr>
        <w:spacing w:after="0"/>
        <w:ind w:left="0"/>
        <w:jc w:val="both"/>
      </w:pPr>
      <w:r>
        <w:rPr>
          <w:rFonts w:ascii="Times New Roman"/>
          <w:b w:val="false"/>
          <w:i w:val="false"/>
          <w:color w:val="000000"/>
          <w:sz w:val="28"/>
        </w:rPr>
        <w:t>
      10.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334"/>
    <w:bookmarkStart w:name="z349" w:id="335"/>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End w:id="335"/>
    <w:bookmarkStart w:name="z350" w:id="336"/>
    <w:p>
      <w:pPr>
        <w:spacing w:after="0"/>
        <w:ind w:left="0"/>
        <w:jc w:val="both"/>
      </w:pPr>
      <w:r>
        <w:rPr>
          <w:rFonts w:ascii="Times New Roman"/>
          <w:b w:val="false"/>
          <w:i w:val="false"/>
          <w:color w:val="000000"/>
          <w:sz w:val="28"/>
        </w:rPr>
        <w:t>
      11.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336"/>
    <w:bookmarkStart w:name="z351" w:id="337"/>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bookmarkEnd w:id="337"/>
    <w:bookmarkStart w:name="z352" w:id="338"/>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bookmarkEnd w:id="338"/>
    <w:bookmarkStart w:name="z353" w:id="339"/>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bookmarkEnd w:id="339"/>
    <w:bookmarkStart w:name="z354" w:id="340"/>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40"/>
    <w:bookmarkStart w:name="z355" w:id="341"/>
    <w:p>
      <w:pPr>
        <w:spacing w:after="0"/>
        <w:ind w:left="0"/>
        <w:jc w:val="both"/>
      </w:pPr>
      <w:r>
        <w:rPr>
          <w:rFonts w:ascii="Times New Roman"/>
          <w:b w:val="false"/>
          <w:i w:val="false"/>
          <w:color w:val="000000"/>
          <w:sz w:val="28"/>
        </w:rPr>
        <w:t>
      12.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341"/>
    <w:bookmarkStart w:name="z356" w:id="34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bookmarkEnd w:id="342"/>
    <w:bookmarkStart w:name="z357" w:id="343"/>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bookmarkEnd w:id="343"/>
    <w:bookmarkStart w:name="z358" w:id="344"/>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44"/>
    <w:bookmarkStart w:name="z359" w:id="345"/>
    <w:p>
      <w:pPr>
        <w:spacing w:after="0"/>
        <w:ind w:left="0"/>
        <w:jc w:val="both"/>
      </w:pPr>
      <w:r>
        <w:rPr>
          <w:rFonts w:ascii="Times New Roman"/>
          <w:b w:val="false"/>
          <w:i w:val="false"/>
          <w:color w:val="000000"/>
          <w:sz w:val="28"/>
        </w:rPr>
        <w:t>
      13. 2.9 және 2.10-жолдар есепті күнгі жағдай бойынша шартты міндеттеме сомасын және сома есепке алынатын шот нөмірін көрсетуге арналған.</w:t>
      </w:r>
    </w:p>
    <w:bookmarkEnd w:id="345"/>
    <w:bookmarkStart w:name="z360" w:id="346"/>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bookmarkEnd w:id="346"/>
    <w:bookmarkStart w:name="z361" w:id="347"/>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bookmarkEnd w:id="347"/>
    <w:bookmarkStart w:name="z362" w:id="348"/>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End w:id="348"/>
    <w:bookmarkStart w:name="z363" w:id="349"/>
    <w:p>
      <w:pPr>
        <w:spacing w:after="0"/>
        <w:ind w:left="0"/>
        <w:jc w:val="both"/>
      </w:pPr>
      <w:r>
        <w:rPr>
          <w:rFonts w:ascii="Times New Roman"/>
          <w:b w:val="false"/>
          <w:i w:val="false"/>
          <w:color w:val="000000"/>
          <w:sz w:val="28"/>
        </w:rPr>
        <w:t>
      14.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349"/>
    <w:bookmarkStart w:name="z364" w:id="35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bookmarkEnd w:id="350"/>
    <w:bookmarkStart w:name="z365" w:id="351"/>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bookmarkEnd w:id="351"/>
    <w:bookmarkStart w:name="z366" w:id="352"/>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52"/>
    <w:bookmarkStart w:name="z367" w:id="353"/>
    <w:p>
      <w:pPr>
        <w:spacing w:after="0"/>
        <w:ind w:left="0"/>
        <w:jc w:val="both"/>
      </w:pPr>
      <w:r>
        <w:rPr>
          <w:rFonts w:ascii="Times New Roman"/>
          <w:b w:val="false"/>
          <w:i w:val="false"/>
          <w:color w:val="000000"/>
          <w:sz w:val="28"/>
        </w:rPr>
        <w:t>
      15.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353"/>
    <w:bookmarkStart w:name="z368" w:id="354"/>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End w:id="354"/>
    <w:bookmarkStart w:name="z369" w:id="355"/>
    <w:p>
      <w:pPr>
        <w:spacing w:after="0"/>
        <w:ind w:left="0"/>
        <w:jc w:val="both"/>
      </w:pPr>
      <w:r>
        <w:rPr>
          <w:rFonts w:ascii="Times New Roman"/>
          <w:b w:val="false"/>
          <w:i w:val="false"/>
          <w:color w:val="000000"/>
          <w:sz w:val="28"/>
        </w:rPr>
        <w:t>
      16.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355"/>
    <w:bookmarkStart w:name="z370" w:id="356"/>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bookmarkEnd w:id="356"/>
    <w:bookmarkStart w:name="z371" w:id="357"/>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bookmarkEnd w:id="357"/>
    <w:bookmarkStart w:name="z372" w:id="358"/>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End w:id="358"/>
    <w:bookmarkStart w:name="z373" w:id="359"/>
    <w:p>
      <w:pPr>
        <w:spacing w:after="0"/>
        <w:ind w:left="0"/>
        <w:jc w:val="both"/>
      </w:pPr>
      <w:r>
        <w:rPr>
          <w:rFonts w:ascii="Times New Roman"/>
          <w:b w:val="false"/>
          <w:i w:val="false"/>
          <w:color w:val="000000"/>
          <w:sz w:val="28"/>
        </w:rPr>
        <w:t>
      17.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359"/>
    <w:bookmarkStart w:name="z374" w:id="360"/>
    <w:p>
      <w:pPr>
        <w:spacing w:after="0"/>
        <w:ind w:left="0"/>
        <w:jc w:val="both"/>
      </w:pPr>
      <w:r>
        <w:rPr>
          <w:rFonts w:ascii="Times New Roman"/>
          <w:b w:val="false"/>
          <w:i w:val="false"/>
          <w:color w:val="000000"/>
          <w:sz w:val="28"/>
        </w:rPr>
        <w:t>
      18.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360"/>
    <w:bookmarkStart w:name="z375" w:id="361"/>
    <w:p>
      <w:pPr>
        <w:spacing w:after="0"/>
        <w:ind w:left="0"/>
        <w:jc w:val="both"/>
      </w:pPr>
      <w:r>
        <w:rPr>
          <w:rFonts w:ascii="Times New Roman"/>
          <w:b w:val="false"/>
          <w:i w:val="false"/>
          <w:color w:val="000000"/>
          <w:sz w:val="28"/>
        </w:rPr>
        <w:t>
      19. 3-жол жүргізілген күнін көрсете отырып, есепті кезеңде қайта құрылымдау жүргізілген қарыздарды сәйкестендіруге арналған.</w:t>
      </w:r>
    </w:p>
    <w:bookmarkEnd w:id="361"/>
    <w:bookmarkStart w:name="z376" w:id="362"/>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анықталады. Осы абзац "Қазақстанның Даму Банкі" акционерлік қоғамына қолданылмайды.</w:t>
      </w:r>
    </w:p>
    <w:bookmarkEnd w:id="362"/>
    <w:bookmarkStart w:name="z377" w:id="363"/>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bookmarkEnd w:id="363"/>
    <w:bookmarkStart w:name="z378" w:id="364"/>
    <w:p>
      <w:pPr>
        <w:spacing w:after="0"/>
        <w:ind w:left="0"/>
        <w:jc w:val="both"/>
      </w:pPr>
      <w:r>
        <w:rPr>
          <w:rFonts w:ascii="Times New Roman"/>
          <w:b w:val="false"/>
          <w:i w:val="false"/>
          <w:color w:val="000000"/>
          <w:sz w:val="28"/>
        </w:rPr>
        <w:t>
      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bookmarkEnd w:id="364"/>
    <w:bookmarkStart w:name="z379" w:id="365"/>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End w:id="365"/>
    <w:bookmarkStart w:name="z380" w:id="366"/>
    <w:p>
      <w:pPr>
        <w:spacing w:after="0"/>
        <w:ind w:left="0"/>
        <w:jc w:val="both"/>
      </w:pPr>
      <w:r>
        <w:rPr>
          <w:rFonts w:ascii="Times New Roman"/>
          <w:b w:val="false"/>
          <w:i w:val="false"/>
          <w:color w:val="000000"/>
          <w:sz w:val="28"/>
        </w:rPr>
        <w:t>
      20. 4-жол қарызға (шартты міндеттемеге) қызмет көрсету туралы мәліметтер ескерілген күнді көрсетуге арналған.</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"Қазақстанның </w:t>
            </w:r>
            <w:r>
              <w:br/>
            </w:r>
            <w:r>
              <w:rPr>
                <w:rFonts w:ascii="Times New Roman"/>
                <w:b w:val="false"/>
                <w:i w:val="false"/>
                <w:color w:val="000000"/>
                <w:sz w:val="20"/>
              </w:rPr>
              <w:t xml:space="preserve">Даму Банкі" акционерлік </w:t>
            </w:r>
            <w:r>
              <w:br/>
            </w:r>
            <w:r>
              <w:rPr>
                <w:rFonts w:ascii="Times New Roman"/>
                <w:b w:val="false"/>
                <w:i w:val="false"/>
                <w:color w:val="000000"/>
                <w:sz w:val="20"/>
              </w:rPr>
              <w:t xml:space="preserve">қоғамының және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ұйымдардың қарыздар мен </w:t>
            </w:r>
            <w:r>
              <w:br/>
            </w:r>
            <w:r>
              <w:rPr>
                <w:rFonts w:ascii="Times New Roman"/>
                <w:b w:val="false"/>
                <w:i w:val="false"/>
                <w:color w:val="000000"/>
                <w:sz w:val="20"/>
              </w:rPr>
              <w:t xml:space="preserve">шартты міндеттемелер </w:t>
            </w:r>
            <w:r>
              <w:br/>
            </w:r>
            <w:r>
              <w:rPr>
                <w:rFonts w:ascii="Times New Roman"/>
                <w:b w:val="false"/>
                <w:i w:val="false"/>
                <w:color w:val="000000"/>
                <w:sz w:val="20"/>
              </w:rPr>
              <w:t xml:space="preserve">жөніндегі есептілікті ұсыну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w:t>
            </w:r>
            <w:r>
              <w:br/>
            </w:r>
            <w:r>
              <w:rPr>
                <w:rFonts w:ascii="Times New Roman"/>
                <w:b w:val="false"/>
                <w:i w:val="false"/>
                <w:color w:val="000000"/>
                <w:sz w:val="20"/>
              </w:rPr>
              <w:t xml:space="preserve"> нысан</w:t>
            </w:r>
          </w:p>
        </w:tc>
      </w:tr>
    </w:tbl>
    <w:bookmarkStart w:name="z382" w:id="3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7"/>
    <w:bookmarkStart w:name="z383" w:id="36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68"/>
    <w:bookmarkStart w:name="z384" w:id="369"/>
    <w:p>
      <w:pPr>
        <w:spacing w:after="0"/>
        <w:ind w:left="0"/>
        <w:jc w:val="both"/>
      </w:pPr>
      <w:r>
        <w:rPr>
          <w:rFonts w:ascii="Times New Roman"/>
          <w:b w:val="false"/>
          <w:i w:val="false"/>
          <w:color w:val="000000"/>
          <w:sz w:val="28"/>
        </w:rPr>
        <w:t>
      Әкімшілік нысанның атауы: провизиялар және тәуекелдерді бағалау туралы есеп</w:t>
      </w:r>
    </w:p>
    <w:bookmarkEnd w:id="369"/>
    <w:bookmarkStart w:name="z385" w:id="3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CR_PRA1</w:t>
      </w:r>
    </w:p>
    <w:bookmarkEnd w:id="370"/>
    <w:bookmarkStart w:name="z386" w:id="371"/>
    <w:p>
      <w:pPr>
        <w:spacing w:after="0"/>
        <w:ind w:left="0"/>
        <w:jc w:val="both"/>
      </w:pPr>
      <w:r>
        <w:rPr>
          <w:rFonts w:ascii="Times New Roman"/>
          <w:b w:val="false"/>
          <w:i w:val="false"/>
          <w:color w:val="000000"/>
          <w:sz w:val="28"/>
        </w:rPr>
        <w:t>
      Кезеңділігі: ай сайын</w:t>
      </w:r>
    </w:p>
    <w:bookmarkEnd w:id="371"/>
    <w:bookmarkStart w:name="z387" w:id="372"/>
    <w:p>
      <w:pPr>
        <w:spacing w:after="0"/>
        <w:ind w:left="0"/>
        <w:jc w:val="both"/>
      </w:pPr>
      <w:r>
        <w:rPr>
          <w:rFonts w:ascii="Times New Roman"/>
          <w:b w:val="false"/>
          <w:i w:val="false"/>
          <w:color w:val="000000"/>
          <w:sz w:val="28"/>
        </w:rPr>
        <w:t>
      Есепті кезеңі: 20__жылғы "___"________ жағдай бойынша</w:t>
      </w:r>
    </w:p>
    <w:bookmarkEnd w:id="372"/>
    <w:bookmarkStart w:name="z388" w:id="3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bookmarkEnd w:id="373"/>
    <w:bookmarkStart w:name="z389" w:id="3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10 (оныншы) жұмыс күнінен кешіктірмей, ай сайын </w:t>
      </w:r>
    </w:p>
    <w:bookmarkEnd w:id="374"/>
    <w:bookmarkStart w:name="z390" w:id="375"/>
    <w:p>
      <w:pPr>
        <w:spacing w:after="0"/>
        <w:ind w:left="0"/>
        <w:jc w:val="both"/>
      </w:pPr>
      <w:r>
        <w:rPr>
          <w:rFonts w:ascii="Times New Roman"/>
          <w:b w:val="false"/>
          <w:i w:val="false"/>
          <w:color w:val="000000"/>
          <w:sz w:val="28"/>
        </w:rPr>
        <w:t>
      БСН: __________________</w:t>
      </w:r>
    </w:p>
    <w:bookmarkEnd w:id="375"/>
    <w:bookmarkStart w:name="z391" w:id="376"/>
    <w:p>
      <w:pPr>
        <w:spacing w:after="0"/>
        <w:ind w:left="0"/>
        <w:jc w:val="both"/>
      </w:pPr>
      <w:r>
        <w:rPr>
          <w:rFonts w:ascii="Times New Roman"/>
          <w:b w:val="false"/>
          <w:i w:val="false"/>
          <w:color w:val="000000"/>
          <w:sz w:val="28"/>
        </w:rPr>
        <w:t>
      Жинау әдісі: электрондық түрде</w:t>
      </w:r>
    </w:p>
    <w:bookmarkEnd w:id="376"/>
    <w:bookmarkStart w:name="z392" w:id="377"/>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кірісіне борыштың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кірісіне борыштың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жобасының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78"/>
    <w:p>
      <w:pPr>
        <w:spacing w:after="0"/>
        <w:ind w:left="0"/>
        <w:jc w:val="both"/>
      </w:pPr>
      <w:r>
        <w:rPr>
          <w:rFonts w:ascii="Times New Roman"/>
          <w:b w:val="false"/>
          <w:i w:val="false"/>
          <w:color w:val="000000"/>
          <w:sz w:val="28"/>
        </w:rPr>
        <w:t>
      2-кесте. Қамтамасыз ету бойынша тәуекелдерді бағалау туралы есеп</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79"/>
    <w:p>
      <w:pPr>
        <w:spacing w:after="0"/>
        <w:ind w:left="0"/>
        <w:jc w:val="both"/>
      </w:pPr>
      <w:r>
        <w:rPr>
          <w:rFonts w:ascii="Times New Roman"/>
          <w:b w:val="false"/>
          <w:i w:val="false"/>
          <w:color w:val="000000"/>
          <w:sz w:val="28"/>
        </w:rPr>
        <w:t>
      Атауы _________________________________________________________</w:t>
      </w:r>
    </w:p>
    <w:bookmarkEnd w:id="379"/>
    <w:bookmarkStart w:name="z395" w:id="380"/>
    <w:p>
      <w:pPr>
        <w:spacing w:after="0"/>
        <w:ind w:left="0"/>
        <w:jc w:val="both"/>
      </w:pPr>
      <w:r>
        <w:rPr>
          <w:rFonts w:ascii="Times New Roman"/>
          <w:b w:val="false"/>
          <w:i w:val="false"/>
          <w:color w:val="000000"/>
          <w:sz w:val="28"/>
        </w:rPr>
        <w:t>
      Мекенжайы ____________________________________________________</w:t>
      </w:r>
    </w:p>
    <w:bookmarkEnd w:id="380"/>
    <w:bookmarkStart w:name="z396" w:id="381"/>
    <w:p>
      <w:pPr>
        <w:spacing w:after="0"/>
        <w:ind w:left="0"/>
        <w:jc w:val="both"/>
      </w:pPr>
      <w:r>
        <w:rPr>
          <w:rFonts w:ascii="Times New Roman"/>
          <w:b w:val="false"/>
          <w:i w:val="false"/>
          <w:color w:val="000000"/>
          <w:sz w:val="28"/>
        </w:rPr>
        <w:t>
      Телефоны ______________________________________________________</w:t>
      </w:r>
    </w:p>
    <w:bookmarkEnd w:id="381"/>
    <w:bookmarkStart w:name="z397" w:id="382"/>
    <w:p>
      <w:pPr>
        <w:spacing w:after="0"/>
        <w:ind w:left="0"/>
        <w:jc w:val="both"/>
      </w:pPr>
      <w:r>
        <w:rPr>
          <w:rFonts w:ascii="Times New Roman"/>
          <w:b w:val="false"/>
          <w:i w:val="false"/>
          <w:color w:val="000000"/>
          <w:sz w:val="28"/>
        </w:rPr>
        <w:t>
      Электрондық пошта мекенжайы ___________________________________</w:t>
      </w:r>
    </w:p>
    <w:bookmarkEnd w:id="382"/>
    <w:bookmarkStart w:name="z398" w:id="383"/>
    <w:p>
      <w:pPr>
        <w:spacing w:after="0"/>
        <w:ind w:left="0"/>
        <w:jc w:val="both"/>
      </w:pPr>
      <w:r>
        <w:rPr>
          <w:rFonts w:ascii="Times New Roman"/>
          <w:b w:val="false"/>
          <w:i w:val="false"/>
          <w:color w:val="000000"/>
          <w:sz w:val="28"/>
        </w:rPr>
        <w:t>
      Орындаушы __________________________________     ________________</w:t>
      </w:r>
    </w:p>
    <w:bookmarkEnd w:id="383"/>
    <w:bookmarkStart w:name="z399" w:id="384"/>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384"/>
    <w:bookmarkStart w:name="z400" w:id="38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5"/>
    <w:bookmarkStart w:name="z401" w:id="386"/>
    <w:p>
      <w:pPr>
        <w:spacing w:after="0"/>
        <w:ind w:left="0"/>
        <w:jc w:val="both"/>
      </w:pPr>
      <w:r>
        <w:rPr>
          <w:rFonts w:ascii="Times New Roman"/>
          <w:b w:val="false"/>
          <w:i w:val="false"/>
          <w:color w:val="000000"/>
          <w:sz w:val="28"/>
        </w:rPr>
        <w:t>
      ______________________________________________    _______________</w:t>
      </w:r>
    </w:p>
    <w:bookmarkEnd w:id="386"/>
    <w:bookmarkStart w:name="z402" w:id="387"/>
    <w:p>
      <w:pPr>
        <w:spacing w:after="0"/>
        <w:ind w:left="0"/>
        <w:jc w:val="both"/>
      </w:pPr>
      <w:r>
        <w:rPr>
          <w:rFonts w:ascii="Times New Roman"/>
          <w:b w:val="false"/>
          <w:i w:val="false"/>
          <w:color w:val="000000"/>
          <w:sz w:val="28"/>
        </w:rPr>
        <w:t>
      тегі, аты және әкесінің аты (ол болған жағдайда) қолы</w:t>
      </w:r>
    </w:p>
    <w:bookmarkEnd w:id="387"/>
    <w:bookmarkStart w:name="z403" w:id="388"/>
    <w:p>
      <w:pPr>
        <w:spacing w:after="0"/>
        <w:ind w:left="0"/>
        <w:jc w:val="both"/>
      </w:pPr>
      <w:r>
        <w:rPr>
          <w:rFonts w:ascii="Times New Roman"/>
          <w:b w:val="false"/>
          <w:i w:val="false"/>
          <w:color w:val="000000"/>
          <w:sz w:val="28"/>
        </w:rPr>
        <w:t>
      Күні 20__ жылғы "____" ______________</w:t>
      </w:r>
    </w:p>
    <w:bookmarkEnd w:id="388"/>
    <w:bookmarkStart w:name="z404" w:id="389"/>
    <w:p>
      <w:pPr>
        <w:spacing w:after="0"/>
        <w:ind w:left="0"/>
        <w:jc w:val="both"/>
      </w:pPr>
      <w:r>
        <w:rPr>
          <w:rFonts w:ascii="Times New Roman"/>
          <w:b w:val="false"/>
          <w:i w:val="false"/>
          <w:color w:val="000000"/>
          <w:sz w:val="28"/>
        </w:rPr>
        <w:t>
      Ескертпе: нысан "Провизиялар және тәуекелдерді бағалау туралы есеп" әкімшілік деректерді өтеусіз негізде жинауға арналған нысанын толтыру бойынша түсіндірмеге сәйкес толтырылады.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және тәуекелдерді</w:t>
            </w:r>
            <w:r>
              <w:br/>
            </w:r>
            <w:r>
              <w:rPr>
                <w:rFonts w:ascii="Times New Roman"/>
                <w:b w:val="false"/>
                <w:i w:val="false"/>
                <w:color w:val="000000"/>
                <w:sz w:val="20"/>
              </w:rPr>
              <w:t xml:space="preserve"> бағалау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06" w:id="390"/>
    <w:p>
      <w:pPr>
        <w:spacing w:after="0"/>
        <w:ind w:left="0"/>
        <w:jc w:val="left"/>
      </w:pPr>
      <w:r>
        <w:rPr>
          <w:rFonts w:ascii="Times New Roman"/>
          <w:b/>
          <w:i w:val="false"/>
          <w:color w:val="000000"/>
        </w:rPr>
        <w:t xml:space="preserve"> "Провизиялар және тәуекелдерді бағалау туралы есеп"</w:t>
      </w:r>
      <w:r>
        <w:br/>
      </w:r>
      <w:r>
        <w:rPr>
          <w:rFonts w:ascii="Times New Roman"/>
          <w:b/>
          <w:i w:val="false"/>
          <w:color w:val="000000"/>
        </w:rPr>
        <w:t xml:space="preserve"> (индексі – CR_PRA1, кезеңділігі – ай сайын)</w:t>
      </w:r>
      <w:r>
        <w:br/>
      </w:r>
      <w:r>
        <w:rPr>
          <w:rFonts w:ascii="Times New Roman"/>
          <w:b/>
          <w:i w:val="false"/>
          <w:color w:val="000000"/>
        </w:rPr>
        <w:t xml:space="preserve">әкімшілік деректерді өтеусіз негізде жинауға арналған </w:t>
      </w:r>
      <w:r>
        <w:br/>
      </w:r>
      <w:r>
        <w:rPr>
          <w:rFonts w:ascii="Times New Roman"/>
          <w:b/>
          <w:i w:val="false"/>
          <w:color w:val="000000"/>
        </w:rPr>
        <w:t xml:space="preserve"> нысанын толтыру бойынша түсіндірме</w:t>
      </w:r>
    </w:p>
    <w:bookmarkEnd w:id="390"/>
    <w:bookmarkStart w:name="z407" w:id="391"/>
    <w:p>
      <w:pPr>
        <w:spacing w:after="0"/>
        <w:ind w:left="0"/>
        <w:jc w:val="left"/>
      </w:pPr>
      <w:r>
        <w:rPr>
          <w:rFonts w:ascii="Times New Roman"/>
          <w:b/>
          <w:i w:val="false"/>
          <w:color w:val="000000"/>
        </w:rPr>
        <w:t xml:space="preserve"> 1-тарау. Жалпы ережелер</w:t>
      </w:r>
    </w:p>
    <w:bookmarkEnd w:id="391"/>
    <w:bookmarkStart w:name="z408" w:id="392"/>
    <w:p>
      <w:pPr>
        <w:spacing w:after="0"/>
        <w:ind w:left="0"/>
        <w:jc w:val="both"/>
      </w:pPr>
      <w:r>
        <w:rPr>
          <w:rFonts w:ascii="Times New Roman"/>
          <w:b w:val="false"/>
          <w:i w:val="false"/>
          <w:color w:val="000000"/>
          <w:sz w:val="28"/>
        </w:rPr>
        <w:t>
      1. Осы түсіндірмеде "Провизиялар және тәуекелдерді бағалау туралы есеп" әкімшілік деректерді өтеусіз негізде жинауға арналған нысанды (бұдан әрі – Нысан) толтыру бойынша бірыңғай талаптар айқындалады.</w:t>
      </w:r>
    </w:p>
    <w:bookmarkEnd w:id="392"/>
    <w:bookmarkStart w:name="z409" w:id="393"/>
    <w:p>
      <w:pPr>
        <w:spacing w:after="0"/>
        <w:ind w:left="0"/>
        <w:jc w:val="both"/>
      </w:pPr>
      <w:r>
        <w:rPr>
          <w:rFonts w:ascii="Times New Roman"/>
          <w:b w:val="false"/>
          <w:i w:val="false"/>
          <w:color w:val="000000"/>
          <w:sz w:val="28"/>
        </w:rPr>
        <w:t xml:space="preserve">
      2. Нысанға басшы немесе есепке қол қою функциясы жүктелген адам қол қояды. </w:t>
      </w:r>
    </w:p>
    <w:bookmarkEnd w:id="393"/>
    <w:bookmarkStart w:name="z410" w:id="394"/>
    <w:p>
      <w:pPr>
        <w:spacing w:after="0"/>
        <w:ind w:left="0"/>
        <w:jc w:val="both"/>
      </w:pPr>
      <w:r>
        <w:rPr>
          <w:rFonts w:ascii="Times New Roman"/>
          <w:b w:val="false"/>
          <w:i w:val="false"/>
          <w:color w:val="000000"/>
          <w:sz w:val="28"/>
        </w:rPr>
        <w:t>
      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394"/>
    <w:bookmarkStart w:name="z411" w:id="395"/>
    <w:p>
      <w:pPr>
        <w:spacing w:after="0"/>
        <w:ind w:left="0"/>
        <w:jc w:val="both"/>
      </w:pPr>
      <w:r>
        <w:rPr>
          <w:rFonts w:ascii="Times New Roman"/>
          <w:b w:val="false"/>
          <w:i w:val="false"/>
          <w:color w:val="000000"/>
          <w:sz w:val="28"/>
        </w:rPr>
        <w:t>
      Коэффициенттер мен пайыздар үтірден кейін төрт таңбадан аспайтын сан форматында көрсетіледі.</w:t>
      </w:r>
    </w:p>
    <w:bookmarkEnd w:id="395"/>
    <w:bookmarkStart w:name="z412" w:id="396"/>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396"/>
    <w:bookmarkStart w:name="z413" w:id="397"/>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397"/>
    <w:bookmarkStart w:name="z414" w:id="398"/>
    <w:p>
      <w:pPr>
        <w:spacing w:after="0"/>
        <w:ind w:left="0"/>
        <w:jc w:val="left"/>
      </w:pPr>
      <w:r>
        <w:rPr>
          <w:rFonts w:ascii="Times New Roman"/>
          <w:b/>
          <w:i w:val="false"/>
          <w:color w:val="000000"/>
        </w:rPr>
        <w:t xml:space="preserve"> 2-тарау. Нысанды толтыру бойынша түсіндірме</w:t>
      </w:r>
    </w:p>
    <w:bookmarkEnd w:id="398"/>
    <w:bookmarkStart w:name="z415" w:id="399"/>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399"/>
    <w:bookmarkStart w:name="z416" w:id="400"/>
    <w:p>
      <w:pPr>
        <w:spacing w:after="0"/>
        <w:ind w:left="0"/>
        <w:jc w:val="both"/>
      </w:pPr>
      <w:r>
        <w:rPr>
          <w:rFonts w:ascii="Times New Roman"/>
          <w:b w:val="false"/>
          <w:i w:val="false"/>
          <w:color w:val="000000"/>
          <w:sz w:val="28"/>
        </w:rPr>
        <w:t>
      Шот нөмірлері;</w:t>
      </w:r>
    </w:p>
    <w:bookmarkEnd w:id="400"/>
    <w:bookmarkStart w:name="z417" w:id="401"/>
    <w:p>
      <w:pPr>
        <w:spacing w:after="0"/>
        <w:ind w:left="0"/>
        <w:jc w:val="both"/>
      </w:pPr>
      <w:r>
        <w:rPr>
          <w:rFonts w:ascii="Times New Roman"/>
          <w:b w:val="false"/>
          <w:i w:val="false"/>
          <w:color w:val="000000"/>
          <w:sz w:val="28"/>
        </w:rPr>
        <w:t>
      Портфельдер;</w:t>
      </w:r>
    </w:p>
    <w:bookmarkEnd w:id="401"/>
    <w:bookmarkStart w:name="z418" w:id="402"/>
    <w:p>
      <w:pPr>
        <w:spacing w:after="0"/>
        <w:ind w:left="0"/>
        <w:jc w:val="both"/>
      </w:pPr>
      <w:r>
        <w:rPr>
          <w:rFonts w:ascii="Times New Roman"/>
          <w:b w:val="false"/>
          <w:i w:val="false"/>
          <w:color w:val="000000"/>
          <w:sz w:val="28"/>
        </w:rPr>
        <w:t>
      Құнсыздану белгілері;</w:t>
      </w:r>
    </w:p>
    <w:bookmarkEnd w:id="402"/>
    <w:bookmarkStart w:name="z419" w:id="403"/>
    <w:p>
      <w:pPr>
        <w:spacing w:after="0"/>
        <w:ind w:left="0"/>
        <w:jc w:val="both"/>
      </w:pPr>
      <w:r>
        <w:rPr>
          <w:rFonts w:ascii="Times New Roman"/>
          <w:b w:val="false"/>
          <w:i w:val="false"/>
          <w:color w:val="000000"/>
          <w:sz w:val="28"/>
        </w:rPr>
        <w:t>
      Кредиттік тәуекелдің ұлғаю белгілері;</w:t>
      </w:r>
    </w:p>
    <w:bookmarkEnd w:id="403"/>
    <w:bookmarkStart w:name="z420" w:id="404"/>
    <w:p>
      <w:pPr>
        <w:spacing w:after="0"/>
        <w:ind w:left="0"/>
        <w:jc w:val="both"/>
      </w:pPr>
      <w:r>
        <w:rPr>
          <w:rFonts w:ascii="Times New Roman"/>
          <w:b w:val="false"/>
          <w:i w:val="false"/>
          <w:color w:val="000000"/>
          <w:sz w:val="28"/>
        </w:rPr>
        <w:t>
      Кредиттік тәуекелдер кезеңдері;</w:t>
      </w:r>
    </w:p>
    <w:bookmarkEnd w:id="404"/>
    <w:bookmarkStart w:name="z421" w:id="405"/>
    <w:p>
      <w:pPr>
        <w:spacing w:after="0"/>
        <w:ind w:left="0"/>
        <w:jc w:val="both"/>
      </w:pPr>
      <w:r>
        <w:rPr>
          <w:rFonts w:ascii="Times New Roman"/>
          <w:b w:val="false"/>
          <w:i w:val="false"/>
          <w:color w:val="000000"/>
          <w:sz w:val="28"/>
        </w:rPr>
        <w:t>
      Қарыз алушының ішкі рейтингтері;</w:t>
      </w:r>
    </w:p>
    <w:bookmarkEnd w:id="405"/>
    <w:bookmarkStart w:name="z422" w:id="406"/>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bookmarkEnd w:id="406"/>
    <w:bookmarkStart w:name="z423" w:id="407"/>
    <w:p>
      <w:pPr>
        <w:spacing w:after="0"/>
        <w:ind w:left="0"/>
        <w:jc w:val="both"/>
      </w:pPr>
      <w:r>
        <w:rPr>
          <w:rFonts w:ascii="Times New Roman"/>
          <w:b w:val="false"/>
          <w:i w:val="false"/>
          <w:color w:val="000000"/>
          <w:sz w:val="28"/>
        </w:rPr>
        <w:t>
      Орнықты даму жобасының белгісі;</w:t>
      </w:r>
    </w:p>
    <w:bookmarkEnd w:id="407"/>
    <w:bookmarkStart w:name="z424" w:id="408"/>
    <w:p>
      <w:pPr>
        <w:spacing w:after="0"/>
        <w:ind w:left="0"/>
        <w:jc w:val="both"/>
      </w:pPr>
      <w:r>
        <w:rPr>
          <w:rFonts w:ascii="Times New Roman"/>
          <w:b w:val="false"/>
          <w:i w:val="false"/>
          <w:color w:val="000000"/>
          <w:sz w:val="28"/>
        </w:rPr>
        <w:t>
      Қамтамасыз ету түрлері;</w:t>
      </w:r>
    </w:p>
    <w:bookmarkEnd w:id="408"/>
    <w:bookmarkStart w:name="z425" w:id="409"/>
    <w:p>
      <w:pPr>
        <w:spacing w:after="0"/>
        <w:ind w:left="0"/>
        <w:jc w:val="both"/>
      </w:pPr>
      <w:r>
        <w:rPr>
          <w:rFonts w:ascii="Times New Roman"/>
          <w:b w:val="false"/>
          <w:i w:val="false"/>
          <w:color w:val="000000"/>
          <w:sz w:val="28"/>
        </w:rPr>
        <w:t>
      Бағалаушылар;</w:t>
      </w:r>
    </w:p>
    <w:bookmarkEnd w:id="409"/>
    <w:bookmarkStart w:name="z426" w:id="410"/>
    <w:p>
      <w:pPr>
        <w:spacing w:after="0"/>
        <w:ind w:left="0"/>
        <w:jc w:val="both"/>
      </w:pPr>
      <w:r>
        <w:rPr>
          <w:rFonts w:ascii="Times New Roman"/>
          <w:b w:val="false"/>
          <w:i w:val="false"/>
          <w:color w:val="000000"/>
          <w:sz w:val="28"/>
        </w:rPr>
        <w:t>
      Сәйкестендіргіштер түрлері.</w:t>
      </w:r>
    </w:p>
    <w:bookmarkEnd w:id="410"/>
    <w:bookmarkStart w:name="z427" w:id="411"/>
    <w:p>
      <w:pPr>
        <w:spacing w:after="0"/>
        <w:ind w:left="0"/>
        <w:jc w:val="both"/>
      </w:pPr>
      <w:r>
        <w:rPr>
          <w:rFonts w:ascii="Times New Roman"/>
          <w:b w:val="false"/>
          <w:i w:val="false"/>
          <w:color w:val="000000"/>
          <w:sz w:val="28"/>
        </w:rPr>
        <w:t>
      7.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411"/>
    <w:bookmarkStart w:name="z428" w:id="412"/>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bookmarkEnd w:id="412"/>
    <w:bookmarkStart w:name="z429" w:id="413"/>
    <w:p>
      <w:pPr>
        <w:spacing w:after="0"/>
        <w:ind w:left="0"/>
        <w:jc w:val="both"/>
      </w:pPr>
      <w:r>
        <w:rPr>
          <w:rFonts w:ascii="Times New Roman"/>
          <w:b w:val="false"/>
          <w:i w:val="false"/>
          <w:color w:val="000000"/>
          <w:sz w:val="28"/>
        </w:rPr>
        <w:t xml:space="preserve">
      Кредитор 1-кестедегі қарыз (шартты міндеттеме) шартының нөмірі мен күні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End w:id="413"/>
    <w:bookmarkStart w:name="z430" w:id="414"/>
    <w:p>
      <w:pPr>
        <w:spacing w:after="0"/>
        <w:ind w:left="0"/>
        <w:jc w:val="both"/>
      </w:pPr>
      <w:r>
        <w:rPr>
          <w:rFonts w:ascii="Times New Roman"/>
          <w:b w:val="false"/>
          <w:i w:val="false"/>
          <w:color w:val="000000"/>
          <w:sz w:val="28"/>
        </w:rPr>
        <w:t>
      8. 1-кестенің 2.2, 2.4, 2.6, 2.7, 2.8, 2.12, 2.13 және 2.17-жолдарындағы және 2-кестенің 1.3, 2.4.3 және 2.4.3.1-жолдарындағы мәндер анықтамалықтардан таңдалады.</w:t>
      </w:r>
    </w:p>
    <w:bookmarkEnd w:id="414"/>
    <w:bookmarkStart w:name="z431" w:id="415"/>
    <w:p>
      <w:pPr>
        <w:spacing w:after="0"/>
        <w:ind w:left="0"/>
        <w:jc w:val="both"/>
      </w:pPr>
      <w:r>
        <w:rPr>
          <w:rFonts w:ascii="Times New Roman"/>
          <w:b w:val="false"/>
          <w:i w:val="false"/>
          <w:color w:val="000000"/>
          <w:sz w:val="28"/>
        </w:rPr>
        <w:t>
      9.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bookmarkEnd w:id="415"/>
    <w:bookmarkStart w:name="z432" w:id="416"/>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End w:id="416"/>
    <w:bookmarkStart w:name="z433" w:id="417"/>
    <w:p>
      <w:pPr>
        <w:spacing w:after="0"/>
        <w:ind w:left="0"/>
        <w:jc w:val="both"/>
      </w:pPr>
      <w:r>
        <w:rPr>
          <w:rFonts w:ascii="Times New Roman"/>
          <w:b w:val="false"/>
          <w:i w:val="false"/>
          <w:color w:val="000000"/>
          <w:sz w:val="28"/>
        </w:rPr>
        <w:t>
      10. 1-кестенің 2.3-жолында резервтеу мөлшерлемесінің мәні оң болып табылады және 100 (жүз) пайыздан аспайды.</w:t>
      </w:r>
    </w:p>
    <w:bookmarkEnd w:id="417"/>
    <w:bookmarkStart w:name="z434" w:id="418"/>
    <w:p>
      <w:pPr>
        <w:spacing w:after="0"/>
        <w:ind w:left="0"/>
        <w:jc w:val="both"/>
      </w:pPr>
      <w:r>
        <w:rPr>
          <w:rFonts w:ascii="Times New Roman"/>
          <w:b w:val="false"/>
          <w:i w:val="false"/>
          <w:color w:val="000000"/>
          <w:sz w:val="28"/>
        </w:rPr>
        <w:t>
      11.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418"/>
    <w:bookmarkStart w:name="z435" w:id="419"/>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дербес жаңартады.</w:t>
      </w:r>
    </w:p>
    <w:bookmarkEnd w:id="419"/>
    <w:bookmarkStart w:name="z436" w:id="420"/>
    <w:p>
      <w:pPr>
        <w:spacing w:after="0"/>
        <w:ind w:left="0"/>
        <w:jc w:val="both"/>
      </w:pPr>
      <w:r>
        <w:rPr>
          <w:rFonts w:ascii="Times New Roman"/>
          <w:b w:val="false"/>
          <w:i w:val="false"/>
          <w:color w:val="000000"/>
          <w:sz w:val="28"/>
        </w:rPr>
        <w:t>
      12.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420"/>
    <w:bookmarkStart w:name="z437" w:id="421"/>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End w:id="421"/>
    <w:bookmarkStart w:name="z438" w:id="422"/>
    <w:p>
      <w:pPr>
        <w:spacing w:after="0"/>
        <w:ind w:left="0"/>
        <w:jc w:val="both"/>
      </w:pPr>
      <w:r>
        <w:rPr>
          <w:rFonts w:ascii="Times New Roman"/>
          <w:b w:val="false"/>
          <w:i w:val="false"/>
          <w:color w:val="000000"/>
          <w:sz w:val="28"/>
        </w:rPr>
        <w:t xml:space="preserve">
      13.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bookmarkEnd w:id="422"/>
    <w:bookmarkStart w:name="z439" w:id="423"/>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bookmarkEnd w:id="423"/>
    <w:bookmarkStart w:name="z440" w:id="424"/>
    <w:p>
      <w:pPr>
        <w:spacing w:after="0"/>
        <w:ind w:left="0"/>
        <w:jc w:val="both"/>
      </w:pPr>
      <w:r>
        <w:rPr>
          <w:rFonts w:ascii="Times New Roman"/>
          <w:b w:val="false"/>
          <w:i w:val="false"/>
          <w:color w:val="000000"/>
          <w:sz w:val="28"/>
        </w:rPr>
        <w:t>
      1-кестенің 2.9 және 2.10-жоларында мәндер оң болып табылады және 100 (жүз) пайыздан аспайды.</w:t>
      </w:r>
    </w:p>
    <w:bookmarkEnd w:id="424"/>
    <w:bookmarkStart w:name="z441" w:id="425"/>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bookmarkEnd w:id="425"/>
    <w:bookmarkStart w:name="z442" w:id="426"/>
    <w:p>
      <w:pPr>
        <w:spacing w:after="0"/>
        <w:ind w:left="0"/>
        <w:jc w:val="both"/>
      </w:pPr>
      <w:r>
        <w:rPr>
          <w:rFonts w:ascii="Times New Roman"/>
          <w:b w:val="false"/>
          <w:i w:val="false"/>
          <w:color w:val="000000"/>
          <w:sz w:val="28"/>
        </w:rPr>
        <w:t xml:space="preserve">
      14. 1-кестенің 2.13-жолында мән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айқындалады. Осы абзац "Қазақстанның Даму Банкі" акционерлік қоғамына қолданылмайды.</w:t>
      </w:r>
    </w:p>
    <w:bookmarkEnd w:id="426"/>
    <w:bookmarkStart w:name="z443" w:id="427"/>
    <w:p>
      <w:pPr>
        <w:spacing w:after="0"/>
        <w:ind w:left="0"/>
        <w:jc w:val="both"/>
      </w:pPr>
      <w:r>
        <w:rPr>
          <w:rFonts w:ascii="Times New Roman"/>
          <w:b w:val="false"/>
          <w:i w:val="false"/>
          <w:color w:val="000000"/>
          <w:sz w:val="28"/>
        </w:rPr>
        <w:t xml:space="preserve">
      15. 1-кестенің 2.14, 2.15 және 2.17-жолдарында мәндер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36722 болып тіркелген) сәйкес айқындалады. Осы абзац "Қазақстанның Даму Банкі" акционерлік қоғамына қолданылмайды.</w:t>
      </w:r>
    </w:p>
    <w:bookmarkEnd w:id="427"/>
    <w:bookmarkStart w:name="z444" w:id="428"/>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bookmarkEnd w:id="428"/>
    <w:bookmarkStart w:name="z445" w:id="429"/>
    <w:p>
      <w:pPr>
        <w:spacing w:after="0"/>
        <w:ind w:left="0"/>
        <w:jc w:val="both"/>
      </w:pPr>
      <w:r>
        <w:rPr>
          <w:rFonts w:ascii="Times New Roman"/>
          <w:b w:val="false"/>
          <w:i w:val="false"/>
          <w:color w:val="000000"/>
          <w:sz w:val="28"/>
        </w:rPr>
        <w:t>
      17. 1-кестенің 2.19-жолы орнықты даму жобаларына жатқызылған қарыздарды сәйкестендіруді қамтамасыз етуге арналған.</w:t>
      </w:r>
    </w:p>
    <w:bookmarkEnd w:id="429"/>
    <w:bookmarkStart w:name="z446" w:id="430"/>
    <w:p>
      <w:pPr>
        <w:spacing w:after="0"/>
        <w:ind w:left="0"/>
        <w:jc w:val="both"/>
      </w:pPr>
      <w:r>
        <w:rPr>
          <w:rFonts w:ascii="Times New Roman"/>
          <w:b w:val="false"/>
          <w:i w:val="false"/>
          <w:color w:val="000000"/>
          <w:sz w:val="28"/>
        </w:rPr>
        <w:t>
      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bookmarkEnd w:id="430"/>
    <w:bookmarkStart w:name="z447" w:id="431"/>
    <w:p>
      <w:pPr>
        <w:spacing w:after="0"/>
        <w:ind w:left="0"/>
        <w:jc w:val="both"/>
      </w:pPr>
      <w:r>
        <w:rPr>
          <w:rFonts w:ascii="Times New Roman"/>
          <w:b w:val="false"/>
          <w:i w:val="false"/>
          <w:color w:val="000000"/>
          <w:sz w:val="28"/>
        </w:rPr>
        <w:t>
      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bookmarkEnd w:id="431"/>
    <w:bookmarkStart w:name="z448" w:id="432"/>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bookmarkEnd w:id="432"/>
    <w:bookmarkStart w:name="z449" w:id="433"/>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дербес жаңартады.</w:t>
      </w:r>
    </w:p>
    <w:bookmarkEnd w:id="433"/>
    <w:bookmarkStart w:name="z450" w:id="434"/>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103 қаулысына</w:t>
            </w:r>
            <w:r>
              <w:br/>
            </w:r>
            <w:r>
              <w:rPr>
                <w:rFonts w:ascii="Times New Roman"/>
                <w:b w:val="false"/>
                <w:i w:val="false"/>
                <w:color w:val="000000"/>
                <w:sz w:val="20"/>
              </w:rPr>
              <w:t xml:space="preserve">қосымша </w:t>
            </w:r>
          </w:p>
        </w:tc>
      </w:tr>
    </w:tbl>
    <w:bookmarkStart w:name="z452" w:id="435"/>
    <w:p>
      <w:pPr>
        <w:spacing w:after="0"/>
        <w:ind w:left="0"/>
        <w:jc w:val="left"/>
      </w:pPr>
      <w:r>
        <w:rPr>
          <w:rFonts w:ascii="Times New Roman"/>
          <w:b/>
          <w:i w:val="false"/>
          <w:color w:val="000000"/>
        </w:rPr>
        <w:t xml:space="preserve"> Күші жойылған Қазақстан Республикасы Ұлттық Банкі Басқармасының кейбір қаулыларының тізбесі</w:t>
      </w:r>
    </w:p>
    <w:bookmarkEnd w:id="435"/>
    <w:bookmarkStart w:name="z453" w:id="436"/>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18220 болып тіркелген).</w:t>
      </w:r>
    </w:p>
    <w:bookmarkEnd w:id="436"/>
    <w:bookmarkStart w:name="z454" w:id="437"/>
    <w:p>
      <w:pPr>
        <w:spacing w:after="0"/>
        <w:ind w:left="0"/>
        <w:jc w:val="both"/>
      </w:pPr>
      <w:r>
        <w:rPr>
          <w:rFonts w:ascii="Times New Roman"/>
          <w:b w:val="false"/>
          <w:i w:val="false"/>
          <w:color w:val="000000"/>
          <w:sz w:val="28"/>
        </w:rPr>
        <w:t xml:space="preserve">
      2.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мен толықтыру енгізу туралы" Қазақстан Республикасы Ұлттық Банкі Басқармасының 2019 жылғы 13 желтоқсандағы № 236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19781 болып тіркелген).</w:t>
      </w:r>
    </w:p>
    <w:bookmarkEnd w:id="437"/>
    <w:bookmarkStart w:name="z455" w:id="438"/>
    <w:p>
      <w:pPr>
        <w:spacing w:after="0"/>
        <w:ind w:left="0"/>
        <w:jc w:val="both"/>
      </w:pPr>
      <w:r>
        <w:rPr>
          <w:rFonts w:ascii="Times New Roman"/>
          <w:b w:val="false"/>
          <w:i w:val="false"/>
          <w:color w:val="000000"/>
          <w:sz w:val="28"/>
        </w:rPr>
        <w:t xml:space="preserve">
      3. "Екiншi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 Қазақстан Республикасы Ұлттық Банкі Басқармасының 2021 жылғы 20 қыркүйектегі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24507 болып тіркелген).</w:t>
      </w:r>
    </w:p>
    <w:bookmarkEnd w:id="438"/>
    <w:bookmarkStart w:name="z456" w:id="439"/>
    <w:p>
      <w:pPr>
        <w:spacing w:after="0"/>
        <w:ind w:left="0"/>
        <w:jc w:val="both"/>
      </w:pPr>
      <w:r>
        <w:rPr>
          <w:rFonts w:ascii="Times New Roman"/>
          <w:b w:val="false"/>
          <w:i w:val="false"/>
          <w:color w:val="000000"/>
          <w:sz w:val="28"/>
        </w:rPr>
        <w:t xml:space="preserve">
      4.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 Қазақстан Республикасы Ұлттық Банкі Басқармасының 2022 жылғы 20 қазандағы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30340 болып тіркелген).</w:t>
      </w:r>
    </w:p>
    <w:bookmarkEnd w:id="439"/>
    <w:bookmarkStart w:name="z457" w:id="440"/>
    <w:p>
      <w:pPr>
        <w:spacing w:after="0"/>
        <w:ind w:left="0"/>
        <w:jc w:val="both"/>
      </w:pPr>
      <w:r>
        <w:rPr>
          <w:rFonts w:ascii="Times New Roman"/>
          <w:b w:val="false"/>
          <w:i w:val="false"/>
          <w:color w:val="000000"/>
          <w:sz w:val="28"/>
        </w:rPr>
        <w:t xml:space="preserve">
       5.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 Қазақстан Республикасы Ұлттық Банкі Басқармасының 2023 жылғы 25 желтоқсандағы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33863 болып тіркелген).</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