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0810" w14:textId="bfc0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25 желтоқсандағы № 1758 бұйрығы. Қазақстан Республикасының Әділет министрлігінде 2025 жылғы 26 желтоқсанда № 37701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21869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әскери-дәрігерлік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"242. ӘДК-ның: </w:t>
      </w:r>
    </w:p>
    <w:bookmarkEnd w:id="3"/>
    <w:bookmarkStart w:name="z9" w:id="4"/>
    <w:p>
      <w:pPr>
        <w:spacing w:after="0"/>
        <w:ind w:left="0"/>
        <w:jc w:val="both"/>
      </w:pPr>
      <w:r>
        <w:rPr>
          <w:rFonts w:ascii="Times New Roman"/>
          <w:b w:val="false"/>
          <w:i w:val="false"/>
          <w:color w:val="000000"/>
          <w:sz w:val="28"/>
        </w:rPr>
        <w:t xml:space="preserve">
      "Бұрынғы КСР Одағын қорғау кезінде болған мертігу (жаралану, жарақаттану, контузия)"; </w:t>
      </w:r>
    </w:p>
    <w:bookmarkEnd w:id="4"/>
    <w:bookmarkStart w:name="z10" w:id="5"/>
    <w:p>
      <w:pPr>
        <w:spacing w:after="0"/>
        <w:ind w:left="0"/>
        <w:jc w:val="both"/>
      </w:pPr>
      <w:r>
        <w:rPr>
          <w:rFonts w:ascii="Times New Roman"/>
          <w:b w:val="false"/>
          <w:i w:val="false"/>
          <w:color w:val="000000"/>
          <w:sz w:val="28"/>
        </w:rPr>
        <w:t>
      "Әскери қызмет міндеттерін орындау кезінде болған мертігу (жаралану, жарақаттану, контузия)";</w:t>
      </w:r>
    </w:p>
    <w:bookmarkEnd w:id="5"/>
    <w:bookmarkStart w:name="z11" w:id="6"/>
    <w:p>
      <w:pPr>
        <w:spacing w:after="0"/>
        <w:ind w:left="0"/>
        <w:jc w:val="both"/>
      </w:pPr>
      <w:r>
        <w:rPr>
          <w:rFonts w:ascii="Times New Roman"/>
          <w:b w:val="false"/>
          <w:i w:val="false"/>
          <w:color w:val="000000"/>
          <w:sz w:val="28"/>
        </w:rPr>
        <w:t xml:space="preserve">
      "Майданда болуына байланысты шалдыққан ауру"; </w:t>
      </w:r>
    </w:p>
    <w:bookmarkEnd w:id="6"/>
    <w:bookmarkStart w:name="z12" w:id="7"/>
    <w:p>
      <w:pPr>
        <w:spacing w:after="0"/>
        <w:ind w:left="0"/>
        <w:jc w:val="both"/>
      </w:pPr>
      <w:r>
        <w:rPr>
          <w:rFonts w:ascii="Times New Roman"/>
          <w:b w:val="false"/>
          <w:i w:val="false"/>
          <w:color w:val="000000"/>
          <w:sz w:val="28"/>
        </w:rPr>
        <w:t xml:space="preserve">
      "Жауынгерлік іс-қимылдар жүргізілген басқа мемлекеттер аумағында әскери қызмет өткеруіне байланысты шалдыққан ауру"; </w:t>
      </w:r>
    </w:p>
    <w:bookmarkEnd w:id="7"/>
    <w:bookmarkStart w:name="z13" w:id="8"/>
    <w:p>
      <w:pPr>
        <w:spacing w:after="0"/>
        <w:ind w:left="0"/>
        <w:jc w:val="both"/>
      </w:pPr>
      <w:r>
        <w:rPr>
          <w:rFonts w:ascii="Times New Roman"/>
          <w:b w:val="false"/>
          <w:i w:val="false"/>
          <w:color w:val="000000"/>
          <w:sz w:val="28"/>
        </w:rPr>
        <w:t xml:space="preserve">
      "Жауынгерлік іс-қимылдар жүргізілген басқа мемлекеттер аумағында әскери қызмет міндеттерін орындау кезінде болған мертігу (жаралану, жарақаттану, контузия)" деген қорытындысы әскери қызмет өткерген әскери қызметшілерге және азаматтарға шығарылады, олардың мәртебесі "Ардагерлер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w:t>
      </w:r>
    </w:p>
    <w:bookmarkEnd w:id="8"/>
    <w:bookmarkStart w:name="z14" w:id="9"/>
    <w:p>
      <w:pPr>
        <w:spacing w:after="0"/>
        <w:ind w:left="0"/>
        <w:jc w:val="both"/>
      </w:pPr>
      <w:r>
        <w:rPr>
          <w:rFonts w:ascii="Times New Roman"/>
          <w:b w:val="false"/>
          <w:i w:val="false"/>
          <w:color w:val="000000"/>
          <w:sz w:val="28"/>
        </w:rPr>
        <w:t xml:space="preserve">
      Қазақстан Республикасының Қарулы Күштерінде әскери-дәрігерлік сараптама жүргізу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9"/>
    <w:bookmarkStart w:name="z15"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әскери-дәрігерлік сараптама комиссиялары туралы </w:t>
      </w:r>
      <w:r>
        <w:rPr>
          <w:rFonts w:ascii="Times New Roman"/>
          <w:b w:val="false"/>
          <w:i w:val="false"/>
          <w:color w:val="000000"/>
          <w:sz w:val="28"/>
        </w:rPr>
        <w:t>ережеде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xml:space="preserve">
      "40. ЖАО медициналық комиссияларының жұмысы Кодекстің 12-бабы </w:t>
      </w:r>
      <w:r>
        <w:rPr>
          <w:rFonts w:ascii="Times New Roman"/>
          <w:b w:val="false"/>
          <w:i w:val="false"/>
          <w:color w:val="000000"/>
          <w:sz w:val="28"/>
        </w:rPr>
        <w:t>2-тармағының</w:t>
      </w:r>
      <w:r>
        <w:rPr>
          <w:rFonts w:ascii="Times New Roman"/>
          <w:b w:val="false"/>
          <w:i w:val="false"/>
          <w:color w:val="000000"/>
          <w:sz w:val="28"/>
        </w:rPr>
        <w:t xml:space="preserve"> 30) тармақшасына, </w:t>
      </w:r>
      <w:r>
        <w:rPr>
          <w:rFonts w:ascii="Times New Roman"/>
          <w:b w:val="false"/>
          <w:i w:val="false"/>
          <w:color w:val="000000"/>
          <w:sz w:val="28"/>
        </w:rPr>
        <w:t>13-бабының</w:t>
      </w:r>
      <w:r>
        <w:rPr>
          <w:rFonts w:ascii="Times New Roman"/>
          <w:b w:val="false"/>
          <w:i w:val="false"/>
          <w:color w:val="000000"/>
          <w:sz w:val="28"/>
        </w:rPr>
        <w:t xml:space="preserve"> 17) тармақшасына және "Әскери қызмет және әскери қызметшілердің мәртебесі туралы" Қазақстан Республикасының Заңы </w:t>
      </w:r>
      <w:r>
        <w:rPr>
          <w:rFonts w:ascii="Times New Roman"/>
          <w:b w:val="false"/>
          <w:i w:val="false"/>
          <w:color w:val="000000"/>
          <w:sz w:val="28"/>
        </w:rPr>
        <w:t>29-бабының</w:t>
      </w:r>
      <w:r>
        <w:rPr>
          <w:rFonts w:ascii="Times New Roman"/>
          <w:b w:val="false"/>
          <w:i w:val="false"/>
          <w:color w:val="000000"/>
          <w:sz w:val="28"/>
        </w:rPr>
        <w:t xml:space="preserve"> 1-тармағына сәйкес ұйымдастырылады.".</w:t>
      </w:r>
    </w:p>
    <w:bookmarkEnd w:id="11"/>
    <w:bookmarkStart w:name="z18" w:id="12"/>
    <w:p>
      <w:pPr>
        <w:spacing w:after="0"/>
        <w:ind w:left="0"/>
        <w:jc w:val="both"/>
      </w:pPr>
      <w:r>
        <w:rPr>
          <w:rFonts w:ascii="Times New Roman"/>
          <w:b w:val="false"/>
          <w:i w:val="false"/>
          <w:color w:val="000000"/>
          <w:sz w:val="28"/>
        </w:rPr>
        <w:t>
      2. Қазақстан Республикасы Қарулы Күштерінің Бас әскери-медициналық басқармасы Қазақстан Республикасының заңнамасында белгіленген тәртіппен:</w:t>
      </w:r>
    </w:p>
    <w:bookmarkEnd w:id="12"/>
    <w:bookmarkStart w:name="z19"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20" w:id="14"/>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w:t>
      </w:r>
    </w:p>
    <w:bookmarkEnd w:id="14"/>
    <w:bookmarkStart w:name="z21" w:id="15"/>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15"/>
    <w:bookmarkStart w:name="z22" w:id="1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6"/>
    <w:bookmarkStart w:name="z23" w:id="1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7"/>
    <w:bookmarkStart w:name="z24" w:id="1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bookmarkStart w:name="z26" w:id="19"/>
    <w:p>
      <w:pPr>
        <w:spacing w:after="0"/>
        <w:ind w:left="0"/>
        <w:jc w:val="both"/>
      </w:pPr>
      <w:r>
        <w:rPr>
          <w:rFonts w:ascii="Times New Roman"/>
          <w:b w:val="false"/>
          <w:i w:val="false"/>
          <w:color w:val="000000"/>
          <w:sz w:val="28"/>
        </w:rPr>
        <w:t>
      "КЕЛІСІЛДІ"</w:t>
      </w:r>
    </w:p>
    <w:bookmarkEnd w:id="19"/>
    <w:bookmarkStart w:name="z27" w:id="20"/>
    <w:p>
      <w:pPr>
        <w:spacing w:after="0"/>
        <w:ind w:left="0"/>
        <w:jc w:val="both"/>
      </w:pPr>
      <w:r>
        <w:rPr>
          <w:rFonts w:ascii="Times New Roman"/>
          <w:b w:val="false"/>
          <w:i w:val="false"/>
          <w:color w:val="000000"/>
          <w:sz w:val="28"/>
        </w:rPr>
        <w:t>
      Қазақстан Республикасының</w:t>
      </w:r>
    </w:p>
    <w:bookmarkEnd w:id="20"/>
    <w:bookmarkStart w:name="z28" w:id="21"/>
    <w:p>
      <w:pPr>
        <w:spacing w:after="0"/>
        <w:ind w:left="0"/>
        <w:jc w:val="both"/>
      </w:pPr>
      <w:r>
        <w:rPr>
          <w:rFonts w:ascii="Times New Roman"/>
          <w:b w:val="false"/>
          <w:i w:val="false"/>
          <w:color w:val="000000"/>
          <w:sz w:val="28"/>
        </w:rPr>
        <w:t>
      Денсаулық сақтау министрлігі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25 желтоқсандағы</w:t>
            </w:r>
            <w:r>
              <w:br/>
            </w:r>
            <w:r>
              <w:rPr>
                <w:rFonts w:ascii="Times New Roman"/>
                <w:b w:val="false"/>
                <w:i w:val="false"/>
                <w:color w:val="000000"/>
                <w:sz w:val="20"/>
              </w:rPr>
              <w:t>№ 1758 бұйрығына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әскери-дәрігерлік сараптама жүргізу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2"/>
    <w:p>
      <w:pPr>
        <w:spacing w:after="0"/>
        <w:ind w:left="0"/>
        <w:jc w:val="left"/>
      </w:pPr>
      <w:r>
        <w:rPr>
          <w:rFonts w:ascii="Times New Roman"/>
          <w:b/>
          <w:i w:val="false"/>
          <w:color w:val="000000"/>
        </w:rPr>
        <w:t xml:space="preserve"> Тексерілуге (емделуге) жолдама</w:t>
      </w:r>
    </w:p>
    <w:bookmarkEnd w:id="22"/>
    <w:bookmarkStart w:name="z32" w:id="23"/>
    <w:p>
      <w:pPr>
        <w:spacing w:after="0"/>
        <w:ind w:left="0"/>
        <w:jc w:val="both"/>
      </w:pPr>
      <w:r>
        <w:rPr>
          <w:rFonts w:ascii="Times New Roman"/>
          <w:b w:val="false"/>
          <w:i w:val="false"/>
          <w:color w:val="000000"/>
          <w:sz w:val="28"/>
        </w:rPr>
        <w:t>
      Азамат ___________________________________________________________</w:t>
      </w:r>
    </w:p>
    <w:bookmarkEnd w:id="23"/>
    <w:bookmarkStart w:name="z33" w:id="24"/>
    <w:p>
      <w:pPr>
        <w:spacing w:after="0"/>
        <w:ind w:left="0"/>
        <w:jc w:val="both"/>
      </w:pPr>
      <w:r>
        <w:rPr>
          <w:rFonts w:ascii="Times New Roman"/>
          <w:b w:val="false"/>
          <w:i w:val="false"/>
          <w:color w:val="000000"/>
          <w:sz w:val="28"/>
        </w:rPr>
        <w:t>
      (тегі, аты, әкесінің аты (бар болса), туған жылы)  Cіз стационарлық (амбулаториялық)</w:t>
      </w:r>
    </w:p>
    <w:bookmarkEnd w:id="24"/>
    <w:bookmarkStart w:name="z34" w:id="25"/>
    <w:p>
      <w:pPr>
        <w:spacing w:after="0"/>
        <w:ind w:left="0"/>
        <w:jc w:val="both"/>
      </w:pPr>
      <w:r>
        <w:rPr>
          <w:rFonts w:ascii="Times New Roman"/>
          <w:b w:val="false"/>
          <w:i w:val="false"/>
          <w:color w:val="000000"/>
          <w:sz w:val="28"/>
        </w:rPr>
        <w:t>
      тексерілу (емделу) үшін ______________________</w:t>
      </w:r>
    </w:p>
    <w:bookmarkEnd w:id="25"/>
    <w:bookmarkStart w:name="z35" w:id="26"/>
    <w:p>
      <w:pPr>
        <w:spacing w:after="0"/>
        <w:ind w:left="0"/>
        <w:jc w:val="both"/>
      </w:pPr>
      <w:r>
        <w:rPr>
          <w:rFonts w:ascii="Times New Roman"/>
          <w:b w:val="false"/>
          <w:i w:val="false"/>
          <w:color w:val="000000"/>
          <w:sz w:val="28"/>
        </w:rPr>
        <w:t>
      __________________________________________________________ жіберілесіз.</w:t>
      </w:r>
    </w:p>
    <w:bookmarkEnd w:id="26"/>
    <w:bookmarkStart w:name="z36" w:id="27"/>
    <w:p>
      <w:pPr>
        <w:spacing w:after="0"/>
        <w:ind w:left="0"/>
        <w:jc w:val="both"/>
      </w:pPr>
      <w:r>
        <w:rPr>
          <w:rFonts w:ascii="Times New Roman"/>
          <w:b w:val="false"/>
          <w:i w:val="false"/>
          <w:color w:val="000000"/>
          <w:sz w:val="28"/>
        </w:rPr>
        <w:t>
      (емдеу-профилактикалық ұйым атауы және ұйымның мекенжайы) Емдеу-</w:t>
      </w:r>
    </w:p>
    <w:bookmarkEnd w:id="27"/>
    <w:bookmarkStart w:name="z37" w:id="28"/>
    <w:p>
      <w:pPr>
        <w:spacing w:after="0"/>
        <w:ind w:left="0"/>
        <w:jc w:val="both"/>
      </w:pPr>
      <w:r>
        <w:rPr>
          <w:rFonts w:ascii="Times New Roman"/>
          <w:b w:val="false"/>
          <w:i w:val="false"/>
          <w:color w:val="000000"/>
          <w:sz w:val="28"/>
        </w:rPr>
        <w:t>
      профилактикалық ұйымға 20 ___ ж. "___" _____________ сағат "___" келуге тиіссіз.</w:t>
      </w:r>
    </w:p>
    <w:bookmarkEnd w:id="28"/>
    <w:bookmarkStart w:name="z38" w:id="29"/>
    <w:p>
      <w:pPr>
        <w:spacing w:after="0"/>
        <w:ind w:left="0"/>
        <w:jc w:val="both"/>
      </w:pPr>
      <w:r>
        <w:rPr>
          <w:rFonts w:ascii="Times New Roman"/>
          <w:b w:val="false"/>
          <w:i w:val="false"/>
          <w:color w:val="000000"/>
          <w:sz w:val="28"/>
        </w:rPr>
        <w:t xml:space="preserve">
      Болжамды диагнозы ___________________________________________________ </w:t>
      </w:r>
    </w:p>
    <w:bookmarkEnd w:id="29"/>
    <w:bookmarkStart w:name="z39" w:id="30"/>
    <w:p>
      <w:pPr>
        <w:spacing w:after="0"/>
        <w:ind w:left="0"/>
        <w:jc w:val="both"/>
      </w:pPr>
      <w:r>
        <w:rPr>
          <w:rFonts w:ascii="Times New Roman"/>
          <w:b w:val="false"/>
          <w:i w:val="false"/>
          <w:color w:val="000000"/>
          <w:sz w:val="28"/>
        </w:rPr>
        <w:t>
      _________________________________________________________________. МО</w:t>
      </w:r>
    </w:p>
    <w:bookmarkEnd w:id="30"/>
    <w:bookmarkStart w:name="z40" w:id="31"/>
    <w:p>
      <w:pPr>
        <w:spacing w:after="0"/>
        <w:ind w:left="0"/>
        <w:jc w:val="both"/>
      </w:pPr>
      <w:r>
        <w:rPr>
          <w:rFonts w:ascii="Times New Roman"/>
          <w:b w:val="false"/>
          <w:i w:val="false"/>
          <w:color w:val="000000"/>
          <w:sz w:val="28"/>
        </w:rPr>
        <w:t>
      ______________________қорғаныс істері басқармасының (бөлімінің) бастығы</w:t>
      </w:r>
    </w:p>
    <w:bookmarkEnd w:id="31"/>
    <w:bookmarkStart w:name="z41" w:id="32"/>
    <w:p>
      <w:pPr>
        <w:spacing w:after="0"/>
        <w:ind w:left="0"/>
        <w:jc w:val="both"/>
      </w:pPr>
      <w:r>
        <w:rPr>
          <w:rFonts w:ascii="Times New Roman"/>
          <w:b w:val="false"/>
          <w:i w:val="false"/>
          <w:color w:val="000000"/>
          <w:sz w:val="28"/>
        </w:rPr>
        <w:t>
      ______________________________________________________________________</w:t>
      </w:r>
    </w:p>
    <w:bookmarkEnd w:id="32"/>
    <w:bookmarkStart w:name="z42" w:id="33"/>
    <w:p>
      <w:pPr>
        <w:spacing w:after="0"/>
        <w:ind w:left="0"/>
        <w:jc w:val="both"/>
      </w:pPr>
      <w:r>
        <w:rPr>
          <w:rFonts w:ascii="Times New Roman"/>
          <w:b w:val="false"/>
          <w:i w:val="false"/>
          <w:color w:val="000000"/>
          <w:sz w:val="28"/>
        </w:rPr>
        <w:t>
      (әскери атағы, қолы, инициалдары және тегі)  20 ___ жылғы "___"_____________</w:t>
      </w:r>
    </w:p>
    <w:bookmarkEnd w:id="33"/>
    <w:bookmarkStart w:name="z43" w:id="34"/>
    <w:p>
      <w:pPr>
        <w:spacing w:after="0"/>
        <w:ind w:left="0"/>
        <w:jc w:val="both"/>
      </w:pPr>
      <w:r>
        <w:rPr>
          <w:rFonts w:ascii="Times New Roman"/>
          <w:b w:val="false"/>
          <w:i w:val="false"/>
          <w:color w:val="000000"/>
          <w:sz w:val="28"/>
        </w:rPr>
        <w:t>
      ______________________________________________________________________</w:t>
      </w:r>
    </w:p>
    <w:bookmarkEnd w:id="34"/>
    <w:bookmarkStart w:name="z44" w:id="35"/>
    <w:p>
      <w:pPr>
        <w:spacing w:after="0"/>
        <w:ind w:left="0"/>
        <w:jc w:val="both"/>
      </w:pPr>
      <w:r>
        <w:rPr>
          <w:rFonts w:ascii="Times New Roman"/>
          <w:b w:val="false"/>
          <w:i w:val="false"/>
          <w:color w:val="000000"/>
          <w:sz w:val="28"/>
        </w:rPr>
        <w:t>
      (кесу сызығы)</w:t>
      </w:r>
    </w:p>
    <w:bookmarkEnd w:id="35"/>
    <w:bookmarkStart w:name="z45" w:id="36"/>
    <w:p>
      <w:pPr>
        <w:spacing w:after="0"/>
        <w:ind w:left="0"/>
        <w:jc w:val="left"/>
      </w:pPr>
      <w:r>
        <w:rPr>
          <w:rFonts w:ascii="Times New Roman"/>
          <w:b/>
          <w:i w:val="false"/>
          <w:color w:val="000000"/>
        </w:rPr>
        <w:t xml:space="preserve"> Хабарлама</w:t>
      </w:r>
    </w:p>
    <w:bookmarkEnd w:id="36"/>
    <w:bookmarkStart w:name="z46" w:id="37"/>
    <w:p>
      <w:pPr>
        <w:spacing w:after="0"/>
        <w:ind w:left="0"/>
        <w:jc w:val="both"/>
      </w:pPr>
      <w:r>
        <w:rPr>
          <w:rFonts w:ascii="Times New Roman"/>
          <w:b w:val="false"/>
          <w:i w:val="false"/>
          <w:color w:val="000000"/>
          <w:sz w:val="28"/>
        </w:rPr>
        <w:t>
      Кімге _________________________________________________________________</w:t>
      </w:r>
    </w:p>
    <w:bookmarkEnd w:id="37"/>
    <w:bookmarkStart w:name="z47" w:id="38"/>
    <w:p>
      <w:pPr>
        <w:spacing w:after="0"/>
        <w:ind w:left="0"/>
        <w:jc w:val="both"/>
      </w:pPr>
      <w:r>
        <w:rPr>
          <w:rFonts w:ascii="Times New Roman"/>
          <w:b w:val="false"/>
          <w:i w:val="false"/>
          <w:color w:val="000000"/>
          <w:sz w:val="28"/>
        </w:rPr>
        <w:t>
      (ұйым басшысының лауазымы, тегі, аты, әкесінің аты (бар болса)</w:t>
      </w:r>
    </w:p>
    <w:bookmarkEnd w:id="38"/>
    <w:bookmarkStart w:name="z48" w:id="39"/>
    <w:p>
      <w:pPr>
        <w:spacing w:after="0"/>
        <w:ind w:left="0"/>
        <w:jc w:val="both"/>
      </w:pPr>
      <w:r>
        <w:rPr>
          <w:rFonts w:ascii="Times New Roman"/>
          <w:b w:val="false"/>
          <w:i w:val="false"/>
          <w:color w:val="000000"/>
          <w:sz w:val="28"/>
        </w:rPr>
        <w:t>
      ______________________________________________________________________.</w:t>
      </w:r>
    </w:p>
    <w:bookmarkEnd w:id="39"/>
    <w:bookmarkStart w:name="z49" w:id="4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w:t>
      </w:r>
    </w:p>
    <w:bookmarkEnd w:id="40"/>
    <w:bookmarkStart w:name="z50" w:id="41"/>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_________________________________________</w:t>
      </w:r>
    </w:p>
    <w:bookmarkEnd w:id="41"/>
    <w:bookmarkStart w:name="z51" w:id="42"/>
    <w:p>
      <w:pPr>
        <w:spacing w:after="0"/>
        <w:ind w:left="0"/>
        <w:jc w:val="both"/>
      </w:pPr>
      <w:r>
        <w:rPr>
          <w:rFonts w:ascii="Times New Roman"/>
          <w:b w:val="false"/>
          <w:i w:val="false"/>
          <w:color w:val="000000"/>
          <w:sz w:val="28"/>
        </w:rPr>
        <w:t>
      (тегі, аты, әкесінің аты (бар болса) стационарлық (амбулаториялық) тексерілу</w:t>
      </w:r>
    </w:p>
    <w:bookmarkEnd w:id="42"/>
    <w:bookmarkStart w:name="z52" w:id="43"/>
    <w:p>
      <w:pPr>
        <w:spacing w:after="0"/>
        <w:ind w:left="0"/>
        <w:jc w:val="both"/>
      </w:pPr>
      <w:r>
        <w:rPr>
          <w:rFonts w:ascii="Times New Roman"/>
          <w:b w:val="false"/>
          <w:i w:val="false"/>
          <w:color w:val="000000"/>
          <w:sz w:val="28"/>
        </w:rPr>
        <w:t xml:space="preserve">
      (емделу) үшін ________________________ </w:t>
      </w:r>
    </w:p>
    <w:bookmarkEnd w:id="43"/>
    <w:bookmarkStart w:name="z53" w:id="44"/>
    <w:p>
      <w:pPr>
        <w:spacing w:after="0"/>
        <w:ind w:left="0"/>
        <w:jc w:val="both"/>
      </w:pPr>
      <w:r>
        <w:rPr>
          <w:rFonts w:ascii="Times New Roman"/>
          <w:b w:val="false"/>
          <w:i w:val="false"/>
          <w:color w:val="000000"/>
          <w:sz w:val="28"/>
        </w:rPr>
        <w:t xml:space="preserve">
      _____________________________________________________________жіберіледі. </w:t>
      </w:r>
    </w:p>
    <w:bookmarkEnd w:id="44"/>
    <w:bookmarkStart w:name="z54" w:id="45"/>
    <w:p>
      <w:pPr>
        <w:spacing w:after="0"/>
        <w:ind w:left="0"/>
        <w:jc w:val="both"/>
      </w:pPr>
      <w:r>
        <w:rPr>
          <w:rFonts w:ascii="Times New Roman"/>
          <w:b w:val="false"/>
          <w:i w:val="false"/>
          <w:color w:val="000000"/>
          <w:sz w:val="28"/>
        </w:rPr>
        <w:t>
      (емдеу-профилактикалық ұйым атауы және ұйымның мекенжайы)</w:t>
      </w:r>
    </w:p>
    <w:bookmarkEnd w:id="45"/>
    <w:bookmarkStart w:name="z55" w:id="46"/>
    <w:p>
      <w:pPr>
        <w:spacing w:after="0"/>
        <w:ind w:left="0"/>
        <w:jc w:val="both"/>
      </w:pPr>
      <w:r>
        <w:rPr>
          <w:rFonts w:ascii="Times New Roman"/>
          <w:b w:val="false"/>
          <w:i w:val="false"/>
          <w:color w:val="000000"/>
          <w:sz w:val="28"/>
        </w:rPr>
        <w:t xml:space="preserve">
      Осыған байланысты Сізден стационарлық (амбулаториялық) тексерілу (емделу) </w:t>
      </w:r>
    </w:p>
    <w:bookmarkEnd w:id="46"/>
    <w:bookmarkStart w:name="z56" w:id="47"/>
    <w:p>
      <w:pPr>
        <w:spacing w:after="0"/>
        <w:ind w:left="0"/>
        <w:jc w:val="both"/>
      </w:pPr>
      <w:r>
        <w:rPr>
          <w:rFonts w:ascii="Times New Roman"/>
          <w:b w:val="false"/>
          <w:i w:val="false"/>
          <w:color w:val="000000"/>
          <w:sz w:val="28"/>
        </w:rPr>
        <w:t xml:space="preserve">
      курсынан өту үшін уақыт беруіңізді сұраймын. Қорғаныс істері басқармасының </w:t>
      </w:r>
    </w:p>
    <w:bookmarkEnd w:id="47"/>
    <w:bookmarkStart w:name="z57" w:id="48"/>
    <w:p>
      <w:pPr>
        <w:spacing w:after="0"/>
        <w:ind w:left="0"/>
        <w:jc w:val="both"/>
      </w:pPr>
      <w:r>
        <w:rPr>
          <w:rFonts w:ascii="Times New Roman"/>
          <w:b w:val="false"/>
          <w:i w:val="false"/>
          <w:color w:val="000000"/>
          <w:sz w:val="28"/>
        </w:rPr>
        <w:t xml:space="preserve">
      (бөлімінің) бастығы ________________________________   (әскери атағы, қолы, </w:t>
      </w:r>
    </w:p>
    <w:bookmarkEnd w:id="48"/>
    <w:bookmarkStart w:name="z58" w:id="49"/>
    <w:p>
      <w:pPr>
        <w:spacing w:after="0"/>
        <w:ind w:left="0"/>
        <w:jc w:val="both"/>
      </w:pPr>
      <w:r>
        <w:rPr>
          <w:rFonts w:ascii="Times New Roman"/>
          <w:b w:val="false"/>
          <w:i w:val="false"/>
          <w:color w:val="000000"/>
          <w:sz w:val="28"/>
        </w:rPr>
        <w:t>
      инициалы, тегі)  МО  20 ___ жылғы "___" _____________</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