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0ce4" w14:textId="2cf0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қаулысына өзгерістер енгізу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 бекіту туралы" Қазақстан Республикасы Ұлттық Банкі Басқармасының 2020 жылғы 21 қыркүйектегі № 107 қаулысының және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19 желтоқсандағы № 122 қаулысымен бекітілген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тізбесі 14-тармағының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24 желтоқсандағы № 104 қаулысы. Қазақстан Республикасының Әділет министрлігінде 2025 жылғы 26 желтоқсанда № 37700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01.01.2026 ж.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"Қаржы ұйымдарының қаржылық есептілікті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13504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кіріспеcі</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 екінші абзацының 47)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"Қоса беріліп отырған 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 бекітілсін";</w:t>
      </w:r>
    </w:p>
    <w:bookmarkEnd w:id="4"/>
    <w:bookmarkStart w:name="z12" w:id="5"/>
    <w:p>
      <w:pPr>
        <w:spacing w:after="0"/>
        <w:ind w:left="0"/>
        <w:jc w:val="both"/>
      </w:pPr>
      <w:r>
        <w:rPr>
          <w:rFonts w:ascii="Times New Roman"/>
          <w:b w:val="false"/>
          <w:i w:val="false"/>
          <w:color w:val="000000"/>
          <w:sz w:val="28"/>
        </w:rPr>
        <w:t xml:space="preserve">
      Қаржы ұйымдарының қаржылық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13" w:id="6"/>
    <w:p>
      <w:pPr>
        <w:spacing w:after="0"/>
        <w:ind w:left="0"/>
        <w:jc w:val="both"/>
      </w:pPr>
      <w:r>
        <w:rPr>
          <w:rFonts w:ascii="Times New Roman"/>
          <w:b w:val="false"/>
          <w:i w:val="false"/>
          <w:color w:val="000000"/>
          <w:sz w:val="28"/>
        </w:rPr>
        <w:t>
      2. Мына:</w:t>
      </w:r>
    </w:p>
    <w:bookmarkEnd w:id="6"/>
    <w:bookmarkStart w:name="z14" w:id="7"/>
    <w:p>
      <w:pPr>
        <w:spacing w:after="0"/>
        <w:ind w:left="0"/>
        <w:jc w:val="both"/>
      </w:pPr>
      <w:r>
        <w:rPr>
          <w:rFonts w:ascii="Times New Roman"/>
          <w:b w:val="false"/>
          <w:i w:val="false"/>
          <w:color w:val="000000"/>
          <w:sz w:val="28"/>
        </w:rPr>
        <w:t xml:space="preserve">
      1)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 бекіту туралы" Қазақстан Республикасы Ұлттық Банкі Басқармасының 2020 жылғы 21 қыркүйектегі № 107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21278 болып тіркелген);</w:t>
      </w:r>
    </w:p>
    <w:bookmarkEnd w:id="7"/>
    <w:bookmarkStart w:name="z15" w:id="8"/>
    <w:p>
      <w:pPr>
        <w:spacing w:after="0"/>
        <w:ind w:left="0"/>
        <w:jc w:val="both"/>
      </w:pPr>
      <w:r>
        <w:rPr>
          <w:rFonts w:ascii="Times New Roman"/>
          <w:b w:val="false"/>
          <w:i w:val="false"/>
          <w:color w:val="000000"/>
          <w:sz w:val="28"/>
        </w:rPr>
        <w:t xml:space="preserve">
      2)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19 желтоқсандағы № 122 қаулысымен бекітілген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тізбесі </w:t>
      </w:r>
      <w:r>
        <w:rPr>
          <w:rFonts w:ascii="Times New Roman"/>
          <w:b w:val="false"/>
          <w:i w:val="false"/>
          <w:color w:val="000000"/>
          <w:sz w:val="28"/>
        </w:rPr>
        <w:t>14-тармағының</w:t>
      </w:r>
      <w:r>
        <w:rPr>
          <w:rFonts w:ascii="Times New Roman"/>
          <w:b w:val="false"/>
          <w:i w:val="false"/>
          <w:color w:val="000000"/>
          <w:sz w:val="28"/>
        </w:rPr>
        <w:t xml:space="preserve"> (Нормативтік құқықтық актілерді мемлекеттік тіркеу тізілімінде № 31303 болып тіркелген) күші жойылды деп танылсын.</w:t>
      </w:r>
    </w:p>
    <w:bookmarkEnd w:id="8"/>
    <w:bookmarkStart w:name="z16" w:id="9"/>
    <w:p>
      <w:pPr>
        <w:spacing w:after="0"/>
        <w:ind w:left="0"/>
        <w:jc w:val="both"/>
      </w:pPr>
      <w:r>
        <w:rPr>
          <w:rFonts w:ascii="Times New Roman"/>
          <w:b w:val="false"/>
          <w:i w:val="false"/>
          <w:color w:val="000000"/>
          <w:sz w:val="28"/>
        </w:rPr>
        <w:t>
      3. Қазақстан Республикасы Ұлттық Банкінің Бухгалтерлік есеп департаменті Қазақстан Республикасының заңнамасында белгіленген тәртіппен:</w:t>
      </w:r>
    </w:p>
    <w:bookmarkEnd w:id="9"/>
    <w:bookmarkStart w:name="z17" w:id="10"/>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10"/>
    <w:bookmarkStart w:name="z18" w:id="11"/>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1"/>
    <w:bookmarkStart w:name="z19" w:id="12"/>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 </w:t>
      </w:r>
    </w:p>
    <w:bookmarkEnd w:id="12"/>
    <w:bookmarkStart w:name="z20" w:id="1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Ұлттық Банкі Төрағасының Бірінші орынбасарына жүктелсін. </w:t>
      </w:r>
    </w:p>
    <w:bookmarkEnd w:id="13"/>
    <w:bookmarkStart w:name="z21" w:id="14"/>
    <w:p>
      <w:pPr>
        <w:spacing w:after="0"/>
        <w:ind w:left="0"/>
        <w:jc w:val="both"/>
      </w:pPr>
      <w:r>
        <w:rPr>
          <w:rFonts w:ascii="Times New Roman"/>
          <w:b w:val="false"/>
          <w:i w:val="false"/>
          <w:color w:val="000000"/>
          <w:sz w:val="28"/>
        </w:rPr>
        <w:t>
      5. Осы қаулы ресми жариялануға тиіс және 2026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23" w:id="15"/>
    <w:p>
      <w:pPr>
        <w:spacing w:after="0"/>
        <w:ind w:left="0"/>
        <w:jc w:val="both"/>
      </w:pPr>
      <w:r>
        <w:rPr>
          <w:rFonts w:ascii="Times New Roman"/>
          <w:b w:val="false"/>
          <w:i w:val="false"/>
          <w:color w:val="000000"/>
          <w:sz w:val="28"/>
        </w:rPr>
        <w:t>
      КЕЛІСІЛДІ</w:t>
      </w:r>
    </w:p>
    <w:bookmarkEnd w:id="15"/>
    <w:bookmarkStart w:name="z24" w:id="16"/>
    <w:p>
      <w:pPr>
        <w:spacing w:after="0"/>
        <w:ind w:left="0"/>
        <w:jc w:val="both"/>
      </w:pPr>
      <w:r>
        <w:rPr>
          <w:rFonts w:ascii="Times New Roman"/>
          <w:b w:val="false"/>
          <w:i w:val="false"/>
          <w:color w:val="000000"/>
          <w:sz w:val="28"/>
        </w:rPr>
        <w:t>
      Қазақстан Республикасының</w:t>
      </w:r>
    </w:p>
    <w:bookmarkEnd w:id="16"/>
    <w:bookmarkStart w:name="z25" w:id="17"/>
    <w:p>
      <w:pPr>
        <w:spacing w:after="0"/>
        <w:ind w:left="0"/>
        <w:jc w:val="both"/>
      </w:pPr>
      <w:r>
        <w:rPr>
          <w:rFonts w:ascii="Times New Roman"/>
          <w:b w:val="false"/>
          <w:i w:val="false"/>
          <w:color w:val="000000"/>
          <w:sz w:val="28"/>
        </w:rPr>
        <w:t>
      Қаржы нарығын реттеу және</w:t>
      </w:r>
    </w:p>
    <w:bookmarkEnd w:id="17"/>
    <w:bookmarkStart w:name="z26" w:id="18"/>
    <w:p>
      <w:pPr>
        <w:spacing w:after="0"/>
        <w:ind w:left="0"/>
        <w:jc w:val="both"/>
      </w:pPr>
      <w:r>
        <w:rPr>
          <w:rFonts w:ascii="Times New Roman"/>
          <w:b w:val="false"/>
          <w:i w:val="false"/>
          <w:color w:val="000000"/>
          <w:sz w:val="28"/>
        </w:rPr>
        <w:t>
      дамыту агенттігі</w:t>
      </w:r>
    </w:p>
    <w:bookmarkEnd w:id="18"/>
    <w:bookmarkStart w:name="z27" w:id="19"/>
    <w:p>
      <w:pPr>
        <w:spacing w:after="0"/>
        <w:ind w:left="0"/>
        <w:jc w:val="both"/>
      </w:pPr>
      <w:r>
        <w:rPr>
          <w:rFonts w:ascii="Times New Roman"/>
          <w:b w:val="false"/>
          <w:i w:val="false"/>
          <w:color w:val="000000"/>
          <w:sz w:val="28"/>
        </w:rPr>
        <w:t>
      КЕЛІСІЛДІ</w:t>
      </w:r>
    </w:p>
    <w:bookmarkEnd w:id="19"/>
    <w:bookmarkStart w:name="z28" w:id="20"/>
    <w:p>
      <w:pPr>
        <w:spacing w:after="0"/>
        <w:ind w:left="0"/>
        <w:jc w:val="both"/>
      </w:pPr>
      <w:r>
        <w:rPr>
          <w:rFonts w:ascii="Times New Roman"/>
          <w:b w:val="false"/>
          <w:i w:val="false"/>
          <w:color w:val="000000"/>
          <w:sz w:val="28"/>
        </w:rPr>
        <w:t>
      Қазақстан Республикасы</w:t>
      </w:r>
    </w:p>
    <w:bookmarkEnd w:id="20"/>
    <w:bookmarkStart w:name="z29" w:id="21"/>
    <w:p>
      <w:pPr>
        <w:spacing w:after="0"/>
        <w:ind w:left="0"/>
        <w:jc w:val="both"/>
      </w:pPr>
      <w:r>
        <w:rPr>
          <w:rFonts w:ascii="Times New Roman"/>
          <w:b w:val="false"/>
          <w:i w:val="false"/>
          <w:color w:val="000000"/>
          <w:sz w:val="28"/>
        </w:rPr>
        <w:t>
      Стратегиялық жоспарлау</w:t>
      </w:r>
    </w:p>
    <w:bookmarkEnd w:id="21"/>
    <w:bookmarkStart w:name="z30" w:id="22"/>
    <w:p>
      <w:pPr>
        <w:spacing w:after="0"/>
        <w:ind w:left="0"/>
        <w:jc w:val="both"/>
      </w:pPr>
      <w:r>
        <w:rPr>
          <w:rFonts w:ascii="Times New Roman"/>
          <w:b w:val="false"/>
          <w:i w:val="false"/>
          <w:color w:val="000000"/>
          <w:sz w:val="28"/>
        </w:rPr>
        <w:t>
      және реформалар агенттігінің</w:t>
      </w:r>
    </w:p>
    <w:bookmarkEnd w:id="22"/>
    <w:bookmarkStart w:name="z31" w:id="23"/>
    <w:p>
      <w:pPr>
        <w:spacing w:after="0"/>
        <w:ind w:left="0"/>
        <w:jc w:val="both"/>
      </w:pPr>
      <w:r>
        <w:rPr>
          <w:rFonts w:ascii="Times New Roman"/>
          <w:b w:val="false"/>
          <w:i w:val="false"/>
          <w:color w:val="000000"/>
          <w:sz w:val="28"/>
        </w:rPr>
        <w:t>
      Ұлттық статистика бюросы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24 желтоқсандағы</w:t>
            </w:r>
            <w:r>
              <w:br/>
            </w:r>
            <w:r>
              <w:rPr>
                <w:rFonts w:ascii="Times New Roman"/>
                <w:b w:val="false"/>
                <w:i w:val="false"/>
                <w:color w:val="000000"/>
                <w:sz w:val="20"/>
              </w:rPr>
              <w:t>№ 104 қаулыға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41 қаулысымен бекітілді</w:t>
            </w:r>
          </w:p>
        </w:tc>
      </w:tr>
    </w:tbl>
    <w:bookmarkStart w:name="z33" w:id="24"/>
    <w:p>
      <w:pPr>
        <w:spacing w:after="0"/>
        <w:ind w:left="0"/>
        <w:jc w:val="left"/>
      </w:pPr>
      <w:r>
        <w:rPr>
          <w:rFonts w:ascii="Times New Roman"/>
          <w:b/>
          <w:i w:val="false"/>
          <w:color w:val="000000"/>
        </w:rPr>
        <w:t xml:space="preserve"> 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w:t>
      </w:r>
    </w:p>
    <w:bookmarkEnd w:id="24"/>
    <w:bookmarkStart w:name="z34" w:id="25"/>
    <w:p>
      <w:pPr>
        <w:spacing w:after="0"/>
        <w:ind w:left="0"/>
        <w:jc w:val="left"/>
      </w:pPr>
      <w:r>
        <w:rPr>
          <w:rFonts w:ascii="Times New Roman"/>
          <w:b/>
          <w:i w:val="false"/>
          <w:color w:val="000000"/>
        </w:rPr>
        <w:t xml:space="preserve"> 1-тарау. Жалпы ережелер</w:t>
      </w:r>
    </w:p>
    <w:bookmarkEnd w:id="25"/>
    <w:bookmarkStart w:name="z35" w:id="26"/>
    <w:p>
      <w:pPr>
        <w:spacing w:after="0"/>
        <w:ind w:left="0"/>
        <w:jc w:val="both"/>
      </w:pPr>
      <w:r>
        <w:rPr>
          <w:rFonts w:ascii="Times New Roman"/>
          <w:b w:val="false"/>
          <w:i w:val="false"/>
          <w:color w:val="000000"/>
          <w:sz w:val="28"/>
        </w:rPr>
        <w:t xml:space="preserve">
      1. 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 екінші абзацының 47)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онда мыналар:</w:t>
      </w:r>
    </w:p>
    <w:bookmarkEnd w:id="26"/>
    <w:bookmarkStart w:name="z36" w:id="27"/>
    <w:p>
      <w:pPr>
        <w:spacing w:after="0"/>
        <w:ind w:left="0"/>
        <w:jc w:val="both"/>
      </w:pPr>
      <w:r>
        <w:rPr>
          <w:rFonts w:ascii="Times New Roman"/>
          <w:b w:val="false"/>
          <w:i w:val="false"/>
          <w:color w:val="000000"/>
          <w:sz w:val="28"/>
        </w:rPr>
        <w:t>
      1) қаржы ұйымдарының қаржылық есептіліктің нысандарын, тiзбесiн, кезеңділігін және ұсыну мерзімін қоса алғанда, оны ұсыну тәртібі;</w:t>
      </w:r>
    </w:p>
    <w:bookmarkEnd w:id="27"/>
    <w:bookmarkStart w:name="z37" w:id="28"/>
    <w:p>
      <w:pPr>
        <w:spacing w:after="0"/>
        <w:ind w:left="0"/>
        <w:jc w:val="both"/>
      </w:pPr>
      <w:r>
        <w:rPr>
          <w:rFonts w:ascii="Times New Roman"/>
          <w:b w:val="false"/>
          <w:i w:val="false"/>
          <w:color w:val="000000"/>
          <w:sz w:val="28"/>
        </w:rPr>
        <w:t>
      2)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(бұдан әрі – бейрезидент-ұйымдардың филиалдары) бухгалтерлік есептің деректері бойынша есептіліктің нысандарын, тiзбесiн, кезеңділігін және ұсыну мерзімін қоса алғанда, оны ұсыну тәртібі айқындалады.</w:t>
      </w:r>
    </w:p>
    <w:bookmarkEnd w:id="28"/>
    <w:bookmarkStart w:name="z38" w:id="29"/>
    <w:p>
      <w:pPr>
        <w:spacing w:after="0"/>
        <w:ind w:left="0"/>
        <w:jc w:val="both"/>
      </w:pPr>
      <w:r>
        <w:rPr>
          <w:rFonts w:ascii="Times New Roman"/>
          <w:b w:val="false"/>
          <w:i w:val="false"/>
          <w:color w:val="000000"/>
          <w:sz w:val="28"/>
        </w:rPr>
        <w:t>
      2. Қаржылық есептілік және бухгалтерлік есептің деректері бойынша есептілік электрондық форматта ұсынылады.</w:t>
      </w:r>
    </w:p>
    <w:bookmarkEnd w:id="29"/>
    <w:bookmarkStart w:name="z39" w:id="30"/>
    <w:p>
      <w:pPr>
        <w:spacing w:after="0"/>
        <w:ind w:left="0"/>
        <w:jc w:val="both"/>
      </w:pPr>
      <w:r>
        <w:rPr>
          <w:rFonts w:ascii="Times New Roman"/>
          <w:b w:val="false"/>
          <w:i w:val="false"/>
          <w:color w:val="000000"/>
          <w:sz w:val="28"/>
        </w:rPr>
        <w:t xml:space="preserve">
      3. Қағаз тасымалдағыштағы қаржы ұйымдарының (бірыңғай жинақтаушы зейнетақы қорын қоспағанда) қаржылық есептілігі мен бейрезидент-ұйымдар филиалдарының бухгалтерлік есептің деректері бойынша есептілігіне қаржы ұйымының және (немесе) бейрезидент-ұйымдар филиалдарының бірінші басшы немесе оның міндетін атқаратын адам, бас бухгалтер, орындаушы қол қояды және ол қаржы ұйымында және (немесе) бейрезидент-ұйымның филиалында сақталады. </w:t>
      </w:r>
    </w:p>
    <w:bookmarkEnd w:id="30"/>
    <w:bookmarkStart w:name="z40" w:id="31"/>
    <w:p>
      <w:pPr>
        <w:spacing w:after="0"/>
        <w:ind w:left="0"/>
        <w:jc w:val="both"/>
      </w:pPr>
      <w:r>
        <w:rPr>
          <w:rFonts w:ascii="Times New Roman"/>
          <w:b w:val="false"/>
          <w:i w:val="false"/>
          <w:color w:val="000000"/>
          <w:sz w:val="28"/>
        </w:rPr>
        <w:t>
      Қаржы ұйымы (бірыңғай жинақтаушы зейнетақы қорын қоспағанда) және (немесе) бейрезидент-ұйымның филиалы Ұлттық Банктің және (немесе) Ұлттық Банктің аумақтық филиалының және (немесе) қаржы нарығы мен қаржы ұйымдарын реттеу, бақылау және қадағалау жөніндегі уәкiлеттi органның (бұдан әрі – уәкілетті орган) талап етуі бойынша сұратуды алған күннен бастап 2 (екі) жұмыс күнінен кешіктірмей түзетулері және өшірілген жерлері болмауға тиіс қағаз тасымалдағыштағы есептілікті ұсынады.</w:t>
      </w:r>
    </w:p>
    <w:bookmarkEnd w:id="31"/>
    <w:bookmarkStart w:name="z41" w:id="32"/>
    <w:p>
      <w:pPr>
        <w:spacing w:after="0"/>
        <w:ind w:left="0"/>
        <w:jc w:val="both"/>
      </w:pPr>
      <w:r>
        <w:rPr>
          <w:rFonts w:ascii="Times New Roman"/>
          <w:b w:val="false"/>
          <w:i w:val="false"/>
          <w:color w:val="000000"/>
          <w:sz w:val="28"/>
        </w:rPr>
        <w:t>
      Электрондық форматта ұсынылған қаржы ұйымдарының (бірыңғай жинақтаушы зейнетақы қорын қоспағанда) қаржылық есептілігі және (немесе) бейрезидент-ұйымдар филиалдарының бухгалтерлік есептің деректері бойынша есептілігі қағаз тасымалдағышта ұсынылған қаржылық есептілігіне сәйкес келеді. Электрондық форматта ұсынылатын деректердің қағаз тасымалдағыштағы деректермен сәйкестігін қаржы ұйымының және (немесе) бейрезидент-ұйым филиалының бірінші басшысы немесе оның міндетін атқаратын адам қамтамасыз етеді.</w:t>
      </w:r>
    </w:p>
    <w:bookmarkEnd w:id="32"/>
    <w:bookmarkStart w:name="z42" w:id="33"/>
    <w:p>
      <w:pPr>
        <w:spacing w:after="0"/>
        <w:ind w:left="0"/>
        <w:jc w:val="both"/>
      </w:pPr>
      <w:r>
        <w:rPr>
          <w:rFonts w:ascii="Times New Roman"/>
          <w:b w:val="false"/>
          <w:i w:val="false"/>
          <w:color w:val="000000"/>
          <w:sz w:val="28"/>
        </w:rPr>
        <w:t>
      Қағаз тасымалдағыштағы жылдық қаржылық есептілікте және (немесе) бухгалтерлік есептің деректері бойынша есептілікте 2 (екі) немесе одан көп салыстырмалы кезеңдердің болуына рұқсат етіледі.</w:t>
      </w:r>
    </w:p>
    <w:bookmarkEnd w:id="33"/>
    <w:bookmarkStart w:name="z43" w:id="34"/>
    <w:p>
      <w:pPr>
        <w:spacing w:after="0"/>
        <w:ind w:left="0"/>
        <w:jc w:val="both"/>
      </w:pPr>
      <w:r>
        <w:rPr>
          <w:rFonts w:ascii="Times New Roman"/>
          <w:b w:val="false"/>
          <w:i w:val="false"/>
          <w:color w:val="000000"/>
          <w:sz w:val="28"/>
        </w:rPr>
        <w:t>
      4. Бірыңғай жинақтаушы зейнетақы қорының бірінші басшысының немесе оның міндетін атқаратын адамның және бас бухгалтердің электрондық цифрлық қолтаңбасы арқылы куәландырылған электрондық форматтағы қаржылық есептілігі бірыңғай жинақтаушы зейнетақы қорының автоматтандырылған ақпараттық жүйесінде сақталады. Бірыңғай жинақтаушы зейнетақы қоры Ұлттық Банктің және (немесе) уәкілетті органның талап етуі бойынша сұратуды алған күннен бастап 2 (екі) жұмыс күнінен кешіктірмей бірыңғай жинақтаушы зейнетақы қорының автоматтандырылған ақпараттық жүйесінен алынған электрондық форматтағы қаржылық есептілікті ұсынады.</w:t>
      </w:r>
    </w:p>
    <w:bookmarkEnd w:id="34"/>
    <w:bookmarkStart w:name="z44" w:id="35"/>
    <w:p>
      <w:pPr>
        <w:spacing w:after="0"/>
        <w:ind w:left="0"/>
        <w:jc w:val="both"/>
      </w:pPr>
      <w:r>
        <w:rPr>
          <w:rFonts w:ascii="Times New Roman"/>
          <w:b w:val="false"/>
          <w:i w:val="false"/>
          <w:color w:val="000000"/>
          <w:sz w:val="28"/>
        </w:rPr>
        <w:t>
      Бірыңғай жинақтаушы зейнетақы қорының автоматтандырылған ақпараттық жүйесінде сақталатын қаржылық есептілік деректерінің толықтығы мен дәйектілігін бірыңғай жинақтаушы зейнетақы қорының бірінші басшысы немесе оның міндетін атқаратын адам қамтамасыз етеді.</w:t>
      </w:r>
    </w:p>
    <w:bookmarkEnd w:id="35"/>
    <w:bookmarkStart w:name="z45" w:id="36"/>
    <w:p>
      <w:pPr>
        <w:spacing w:after="0"/>
        <w:ind w:left="0"/>
        <w:jc w:val="both"/>
      </w:pPr>
      <w:r>
        <w:rPr>
          <w:rFonts w:ascii="Times New Roman"/>
          <w:b w:val="false"/>
          <w:i w:val="false"/>
          <w:color w:val="000000"/>
          <w:sz w:val="28"/>
        </w:rPr>
        <w:t xml:space="preserve">
      5. Ұлттық Банкке және (немесе) Ұлттық Банктің аумақтық филиалына бұрын ұсынылған қаржылық есептілікте және (немесе) бухгалтерлік есептің деректері бойынша есептілікте қателер анықталған жағдайда, қаржы ұйымы және (немесе) бейрезидент-ұйымның филиалы мынадай іс-шараларды көрсетілген ретпен жүзеге асыру арқылы қателерді түзетуді қамтамасыз етеді: </w:t>
      </w:r>
    </w:p>
    <w:bookmarkEnd w:id="36"/>
    <w:bookmarkStart w:name="z46" w:id="37"/>
    <w:p>
      <w:pPr>
        <w:spacing w:after="0"/>
        <w:ind w:left="0"/>
        <w:jc w:val="both"/>
      </w:pPr>
      <w:r>
        <w:rPr>
          <w:rFonts w:ascii="Times New Roman"/>
          <w:b w:val="false"/>
          <w:i w:val="false"/>
          <w:color w:val="000000"/>
          <w:sz w:val="28"/>
        </w:rPr>
        <w:t>
      1) қатені анықтаған сәтте бухгалтерлік есепте бухгалтерлік жазбаны жүзеге асыру арқылы анықталған қатені түзетеді. Халықаралық қаржылық есептілік стандарттарының талаптарына сәйкес қаржылық есептілікте ретроспективті түзетуді жүзеге асырады;</w:t>
      </w:r>
    </w:p>
    <w:bookmarkEnd w:id="37"/>
    <w:bookmarkStart w:name="z47" w:id="38"/>
    <w:p>
      <w:pPr>
        <w:spacing w:after="0"/>
        <w:ind w:left="0"/>
        <w:jc w:val="both"/>
      </w:pPr>
      <w:r>
        <w:rPr>
          <w:rFonts w:ascii="Times New Roman"/>
          <w:b w:val="false"/>
          <w:i w:val="false"/>
          <w:color w:val="000000"/>
          <w:sz w:val="28"/>
        </w:rPr>
        <w:t>
      2) қаржы ұйымы және (немесе) бейрезидент-ұйымның филиалы уәкілетті органға және (немесе) уәкілетті органның Өңірлік өкілдер басқармасына, Ұлттық Банкке және (немесе) Ұлттық Банктің аумақтық филиалына бұрын ұсынылған қаржылық есептіліктен анықталған қатенің сипаттамасын көрсете отырып, жазбаша хабарлама жібереді.</w:t>
      </w:r>
    </w:p>
    <w:bookmarkEnd w:id="38"/>
    <w:bookmarkStart w:name="z48" w:id="39"/>
    <w:p>
      <w:pPr>
        <w:spacing w:after="0"/>
        <w:ind w:left="0"/>
        <w:jc w:val="both"/>
      </w:pPr>
      <w:r>
        <w:rPr>
          <w:rFonts w:ascii="Times New Roman"/>
          <w:b w:val="false"/>
          <w:i w:val="false"/>
          <w:color w:val="000000"/>
          <w:sz w:val="28"/>
        </w:rPr>
        <w:t xml:space="preserve">
      6. Қаржы ұйымдары Ұлттық Банкке, өзінің орналасқан жері бойынша Ұлттық Банктің аумақтық филиалына ай сайынғы, тоқсан сайынғы және жыл сайынғы қаржылық есептілікпен бірге электрондық форматта түсіндірме жазбаны ұсынады, онда қаржы ұйымдары бухгалтерлік баланстың "басқа да активтер" және "басқа да міндеттемелер" баптары бойынша, сондай-ақ пайда мен зиян туралы есептің/жиынтық кіріс туралы есептің "басқа да кіріс" және "басқа да шығыс" баптары бойынша нақтылауды жүзеге асырады. </w:t>
      </w:r>
    </w:p>
    <w:bookmarkEnd w:id="39"/>
    <w:bookmarkStart w:name="z49" w:id="40"/>
    <w:p>
      <w:pPr>
        <w:spacing w:after="0"/>
        <w:ind w:left="0"/>
        <w:jc w:val="both"/>
      </w:pPr>
      <w:r>
        <w:rPr>
          <w:rFonts w:ascii="Times New Roman"/>
          <w:b w:val="false"/>
          <w:i w:val="false"/>
          <w:color w:val="000000"/>
          <w:sz w:val="28"/>
        </w:rPr>
        <w:t>
      Екінші деңгейдегі банктер пайда мен зиян туралы есептің/жиынтық кіріс туралы есептің және ақшалай қаражаттың қозғалысы туралы есептің "операциялық қызметтен операциялық активтер мен міндеттемелердегі өзгерістерге дейінгі ақша ағындары", "төленген корпоративтік табыс салығы", "пайыздық кірістер", оның ішінде "клиенттердің қарыздары бойынша есептелген пайыздық кірістер", "клиенттердің қарыздарынан алынған пайыздық кірістер" және "пайыздық шығыс" баптары бойынша сомаларды түсіндірме жазбада қосымша нақтылауды немесе қаржылық есептілікте ашып көрсетуді жүзеге асырады. Екінші деңгейдегі банктердің ақшалай қаражатының қозғалысы туралы есебі халықаралық қаржылық есептілік стандарттарына сәйкес тікелей әдіс бойынша жасалады.</w:t>
      </w:r>
    </w:p>
    <w:bookmarkEnd w:id="40"/>
    <w:bookmarkStart w:name="z50" w:id="41"/>
    <w:p>
      <w:pPr>
        <w:spacing w:after="0"/>
        <w:ind w:left="0"/>
        <w:jc w:val="both"/>
      </w:pPr>
      <w:r>
        <w:rPr>
          <w:rFonts w:ascii="Times New Roman"/>
          <w:b w:val="false"/>
          <w:i w:val="false"/>
          <w:color w:val="000000"/>
          <w:sz w:val="28"/>
        </w:rPr>
        <w:t xml:space="preserve">
      Бейрезидент-ұйымдардың филиалдары Ұлттық Банкке бухгалтерлік есептің деректері бойынша ай сайынғы, тоқсан сайынғы және жыл сайынғы есептілікпен бірге электрондық форматта түсіндірме жазбаны ұсынады, онда активтер мен міндеттемелер туралы есептің "басқа да активтер" және "басқа да міндеттемелер" баптары бойынша, сондай-ақ кіріс пен шығыс туралы есептің "басқа да кіріс" және "басқа да шығыс" баптары бойынша нақтылау мен талдамасы ашылып жазылады. </w:t>
      </w:r>
    </w:p>
    <w:bookmarkEnd w:id="41"/>
    <w:bookmarkStart w:name="z51" w:id="42"/>
    <w:p>
      <w:pPr>
        <w:spacing w:after="0"/>
        <w:ind w:left="0"/>
        <w:jc w:val="both"/>
      </w:pPr>
      <w:r>
        <w:rPr>
          <w:rFonts w:ascii="Times New Roman"/>
          <w:b w:val="false"/>
          <w:i w:val="false"/>
          <w:color w:val="000000"/>
          <w:sz w:val="28"/>
        </w:rPr>
        <w:t>
      Қазақстан Республикасының бейрезидент-банктерінің филиалдары кіріс пен шығыс туралы есептің және ақшалай қаражаттың қозғалысы туралы есептің "операциялық қызметтен операциялық активтер мен міндеттемелердегі өзгерістерге дейінгі ақша ағындары", "төленген корпоративтік табыс салығы", "пайыздық кірістер", оның ішінде "клиенттердің қарыздары бойынша есептелген пайыздық кірістер", "клиенттердің қарыздарынан алынған пайыздық кірістер" және "пайыздық шығыс" баптарының нақтылауын түсіндірме жазбада қосымша ұсынады немесе қаржылық есептілікте ашып көрсетеді. Филиалдардың ақшалай қаражаттың қозғалысы туралы есебі халықаралық қаржылық есептілік стандарттарына сәйкес тікелей әдіс бойынша жасалады.</w:t>
      </w:r>
    </w:p>
    <w:bookmarkEnd w:id="42"/>
    <w:bookmarkStart w:name="z52" w:id="43"/>
    <w:p>
      <w:pPr>
        <w:spacing w:after="0"/>
        <w:ind w:left="0"/>
        <w:jc w:val="left"/>
      </w:pPr>
      <w:r>
        <w:rPr>
          <w:rFonts w:ascii="Times New Roman"/>
          <w:b/>
          <w:i w:val="false"/>
          <w:color w:val="000000"/>
        </w:rPr>
        <w:t xml:space="preserve"> 2-тарау. Жылдық қаржылық есептілікті және бухгалтерлік есептің деректері бойынша жылдық есептілікті ұсыну тәртібі</w:t>
      </w:r>
    </w:p>
    <w:bookmarkEnd w:id="43"/>
    <w:bookmarkStart w:name="z53" w:id="44"/>
    <w:p>
      <w:pPr>
        <w:spacing w:after="0"/>
        <w:ind w:left="0"/>
        <w:jc w:val="both"/>
      </w:pPr>
      <w:r>
        <w:rPr>
          <w:rFonts w:ascii="Times New Roman"/>
          <w:b w:val="false"/>
          <w:i w:val="false"/>
          <w:color w:val="000000"/>
          <w:sz w:val="28"/>
        </w:rPr>
        <w:t xml:space="preserve">
      7. Ұлттық Банкке есепті жылдан кейінгі жылғы 31 (отыз бірінші) мамырға (қоса алғанда) дейінгі мерзімде жыл сайын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заңдарында көзделген жағдайларда аудиторлық ұйым растаған,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бухгалтерлік балансты,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пайда мен зиян туралы есепті/жиынтық кіріс туралы есепті,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ақшалай қаражаттың қозғалысы туралы есепті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капиталдағы өзгерістер туралы есепті қамтитын жекелеген және шоғырландырылған жылдық қаржылық есептілікті электрондық форматта мынадай ұйымдар:</w:t>
      </w:r>
    </w:p>
    <w:bookmarkEnd w:id="44"/>
    <w:bookmarkStart w:name="z54" w:id="45"/>
    <w:p>
      <w:pPr>
        <w:spacing w:after="0"/>
        <w:ind w:left="0"/>
        <w:jc w:val="both"/>
      </w:pPr>
      <w:r>
        <w:rPr>
          <w:rFonts w:ascii="Times New Roman"/>
          <w:b w:val="false"/>
          <w:i w:val="false"/>
          <w:color w:val="000000"/>
          <w:sz w:val="28"/>
        </w:rPr>
        <w:t>
      1) екінші деңгейдегі банктер;</w:t>
      </w:r>
    </w:p>
    <w:bookmarkEnd w:id="45"/>
    <w:bookmarkStart w:name="z55" w:id="46"/>
    <w:p>
      <w:pPr>
        <w:spacing w:after="0"/>
        <w:ind w:left="0"/>
        <w:jc w:val="both"/>
      </w:pPr>
      <w:r>
        <w:rPr>
          <w:rFonts w:ascii="Times New Roman"/>
          <w:b w:val="false"/>
          <w:i w:val="false"/>
          <w:color w:val="000000"/>
          <w:sz w:val="28"/>
        </w:rPr>
        <w:t>
      2) сақтандыру (қайта сақтандыру) ұйымдары, исламдық сақтандыру (қайта сақтандыру) ұйымдары және сақтандыру брокерлері;</w:t>
      </w:r>
    </w:p>
    <w:bookmarkEnd w:id="46"/>
    <w:bookmarkStart w:name="z56" w:id="47"/>
    <w:p>
      <w:pPr>
        <w:spacing w:after="0"/>
        <w:ind w:left="0"/>
        <w:jc w:val="both"/>
      </w:pPr>
      <w:r>
        <w:rPr>
          <w:rFonts w:ascii="Times New Roman"/>
          <w:b w:val="false"/>
          <w:i w:val="false"/>
          <w:color w:val="000000"/>
          <w:sz w:val="28"/>
        </w:rPr>
        <w:t>
      3) меншікті активтері бойынша бірыңғай жинақтаушы зейнетақы қоры;</w:t>
      </w:r>
    </w:p>
    <w:bookmarkEnd w:id="47"/>
    <w:bookmarkStart w:name="z57" w:id="48"/>
    <w:p>
      <w:pPr>
        <w:spacing w:after="0"/>
        <w:ind w:left="0"/>
        <w:jc w:val="both"/>
      </w:pPr>
      <w:r>
        <w:rPr>
          <w:rFonts w:ascii="Times New Roman"/>
          <w:b w:val="false"/>
          <w:i w:val="false"/>
          <w:color w:val="000000"/>
          <w:sz w:val="28"/>
        </w:rPr>
        <w:t>
      4) меншікті активтері бойынша ерікті жинақтаушы зейнетақы қорлары;</w:t>
      </w:r>
    </w:p>
    <w:bookmarkEnd w:id="48"/>
    <w:bookmarkStart w:name="z58" w:id="49"/>
    <w:p>
      <w:pPr>
        <w:spacing w:after="0"/>
        <w:ind w:left="0"/>
        <w:jc w:val="both"/>
      </w:pPr>
      <w:r>
        <w:rPr>
          <w:rFonts w:ascii="Times New Roman"/>
          <w:b w:val="false"/>
          <w:i w:val="false"/>
          <w:color w:val="000000"/>
          <w:sz w:val="28"/>
        </w:rPr>
        <w:t>
      5) бағалы қағаздар нарығында брокерлік және дилерлік қызметті жүзеге асыратын ұйымдар;</w:t>
      </w:r>
    </w:p>
    <w:bookmarkEnd w:id="49"/>
    <w:bookmarkStart w:name="z59" w:id="50"/>
    <w:p>
      <w:pPr>
        <w:spacing w:after="0"/>
        <w:ind w:left="0"/>
        <w:jc w:val="both"/>
      </w:pPr>
      <w:r>
        <w:rPr>
          <w:rFonts w:ascii="Times New Roman"/>
          <w:b w:val="false"/>
          <w:i w:val="false"/>
          <w:color w:val="000000"/>
          <w:sz w:val="28"/>
        </w:rPr>
        <w:t>
      6) инвестициялық портфельді басқарушылар;</w:t>
      </w:r>
    </w:p>
    <w:bookmarkEnd w:id="50"/>
    <w:bookmarkStart w:name="z60" w:id="51"/>
    <w:p>
      <w:pPr>
        <w:spacing w:after="0"/>
        <w:ind w:left="0"/>
        <w:jc w:val="both"/>
      </w:pPr>
      <w:r>
        <w:rPr>
          <w:rFonts w:ascii="Times New Roman"/>
          <w:b w:val="false"/>
          <w:i w:val="false"/>
          <w:color w:val="000000"/>
          <w:sz w:val="28"/>
        </w:rPr>
        <w:t>
      7) бағалы қағаздар нарығында трансфер-агенттік қызметті жүзеге асыратын ұйымдар;</w:t>
      </w:r>
    </w:p>
    <w:bookmarkEnd w:id="51"/>
    <w:bookmarkStart w:name="z61" w:id="52"/>
    <w:p>
      <w:pPr>
        <w:spacing w:after="0"/>
        <w:ind w:left="0"/>
        <w:jc w:val="both"/>
      </w:pPr>
      <w:r>
        <w:rPr>
          <w:rFonts w:ascii="Times New Roman"/>
          <w:b w:val="false"/>
          <w:i w:val="false"/>
          <w:color w:val="000000"/>
          <w:sz w:val="28"/>
        </w:rPr>
        <w:t xml:space="preserve">
      8)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w:t>
      </w:r>
    </w:p>
    <w:bookmarkEnd w:id="52"/>
    <w:bookmarkStart w:name="z62" w:id="53"/>
    <w:p>
      <w:pPr>
        <w:spacing w:after="0"/>
        <w:ind w:left="0"/>
        <w:jc w:val="both"/>
      </w:pPr>
      <w:r>
        <w:rPr>
          <w:rFonts w:ascii="Times New Roman"/>
          <w:b w:val="false"/>
          <w:i w:val="false"/>
          <w:color w:val="000000"/>
          <w:sz w:val="28"/>
        </w:rPr>
        <w:t>
      9) өзара сақтандыру қоғамдары;</w:t>
      </w:r>
    </w:p>
    <w:bookmarkEnd w:id="53"/>
    <w:bookmarkStart w:name="z63" w:id="54"/>
    <w:p>
      <w:pPr>
        <w:spacing w:after="0"/>
        <w:ind w:left="0"/>
        <w:jc w:val="both"/>
      </w:pPr>
      <w:r>
        <w:rPr>
          <w:rFonts w:ascii="Times New Roman"/>
          <w:b w:val="false"/>
          <w:i w:val="false"/>
          <w:color w:val="000000"/>
          <w:sz w:val="28"/>
        </w:rPr>
        <w:t>
      10)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54"/>
    <w:bookmarkStart w:name="z64" w:id="55"/>
    <w:p>
      <w:pPr>
        <w:spacing w:after="0"/>
        <w:ind w:left="0"/>
        <w:jc w:val="both"/>
      </w:pPr>
      <w:r>
        <w:rPr>
          <w:rFonts w:ascii="Times New Roman"/>
          <w:b w:val="false"/>
          <w:i w:val="false"/>
          <w:color w:val="000000"/>
          <w:sz w:val="28"/>
        </w:rPr>
        <w:t>
      11) сауда-саттықты ұйымдастырушылар және клирингтік ұйымдар ұсынады.</w:t>
      </w:r>
    </w:p>
    <w:bookmarkEnd w:id="55"/>
    <w:bookmarkStart w:name="z65" w:id="56"/>
    <w:p>
      <w:pPr>
        <w:spacing w:after="0"/>
        <w:ind w:left="0"/>
        <w:jc w:val="both"/>
      </w:pPr>
      <w:r>
        <w:rPr>
          <w:rFonts w:ascii="Times New Roman"/>
          <w:b w:val="false"/>
          <w:i w:val="false"/>
          <w:color w:val="000000"/>
          <w:sz w:val="28"/>
        </w:rPr>
        <w:t>
      8. Микроқаржылық қызметті жүзеге асыратын ұйымдар есепті жылдан кейінгі жылғы 30 (отызыншы) сәуірге (қоса алғанда) дейінгі мерзімде жыл сайын өзінің орналасқан жері бойынша Ұлттық Банктің аумақтық филиалына электрондық форматта жылдық қаржылық есептілікті, ал еншілес ұйымы (ұйымдары) болған жағдайда – халықаралық қаржылық есептілік стандарттарына немесе шағын және орта бизнеске арналған халықаралық қаржылық есептілік стандарттарына сәйкес жасалған электрондық форматтағы жекелеген және шоғырландырылған жылдық қаржылық есептілікті ұсынады, онда мыналар:</w:t>
      </w:r>
    </w:p>
    <w:bookmarkEnd w:id="56"/>
    <w:bookmarkStart w:name="z66" w:id="57"/>
    <w:p>
      <w:pPr>
        <w:spacing w:after="0"/>
        <w:ind w:left="0"/>
        <w:jc w:val="both"/>
      </w:pPr>
      <w:r>
        <w:rPr>
          <w:rFonts w:ascii="Times New Roman"/>
          <w:b w:val="false"/>
          <w:i w:val="false"/>
          <w:color w:val="000000"/>
          <w:sz w:val="28"/>
        </w:rPr>
        <w:t>
      1) Қағидаларға 1-қосымшаға сәйкес нысан бойынша бухгалтерлік баланс;</w:t>
      </w:r>
    </w:p>
    <w:bookmarkEnd w:id="57"/>
    <w:bookmarkStart w:name="z67" w:id="58"/>
    <w:p>
      <w:pPr>
        <w:spacing w:after="0"/>
        <w:ind w:left="0"/>
        <w:jc w:val="both"/>
      </w:pPr>
      <w:r>
        <w:rPr>
          <w:rFonts w:ascii="Times New Roman"/>
          <w:b w:val="false"/>
          <w:i w:val="false"/>
          <w:color w:val="000000"/>
          <w:sz w:val="28"/>
        </w:rPr>
        <w:t>
      2) Қағидаларға 2-қосымшаға сәйкес нысан бойынша пайда мен зиян туралы есеп/жиынтық кіріс туралы есеп;</w:t>
      </w:r>
    </w:p>
    <w:bookmarkEnd w:id="58"/>
    <w:bookmarkStart w:name="z68" w:id="59"/>
    <w:p>
      <w:pPr>
        <w:spacing w:after="0"/>
        <w:ind w:left="0"/>
        <w:jc w:val="both"/>
      </w:pPr>
      <w:r>
        <w:rPr>
          <w:rFonts w:ascii="Times New Roman"/>
          <w:b w:val="false"/>
          <w:i w:val="false"/>
          <w:color w:val="000000"/>
          <w:sz w:val="28"/>
        </w:rPr>
        <w:t>
      3) Қағидаларға 3-қосымшаға сәйкес нысан бойынша ақшалай қаражаттың қозғалысы туралы есеп;</w:t>
      </w:r>
    </w:p>
    <w:bookmarkEnd w:id="59"/>
    <w:bookmarkStart w:name="z69" w:id="60"/>
    <w:p>
      <w:pPr>
        <w:spacing w:after="0"/>
        <w:ind w:left="0"/>
        <w:jc w:val="both"/>
      </w:pPr>
      <w:r>
        <w:rPr>
          <w:rFonts w:ascii="Times New Roman"/>
          <w:b w:val="false"/>
          <w:i w:val="false"/>
          <w:color w:val="000000"/>
          <w:sz w:val="28"/>
        </w:rPr>
        <w:t xml:space="preserve">
      4) Қағидаларға 4-қосымшаға сәйкес нысан бойынша капиталдағы өзгерістер туралы есеп қамтылады. </w:t>
      </w:r>
    </w:p>
    <w:bookmarkEnd w:id="60"/>
    <w:bookmarkStart w:name="z70" w:id="61"/>
    <w:p>
      <w:pPr>
        <w:spacing w:after="0"/>
        <w:ind w:left="0"/>
        <w:jc w:val="both"/>
      </w:pPr>
      <w:r>
        <w:rPr>
          <w:rFonts w:ascii="Times New Roman"/>
          <w:b w:val="false"/>
          <w:i w:val="false"/>
          <w:color w:val="000000"/>
          <w:sz w:val="28"/>
        </w:rPr>
        <w:t>
      9. Бірыңғай жинақтаушы зейнетақы қоры есепті жылдан кейінгі жылғы 30 (отызыншы) сәуірге (қоса алғанда) дейінгі мерзімде жыл сайын Қазақстан Республикасы Әлеуметтік кодексінің 60-бабының 3-тармағына сәйкес аудиторлық ұйым растаған зейнетақы активтері бойынша жылдық қаржылық есептілікті Ұлттық Банкке электрондық форматта ұсынады, онда мыналар:</w:t>
      </w:r>
    </w:p>
    <w:bookmarkEnd w:id="61"/>
    <w:bookmarkStart w:name="z71" w:id="62"/>
    <w:p>
      <w:pPr>
        <w:spacing w:after="0"/>
        <w:ind w:left="0"/>
        <w:jc w:val="both"/>
      </w:pPr>
      <w:r>
        <w:rPr>
          <w:rFonts w:ascii="Times New Roman"/>
          <w:b w:val="false"/>
          <w:i w:val="false"/>
          <w:color w:val="000000"/>
          <w:sz w:val="28"/>
        </w:rPr>
        <w:t>
      1) Қағидаларға 10-қосымшаға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w:t>
      </w:r>
    </w:p>
    <w:bookmarkEnd w:id="62"/>
    <w:bookmarkStart w:name="z72" w:id="63"/>
    <w:p>
      <w:pPr>
        <w:spacing w:after="0"/>
        <w:ind w:left="0"/>
        <w:jc w:val="both"/>
      </w:pPr>
      <w:r>
        <w:rPr>
          <w:rFonts w:ascii="Times New Roman"/>
          <w:b w:val="false"/>
          <w:i w:val="false"/>
          <w:color w:val="000000"/>
          <w:sz w:val="28"/>
        </w:rPr>
        <w:t>
      2) Қағидаларға 11-қосымшаға сәйкес нысан бойынша жұмыс берушінің міндетті зейнетақы жарналары есебінен қалыптастырылған таза зейнетақы активтері туралы есеп;</w:t>
      </w:r>
    </w:p>
    <w:bookmarkEnd w:id="63"/>
    <w:bookmarkStart w:name="z73" w:id="64"/>
    <w:p>
      <w:pPr>
        <w:spacing w:after="0"/>
        <w:ind w:left="0"/>
        <w:jc w:val="both"/>
      </w:pPr>
      <w:r>
        <w:rPr>
          <w:rFonts w:ascii="Times New Roman"/>
          <w:b w:val="false"/>
          <w:i w:val="false"/>
          <w:color w:val="000000"/>
          <w:sz w:val="28"/>
        </w:rPr>
        <w:t>
      3) Қағидаларға 12-қосымшаға сәйкес нысан бойынша нысаналы жинақтар есебінен қалыптастырылған нысаналы активтер туралы есеп;</w:t>
      </w:r>
    </w:p>
    <w:bookmarkEnd w:id="64"/>
    <w:bookmarkStart w:name="z74" w:id="65"/>
    <w:p>
      <w:pPr>
        <w:spacing w:after="0"/>
        <w:ind w:left="0"/>
        <w:jc w:val="both"/>
      </w:pPr>
      <w:r>
        <w:rPr>
          <w:rFonts w:ascii="Times New Roman"/>
          <w:b w:val="false"/>
          <w:i w:val="false"/>
          <w:color w:val="000000"/>
          <w:sz w:val="28"/>
        </w:rPr>
        <w:t>
      4) Қағидаларға 13-қосымшаға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w:t>
      </w:r>
    </w:p>
    <w:bookmarkEnd w:id="65"/>
    <w:bookmarkStart w:name="z75" w:id="66"/>
    <w:p>
      <w:pPr>
        <w:spacing w:after="0"/>
        <w:ind w:left="0"/>
        <w:jc w:val="both"/>
      </w:pPr>
      <w:r>
        <w:rPr>
          <w:rFonts w:ascii="Times New Roman"/>
          <w:b w:val="false"/>
          <w:i w:val="false"/>
          <w:color w:val="000000"/>
          <w:sz w:val="28"/>
        </w:rPr>
        <w:t>
      5) Қағидаларға 14-қосымшаға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 қамтылады.</w:t>
      </w:r>
    </w:p>
    <w:bookmarkEnd w:id="66"/>
    <w:bookmarkStart w:name="z76" w:id="67"/>
    <w:p>
      <w:pPr>
        <w:spacing w:after="0"/>
        <w:ind w:left="0"/>
        <w:jc w:val="both"/>
      </w:pPr>
      <w:r>
        <w:rPr>
          <w:rFonts w:ascii="Times New Roman"/>
          <w:b w:val="false"/>
          <w:i w:val="false"/>
          <w:color w:val="000000"/>
          <w:sz w:val="28"/>
        </w:rPr>
        <w:t xml:space="preserve">
      Ерікті жинақтаушы зейнетақы қорлары Қазақстан Республикасы Әлеуметтік кодексінің 60-бабының 3-тармағына сәйкес аудиторлық ұйым растаған, электрондық форматта, есепті жылдан кейінгі жылғы 30 (отызыншы) сәуірге (қоса алғанда) дейінгі мерзімде жыл сайын Ұлттық Банкке зейнетақы активтері бойынша жылдық қаржылық есептілікті ұсынады, онда мыналар: </w:t>
      </w:r>
    </w:p>
    <w:bookmarkEnd w:id="67"/>
    <w:bookmarkStart w:name="z77" w:id="68"/>
    <w:p>
      <w:pPr>
        <w:spacing w:after="0"/>
        <w:ind w:left="0"/>
        <w:jc w:val="both"/>
      </w:pPr>
      <w:r>
        <w:rPr>
          <w:rFonts w:ascii="Times New Roman"/>
          <w:b w:val="false"/>
          <w:i w:val="false"/>
          <w:color w:val="000000"/>
          <w:sz w:val="28"/>
        </w:rPr>
        <w:t>
      1) Қағидаларға 10-қосымшаға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w:t>
      </w:r>
    </w:p>
    <w:bookmarkEnd w:id="68"/>
    <w:bookmarkStart w:name="z78" w:id="69"/>
    <w:p>
      <w:pPr>
        <w:spacing w:after="0"/>
        <w:ind w:left="0"/>
        <w:jc w:val="both"/>
      </w:pPr>
      <w:r>
        <w:rPr>
          <w:rFonts w:ascii="Times New Roman"/>
          <w:b w:val="false"/>
          <w:i w:val="false"/>
          <w:color w:val="000000"/>
          <w:sz w:val="28"/>
        </w:rPr>
        <w:t>
      2) Қағидаларға 13-қосымшаға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 қамтылады.</w:t>
      </w:r>
    </w:p>
    <w:bookmarkEnd w:id="69"/>
    <w:bookmarkStart w:name="z79" w:id="70"/>
    <w:p>
      <w:pPr>
        <w:spacing w:after="0"/>
        <w:ind w:left="0"/>
        <w:jc w:val="both"/>
      </w:pPr>
      <w:r>
        <w:rPr>
          <w:rFonts w:ascii="Times New Roman"/>
          <w:b w:val="false"/>
          <w:i w:val="false"/>
          <w:color w:val="000000"/>
          <w:sz w:val="28"/>
        </w:rPr>
        <w:t xml:space="preserve">
      10. Активтер мен міндеттемелерді бір мезгілде беру жөніндегі операция нәтижесінде активтер мен міндеттемелер қабылдаған қаржы ұйымдары есепті жылдан кейінгі жылғы 31 (отыз бірінші) мамырға (қоса алғанда) дейінгі мерзімде Ұлттық Банкке жылдық қаржылық есептілікті, ал еншілес ұйымы (ұйымдары) болған жағдайда – активтер мен міндеттемелерді бір мезгілде беру жөніндегі операция болған есепті жыл үшін халықаралық қаржылық есептілік стандарттарына сәйкес жасалған және аудиторлық ұйым растаған, электрондық форматтағы жекелеген және шоғырландырылған жылдық қаржылық есептілікті ұсынады, онда мыналар: </w:t>
      </w:r>
    </w:p>
    <w:bookmarkEnd w:id="70"/>
    <w:bookmarkStart w:name="z80" w:id="71"/>
    <w:p>
      <w:pPr>
        <w:spacing w:after="0"/>
        <w:ind w:left="0"/>
        <w:jc w:val="both"/>
      </w:pPr>
      <w:r>
        <w:rPr>
          <w:rFonts w:ascii="Times New Roman"/>
          <w:b w:val="false"/>
          <w:i w:val="false"/>
          <w:color w:val="000000"/>
          <w:sz w:val="28"/>
        </w:rPr>
        <w:t>
      1) Қағидаларға 1-қосымшаға сәйкес нысан бойынша бухгалтерлік балансты;</w:t>
      </w:r>
    </w:p>
    <w:bookmarkEnd w:id="71"/>
    <w:bookmarkStart w:name="z81" w:id="72"/>
    <w:p>
      <w:pPr>
        <w:spacing w:after="0"/>
        <w:ind w:left="0"/>
        <w:jc w:val="both"/>
      </w:pPr>
      <w:r>
        <w:rPr>
          <w:rFonts w:ascii="Times New Roman"/>
          <w:b w:val="false"/>
          <w:i w:val="false"/>
          <w:color w:val="000000"/>
          <w:sz w:val="28"/>
        </w:rPr>
        <w:t>
      2) Қағидаларға 2-қосымшаға сәйкес нысан бойынша пайда мен зиян туралы есеп/жиынтық кіріс туралы есеп;</w:t>
      </w:r>
    </w:p>
    <w:bookmarkEnd w:id="72"/>
    <w:bookmarkStart w:name="z82" w:id="73"/>
    <w:p>
      <w:pPr>
        <w:spacing w:after="0"/>
        <w:ind w:left="0"/>
        <w:jc w:val="both"/>
      </w:pPr>
      <w:r>
        <w:rPr>
          <w:rFonts w:ascii="Times New Roman"/>
          <w:b w:val="false"/>
          <w:i w:val="false"/>
          <w:color w:val="000000"/>
          <w:sz w:val="28"/>
        </w:rPr>
        <w:t>
      3) Қағидаларға 3-қосымшаға сәйкес нысан бойынша ақшалай қаражаттың қозғалысы туралы есеп;</w:t>
      </w:r>
    </w:p>
    <w:bookmarkEnd w:id="73"/>
    <w:bookmarkStart w:name="z83" w:id="74"/>
    <w:p>
      <w:pPr>
        <w:spacing w:after="0"/>
        <w:ind w:left="0"/>
        <w:jc w:val="both"/>
      </w:pPr>
      <w:r>
        <w:rPr>
          <w:rFonts w:ascii="Times New Roman"/>
          <w:b w:val="false"/>
          <w:i w:val="false"/>
          <w:color w:val="000000"/>
          <w:sz w:val="28"/>
        </w:rPr>
        <w:t>
      4) Қағидаларға 4-қосымшаға сәйкес нысан бойынша капиталдағы өзгерістер туралы есеп қамтылады.</w:t>
      </w:r>
    </w:p>
    <w:bookmarkEnd w:id="74"/>
    <w:bookmarkStart w:name="z84" w:id="75"/>
    <w:p>
      <w:pPr>
        <w:spacing w:after="0"/>
        <w:ind w:left="0"/>
        <w:jc w:val="both"/>
      </w:pPr>
      <w:r>
        <w:rPr>
          <w:rFonts w:ascii="Times New Roman"/>
          <w:b w:val="false"/>
          <w:i w:val="false"/>
          <w:color w:val="000000"/>
          <w:sz w:val="28"/>
        </w:rPr>
        <w:t xml:space="preserve">
      11. Бейрезидент ұйымдардың филиалдары есепті жылдан кейінгі жылғы 30 сәуірге (қоса алғанда) дейінгі мерзімде жыл сайын Ұлттық Банкке мынадай нысандар бойынша халықаралық қаржылық есептілік стандарттарына сәйкес жасалған бухгалтерлік есептің деректері бойынша жылдық есептілікті электрондық форматта ұсынады: </w:t>
      </w:r>
    </w:p>
    <w:bookmarkEnd w:id="75"/>
    <w:bookmarkStart w:name="z85" w:id="76"/>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активтер мен міндеттемелер туралы есеп;</w:t>
      </w:r>
    </w:p>
    <w:bookmarkEnd w:id="76"/>
    <w:bookmarkStart w:name="z86" w:id="77"/>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кіріс пен шығыс туралы есеп; </w:t>
      </w:r>
    </w:p>
    <w:bookmarkEnd w:id="77"/>
    <w:bookmarkStart w:name="z87" w:id="78"/>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ақшалай қаражаттың қозғалысы туралы есеп қамтылады.</w:t>
      </w:r>
    </w:p>
    <w:bookmarkEnd w:id="78"/>
    <w:bookmarkStart w:name="z88" w:id="79"/>
    <w:p>
      <w:pPr>
        <w:spacing w:after="0"/>
        <w:ind w:left="0"/>
        <w:jc w:val="both"/>
      </w:pPr>
      <w:r>
        <w:rPr>
          <w:rFonts w:ascii="Times New Roman"/>
          <w:b w:val="false"/>
          <w:i w:val="false"/>
          <w:color w:val="000000"/>
          <w:sz w:val="28"/>
        </w:rPr>
        <w:t>
      "Өмірді сақтандыру" саласында лицензиясы бар және сақтанушының инвестицияларға қатысу шарттарын көздейтін сақтандыру шарттарын жасасуды жүзеге асыратын Қазақстан Республикасының бейрезидент-сақтандыру ұйымдарының филиалдары қосымша Ұлттық Банкке есепті жылдан кейінгі жылғы 30 сәуірге (қоса алғанда) дейінгі мерзімде жыл сайын:</w:t>
      </w:r>
    </w:p>
    <w:bookmarkEnd w:id="79"/>
    <w:bookmarkStart w:name="z89" w:id="80"/>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инвестициялық қордың (клиенттердің) активтері бойынша есепті;</w:t>
      </w:r>
    </w:p>
    <w:bookmarkEnd w:id="80"/>
    <w:bookmarkStart w:name="z90" w:id="81"/>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инвестициялық қордың (клиенттердің) активтері бойынша кіріс пен шығыс туралы есепті ұсынады.</w:t>
      </w:r>
    </w:p>
    <w:bookmarkEnd w:id="81"/>
    <w:bookmarkStart w:name="z91" w:id="82"/>
    <w:p>
      <w:pPr>
        <w:spacing w:after="0"/>
        <w:ind w:left="0"/>
        <w:jc w:val="left"/>
      </w:pPr>
      <w:r>
        <w:rPr>
          <w:rFonts w:ascii="Times New Roman"/>
          <w:b/>
          <w:i w:val="false"/>
          <w:color w:val="000000"/>
        </w:rPr>
        <w:t xml:space="preserve"> 3-тарау. Бухгалтерлік есептің деректері бойынша тоқсан сайынғы және ай сайынғы қаржылық есептілікті және тоқсан сайынғы және ай сайынғы есептілікті ұсыну тәртібі</w:t>
      </w:r>
    </w:p>
    <w:bookmarkEnd w:id="82"/>
    <w:bookmarkStart w:name="z92" w:id="83"/>
    <w:p>
      <w:pPr>
        <w:spacing w:after="0"/>
        <w:ind w:left="0"/>
        <w:jc w:val="both"/>
      </w:pPr>
      <w:r>
        <w:rPr>
          <w:rFonts w:ascii="Times New Roman"/>
          <w:b w:val="false"/>
          <w:i w:val="false"/>
          <w:color w:val="000000"/>
          <w:sz w:val="28"/>
        </w:rPr>
        <w:t>
      12. Ұлттық Банкке тоқсан сайынғы қаржылық есептілікті:</w:t>
      </w:r>
    </w:p>
    <w:bookmarkEnd w:id="83"/>
    <w:bookmarkStart w:name="z93" w:id="84"/>
    <w:p>
      <w:pPr>
        <w:spacing w:after="0"/>
        <w:ind w:left="0"/>
        <w:jc w:val="both"/>
      </w:pPr>
      <w:r>
        <w:rPr>
          <w:rFonts w:ascii="Times New Roman"/>
          <w:b w:val="false"/>
          <w:i w:val="false"/>
          <w:color w:val="000000"/>
          <w:sz w:val="28"/>
        </w:rPr>
        <w:t>
      1) екінші деңгейдегі банктер есепті тоқсаннан кейінгі күнтізбелік 60 (алпыс) күннен кешіктірмей, мынадай нысандар бойынша:</w:t>
      </w:r>
    </w:p>
    <w:bookmarkEnd w:id="84"/>
    <w:bookmarkStart w:name="z94" w:id="85"/>
    <w:p>
      <w:pPr>
        <w:spacing w:after="0"/>
        <w:ind w:left="0"/>
        <w:jc w:val="both"/>
      </w:pPr>
      <w:r>
        <w:rPr>
          <w:rFonts w:ascii="Times New Roman"/>
          <w:b w:val="false"/>
          <w:i w:val="false"/>
          <w:color w:val="000000"/>
          <w:sz w:val="28"/>
        </w:rPr>
        <w:t>
      Қағидаларға 1-қосымшаға сәйкес нысан бойынша бухгалтерлік балансты;</w:t>
      </w:r>
    </w:p>
    <w:bookmarkEnd w:id="85"/>
    <w:bookmarkStart w:name="z95" w:id="86"/>
    <w:p>
      <w:pPr>
        <w:spacing w:after="0"/>
        <w:ind w:left="0"/>
        <w:jc w:val="both"/>
      </w:pPr>
      <w:r>
        <w:rPr>
          <w:rFonts w:ascii="Times New Roman"/>
          <w:b w:val="false"/>
          <w:i w:val="false"/>
          <w:color w:val="000000"/>
          <w:sz w:val="28"/>
        </w:rPr>
        <w:t>
      Қағидаларға 2-қосымшаға сәйкес нысан бойынша пайда мен зиян туралы есепті/жиынтық кіріс туралы есепті;</w:t>
      </w:r>
    </w:p>
    <w:bookmarkEnd w:id="86"/>
    <w:bookmarkStart w:name="z96" w:id="87"/>
    <w:p>
      <w:pPr>
        <w:spacing w:after="0"/>
        <w:ind w:left="0"/>
        <w:jc w:val="both"/>
      </w:pPr>
      <w:r>
        <w:rPr>
          <w:rFonts w:ascii="Times New Roman"/>
          <w:b w:val="false"/>
          <w:i w:val="false"/>
          <w:color w:val="000000"/>
          <w:sz w:val="28"/>
        </w:rPr>
        <w:t>
      Қағидаларға 3-қосымшаға сәйкес нысан бойынша ақшалай қаражаттың қозғалысы туралы есепті;</w:t>
      </w:r>
    </w:p>
    <w:bookmarkEnd w:id="87"/>
    <w:bookmarkStart w:name="z97" w:id="88"/>
    <w:p>
      <w:pPr>
        <w:spacing w:after="0"/>
        <w:ind w:left="0"/>
        <w:jc w:val="both"/>
      </w:pPr>
      <w:r>
        <w:rPr>
          <w:rFonts w:ascii="Times New Roman"/>
          <w:b w:val="false"/>
          <w:i w:val="false"/>
          <w:color w:val="000000"/>
          <w:sz w:val="28"/>
        </w:rPr>
        <w:t>
      Қағидаларға 4-қосымшаға сәйкес нысан бойынша капиталдағы өзгерістер туралы есепті ұсынады.</w:t>
      </w:r>
    </w:p>
    <w:bookmarkEnd w:id="88"/>
    <w:bookmarkStart w:name="z98" w:id="89"/>
    <w:p>
      <w:pPr>
        <w:spacing w:after="0"/>
        <w:ind w:left="0"/>
        <w:jc w:val="both"/>
      </w:pPr>
      <w:r>
        <w:rPr>
          <w:rFonts w:ascii="Times New Roman"/>
          <w:b w:val="false"/>
          <w:i w:val="false"/>
          <w:color w:val="000000"/>
          <w:sz w:val="28"/>
        </w:rPr>
        <w:t>
      Екінші деңгейдегі банктер еншілес ұйымы (ұйымдары) болған жағдайда, осы тармақшаның бірінші бөлігінде белгіленген мерзімде және осы тармақшаның бірінші бөлігінде көрсетілген нысандар бойынша халықаралық қаржылық есептілік стандарттарына сәйкес жасалған және аудиторлық ұйым растаған (бар болса) жекелеген тоқсан сайынғы қаржылық есептілікті және шоғырландырылған тоқсан сайынғы қаржылық есептілікті ұсынады;</w:t>
      </w:r>
    </w:p>
    <w:bookmarkEnd w:id="89"/>
    <w:bookmarkStart w:name="z99" w:id="90"/>
    <w:p>
      <w:pPr>
        <w:spacing w:after="0"/>
        <w:ind w:left="0"/>
        <w:jc w:val="both"/>
      </w:pPr>
      <w:r>
        <w:rPr>
          <w:rFonts w:ascii="Times New Roman"/>
          <w:b w:val="false"/>
          <w:i w:val="false"/>
          <w:color w:val="000000"/>
          <w:sz w:val="28"/>
        </w:rPr>
        <w:t>
      2) сақтандыру брокерлері есепті тоқсаннан кейінгі айдың 6 (алтыншы) жұмыс күнінен кешіктірмей, мынадай нысандар бойынша:</w:t>
      </w:r>
    </w:p>
    <w:bookmarkEnd w:id="90"/>
    <w:bookmarkStart w:name="z100" w:id="91"/>
    <w:p>
      <w:pPr>
        <w:spacing w:after="0"/>
        <w:ind w:left="0"/>
        <w:jc w:val="both"/>
      </w:pPr>
      <w:r>
        <w:rPr>
          <w:rFonts w:ascii="Times New Roman"/>
          <w:b w:val="false"/>
          <w:i w:val="false"/>
          <w:color w:val="000000"/>
          <w:sz w:val="28"/>
        </w:rPr>
        <w:t>
      Қағидаларға 15-қосымшаға сәйкес нысан бойынша бухгалтерлік балансты;</w:t>
      </w:r>
    </w:p>
    <w:bookmarkEnd w:id="91"/>
    <w:bookmarkStart w:name="z101" w:id="92"/>
    <w:p>
      <w:pPr>
        <w:spacing w:after="0"/>
        <w:ind w:left="0"/>
        <w:jc w:val="both"/>
      </w:pPr>
      <w:r>
        <w:rPr>
          <w:rFonts w:ascii="Times New Roman"/>
          <w:b w:val="false"/>
          <w:i w:val="false"/>
          <w:color w:val="000000"/>
          <w:sz w:val="28"/>
        </w:rPr>
        <w:t>
      Қағидаларға 16-қосымшаға сәйкес нысан бойынша пайда мен зиян туралы есепті ұсынады;</w:t>
      </w:r>
    </w:p>
    <w:bookmarkEnd w:id="92"/>
    <w:bookmarkStart w:name="z102" w:id="93"/>
    <w:p>
      <w:pPr>
        <w:spacing w:after="0"/>
        <w:ind w:left="0"/>
        <w:jc w:val="both"/>
      </w:pPr>
      <w:r>
        <w:rPr>
          <w:rFonts w:ascii="Times New Roman"/>
          <w:b w:val="false"/>
          <w:i w:val="false"/>
          <w:color w:val="000000"/>
          <w:sz w:val="28"/>
        </w:rPr>
        <w:t>
      3)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есепті тоқсаннан кейінгі айдың 20 (жиырмасынан) кешіктірмей, мынадай нысандар бойынша:</w:t>
      </w:r>
    </w:p>
    <w:bookmarkEnd w:id="93"/>
    <w:bookmarkStart w:name="z103" w:id="94"/>
    <w:p>
      <w:pPr>
        <w:spacing w:after="0"/>
        <w:ind w:left="0"/>
        <w:jc w:val="both"/>
      </w:pPr>
      <w:r>
        <w:rPr>
          <w:rFonts w:ascii="Times New Roman"/>
          <w:b w:val="false"/>
          <w:i w:val="false"/>
          <w:color w:val="000000"/>
          <w:sz w:val="28"/>
        </w:rPr>
        <w:t>
      Қағидаларға 15-қосымшаға сәйкес нысан бойынша бухгалтерлік балансты;</w:t>
      </w:r>
    </w:p>
    <w:bookmarkEnd w:id="94"/>
    <w:bookmarkStart w:name="z104" w:id="95"/>
    <w:p>
      <w:pPr>
        <w:spacing w:after="0"/>
        <w:ind w:left="0"/>
        <w:jc w:val="both"/>
      </w:pPr>
      <w:r>
        <w:rPr>
          <w:rFonts w:ascii="Times New Roman"/>
          <w:b w:val="false"/>
          <w:i w:val="false"/>
          <w:color w:val="000000"/>
          <w:sz w:val="28"/>
        </w:rPr>
        <w:t>
      Қағидаларға 16-қосымшаға сәйкес нысан бойынша пайда мен зиян туралы есепті ұсынады;</w:t>
      </w:r>
    </w:p>
    <w:bookmarkEnd w:id="95"/>
    <w:bookmarkStart w:name="z105" w:id="96"/>
    <w:p>
      <w:pPr>
        <w:spacing w:after="0"/>
        <w:ind w:left="0"/>
        <w:jc w:val="both"/>
      </w:pPr>
      <w:r>
        <w:rPr>
          <w:rFonts w:ascii="Times New Roman"/>
          <w:b w:val="false"/>
          <w:i w:val="false"/>
          <w:color w:val="000000"/>
          <w:sz w:val="28"/>
        </w:rPr>
        <w:t>
      13. Ұлттық Банктің аумақтық филиалына өзі орналасқан жері бойынша тоқсан сайынғы қаржылық есептілікті:</w:t>
      </w:r>
    </w:p>
    <w:bookmarkEnd w:id="96"/>
    <w:bookmarkStart w:name="z106" w:id="97"/>
    <w:p>
      <w:pPr>
        <w:spacing w:after="0"/>
        <w:ind w:left="0"/>
        <w:jc w:val="both"/>
      </w:pPr>
      <w:r>
        <w:rPr>
          <w:rFonts w:ascii="Times New Roman"/>
          <w:b w:val="false"/>
          <w:i w:val="false"/>
          <w:color w:val="000000"/>
          <w:sz w:val="28"/>
        </w:rPr>
        <w:t>
      1) Қағидаларға 15 және 16-қосымшаларға сәйкес нысандар бойынша:</w:t>
      </w:r>
    </w:p>
    <w:bookmarkEnd w:id="97"/>
    <w:bookmarkStart w:name="z107" w:id="98"/>
    <w:p>
      <w:pPr>
        <w:spacing w:after="0"/>
        <w:ind w:left="0"/>
        <w:jc w:val="both"/>
      </w:pPr>
      <w:r>
        <w:rPr>
          <w:rFonts w:ascii="Times New Roman"/>
          <w:b w:val="false"/>
          <w:i w:val="false"/>
          <w:color w:val="000000"/>
          <w:sz w:val="28"/>
        </w:rPr>
        <w:t>
      халықаралық қаржылық есептілік стандарттарын қолданатын, микроқаржылық қызметті жүзеге асыратын ұйымдар есепті тоқсаннан кейінгі айдың 25 (жиырма бесінен) кешіктірмей;</w:t>
      </w:r>
    </w:p>
    <w:bookmarkEnd w:id="98"/>
    <w:bookmarkStart w:name="z108" w:id="99"/>
    <w:p>
      <w:pPr>
        <w:spacing w:after="0"/>
        <w:ind w:left="0"/>
        <w:jc w:val="both"/>
      </w:pPr>
      <w:r>
        <w:rPr>
          <w:rFonts w:ascii="Times New Roman"/>
          <w:b w:val="false"/>
          <w:i w:val="false"/>
          <w:color w:val="000000"/>
          <w:sz w:val="28"/>
        </w:rPr>
        <w:t>
      2) Қағидаларға 17 және 18-қосымшаларға сәйкес нысандар бойынша:</w:t>
      </w:r>
    </w:p>
    <w:bookmarkEnd w:id="99"/>
    <w:bookmarkStart w:name="z109" w:id="100"/>
    <w:p>
      <w:pPr>
        <w:spacing w:after="0"/>
        <w:ind w:left="0"/>
        <w:jc w:val="both"/>
      </w:pPr>
      <w:r>
        <w:rPr>
          <w:rFonts w:ascii="Times New Roman"/>
          <w:b w:val="false"/>
          <w:i w:val="false"/>
          <w:color w:val="000000"/>
          <w:sz w:val="28"/>
        </w:rPr>
        <w:t>
      шағын және орта бизнеске арналған халықаралық қаржылық есептілік стандарттарын қолданатын, микроқаржылық қызметті жүзеге асыратын ұйымдар есепті тоқсаннан кейінгі айдың 25 (жиырма бесінші) күнінен кешіктірмей ұсынады.</w:t>
      </w:r>
    </w:p>
    <w:bookmarkEnd w:id="100"/>
    <w:bookmarkStart w:name="z110" w:id="101"/>
    <w:p>
      <w:pPr>
        <w:spacing w:after="0"/>
        <w:ind w:left="0"/>
        <w:jc w:val="both"/>
      </w:pPr>
      <w:r>
        <w:rPr>
          <w:rFonts w:ascii="Times New Roman"/>
          <w:b w:val="false"/>
          <w:i w:val="false"/>
          <w:color w:val="000000"/>
          <w:sz w:val="28"/>
        </w:rPr>
        <w:t>
      14. Ұлттық Банкке бухгалтерлік есептің деректері бойынша тоқсан сайынғы есептілікті:</w:t>
      </w:r>
    </w:p>
    <w:bookmarkEnd w:id="101"/>
    <w:bookmarkStart w:name="z111" w:id="102"/>
    <w:p>
      <w:pPr>
        <w:spacing w:after="0"/>
        <w:ind w:left="0"/>
        <w:jc w:val="both"/>
      </w:pPr>
      <w:r>
        <w:rPr>
          <w:rFonts w:ascii="Times New Roman"/>
          <w:b w:val="false"/>
          <w:i w:val="false"/>
          <w:color w:val="000000"/>
          <w:sz w:val="28"/>
        </w:rPr>
        <w:t>
      1) Қазақстан Республикасының бейрезидент-банктерінің филиалдары есепті тоқсаннан кейінгі күнтізбелік 60 (алпыс) күннен кешіктірмей мынадай нысандар бойынша:</w:t>
      </w:r>
    </w:p>
    <w:bookmarkEnd w:id="102"/>
    <w:bookmarkStart w:name="z112" w:id="103"/>
    <w:p>
      <w:pPr>
        <w:spacing w:after="0"/>
        <w:ind w:left="0"/>
        <w:jc w:val="both"/>
      </w:pPr>
      <w:r>
        <w:rPr>
          <w:rFonts w:ascii="Times New Roman"/>
          <w:b w:val="false"/>
          <w:i w:val="false"/>
          <w:color w:val="000000"/>
          <w:sz w:val="28"/>
        </w:rPr>
        <w:t>
      Қағидаларға 5-қосымшаға сәйкес нысан бойынша активтер мен міндеттемелер туралы есепті;</w:t>
      </w:r>
    </w:p>
    <w:bookmarkEnd w:id="103"/>
    <w:bookmarkStart w:name="z113" w:id="104"/>
    <w:p>
      <w:pPr>
        <w:spacing w:after="0"/>
        <w:ind w:left="0"/>
        <w:jc w:val="both"/>
      </w:pPr>
      <w:r>
        <w:rPr>
          <w:rFonts w:ascii="Times New Roman"/>
          <w:b w:val="false"/>
          <w:i w:val="false"/>
          <w:color w:val="000000"/>
          <w:sz w:val="28"/>
        </w:rPr>
        <w:t>
      Қағидаларға 6-қосымшаға сәйкес нысан бойынша кіріс пен шығыс туралы есепті;</w:t>
      </w:r>
    </w:p>
    <w:bookmarkEnd w:id="104"/>
    <w:bookmarkStart w:name="z114" w:id="105"/>
    <w:p>
      <w:pPr>
        <w:spacing w:after="0"/>
        <w:ind w:left="0"/>
        <w:jc w:val="both"/>
      </w:pPr>
      <w:r>
        <w:rPr>
          <w:rFonts w:ascii="Times New Roman"/>
          <w:b w:val="false"/>
          <w:i w:val="false"/>
          <w:color w:val="000000"/>
          <w:sz w:val="28"/>
        </w:rPr>
        <w:t>
      Қағидаларға 7-қосымшаға сәйкес нысан бойынша ақшалай қаражаттың қозғалысы туралы есепті ұсынады;</w:t>
      </w:r>
    </w:p>
    <w:bookmarkEnd w:id="105"/>
    <w:bookmarkStart w:name="z115" w:id="106"/>
    <w:p>
      <w:pPr>
        <w:spacing w:after="0"/>
        <w:ind w:left="0"/>
        <w:jc w:val="both"/>
      </w:pPr>
      <w:r>
        <w:rPr>
          <w:rFonts w:ascii="Times New Roman"/>
          <w:b w:val="false"/>
          <w:i w:val="false"/>
          <w:color w:val="000000"/>
          <w:sz w:val="28"/>
        </w:rPr>
        <w:t>
      2) Қазақстан Республикасының бейрезидент-сақтандыру брокерлерінің филиалдары есепті тоқсаннан кейінгі айдың 6 (алтыншы) жұмыс күнінен кешіктірмей мынадай нысандар бойынша:</w:t>
      </w:r>
    </w:p>
    <w:bookmarkEnd w:id="106"/>
    <w:bookmarkStart w:name="z116" w:id="107"/>
    <w:p>
      <w:pPr>
        <w:spacing w:after="0"/>
        <w:ind w:left="0"/>
        <w:jc w:val="both"/>
      </w:pPr>
      <w:r>
        <w:rPr>
          <w:rFonts w:ascii="Times New Roman"/>
          <w:b w:val="false"/>
          <w:i w:val="false"/>
          <w:color w:val="000000"/>
          <w:sz w:val="28"/>
        </w:rPr>
        <w:t>
      Қағидаларға 7-қосымшаға сәйкес нысан бойынша ақшалай қаражаттың қозғалысы туралы есепті;</w:t>
      </w:r>
    </w:p>
    <w:bookmarkEnd w:id="107"/>
    <w:bookmarkStart w:name="z117" w:id="108"/>
    <w:p>
      <w:pPr>
        <w:spacing w:after="0"/>
        <w:ind w:left="0"/>
        <w:jc w:val="both"/>
      </w:pPr>
      <w:r>
        <w:rPr>
          <w:rFonts w:ascii="Times New Roman"/>
          <w:b w:val="false"/>
          <w:i w:val="false"/>
          <w:color w:val="000000"/>
          <w:sz w:val="28"/>
        </w:rPr>
        <w:t>
      Қағидаларға 21-қосымшаға сәйкес нысан бойынша активтер мен міндеттемелер туралы есепті;</w:t>
      </w:r>
    </w:p>
    <w:bookmarkEnd w:id="108"/>
    <w:bookmarkStart w:name="z118" w:id="109"/>
    <w:p>
      <w:pPr>
        <w:spacing w:after="0"/>
        <w:ind w:left="0"/>
        <w:jc w:val="both"/>
      </w:pPr>
      <w:r>
        <w:rPr>
          <w:rFonts w:ascii="Times New Roman"/>
          <w:b w:val="false"/>
          <w:i w:val="false"/>
          <w:color w:val="000000"/>
          <w:sz w:val="28"/>
        </w:rPr>
        <w:t>
      Қағидаларға 22-қосымшаға сәйкес нысан бойынша кіріс пен шығыс туралы есепті ұсынады.</w:t>
      </w:r>
    </w:p>
    <w:bookmarkEnd w:id="109"/>
    <w:bookmarkStart w:name="z119" w:id="110"/>
    <w:p>
      <w:pPr>
        <w:spacing w:after="0"/>
        <w:ind w:left="0"/>
        <w:jc w:val="both"/>
      </w:pPr>
      <w:r>
        <w:rPr>
          <w:rFonts w:ascii="Times New Roman"/>
          <w:b w:val="false"/>
          <w:i w:val="false"/>
          <w:color w:val="000000"/>
          <w:sz w:val="28"/>
        </w:rPr>
        <w:t>
      15. Ұлттық Банкке ай сайынғы қаржылық есептілікті:</w:t>
      </w:r>
    </w:p>
    <w:bookmarkEnd w:id="110"/>
    <w:bookmarkStart w:name="z120" w:id="111"/>
    <w:p>
      <w:pPr>
        <w:spacing w:after="0"/>
        <w:ind w:left="0"/>
        <w:jc w:val="both"/>
      </w:pPr>
      <w:r>
        <w:rPr>
          <w:rFonts w:ascii="Times New Roman"/>
          <w:b w:val="false"/>
          <w:i w:val="false"/>
          <w:color w:val="000000"/>
          <w:sz w:val="28"/>
        </w:rPr>
        <w:t>
      1) сақтандыру (қайта сақтандыру) ұйымдары, исламдық сақтандыру (қайта сақтандыру) ұйымдары есепті айдан кейінгі айдың 10 (оныншы) жұмыс күнінен кешіктірмей мынадай нысандар бойынша:</w:t>
      </w:r>
    </w:p>
    <w:bookmarkEnd w:id="111"/>
    <w:bookmarkStart w:name="z121" w:id="112"/>
    <w:p>
      <w:pPr>
        <w:spacing w:after="0"/>
        <w:ind w:left="0"/>
        <w:jc w:val="both"/>
      </w:pPr>
      <w:r>
        <w:rPr>
          <w:rFonts w:ascii="Times New Roman"/>
          <w:b w:val="false"/>
          <w:i w:val="false"/>
          <w:color w:val="000000"/>
          <w:sz w:val="28"/>
        </w:rPr>
        <w:t>
      Қағидаларға 19-қосымшаға сәйкес нысан бойынша бухгалтерлік балансты;</w:t>
      </w:r>
    </w:p>
    <w:bookmarkEnd w:id="112"/>
    <w:bookmarkStart w:name="z122" w:id="113"/>
    <w:p>
      <w:pPr>
        <w:spacing w:after="0"/>
        <w:ind w:left="0"/>
        <w:jc w:val="both"/>
      </w:pPr>
      <w:r>
        <w:rPr>
          <w:rFonts w:ascii="Times New Roman"/>
          <w:b w:val="false"/>
          <w:i w:val="false"/>
          <w:color w:val="000000"/>
          <w:sz w:val="28"/>
        </w:rPr>
        <w:t>
      Қағидаларға 20-қосымшаға сәйкес нысан бойынша пайда мен зиян туралы есепті ұсынады.</w:t>
      </w:r>
    </w:p>
    <w:bookmarkEnd w:id="113"/>
    <w:bookmarkStart w:name="z123" w:id="114"/>
    <w:p>
      <w:pPr>
        <w:spacing w:after="0"/>
        <w:ind w:left="0"/>
        <w:jc w:val="both"/>
      </w:pPr>
      <w:r>
        <w:rPr>
          <w:rFonts w:ascii="Times New Roman"/>
          <w:b w:val="false"/>
          <w:i w:val="false"/>
          <w:color w:val="000000"/>
          <w:sz w:val="28"/>
        </w:rPr>
        <w:t>
      2) бірыңғай жинақтаушы зейнетақы қоры есепті айдан кейінгі айдың 20 (жиырмасынан) кешіктірмей мынадай нысандар бойынша:</w:t>
      </w:r>
    </w:p>
    <w:bookmarkEnd w:id="114"/>
    <w:bookmarkStart w:name="z124" w:id="115"/>
    <w:p>
      <w:pPr>
        <w:spacing w:after="0"/>
        <w:ind w:left="0"/>
        <w:jc w:val="both"/>
      </w:pPr>
      <w:r>
        <w:rPr>
          <w:rFonts w:ascii="Times New Roman"/>
          <w:b w:val="false"/>
          <w:i w:val="false"/>
          <w:color w:val="000000"/>
          <w:sz w:val="28"/>
        </w:rPr>
        <w:t>
      Қағидаларға 23-қосымшаға сәйкес нысан бойынша бухгалтерлік балансты;</w:t>
      </w:r>
    </w:p>
    <w:bookmarkEnd w:id="115"/>
    <w:bookmarkStart w:name="z125" w:id="116"/>
    <w:p>
      <w:pPr>
        <w:spacing w:after="0"/>
        <w:ind w:left="0"/>
        <w:jc w:val="both"/>
      </w:pPr>
      <w:r>
        <w:rPr>
          <w:rFonts w:ascii="Times New Roman"/>
          <w:b w:val="false"/>
          <w:i w:val="false"/>
          <w:color w:val="000000"/>
          <w:sz w:val="28"/>
        </w:rPr>
        <w:t>
      Қағидаларға 24-қосымшаға сәйкес нысан бойынша пайда мен зиян туралы есепті;</w:t>
      </w:r>
    </w:p>
    <w:bookmarkEnd w:id="116"/>
    <w:bookmarkStart w:name="z126" w:id="117"/>
    <w:p>
      <w:pPr>
        <w:spacing w:after="0"/>
        <w:ind w:left="0"/>
        <w:jc w:val="both"/>
      </w:pPr>
      <w:r>
        <w:rPr>
          <w:rFonts w:ascii="Times New Roman"/>
          <w:b w:val="false"/>
          <w:i w:val="false"/>
          <w:color w:val="000000"/>
          <w:sz w:val="28"/>
        </w:rPr>
        <w:t>
      Қағидаларға 25-қосымшаға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w:t>
      </w:r>
    </w:p>
    <w:bookmarkEnd w:id="117"/>
    <w:bookmarkStart w:name="z127" w:id="118"/>
    <w:p>
      <w:pPr>
        <w:spacing w:after="0"/>
        <w:ind w:left="0"/>
        <w:jc w:val="both"/>
      </w:pPr>
      <w:r>
        <w:rPr>
          <w:rFonts w:ascii="Times New Roman"/>
          <w:b w:val="false"/>
          <w:i w:val="false"/>
          <w:color w:val="000000"/>
          <w:sz w:val="28"/>
        </w:rPr>
        <w:t>
      Қағидаларға 26-қосымшаға сәйкес нысан бойынша жұмыс берушінің міндетті зейнетақы жарналары есебінен қалыптастырылған таза зейнетақы активтері туралы есепті;</w:t>
      </w:r>
    </w:p>
    <w:bookmarkEnd w:id="118"/>
    <w:bookmarkStart w:name="z128" w:id="119"/>
    <w:p>
      <w:pPr>
        <w:spacing w:after="0"/>
        <w:ind w:left="0"/>
        <w:jc w:val="both"/>
      </w:pPr>
      <w:r>
        <w:rPr>
          <w:rFonts w:ascii="Times New Roman"/>
          <w:b w:val="false"/>
          <w:i w:val="false"/>
          <w:color w:val="000000"/>
          <w:sz w:val="28"/>
        </w:rPr>
        <w:t>
      Қағидаларға 27-қосымшаға сәйкес нысан бойынша нысаналы жинақтар есебінен қалыптастырылған нысаналы активтер туралы есепті;</w:t>
      </w:r>
    </w:p>
    <w:bookmarkEnd w:id="119"/>
    <w:bookmarkStart w:name="z129" w:id="120"/>
    <w:p>
      <w:pPr>
        <w:spacing w:after="0"/>
        <w:ind w:left="0"/>
        <w:jc w:val="both"/>
      </w:pPr>
      <w:r>
        <w:rPr>
          <w:rFonts w:ascii="Times New Roman"/>
          <w:b w:val="false"/>
          <w:i w:val="false"/>
          <w:color w:val="000000"/>
          <w:sz w:val="28"/>
        </w:rPr>
        <w:t>
      Қағидаларға 28-қосымшаға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w:t>
      </w:r>
    </w:p>
    <w:bookmarkEnd w:id="120"/>
    <w:bookmarkStart w:name="z130" w:id="121"/>
    <w:p>
      <w:pPr>
        <w:spacing w:after="0"/>
        <w:ind w:left="0"/>
        <w:jc w:val="both"/>
      </w:pPr>
      <w:r>
        <w:rPr>
          <w:rFonts w:ascii="Times New Roman"/>
          <w:b w:val="false"/>
          <w:i w:val="false"/>
          <w:color w:val="000000"/>
          <w:sz w:val="28"/>
        </w:rPr>
        <w:t>
      Қағидаларға 29-қосымшаға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ұсынады;</w:t>
      </w:r>
    </w:p>
    <w:bookmarkEnd w:id="121"/>
    <w:bookmarkStart w:name="z131" w:id="122"/>
    <w:p>
      <w:pPr>
        <w:spacing w:after="0"/>
        <w:ind w:left="0"/>
        <w:jc w:val="both"/>
      </w:pPr>
      <w:r>
        <w:rPr>
          <w:rFonts w:ascii="Times New Roman"/>
          <w:b w:val="false"/>
          <w:i w:val="false"/>
          <w:color w:val="000000"/>
          <w:sz w:val="28"/>
        </w:rPr>
        <w:t>
      3) ерікті жинақтаушы зейнетақы қорлары есепті айдан кейінгі айдың 5 (бесінші) жұмыс күнінен кешіктірмей, мынадай нысандар бойынша:</w:t>
      </w:r>
    </w:p>
    <w:bookmarkEnd w:id="122"/>
    <w:bookmarkStart w:name="z132" w:id="123"/>
    <w:p>
      <w:pPr>
        <w:spacing w:after="0"/>
        <w:ind w:left="0"/>
        <w:jc w:val="both"/>
      </w:pPr>
      <w:r>
        <w:rPr>
          <w:rFonts w:ascii="Times New Roman"/>
          <w:b w:val="false"/>
          <w:i w:val="false"/>
          <w:color w:val="000000"/>
          <w:sz w:val="28"/>
        </w:rPr>
        <w:t>
      Қағидаларға 23-қосымшаға сәйкес нысан бойынша бухгалтерлік балансты;</w:t>
      </w:r>
    </w:p>
    <w:bookmarkEnd w:id="123"/>
    <w:bookmarkStart w:name="z133" w:id="124"/>
    <w:p>
      <w:pPr>
        <w:spacing w:after="0"/>
        <w:ind w:left="0"/>
        <w:jc w:val="both"/>
      </w:pPr>
      <w:r>
        <w:rPr>
          <w:rFonts w:ascii="Times New Roman"/>
          <w:b w:val="false"/>
          <w:i w:val="false"/>
          <w:color w:val="000000"/>
          <w:sz w:val="28"/>
        </w:rPr>
        <w:t>
      Қағидаларға 24-қосымшаға сәйкес нысан бойынша пайда мен зиян туралы есепті;</w:t>
      </w:r>
    </w:p>
    <w:bookmarkEnd w:id="124"/>
    <w:bookmarkStart w:name="z134" w:id="125"/>
    <w:p>
      <w:pPr>
        <w:spacing w:after="0"/>
        <w:ind w:left="0"/>
        <w:jc w:val="both"/>
      </w:pPr>
      <w:r>
        <w:rPr>
          <w:rFonts w:ascii="Times New Roman"/>
          <w:b w:val="false"/>
          <w:i w:val="false"/>
          <w:color w:val="000000"/>
          <w:sz w:val="28"/>
        </w:rPr>
        <w:t>
      Қағидаларға 25-қосымшаға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bookmarkEnd w:id="125"/>
    <w:bookmarkStart w:name="z135" w:id="126"/>
    <w:p>
      <w:pPr>
        <w:spacing w:after="0"/>
        <w:ind w:left="0"/>
        <w:jc w:val="both"/>
      </w:pPr>
      <w:r>
        <w:rPr>
          <w:rFonts w:ascii="Times New Roman"/>
          <w:b w:val="false"/>
          <w:i w:val="false"/>
          <w:color w:val="000000"/>
          <w:sz w:val="28"/>
        </w:rPr>
        <w:t>
      Қағидаларға 28-қосымшаға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p>
    <w:bookmarkEnd w:id="126"/>
    <w:bookmarkStart w:name="z136" w:id="127"/>
    <w:p>
      <w:pPr>
        <w:spacing w:after="0"/>
        <w:ind w:left="0"/>
        <w:jc w:val="both"/>
      </w:pPr>
      <w:r>
        <w:rPr>
          <w:rFonts w:ascii="Times New Roman"/>
          <w:b w:val="false"/>
          <w:i w:val="false"/>
          <w:color w:val="000000"/>
          <w:sz w:val="28"/>
        </w:rPr>
        <w:t>
      4) бағалы қағаздар нарығында брокерлік және дилерлік қызметті жүзеге асыратын ұйымдар есепті айдан кейінгі айдың 5 (бесінші) жұмыс күнінен кешіктірмей, мынадай нысандар бойынша:</w:t>
      </w:r>
    </w:p>
    <w:bookmarkEnd w:id="127"/>
    <w:bookmarkStart w:name="z137" w:id="128"/>
    <w:p>
      <w:pPr>
        <w:spacing w:after="0"/>
        <w:ind w:left="0"/>
        <w:jc w:val="both"/>
      </w:pPr>
      <w:r>
        <w:rPr>
          <w:rFonts w:ascii="Times New Roman"/>
          <w:b w:val="false"/>
          <w:i w:val="false"/>
          <w:color w:val="000000"/>
          <w:sz w:val="28"/>
        </w:rPr>
        <w:t>
      Қағидаларға 30-қосымшаға сәйкес нысан бойынша бухгалтерлік балансты;</w:t>
      </w:r>
    </w:p>
    <w:bookmarkEnd w:id="128"/>
    <w:bookmarkStart w:name="z138" w:id="129"/>
    <w:p>
      <w:pPr>
        <w:spacing w:after="0"/>
        <w:ind w:left="0"/>
        <w:jc w:val="both"/>
      </w:pPr>
      <w:r>
        <w:rPr>
          <w:rFonts w:ascii="Times New Roman"/>
          <w:b w:val="false"/>
          <w:i w:val="false"/>
          <w:color w:val="000000"/>
          <w:sz w:val="28"/>
        </w:rPr>
        <w:t>
      Қағидаларға 31-қосымшаға сәйкес нысан бойынша пайда мен зиян туралы есепті ұсынады;</w:t>
      </w:r>
    </w:p>
    <w:bookmarkEnd w:id="129"/>
    <w:bookmarkStart w:name="z139" w:id="130"/>
    <w:p>
      <w:pPr>
        <w:spacing w:after="0"/>
        <w:ind w:left="0"/>
        <w:jc w:val="both"/>
      </w:pPr>
      <w:r>
        <w:rPr>
          <w:rFonts w:ascii="Times New Roman"/>
          <w:b w:val="false"/>
          <w:i w:val="false"/>
          <w:color w:val="000000"/>
          <w:sz w:val="28"/>
        </w:rPr>
        <w:t>
      5) инвестициялық портфельді басқарушылар есепті айдан кейінгі айдың 5 (бесінші) жұмыс күнінен кешіктірмей, мынадай нысандар бойынша:</w:t>
      </w:r>
    </w:p>
    <w:bookmarkEnd w:id="130"/>
    <w:bookmarkStart w:name="z140" w:id="131"/>
    <w:p>
      <w:pPr>
        <w:spacing w:after="0"/>
        <w:ind w:left="0"/>
        <w:jc w:val="both"/>
      </w:pPr>
      <w:r>
        <w:rPr>
          <w:rFonts w:ascii="Times New Roman"/>
          <w:b w:val="false"/>
          <w:i w:val="false"/>
          <w:color w:val="000000"/>
          <w:sz w:val="28"/>
        </w:rPr>
        <w:t>
      Қағидаларға 30-қосымшаға сәйкес нысан бойынша бухгалтерлік балансты;</w:t>
      </w:r>
    </w:p>
    <w:bookmarkEnd w:id="131"/>
    <w:bookmarkStart w:name="z141" w:id="132"/>
    <w:p>
      <w:pPr>
        <w:spacing w:after="0"/>
        <w:ind w:left="0"/>
        <w:jc w:val="both"/>
      </w:pPr>
      <w:r>
        <w:rPr>
          <w:rFonts w:ascii="Times New Roman"/>
          <w:b w:val="false"/>
          <w:i w:val="false"/>
          <w:color w:val="000000"/>
          <w:sz w:val="28"/>
        </w:rPr>
        <w:t>
      Қағидаларға 31-қосымшаға сәйкес нысан бойынша пайда мен зиян туралы есепті;</w:t>
      </w:r>
    </w:p>
    <w:bookmarkEnd w:id="132"/>
    <w:bookmarkStart w:name="z142" w:id="133"/>
    <w:p>
      <w:pPr>
        <w:spacing w:after="0"/>
        <w:ind w:left="0"/>
        <w:jc w:val="both"/>
      </w:pPr>
      <w:r>
        <w:rPr>
          <w:rFonts w:ascii="Times New Roman"/>
          <w:b w:val="false"/>
          <w:i w:val="false"/>
          <w:color w:val="000000"/>
          <w:sz w:val="28"/>
        </w:rPr>
        <w:t>
      Қағидаларға 8-қосымшаға сәйкес нысан бойынша инвестициялық қордың (клиенттердің) активтері бойынша есепті;</w:t>
      </w:r>
    </w:p>
    <w:bookmarkEnd w:id="133"/>
    <w:bookmarkStart w:name="z143" w:id="134"/>
    <w:p>
      <w:pPr>
        <w:spacing w:after="0"/>
        <w:ind w:left="0"/>
        <w:jc w:val="both"/>
      </w:pPr>
      <w:r>
        <w:rPr>
          <w:rFonts w:ascii="Times New Roman"/>
          <w:b w:val="false"/>
          <w:i w:val="false"/>
          <w:color w:val="000000"/>
          <w:sz w:val="28"/>
        </w:rPr>
        <w:t>
      Қағидаларға 9-қосымшаға сәйкес нысан бойынша инвестициялық қордың (клиенттердің) активтері бойынша пайда мен зиян туралы есепті;</w:t>
      </w:r>
    </w:p>
    <w:bookmarkEnd w:id="134"/>
    <w:bookmarkStart w:name="z144" w:id="135"/>
    <w:p>
      <w:pPr>
        <w:spacing w:after="0"/>
        <w:ind w:left="0"/>
        <w:jc w:val="both"/>
      </w:pPr>
      <w:r>
        <w:rPr>
          <w:rFonts w:ascii="Times New Roman"/>
          <w:b w:val="false"/>
          <w:i w:val="false"/>
          <w:color w:val="000000"/>
          <w:sz w:val="28"/>
        </w:rPr>
        <w:t>
      Қағидаларға 32-қосымшаға сәйкес нысан бойынша таза зейнетақы активтері туралы есепті;</w:t>
      </w:r>
    </w:p>
    <w:bookmarkEnd w:id="135"/>
    <w:bookmarkStart w:name="z145" w:id="136"/>
    <w:p>
      <w:pPr>
        <w:spacing w:after="0"/>
        <w:ind w:left="0"/>
        <w:jc w:val="both"/>
      </w:pPr>
      <w:r>
        <w:rPr>
          <w:rFonts w:ascii="Times New Roman"/>
          <w:b w:val="false"/>
          <w:i w:val="false"/>
          <w:color w:val="000000"/>
          <w:sz w:val="28"/>
        </w:rPr>
        <w:t>
      Қағидаларға 33-қосымшаға сәйкес нысан бойынша таза зейнетақы активтеріндегі өзгерістер туралы есепті ұсынады;</w:t>
      </w:r>
    </w:p>
    <w:bookmarkEnd w:id="136"/>
    <w:bookmarkStart w:name="z146" w:id="137"/>
    <w:p>
      <w:pPr>
        <w:spacing w:after="0"/>
        <w:ind w:left="0"/>
        <w:jc w:val="both"/>
      </w:pPr>
      <w:r>
        <w:rPr>
          <w:rFonts w:ascii="Times New Roman"/>
          <w:b w:val="false"/>
          <w:i w:val="false"/>
          <w:color w:val="000000"/>
          <w:sz w:val="28"/>
        </w:rPr>
        <w:t>
      6)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есепті айдан кейінгі айдың 6 (алтыншы) жұмыс күнінен кешіктірмей, мынадай нысандар бойынша:</w:t>
      </w:r>
    </w:p>
    <w:bookmarkEnd w:id="137"/>
    <w:bookmarkStart w:name="z147" w:id="138"/>
    <w:p>
      <w:pPr>
        <w:spacing w:after="0"/>
        <w:ind w:left="0"/>
        <w:jc w:val="both"/>
      </w:pPr>
      <w:r>
        <w:rPr>
          <w:rFonts w:ascii="Times New Roman"/>
          <w:b w:val="false"/>
          <w:i w:val="false"/>
          <w:color w:val="000000"/>
          <w:sz w:val="28"/>
        </w:rPr>
        <w:t>
      Қағидаларға 8-қосымшаға сәйкес нысан бойынша инвестициялық қордың (клиенттердің) активтері бойынша бухгалтерлік балансты;</w:t>
      </w:r>
    </w:p>
    <w:bookmarkEnd w:id="138"/>
    <w:bookmarkStart w:name="z148" w:id="139"/>
    <w:p>
      <w:pPr>
        <w:spacing w:after="0"/>
        <w:ind w:left="0"/>
        <w:jc w:val="both"/>
      </w:pPr>
      <w:r>
        <w:rPr>
          <w:rFonts w:ascii="Times New Roman"/>
          <w:b w:val="false"/>
          <w:i w:val="false"/>
          <w:color w:val="000000"/>
          <w:sz w:val="28"/>
        </w:rPr>
        <w:t>
      Қағидаларға 9-қосымшаға сәйкес нысан бойынша инвестициялық қордың (клиенттердің) активтері бойынша пайда мен зиян туралы есепті ұсынады;</w:t>
      </w:r>
    </w:p>
    <w:bookmarkEnd w:id="139"/>
    <w:bookmarkStart w:name="z149" w:id="140"/>
    <w:p>
      <w:pPr>
        <w:spacing w:after="0"/>
        <w:ind w:left="0"/>
        <w:jc w:val="both"/>
      </w:pPr>
      <w:r>
        <w:rPr>
          <w:rFonts w:ascii="Times New Roman"/>
          <w:b w:val="false"/>
          <w:i w:val="false"/>
          <w:color w:val="000000"/>
          <w:sz w:val="28"/>
        </w:rPr>
        <w:t>
      7) Ұлттық пошта операторы есепті айдан кейінгі айдың 25 (жиырма бесінен) кешіктірмей, мынадай нысандар бойынша:</w:t>
      </w:r>
    </w:p>
    <w:bookmarkEnd w:id="140"/>
    <w:bookmarkStart w:name="z150" w:id="141"/>
    <w:p>
      <w:pPr>
        <w:spacing w:after="0"/>
        <w:ind w:left="0"/>
        <w:jc w:val="both"/>
      </w:pPr>
      <w:r>
        <w:rPr>
          <w:rFonts w:ascii="Times New Roman"/>
          <w:b w:val="false"/>
          <w:i w:val="false"/>
          <w:color w:val="000000"/>
          <w:sz w:val="28"/>
        </w:rPr>
        <w:t>
      Қағидаларға 15-қосымшаға сәйкес нысан бойынша бухгалтерлік балансты;</w:t>
      </w:r>
    </w:p>
    <w:bookmarkEnd w:id="141"/>
    <w:bookmarkStart w:name="z151" w:id="142"/>
    <w:p>
      <w:pPr>
        <w:spacing w:after="0"/>
        <w:ind w:left="0"/>
        <w:jc w:val="both"/>
      </w:pPr>
      <w:r>
        <w:rPr>
          <w:rFonts w:ascii="Times New Roman"/>
          <w:b w:val="false"/>
          <w:i w:val="false"/>
          <w:color w:val="000000"/>
          <w:sz w:val="28"/>
        </w:rPr>
        <w:t>
      Қағидаларға 34-қосымшаға сәйкес нысан бойынша пайда мен зиян туралы есепті ұсынады;</w:t>
      </w:r>
    </w:p>
    <w:bookmarkEnd w:id="142"/>
    <w:bookmarkStart w:name="z152" w:id="143"/>
    <w:p>
      <w:pPr>
        <w:spacing w:after="0"/>
        <w:ind w:left="0"/>
        <w:jc w:val="both"/>
      </w:pPr>
      <w:r>
        <w:rPr>
          <w:rFonts w:ascii="Times New Roman"/>
          <w:b w:val="false"/>
          <w:i w:val="false"/>
          <w:color w:val="000000"/>
          <w:sz w:val="28"/>
        </w:rPr>
        <w:t>
      8) орталық депозитарий есепті айдан кейінгі айдың 20 (жиырмасынан) кешіктірмей, мынадай нысандар бойынша:</w:t>
      </w:r>
    </w:p>
    <w:bookmarkEnd w:id="143"/>
    <w:bookmarkStart w:name="z153" w:id="144"/>
    <w:p>
      <w:pPr>
        <w:spacing w:after="0"/>
        <w:ind w:left="0"/>
        <w:jc w:val="both"/>
      </w:pPr>
      <w:r>
        <w:rPr>
          <w:rFonts w:ascii="Times New Roman"/>
          <w:b w:val="false"/>
          <w:i w:val="false"/>
          <w:color w:val="000000"/>
          <w:sz w:val="28"/>
        </w:rPr>
        <w:t>
      Қағидаларға 15-қосымшаға сәйкес нысан бойынша бухгалтерлік балансты;</w:t>
      </w:r>
    </w:p>
    <w:bookmarkEnd w:id="144"/>
    <w:bookmarkStart w:name="z154" w:id="145"/>
    <w:p>
      <w:pPr>
        <w:spacing w:after="0"/>
        <w:ind w:left="0"/>
        <w:jc w:val="both"/>
      </w:pPr>
      <w:r>
        <w:rPr>
          <w:rFonts w:ascii="Times New Roman"/>
          <w:b w:val="false"/>
          <w:i w:val="false"/>
          <w:color w:val="000000"/>
          <w:sz w:val="28"/>
        </w:rPr>
        <w:t>
      Қағидаларға 16-қосымшаға сәйкес нысан бойынша пайда мен зиян туралы есепті ұсынады;</w:t>
      </w:r>
    </w:p>
    <w:bookmarkEnd w:id="145"/>
    <w:bookmarkStart w:name="z155" w:id="146"/>
    <w:p>
      <w:pPr>
        <w:spacing w:after="0"/>
        <w:ind w:left="0"/>
        <w:jc w:val="both"/>
      </w:pPr>
      <w:r>
        <w:rPr>
          <w:rFonts w:ascii="Times New Roman"/>
          <w:b w:val="false"/>
          <w:i w:val="false"/>
          <w:color w:val="000000"/>
          <w:sz w:val="28"/>
        </w:rPr>
        <w:t>
      9) сауда-саттықты ұйымдастырушы, клирингтік ұйымы есепті айдан кейінгі айдың 20 (жиырмасынан) кешіктірмей, мынадай нысандар бойынша:</w:t>
      </w:r>
    </w:p>
    <w:bookmarkEnd w:id="146"/>
    <w:bookmarkStart w:name="z156" w:id="147"/>
    <w:p>
      <w:pPr>
        <w:spacing w:after="0"/>
        <w:ind w:left="0"/>
        <w:jc w:val="both"/>
      </w:pPr>
      <w:r>
        <w:rPr>
          <w:rFonts w:ascii="Times New Roman"/>
          <w:b w:val="false"/>
          <w:i w:val="false"/>
          <w:color w:val="000000"/>
          <w:sz w:val="28"/>
        </w:rPr>
        <w:t>
      Қағидаларға 15-қосымшаға сәйкес нысан бойынша бухгалтерлік балансты;</w:t>
      </w:r>
    </w:p>
    <w:bookmarkEnd w:id="147"/>
    <w:bookmarkStart w:name="z157" w:id="148"/>
    <w:p>
      <w:pPr>
        <w:spacing w:after="0"/>
        <w:ind w:left="0"/>
        <w:jc w:val="both"/>
      </w:pPr>
      <w:r>
        <w:rPr>
          <w:rFonts w:ascii="Times New Roman"/>
          <w:b w:val="false"/>
          <w:i w:val="false"/>
          <w:color w:val="000000"/>
          <w:sz w:val="28"/>
        </w:rPr>
        <w:t>
      Қағидаларға 16-қосымшаға сәйкес нысан бойынша пайда мен зиян туралы есепті ұсынады;</w:t>
      </w:r>
    </w:p>
    <w:bookmarkEnd w:id="148"/>
    <w:bookmarkStart w:name="z158" w:id="149"/>
    <w:p>
      <w:pPr>
        <w:spacing w:after="0"/>
        <w:ind w:left="0"/>
        <w:jc w:val="both"/>
      </w:pPr>
      <w:r>
        <w:rPr>
          <w:rFonts w:ascii="Times New Roman"/>
          <w:b w:val="false"/>
          <w:i w:val="false"/>
          <w:color w:val="000000"/>
          <w:sz w:val="28"/>
        </w:rPr>
        <w:t>
      10)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 айдан кейінгі айдың 5 (бесінші) жұмыс күнінен кешіктірмей мынадай нысандар бойынша:</w:t>
      </w:r>
    </w:p>
    <w:bookmarkEnd w:id="149"/>
    <w:bookmarkStart w:name="z159" w:id="150"/>
    <w:p>
      <w:pPr>
        <w:spacing w:after="0"/>
        <w:ind w:left="0"/>
        <w:jc w:val="both"/>
      </w:pPr>
      <w:r>
        <w:rPr>
          <w:rFonts w:ascii="Times New Roman"/>
          <w:b w:val="false"/>
          <w:i w:val="false"/>
          <w:color w:val="000000"/>
          <w:sz w:val="28"/>
        </w:rPr>
        <w:t>
      Қағидаларға 35-қосымшаға сәйкес нысан бойынша бухгалтерлік балансты;</w:t>
      </w:r>
    </w:p>
    <w:bookmarkEnd w:id="150"/>
    <w:bookmarkStart w:name="z160" w:id="151"/>
    <w:p>
      <w:pPr>
        <w:spacing w:after="0"/>
        <w:ind w:left="0"/>
        <w:jc w:val="both"/>
      </w:pPr>
      <w:r>
        <w:rPr>
          <w:rFonts w:ascii="Times New Roman"/>
          <w:b w:val="false"/>
          <w:i w:val="false"/>
          <w:color w:val="000000"/>
          <w:sz w:val="28"/>
        </w:rPr>
        <w:t>
      Қағидаларға 36-қосымшаға сәйкес нысан бойынша пайда мен зиян туралы есепті ұсынады.</w:t>
      </w:r>
    </w:p>
    <w:bookmarkEnd w:id="151"/>
    <w:bookmarkStart w:name="z161" w:id="152"/>
    <w:p>
      <w:pPr>
        <w:spacing w:after="0"/>
        <w:ind w:left="0"/>
        <w:jc w:val="both"/>
      </w:pPr>
      <w:r>
        <w:rPr>
          <w:rFonts w:ascii="Times New Roman"/>
          <w:b w:val="false"/>
          <w:i w:val="false"/>
          <w:color w:val="000000"/>
          <w:sz w:val="28"/>
        </w:rPr>
        <w:t>
      16. Ұлттық Банкке бухгалтерлік есептің деректері бойынша ай сайынғы есептілікті:</w:t>
      </w:r>
    </w:p>
    <w:bookmarkEnd w:id="152"/>
    <w:bookmarkStart w:name="z162" w:id="153"/>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ұйымдарының филиалдары есепті айдан кейінгі айдың 6 (алтыншы) жұмыс күнінен кешіктірмей мынадай нысандар бойынша:</w:t>
      </w:r>
    </w:p>
    <w:bookmarkEnd w:id="153"/>
    <w:bookmarkStart w:name="z163" w:id="154"/>
    <w:p>
      <w:pPr>
        <w:spacing w:after="0"/>
        <w:ind w:left="0"/>
        <w:jc w:val="both"/>
      </w:pPr>
      <w:r>
        <w:rPr>
          <w:rFonts w:ascii="Times New Roman"/>
          <w:b w:val="false"/>
          <w:i w:val="false"/>
          <w:color w:val="000000"/>
          <w:sz w:val="28"/>
        </w:rPr>
        <w:t>
      Қағидаларға 7-қосымшаға сәйкес нысан бойынша ақшалай қаражаттың қозғалысы туралы есепті;</w:t>
      </w:r>
    </w:p>
    <w:bookmarkEnd w:id="154"/>
    <w:bookmarkStart w:name="z164" w:id="155"/>
    <w:p>
      <w:pPr>
        <w:spacing w:after="0"/>
        <w:ind w:left="0"/>
        <w:jc w:val="both"/>
      </w:pPr>
      <w:r>
        <w:rPr>
          <w:rFonts w:ascii="Times New Roman"/>
          <w:b w:val="false"/>
          <w:i w:val="false"/>
          <w:color w:val="000000"/>
          <w:sz w:val="28"/>
        </w:rPr>
        <w:t>
      Қағидаларға 37-қосымшаға сәйкес нысан бойынша активтер мен міндеттемелер туралы есепті;</w:t>
      </w:r>
    </w:p>
    <w:bookmarkEnd w:id="155"/>
    <w:bookmarkStart w:name="z165" w:id="156"/>
    <w:p>
      <w:pPr>
        <w:spacing w:after="0"/>
        <w:ind w:left="0"/>
        <w:jc w:val="both"/>
      </w:pPr>
      <w:r>
        <w:rPr>
          <w:rFonts w:ascii="Times New Roman"/>
          <w:b w:val="false"/>
          <w:i w:val="false"/>
          <w:color w:val="000000"/>
          <w:sz w:val="28"/>
        </w:rPr>
        <w:t>
      Қағидаларға 38-қосымшаға сәйкес нысан бойынша кіріс пен шығыс туралы есепті ұсынады;</w:t>
      </w:r>
    </w:p>
    <w:bookmarkEnd w:id="156"/>
    <w:bookmarkStart w:name="z166" w:id="157"/>
    <w:p>
      <w:pPr>
        <w:spacing w:after="0"/>
        <w:ind w:left="0"/>
        <w:jc w:val="both"/>
      </w:pPr>
      <w:r>
        <w:rPr>
          <w:rFonts w:ascii="Times New Roman"/>
          <w:b w:val="false"/>
          <w:i w:val="false"/>
          <w:color w:val="000000"/>
          <w:sz w:val="28"/>
        </w:rPr>
        <w:t>
      2) "өмірді сақтандыру" саласында лицензиясы бар және сақтанушының инвестицияларға қатысу талаптары көзделетін сақтандыру шарттарын жасасатын Қазақстан Республикасының бейрезидент-сақтандыру ұйымдарының филиалдары есепті айдан кейінгі айдың 6 (алтыншы) жұмыс күнінен кешіктірмей мынадай нысандар бойынша:</w:t>
      </w:r>
    </w:p>
    <w:bookmarkEnd w:id="157"/>
    <w:bookmarkStart w:name="z167" w:id="158"/>
    <w:p>
      <w:pPr>
        <w:spacing w:after="0"/>
        <w:ind w:left="0"/>
        <w:jc w:val="both"/>
      </w:pPr>
      <w:r>
        <w:rPr>
          <w:rFonts w:ascii="Times New Roman"/>
          <w:b w:val="false"/>
          <w:i w:val="false"/>
          <w:color w:val="000000"/>
          <w:sz w:val="28"/>
        </w:rPr>
        <w:t>
      Қағидаларға 8-қосымшаға сәйкес нысан бойынша инвестициялық қордың (клиенттердің) активтері бойынша есепті;</w:t>
      </w:r>
    </w:p>
    <w:bookmarkEnd w:id="158"/>
    <w:bookmarkStart w:name="z168" w:id="159"/>
    <w:p>
      <w:pPr>
        <w:spacing w:after="0"/>
        <w:ind w:left="0"/>
        <w:jc w:val="both"/>
      </w:pPr>
      <w:r>
        <w:rPr>
          <w:rFonts w:ascii="Times New Roman"/>
          <w:b w:val="false"/>
          <w:i w:val="false"/>
          <w:color w:val="000000"/>
          <w:sz w:val="28"/>
        </w:rPr>
        <w:t xml:space="preserve">
      Қағидаларға 9-қосымшаға сәйкес нысан бойынша инвестициялық қордың (клиенттердің) активтері бойынша кіріс пен шығыс туралы есепті ұсынады. </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 арналған нысан</w:t>
            </w:r>
          </w:p>
        </w:tc>
      </w:tr>
    </w:tbl>
    <w:bookmarkStart w:name="z170" w:id="160"/>
    <w:p>
      <w:pPr>
        <w:spacing w:after="0"/>
        <w:ind w:left="0"/>
        <w:jc w:val="both"/>
      </w:pPr>
      <w:r>
        <w:rPr>
          <w:rFonts w:ascii="Times New Roman"/>
          <w:b w:val="false"/>
          <w:i w:val="false"/>
          <w:color w:val="000000"/>
          <w:sz w:val="28"/>
        </w:rPr>
        <w:t>
      Ұсынылады: Қазақстан Республикасының Ұлттық Банкіне, Қазақстан Республикасы Ұлттық Банкінің аумақтық филиалына.</w:t>
      </w:r>
    </w:p>
    <w:bookmarkEnd w:id="160"/>
    <w:bookmarkStart w:name="z171" w:id="16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61"/>
    <w:bookmarkStart w:name="z172" w:id="162"/>
    <w:p>
      <w:pPr>
        <w:spacing w:after="0"/>
        <w:ind w:left="0"/>
        <w:jc w:val="both"/>
      </w:pPr>
      <w:r>
        <w:rPr>
          <w:rFonts w:ascii="Times New Roman"/>
          <w:b w:val="false"/>
          <w:i w:val="false"/>
          <w:color w:val="000000"/>
          <w:sz w:val="28"/>
        </w:rPr>
        <w:t>
      Әкімшілік нысанның атауы: бухгалтерлік баланс.</w:t>
      </w:r>
    </w:p>
    <w:bookmarkEnd w:id="162"/>
    <w:bookmarkStart w:name="z173" w:id="16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w:t>
      </w:r>
    </w:p>
    <w:bookmarkEnd w:id="163"/>
    <w:bookmarkStart w:name="z174" w:id="164"/>
    <w:p>
      <w:pPr>
        <w:spacing w:after="0"/>
        <w:ind w:left="0"/>
        <w:jc w:val="both"/>
      </w:pPr>
      <w:r>
        <w:rPr>
          <w:rFonts w:ascii="Times New Roman"/>
          <w:b w:val="false"/>
          <w:i w:val="false"/>
          <w:color w:val="000000"/>
          <w:sz w:val="28"/>
        </w:rPr>
        <w:t>
      Кезеңділігі: жыл сайын/тоқсан сайын.</w:t>
      </w:r>
    </w:p>
    <w:bookmarkEnd w:id="164"/>
    <w:bookmarkStart w:name="z175" w:id="165"/>
    <w:p>
      <w:pPr>
        <w:spacing w:after="0"/>
        <w:ind w:left="0"/>
        <w:jc w:val="both"/>
      </w:pPr>
      <w:r>
        <w:rPr>
          <w:rFonts w:ascii="Times New Roman"/>
          <w:b w:val="false"/>
          <w:i w:val="false"/>
          <w:color w:val="000000"/>
          <w:sz w:val="28"/>
        </w:rPr>
        <w:t>
      Есепті кезең: 20___жылғы "___" ____________ жағдай бойынша.</w:t>
      </w:r>
    </w:p>
    <w:bookmarkEnd w:id="165"/>
    <w:bookmarkStart w:name="z176" w:id="16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166"/>
    <w:bookmarkStart w:name="z177" w:id="1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67"/>
    <w:bookmarkStart w:name="z178" w:id="168"/>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bookmarkEnd w:id="168"/>
    <w:bookmarkStart w:name="z179" w:id="169"/>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жылғы 30 (отызыншы) сәуірге (қоса алғанда) дейінгі мерзімде жыл сайын;</w:t>
      </w:r>
    </w:p>
    <w:bookmarkEnd w:id="169"/>
    <w:bookmarkStart w:name="z180" w:id="170"/>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bookmarkEnd w:id="170"/>
    <w:bookmarkStart w:name="z181" w:id="171"/>
    <w:p>
      <w:pPr>
        <w:spacing w:after="0"/>
        <w:ind w:left="0"/>
        <w:jc w:val="both"/>
      </w:pPr>
      <w:r>
        <w:rPr>
          <w:rFonts w:ascii="Times New Roman"/>
          <w:b w:val="false"/>
          <w:i w:val="false"/>
          <w:color w:val="000000"/>
          <w:sz w:val="28"/>
        </w:rPr>
        <w:t>
      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w:t>
      </w:r>
    </w:p>
    <w:bookmarkEnd w:id="171"/>
    <w:bookmarkStart w:name="z182" w:id="172"/>
    <w:p>
      <w:pPr>
        <w:spacing w:after="0"/>
        <w:ind w:left="0"/>
        <w:jc w:val="both"/>
      </w:pPr>
      <w:r>
        <w:rPr>
          <w:rFonts w:ascii="Times New Roman"/>
          <w:b w:val="false"/>
          <w:i w:val="false"/>
          <w:color w:val="000000"/>
          <w:sz w:val="28"/>
        </w:rPr>
        <w:t>
      БСН: _______________________.</w:t>
      </w:r>
    </w:p>
    <w:bookmarkEnd w:id="172"/>
    <w:bookmarkStart w:name="z183" w:id="173"/>
    <w:p>
      <w:pPr>
        <w:spacing w:after="0"/>
        <w:ind w:left="0"/>
        <w:jc w:val="both"/>
      </w:pPr>
      <w:r>
        <w:rPr>
          <w:rFonts w:ascii="Times New Roman"/>
          <w:b w:val="false"/>
          <w:i w:val="false"/>
          <w:color w:val="000000"/>
          <w:sz w:val="28"/>
        </w:rPr>
        <w:t>
      Жинау әдісі: электрондық түрде.</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__________________________________ ___________________________</w:t>
            </w:r>
          </w:p>
          <w:bookmarkEnd w:id="174"/>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5"/>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175"/>
          <w:p>
            <w:pPr>
              <w:spacing w:after="20"/>
              <w:ind w:left="20"/>
              <w:jc w:val="both"/>
            </w:pPr>
            <w:r>
              <w:rPr>
                <w:rFonts w:ascii="Times New Roman"/>
                <w:b w:val="false"/>
                <w:i w:val="false"/>
                <w:color w:val="000000"/>
                <w:sz w:val="20"/>
              </w:rPr>
              <w:t xml:space="preserve">
Күні 20__ жылғы "______" ______________ </w:t>
            </w:r>
          </w:p>
        </w:tc>
      </w:tr>
    </w:tbl>
    <w:bookmarkStart w:name="z186" w:id="176"/>
    <w:p>
      <w:pPr>
        <w:spacing w:after="0"/>
        <w:ind w:left="0"/>
        <w:jc w:val="both"/>
      </w:pPr>
      <w:r>
        <w:rPr>
          <w:rFonts w:ascii="Times New Roman"/>
          <w:b w:val="false"/>
          <w:i w:val="false"/>
          <w:color w:val="000000"/>
          <w:sz w:val="28"/>
        </w:rPr>
        <w:t>
      Ескертпе: нысан "Бухгалтерлік баланс" әкімшілік деректерді өтеусіз негізде жинауға арналған нысанын толтыру бойынша түсіндірмеге сәйкес толтырылады.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88" w:id="177"/>
    <w:p>
      <w:pPr>
        <w:spacing w:after="0"/>
        <w:ind w:left="0"/>
        <w:jc w:val="left"/>
      </w:pPr>
      <w:r>
        <w:rPr>
          <w:rFonts w:ascii="Times New Roman"/>
          <w:b/>
          <w:i w:val="false"/>
          <w:color w:val="000000"/>
        </w:rPr>
        <w:t xml:space="preserve"> "Бухгалтерлік баланс" (индексі – 1Н, кезеңділігі: жыл сайын/тоқсан сайын)</w:t>
      </w:r>
    </w:p>
    <w:bookmarkEnd w:id="177"/>
    <w:bookmarkStart w:name="z189" w:id="17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78"/>
    <w:bookmarkStart w:name="z190" w:id="179"/>
    <w:p>
      <w:pPr>
        <w:spacing w:after="0"/>
        <w:ind w:left="0"/>
        <w:jc w:val="both"/>
      </w:pPr>
      <w:r>
        <w:rPr>
          <w:rFonts w:ascii="Times New Roman"/>
          <w:b w:val="false"/>
          <w:i w:val="false"/>
          <w:color w:val="000000"/>
          <w:sz w:val="28"/>
        </w:rPr>
        <w:t>
      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bookmarkEnd w:id="179"/>
    <w:bookmarkStart w:name="z191" w:id="180"/>
    <w:p>
      <w:pPr>
        <w:spacing w:after="0"/>
        <w:ind w:left="0"/>
        <w:jc w:val="both"/>
      </w:pPr>
      <w:r>
        <w:rPr>
          <w:rFonts w:ascii="Times New Roman"/>
          <w:b w:val="false"/>
          <w:i w:val="false"/>
          <w:color w:val="000000"/>
          <w:sz w:val="28"/>
        </w:rPr>
        <w:t>
      2. Нысан жыл сайын және тоқсан сайын есепті кезеңнің соңындағы жағдай бойынша ұсынылады.</w:t>
      </w:r>
    </w:p>
    <w:bookmarkEnd w:id="180"/>
    <w:bookmarkStart w:name="z192" w:id="181"/>
    <w:p>
      <w:pPr>
        <w:spacing w:after="0"/>
        <w:ind w:left="0"/>
        <w:jc w:val="both"/>
      </w:pPr>
      <w:r>
        <w:rPr>
          <w:rFonts w:ascii="Times New Roman"/>
          <w:b w:val="false"/>
          <w:i w:val="false"/>
          <w:color w:val="000000"/>
          <w:sz w:val="28"/>
        </w:rPr>
        <w:t xml:space="preserve">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еншілес ұйымы (ұйымдары) болған жағдайда, бухгалтерлік балансты және шоғырландырылған бухгалтерлік балансты жеке ұсынады. </w:t>
      </w:r>
    </w:p>
    <w:bookmarkEnd w:id="181"/>
    <w:bookmarkStart w:name="z193" w:id="182"/>
    <w:p>
      <w:pPr>
        <w:spacing w:after="0"/>
        <w:ind w:left="0"/>
        <w:jc w:val="both"/>
      </w:pPr>
      <w:r>
        <w:rPr>
          <w:rFonts w:ascii="Times New Roman"/>
          <w:b w:val="false"/>
          <w:i w:val="false"/>
          <w:color w:val="000000"/>
          <w:sz w:val="28"/>
        </w:rPr>
        <w:t>
      Активтер мен міндеттемелерді бір мезгілде беру жөніндегі операцияның нәтижесінде активтер мен міндеттемелер қабылдаған ұйымдар еншілес ұйымы (ұйымдары) болған жағдайда активтер мен міндеттемелерді бір мезгілде беру жөніндегі операция болған есепті жыл үшін жеке бухгалтерлік балансты және шоғырландырылған бухгалтерлік балансты ұсынады.</w:t>
      </w:r>
    </w:p>
    <w:bookmarkEnd w:id="182"/>
    <w:bookmarkStart w:name="z194" w:id="183"/>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көп сома 1000 (бір мың) теңгеге дейiн дөңгелектенеді.</w:t>
      </w:r>
    </w:p>
    <w:bookmarkEnd w:id="183"/>
    <w:bookmarkStart w:name="z195" w:id="184"/>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184"/>
    <w:bookmarkStart w:name="z196" w:id="185"/>
    <w:p>
      <w:pPr>
        <w:spacing w:after="0"/>
        <w:ind w:left="0"/>
        <w:jc w:val="both"/>
      </w:pPr>
      <w:r>
        <w:rPr>
          <w:rFonts w:ascii="Times New Roman"/>
          <w:b w:val="false"/>
          <w:i w:val="false"/>
          <w:color w:val="000000"/>
          <w:sz w:val="28"/>
        </w:rPr>
        <w:t>
      5. 1-бағанды толтыру кезінде баптардың атаулары ұйымның операцияларына қарай, еркін нысанда толтырылады.</w:t>
      </w:r>
    </w:p>
    <w:bookmarkEnd w:id="185"/>
    <w:bookmarkStart w:name="z197" w:id="186"/>
    <w:p>
      <w:pPr>
        <w:spacing w:after="0"/>
        <w:ind w:left="0"/>
        <w:jc w:val="both"/>
      </w:pPr>
      <w:r>
        <w:rPr>
          <w:rFonts w:ascii="Times New Roman"/>
          <w:b w:val="false"/>
          <w:i w:val="false"/>
          <w:color w:val="000000"/>
          <w:sz w:val="28"/>
        </w:rPr>
        <w:t>
      6. 2-бағанда есепті кезеңнің соңғы күнін қоса алғанда, есепті кезеңнің соңындағы деректер көрсетіледі.</w:t>
      </w:r>
    </w:p>
    <w:bookmarkEnd w:id="186"/>
    <w:bookmarkStart w:name="z198" w:id="187"/>
    <w:p>
      <w:pPr>
        <w:spacing w:after="0"/>
        <w:ind w:left="0"/>
        <w:jc w:val="both"/>
      </w:pPr>
      <w:r>
        <w:rPr>
          <w:rFonts w:ascii="Times New Roman"/>
          <w:b w:val="false"/>
          <w:i w:val="false"/>
          <w:color w:val="000000"/>
          <w:sz w:val="28"/>
        </w:rPr>
        <w:t>
      7. 3-бағанда алдыңғы жылдың соңындағы деректер көрсетіледі.</w:t>
      </w:r>
    </w:p>
    <w:bookmarkEnd w:id="187"/>
    <w:bookmarkStart w:name="z199" w:id="188"/>
    <w:p>
      <w:pPr>
        <w:spacing w:after="0"/>
        <w:ind w:left="0"/>
        <w:jc w:val="both"/>
      </w:pPr>
      <w:r>
        <w:rPr>
          <w:rFonts w:ascii="Times New Roman"/>
          <w:b w:val="false"/>
          <w:i w:val="false"/>
          <w:color w:val="000000"/>
          <w:sz w:val="28"/>
        </w:rPr>
        <w:t>
      8. Қаржылық есептілік түрі: жеке және шоғырландырылған.</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203" w:id="189"/>
    <w:p>
      <w:pPr>
        <w:spacing w:after="0"/>
        <w:ind w:left="0"/>
        <w:jc w:val="both"/>
      </w:pPr>
      <w:r>
        <w:rPr>
          <w:rFonts w:ascii="Times New Roman"/>
          <w:b w:val="false"/>
          <w:i w:val="false"/>
          <w:color w:val="000000"/>
          <w:sz w:val="28"/>
        </w:rPr>
        <w:t>
      Ұсынылады: Қазақстан Республикасының Ұлттық Банкіне, Қазақстан Республикасы Ұлттық Банкінің аумақтық филиалына.</w:t>
      </w:r>
    </w:p>
    <w:bookmarkEnd w:id="189"/>
    <w:bookmarkStart w:name="z204" w:id="19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90"/>
    <w:bookmarkStart w:name="z205" w:id="191"/>
    <w:p>
      <w:pPr>
        <w:spacing w:after="0"/>
        <w:ind w:left="0"/>
        <w:jc w:val="both"/>
      </w:pPr>
      <w:r>
        <w:rPr>
          <w:rFonts w:ascii="Times New Roman"/>
          <w:b w:val="false"/>
          <w:i w:val="false"/>
          <w:color w:val="000000"/>
          <w:sz w:val="28"/>
        </w:rPr>
        <w:t>
      Әкімшілік нысанның атауы: пайда мен зиян туралы есеп/жиынтық кіріс туралы есеп.</w:t>
      </w:r>
    </w:p>
    <w:bookmarkEnd w:id="191"/>
    <w:bookmarkStart w:name="z206" w:id="19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w:t>
      </w:r>
    </w:p>
    <w:bookmarkEnd w:id="192"/>
    <w:bookmarkStart w:name="z207" w:id="193"/>
    <w:p>
      <w:pPr>
        <w:spacing w:after="0"/>
        <w:ind w:left="0"/>
        <w:jc w:val="both"/>
      </w:pPr>
      <w:r>
        <w:rPr>
          <w:rFonts w:ascii="Times New Roman"/>
          <w:b w:val="false"/>
          <w:i w:val="false"/>
          <w:color w:val="000000"/>
          <w:sz w:val="28"/>
        </w:rPr>
        <w:t>
      Кезеңділігі: жыл сайын/тоқсан сайын.</w:t>
      </w:r>
    </w:p>
    <w:bookmarkEnd w:id="193"/>
    <w:bookmarkStart w:name="z208" w:id="194"/>
    <w:p>
      <w:pPr>
        <w:spacing w:after="0"/>
        <w:ind w:left="0"/>
        <w:jc w:val="both"/>
      </w:pPr>
      <w:r>
        <w:rPr>
          <w:rFonts w:ascii="Times New Roman"/>
          <w:b w:val="false"/>
          <w:i w:val="false"/>
          <w:color w:val="000000"/>
          <w:sz w:val="28"/>
        </w:rPr>
        <w:t>
      Есепті кезең: 20___жылғы "___" ____________ жағдай бойынша.</w:t>
      </w:r>
    </w:p>
    <w:bookmarkEnd w:id="194"/>
    <w:bookmarkStart w:name="z209" w:id="19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195"/>
    <w:bookmarkStart w:name="z210" w:id="19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96"/>
    <w:bookmarkStart w:name="z211" w:id="197"/>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bookmarkEnd w:id="197"/>
    <w:bookmarkStart w:name="z212" w:id="198"/>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жылғы 30 (отызыншы) сәуірге (қоса алғанда) дейінгі мерзімде жыл сайын;</w:t>
      </w:r>
    </w:p>
    <w:bookmarkEnd w:id="198"/>
    <w:bookmarkStart w:name="z213" w:id="199"/>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bookmarkEnd w:id="199"/>
    <w:bookmarkStart w:name="z214" w:id="200"/>
    <w:p>
      <w:pPr>
        <w:spacing w:after="0"/>
        <w:ind w:left="0"/>
        <w:jc w:val="both"/>
      </w:pPr>
      <w:r>
        <w:rPr>
          <w:rFonts w:ascii="Times New Roman"/>
          <w:b w:val="false"/>
          <w:i w:val="false"/>
          <w:color w:val="000000"/>
          <w:sz w:val="28"/>
        </w:rPr>
        <w:t xml:space="preserve">
      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 </w:t>
      </w:r>
    </w:p>
    <w:bookmarkEnd w:id="200"/>
    <w:bookmarkStart w:name="z215" w:id="201"/>
    <w:p>
      <w:pPr>
        <w:spacing w:after="0"/>
        <w:ind w:left="0"/>
        <w:jc w:val="both"/>
      </w:pPr>
      <w:r>
        <w:rPr>
          <w:rFonts w:ascii="Times New Roman"/>
          <w:b w:val="false"/>
          <w:i w:val="false"/>
          <w:color w:val="000000"/>
          <w:sz w:val="28"/>
        </w:rPr>
        <w:t>
      БСН: _______________________.</w:t>
      </w:r>
    </w:p>
    <w:bookmarkEnd w:id="201"/>
    <w:bookmarkStart w:name="z216" w:id="202"/>
    <w:p>
      <w:pPr>
        <w:spacing w:after="0"/>
        <w:ind w:left="0"/>
        <w:jc w:val="both"/>
      </w:pPr>
      <w:r>
        <w:rPr>
          <w:rFonts w:ascii="Times New Roman"/>
          <w:b w:val="false"/>
          <w:i w:val="false"/>
          <w:color w:val="000000"/>
          <w:sz w:val="28"/>
        </w:rPr>
        <w:t>
      Жинау әдісі: электрондық түрде.</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 (өспелі жиынымен)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үшін (өспелі жиынымен)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таза пайда/таза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пайда/таза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__________________________________ ___________________________</w:t>
            </w:r>
          </w:p>
          <w:bookmarkEnd w:id="203"/>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Басшы немесе оның  міндетін атқарушы адам______________________________ ________</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bookmarkStart w:name="z220" w:id="205"/>
    <w:p>
      <w:pPr>
        <w:spacing w:after="0"/>
        <w:ind w:left="0"/>
        <w:jc w:val="both"/>
      </w:pPr>
      <w:r>
        <w:rPr>
          <w:rFonts w:ascii="Times New Roman"/>
          <w:b w:val="false"/>
          <w:i w:val="false"/>
          <w:color w:val="000000"/>
          <w:sz w:val="28"/>
        </w:rPr>
        <w:t>
      Ескертпе: нысан "Пайда мен зиян туралы есеп/жиынтық кіріс туралы есеп" әкімшілік деректерді өтеусіз негізде жинауға арналған нысанын толтыру бойынша түсіндірмеге сәйкес толтырылады.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w:t>
            </w:r>
            <w:r>
              <w:br/>
            </w:r>
            <w:r>
              <w:rPr>
                <w:rFonts w:ascii="Times New Roman"/>
                <w:b w:val="false"/>
                <w:i w:val="false"/>
                <w:color w:val="000000"/>
                <w:sz w:val="20"/>
              </w:rPr>
              <w:t>есеп/жиынтық кіріс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222" w:id="206"/>
    <w:p>
      <w:pPr>
        <w:spacing w:after="0"/>
        <w:ind w:left="0"/>
        <w:jc w:val="left"/>
      </w:pPr>
      <w:r>
        <w:rPr>
          <w:rFonts w:ascii="Times New Roman"/>
          <w:b/>
          <w:i w:val="false"/>
          <w:color w:val="000000"/>
        </w:rPr>
        <w:t xml:space="preserve"> "Пайда мен зиян туралы есеп/жиынтық кіріс туралы есеп" (индексі – 2Н, кезеңділігі: жыл сайын/тоқсан сайын)</w:t>
      </w:r>
    </w:p>
    <w:bookmarkEnd w:id="206"/>
    <w:bookmarkStart w:name="z223" w:id="20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07"/>
    <w:bookmarkStart w:name="z224" w:id="208"/>
    <w:p>
      <w:pPr>
        <w:spacing w:after="0"/>
        <w:ind w:left="0"/>
        <w:jc w:val="both"/>
      </w:pPr>
      <w:r>
        <w:rPr>
          <w:rFonts w:ascii="Times New Roman"/>
          <w:b w:val="false"/>
          <w:i w:val="false"/>
          <w:color w:val="000000"/>
          <w:sz w:val="28"/>
        </w:rPr>
        <w:t>
      1. Осы түсіндірмеде "Пайда мен зиян туралы есеп/жиынтық кіріс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08"/>
    <w:bookmarkStart w:name="z225" w:id="209"/>
    <w:p>
      <w:pPr>
        <w:spacing w:after="0"/>
        <w:ind w:left="0"/>
        <w:jc w:val="both"/>
      </w:pPr>
      <w:r>
        <w:rPr>
          <w:rFonts w:ascii="Times New Roman"/>
          <w:b w:val="false"/>
          <w:i w:val="false"/>
          <w:color w:val="000000"/>
          <w:sz w:val="28"/>
        </w:rPr>
        <w:t>
      2. Нысан жыл сайын және тоқсан сайын есепті кезеңде өспелі қорытындымен және өткен жылдың басынан бастап осыған ұқсас кезеңде (өспелі қорытындымен) ұсынылады.</w:t>
      </w:r>
    </w:p>
    <w:bookmarkEnd w:id="209"/>
    <w:bookmarkStart w:name="z226" w:id="210"/>
    <w:p>
      <w:pPr>
        <w:spacing w:after="0"/>
        <w:ind w:left="0"/>
        <w:jc w:val="both"/>
      </w:pPr>
      <w:r>
        <w:rPr>
          <w:rFonts w:ascii="Times New Roman"/>
          <w:b w:val="false"/>
          <w:i w:val="false"/>
          <w:color w:val="000000"/>
          <w:sz w:val="28"/>
        </w:rPr>
        <w:t>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еншілес ұйымы (ұйымдары) болған жағдайда, пайда мен зиян туралы есепті/жиынтық кіріс туралы есепті және шоғырландырылған пайда мен зиян туралы есепті/жиынтық кіріс туралы есепті жеке ұсынады.</w:t>
      </w:r>
    </w:p>
    <w:bookmarkEnd w:id="210"/>
    <w:bookmarkStart w:name="z227" w:id="211"/>
    <w:p>
      <w:pPr>
        <w:spacing w:after="0"/>
        <w:ind w:left="0"/>
        <w:jc w:val="both"/>
      </w:pPr>
      <w:r>
        <w:rPr>
          <w:rFonts w:ascii="Times New Roman"/>
          <w:b w:val="false"/>
          <w:i w:val="false"/>
          <w:color w:val="000000"/>
          <w:sz w:val="28"/>
        </w:rPr>
        <w:t>
      Активтер мен міндеттемелерді бір мезгілде беру жөніндегі операцияның нәтижесінде активтер мен міндеттемелерді қабылдаған ұйымдар – еншілес ұйымы (ұйымдары) болған жағдайда, активтер мен міндеттемелерді бір мезгілде беру жөніндегі операция болған есепті жылғы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bookmarkEnd w:id="211"/>
    <w:bookmarkStart w:name="z228" w:id="212"/>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көп сома 1000 (бір мың) теңгеге дейiн дөңгелектенеді.</w:t>
      </w:r>
    </w:p>
    <w:bookmarkEnd w:id="212"/>
    <w:bookmarkStart w:name="z229" w:id="213"/>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213"/>
    <w:bookmarkStart w:name="z230" w:id="214"/>
    <w:p>
      <w:pPr>
        <w:spacing w:after="0"/>
        <w:ind w:left="0"/>
        <w:jc w:val="both"/>
      </w:pPr>
      <w:r>
        <w:rPr>
          <w:rFonts w:ascii="Times New Roman"/>
          <w:b w:val="false"/>
          <w:i w:val="false"/>
          <w:color w:val="000000"/>
          <w:sz w:val="28"/>
        </w:rPr>
        <w:t>
      5. 1-бағанды толтыру кезінде баптардың атаулары ұйымның операцияларына қарай, еркін нысанда толтырылады.</w:t>
      </w:r>
    </w:p>
    <w:bookmarkEnd w:id="214"/>
    <w:bookmarkStart w:name="z231" w:id="215"/>
    <w:p>
      <w:pPr>
        <w:spacing w:after="0"/>
        <w:ind w:left="0"/>
        <w:jc w:val="both"/>
      </w:pPr>
      <w:r>
        <w:rPr>
          <w:rFonts w:ascii="Times New Roman"/>
          <w:b w:val="false"/>
          <w:i w:val="false"/>
          <w:color w:val="000000"/>
          <w:sz w:val="28"/>
        </w:rPr>
        <w:t>
      6. 2-бағанда ағымдағы жылдың басынан басталған кезеңдегі деректер көрсетіледі (өспелі жиынымен).</w:t>
      </w:r>
    </w:p>
    <w:bookmarkEnd w:id="215"/>
    <w:bookmarkStart w:name="z232" w:id="216"/>
    <w:p>
      <w:pPr>
        <w:spacing w:after="0"/>
        <w:ind w:left="0"/>
        <w:jc w:val="both"/>
      </w:pPr>
      <w:r>
        <w:rPr>
          <w:rFonts w:ascii="Times New Roman"/>
          <w:b w:val="false"/>
          <w:i w:val="false"/>
          <w:color w:val="000000"/>
          <w:sz w:val="28"/>
        </w:rPr>
        <w:t xml:space="preserve">
      7. 3-бағанда алдыңғы жылдың басынан бастап ұқсас кезеңдегі деректер көрсетіледі (өспелі жиынымен). </w:t>
      </w:r>
    </w:p>
    <w:bookmarkEnd w:id="216"/>
    <w:bookmarkStart w:name="z233" w:id="217"/>
    <w:p>
      <w:pPr>
        <w:spacing w:after="0"/>
        <w:ind w:left="0"/>
        <w:jc w:val="both"/>
      </w:pPr>
      <w:r>
        <w:rPr>
          <w:rFonts w:ascii="Times New Roman"/>
          <w:b w:val="false"/>
          <w:i w:val="false"/>
          <w:color w:val="000000"/>
          <w:sz w:val="28"/>
        </w:rPr>
        <w:t>
      8. Қаржылық есептілік түрі: жеке және шоғырландырылған.</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237" w:id="218"/>
    <w:p>
      <w:pPr>
        <w:spacing w:after="0"/>
        <w:ind w:left="0"/>
        <w:jc w:val="both"/>
      </w:pPr>
      <w:r>
        <w:rPr>
          <w:rFonts w:ascii="Times New Roman"/>
          <w:b w:val="false"/>
          <w:i w:val="false"/>
          <w:color w:val="000000"/>
          <w:sz w:val="28"/>
        </w:rPr>
        <w:t>
      Ұсынылады: Қазақстан Республикасының Ұлттық Банкіне, Қазақстан Республикасы Ұлттық Банкінің аумақтық филиалына.</w:t>
      </w:r>
    </w:p>
    <w:bookmarkEnd w:id="218"/>
    <w:bookmarkStart w:name="z238" w:id="21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19"/>
    <w:bookmarkStart w:name="z239" w:id="220"/>
    <w:p>
      <w:pPr>
        <w:spacing w:after="0"/>
        <w:ind w:left="0"/>
        <w:jc w:val="both"/>
      </w:pPr>
      <w:r>
        <w:rPr>
          <w:rFonts w:ascii="Times New Roman"/>
          <w:b w:val="false"/>
          <w:i w:val="false"/>
          <w:color w:val="000000"/>
          <w:sz w:val="28"/>
        </w:rPr>
        <w:t>
      Әкімшілік нысанның атауы: ақшалай қаражаттың қозғалысы туралы есеп.</w:t>
      </w:r>
    </w:p>
    <w:bookmarkEnd w:id="220"/>
    <w:bookmarkStart w:name="z240" w:id="22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3Н.</w:t>
      </w:r>
    </w:p>
    <w:bookmarkEnd w:id="221"/>
    <w:bookmarkStart w:name="z241" w:id="222"/>
    <w:p>
      <w:pPr>
        <w:spacing w:after="0"/>
        <w:ind w:left="0"/>
        <w:jc w:val="both"/>
      </w:pPr>
      <w:r>
        <w:rPr>
          <w:rFonts w:ascii="Times New Roman"/>
          <w:b w:val="false"/>
          <w:i w:val="false"/>
          <w:color w:val="000000"/>
          <w:sz w:val="28"/>
        </w:rPr>
        <w:t>
      Кезеңділігі: жыл сайын/тоқсан сайын.</w:t>
      </w:r>
    </w:p>
    <w:bookmarkEnd w:id="222"/>
    <w:bookmarkStart w:name="z242" w:id="223"/>
    <w:p>
      <w:pPr>
        <w:spacing w:after="0"/>
        <w:ind w:left="0"/>
        <w:jc w:val="both"/>
      </w:pPr>
      <w:r>
        <w:rPr>
          <w:rFonts w:ascii="Times New Roman"/>
          <w:b w:val="false"/>
          <w:i w:val="false"/>
          <w:color w:val="000000"/>
          <w:sz w:val="28"/>
        </w:rPr>
        <w:t>
      Есепті кезең: 20___жылғы "___" ____________ жағдай бойынша.</w:t>
      </w:r>
    </w:p>
    <w:bookmarkEnd w:id="223"/>
    <w:bookmarkStart w:name="z243" w:id="2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224"/>
    <w:bookmarkStart w:name="z244" w:id="2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25"/>
    <w:bookmarkStart w:name="z245" w:id="226"/>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bookmarkEnd w:id="226"/>
    <w:bookmarkStart w:name="z246" w:id="227"/>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жылғы 30 (отызыншы) сәуірге (қоса алғанда) дейінгі мерзімде жыл сайын;</w:t>
      </w:r>
    </w:p>
    <w:bookmarkEnd w:id="227"/>
    <w:bookmarkStart w:name="z247" w:id="228"/>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bookmarkEnd w:id="228"/>
    <w:bookmarkStart w:name="z248" w:id="229"/>
    <w:p>
      <w:pPr>
        <w:spacing w:after="0"/>
        <w:ind w:left="0"/>
        <w:jc w:val="both"/>
      </w:pPr>
      <w:r>
        <w:rPr>
          <w:rFonts w:ascii="Times New Roman"/>
          <w:b w:val="false"/>
          <w:i w:val="false"/>
          <w:color w:val="000000"/>
          <w:sz w:val="28"/>
        </w:rPr>
        <w:t xml:space="preserve">
      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 </w:t>
      </w:r>
    </w:p>
    <w:bookmarkEnd w:id="229"/>
    <w:bookmarkStart w:name="z249" w:id="230"/>
    <w:p>
      <w:pPr>
        <w:spacing w:after="0"/>
        <w:ind w:left="0"/>
        <w:jc w:val="both"/>
      </w:pPr>
      <w:r>
        <w:rPr>
          <w:rFonts w:ascii="Times New Roman"/>
          <w:b w:val="false"/>
          <w:i w:val="false"/>
          <w:color w:val="000000"/>
          <w:sz w:val="28"/>
        </w:rPr>
        <w:t>
      БСН: _______________________.</w:t>
      </w:r>
    </w:p>
    <w:bookmarkEnd w:id="230"/>
    <w:bookmarkStart w:name="z250" w:id="231"/>
    <w:p>
      <w:pPr>
        <w:spacing w:after="0"/>
        <w:ind w:left="0"/>
        <w:jc w:val="both"/>
      </w:pPr>
      <w:r>
        <w:rPr>
          <w:rFonts w:ascii="Times New Roman"/>
          <w:b w:val="false"/>
          <w:i w:val="false"/>
          <w:color w:val="000000"/>
          <w:sz w:val="28"/>
        </w:rPr>
        <w:t>
      Жинау әдісі: электрондық түрде.</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жылдың ұқсас кезеңі үшін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салығын төлегенге дейінгі операциялық қызметтен ақшалай қаражаттың таза ағыны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қызметтен ақшалай қаражаттың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қызметтен ақшалай қаражаттың таза ағыны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қызметтен ақшалай қаражаттың ағыны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соңындағы жағдай бойынша ақшалай қаражат және оның баламалары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2"/>
          <w:p>
            <w:pPr>
              <w:spacing w:after="20"/>
              <w:ind w:left="20"/>
              <w:jc w:val="both"/>
            </w:pPr>
            <w:r>
              <w:rPr>
                <w:rFonts w:ascii="Times New Roman"/>
                <w:b w:val="false"/>
                <w:i w:val="false"/>
                <w:color w:val="000000"/>
                <w:sz w:val="20"/>
              </w:rPr>
              <w:t>
__________________________________ ___________________________</w:t>
            </w:r>
          </w:p>
          <w:bookmarkEnd w:id="232"/>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3"/>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233"/>
          <w:p>
            <w:pPr>
              <w:spacing w:after="20"/>
              <w:ind w:left="20"/>
              <w:jc w:val="both"/>
            </w:pPr>
            <w:r>
              <w:rPr>
                <w:rFonts w:ascii="Times New Roman"/>
                <w:b w:val="false"/>
                <w:i w:val="false"/>
                <w:color w:val="000000"/>
                <w:sz w:val="20"/>
              </w:rPr>
              <w:t xml:space="preserve">
Күні 20__ жылғы "______" ______________ </w:t>
            </w:r>
          </w:p>
        </w:tc>
      </w:tr>
    </w:tbl>
    <w:bookmarkStart w:name="z253" w:id="234"/>
    <w:p>
      <w:pPr>
        <w:spacing w:after="0"/>
        <w:ind w:left="0"/>
        <w:jc w:val="both"/>
      </w:pPr>
      <w:r>
        <w:rPr>
          <w:rFonts w:ascii="Times New Roman"/>
          <w:b w:val="false"/>
          <w:i w:val="false"/>
          <w:color w:val="000000"/>
          <w:sz w:val="28"/>
        </w:rPr>
        <w:t>
      Ескертпе: нысан "Ақшалай қаражаттың қозғалысы туралы есеп" әкімшілік деректерді өтеусіз негізде жинауға арналған нысанын толтыру бойынша түсіндірмеге сәйкес толтырылады.</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"Ақшалай қаражаттың</w:t>
            </w:r>
            <w:r>
              <w:br/>
            </w:r>
            <w:r>
              <w:rPr>
                <w:rFonts w:ascii="Times New Roman"/>
                <w:b w:val="false"/>
                <w:i w:val="false"/>
                <w:color w:val="000000"/>
                <w:sz w:val="20"/>
              </w:rPr>
              <w:t>қозғалысы туралы есеп"</w:t>
            </w:r>
            <w:r>
              <w:br/>
            </w:r>
            <w:r>
              <w:rPr>
                <w:rFonts w:ascii="Times New Roman"/>
                <w:b w:val="false"/>
                <w:i w:val="false"/>
                <w:color w:val="000000"/>
                <w:sz w:val="20"/>
              </w:rPr>
              <w:t>әкімшілік деректер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255" w:id="235"/>
    <w:p>
      <w:pPr>
        <w:spacing w:after="0"/>
        <w:ind w:left="0"/>
        <w:jc w:val="left"/>
      </w:pPr>
      <w:r>
        <w:rPr>
          <w:rFonts w:ascii="Times New Roman"/>
          <w:b/>
          <w:i w:val="false"/>
          <w:color w:val="000000"/>
        </w:rPr>
        <w:t xml:space="preserve"> "Ақшалай қаражаттың қозғалысы туралы есеп" (индексі – 3Н, кезеңділігі: жыл сайын/тоқсан сайын)</w:t>
      </w:r>
    </w:p>
    <w:bookmarkEnd w:id="235"/>
    <w:bookmarkStart w:name="z256" w:id="23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36"/>
    <w:bookmarkStart w:name="z257" w:id="237"/>
    <w:p>
      <w:pPr>
        <w:spacing w:after="0"/>
        <w:ind w:left="0"/>
        <w:jc w:val="both"/>
      </w:pPr>
      <w:r>
        <w:rPr>
          <w:rFonts w:ascii="Times New Roman"/>
          <w:b w:val="false"/>
          <w:i w:val="false"/>
          <w:color w:val="000000"/>
          <w:sz w:val="28"/>
        </w:rPr>
        <w:t>
      1. Осы түсіндірмеде "Ақшалай қаражаттың қозғалысы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37"/>
    <w:bookmarkStart w:name="z258" w:id="238"/>
    <w:p>
      <w:pPr>
        <w:spacing w:after="0"/>
        <w:ind w:left="0"/>
        <w:jc w:val="both"/>
      </w:pPr>
      <w:r>
        <w:rPr>
          <w:rFonts w:ascii="Times New Roman"/>
          <w:b w:val="false"/>
          <w:i w:val="false"/>
          <w:color w:val="000000"/>
          <w:sz w:val="28"/>
        </w:rPr>
        <w:t>
      2. Нысан жыл сайын және тоқсан сайын есепті кезеңде өспелі қорытындымен және өткен жылдың басынан бастап осыған ұқсас кезеңде (өспелі қорытындымен) ұсынылады.</w:t>
      </w:r>
    </w:p>
    <w:bookmarkEnd w:id="238"/>
    <w:bookmarkStart w:name="z259" w:id="239"/>
    <w:p>
      <w:pPr>
        <w:spacing w:after="0"/>
        <w:ind w:left="0"/>
        <w:jc w:val="both"/>
      </w:pPr>
      <w:r>
        <w:rPr>
          <w:rFonts w:ascii="Times New Roman"/>
          <w:b w:val="false"/>
          <w:i w:val="false"/>
          <w:color w:val="000000"/>
          <w:sz w:val="28"/>
        </w:rPr>
        <w:t>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еншілес ұйымы (ұйымдары) болған жағдайда, ақшалай қаражаттың қозғалысы туралы жеке есепті және ақшалай қаражаттың қозғалысы туралы шоғырландырылған есепті ұсынады.</w:t>
      </w:r>
    </w:p>
    <w:bookmarkEnd w:id="239"/>
    <w:bookmarkStart w:name="z260" w:id="240"/>
    <w:p>
      <w:pPr>
        <w:spacing w:after="0"/>
        <w:ind w:left="0"/>
        <w:jc w:val="both"/>
      </w:pPr>
      <w:r>
        <w:rPr>
          <w:rFonts w:ascii="Times New Roman"/>
          <w:b w:val="false"/>
          <w:i w:val="false"/>
          <w:color w:val="000000"/>
          <w:sz w:val="28"/>
        </w:rPr>
        <w:t>
      Активтер мен міндеттемелерді бір мезгілде беру жөніндегі операцияның нәтижесінде активтер мен міндеттемелерді қабылдаған ұйымдар – еншілес ұйымы (ұйымдары) болған жағдайда, активтер мен міндеттемелерді бір мезгілде беру жөніндегі операция болған есепті жыл үшін ақшалай қаражаттың қозғалысы туралы жеке есепті және ақшалай қаражаттың қозғалысы туралы шоғырландырылған есепті ұсынады.</w:t>
      </w:r>
    </w:p>
    <w:bookmarkEnd w:id="240"/>
    <w:bookmarkStart w:name="z261" w:id="241"/>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241"/>
    <w:bookmarkStart w:name="z262" w:id="242"/>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242"/>
    <w:bookmarkStart w:name="z263" w:id="243"/>
    <w:p>
      <w:pPr>
        <w:spacing w:after="0"/>
        <w:ind w:left="0"/>
        <w:jc w:val="both"/>
      </w:pPr>
      <w:r>
        <w:rPr>
          <w:rFonts w:ascii="Times New Roman"/>
          <w:b w:val="false"/>
          <w:i w:val="false"/>
          <w:color w:val="000000"/>
          <w:sz w:val="28"/>
        </w:rPr>
        <w:t>
      5. 1-бағанды толтыру кезінде баптардың атаулары ұйымның операцияларына қарай, еркін түрде толтырылады.</w:t>
      </w:r>
    </w:p>
    <w:bookmarkEnd w:id="243"/>
    <w:bookmarkStart w:name="z264" w:id="244"/>
    <w:p>
      <w:pPr>
        <w:spacing w:after="0"/>
        <w:ind w:left="0"/>
        <w:jc w:val="both"/>
      </w:pPr>
      <w:r>
        <w:rPr>
          <w:rFonts w:ascii="Times New Roman"/>
          <w:b w:val="false"/>
          <w:i w:val="false"/>
          <w:color w:val="000000"/>
          <w:sz w:val="28"/>
        </w:rPr>
        <w:t>
      6. 2-бағанда есепті кезеңнің соңғы күнін қоса алғанда, есепті кезеңдегі деректер көрсетіледі.</w:t>
      </w:r>
    </w:p>
    <w:bookmarkEnd w:id="244"/>
    <w:bookmarkStart w:name="z265" w:id="245"/>
    <w:p>
      <w:pPr>
        <w:spacing w:after="0"/>
        <w:ind w:left="0"/>
        <w:jc w:val="both"/>
      </w:pPr>
      <w:r>
        <w:rPr>
          <w:rFonts w:ascii="Times New Roman"/>
          <w:b w:val="false"/>
          <w:i w:val="false"/>
          <w:color w:val="000000"/>
          <w:sz w:val="28"/>
        </w:rPr>
        <w:t>
      7. 3-бағанда алдыңғы жылғы ұқсас кезеңнің соңындағы деректер көрсетіледі.</w:t>
      </w:r>
    </w:p>
    <w:bookmarkEnd w:id="245"/>
    <w:bookmarkStart w:name="z266" w:id="246"/>
    <w:p>
      <w:pPr>
        <w:spacing w:after="0"/>
        <w:ind w:left="0"/>
        <w:jc w:val="both"/>
      </w:pPr>
      <w:r>
        <w:rPr>
          <w:rFonts w:ascii="Times New Roman"/>
          <w:b w:val="false"/>
          <w:i w:val="false"/>
          <w:color w:val="000000"/>
          <w:sz w:val="28"/>
        </w:rPr>
        <w:t>
      8. Қаржылық есептілік түрі: жеке және шоғырландырылған.</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270" w:id="247"/>
    <w:p>
      <w:pPr>
        <w:spacing w:after="0"/>
        <w:ind w:left="0"/>
        <w:jc w:val="both"/>
      </w:pPr>
      <w:r>
        <w:rPr>
          <w:rFonts w:ascii="Times New Roman"/>
          <w:b w:val="false"/>
          <w:i w:val="false"/>
          <w:color w:val="000000"/>
          <w:sz w:val="28"/>
        </w:rPr>
        <w:t>
      Ұсынылады: Қазақстан Республикасының Ұлттық Банкіне, Қазақстан Республикасы Ұлттық Банкінің аумақтық филиалына.</w:t>
      </w:r>
    </w:p>
    <w:bookmarkEnd w:id="247"/>
    <w:bookmarkStart w:name="z271" w:id="24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248"/>
    <w:bookmarkStart w:name="z272" w:id="249"/>
    <w:p>
      <w:pPr>
        <w:spacing w:after="0"/>
        <w:ind w:left="0"/>
        <w:jc w:val="both"/>
      </w:pPr>
      <w:r>
        <w:rPr>
          <w:rFonts w:ascii="Times New Roman"/>
          <w:b w:val="false"/>
          <w:i w:val="false"/>
          <w:color w:val="000000"/>
          <w:sz w:val="28"/>
        </w:rPr>
        <w:t>
      Әкімшілік нысанның атауы: капиталдағы өзгерістер туралы есеп.</w:t>
      </w:r>
    </w:p>
    <w:bookmarkEnd w:id="249"/>
    <w:bookmarkStart w:name="z273" w:id="25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4Н.</w:t>
      </w:r>
    </w:p>
    <w:bookmarkEnd w:id="250"/>
    <w:bookmarkStart w:name="z274" w:id="251"/>
    <w:p>
      <w:pPr>
        <w:spacing w:after="0"/>
        <w:ind w:left="0"/>
        <w:jc w:val="both"/>
      </w:pPr>
      <w:r>
        <w:rPr>
          <w:rFonts w:ascii="Times New Roman"/>
          <w:b w:val="false"/>
          <w:i w:val="false"/>
          <w:color w:val="000000"/>
          <w:sz w:val="28"/>
        </w:rPr>
        <w:t>
      Кезеңділігі: тоқсан сайын/жыл сайын.</w:t>
      </w:r>
    </w:p>
    <w:bookmarkEnd w:id="251"/>
    <w:bookmarkStart w:name="z275" w:id="252"/>
    <w:p>
      <w:pPr>
        <w:spacing w:after="0"/>
        <w:ind w:left="0"/>
        <w:jc w:val="both"/>
      </w:pPr>
      <w:r>
        <w:rPr>
          <w:rFonts w:ascii="Times New Roman"/>
          <w:b w:val="false"/>
          <w:i w:val="false"/>
          <w:color w:val="000000"/>
          <w:sz w:val="28"/>
        </w:rPr>
        <w:t>
      Есепті кезеңі: 20___жылғы "___"____________ жағдай бойынша.</w:t>
      </w:r>
    </w:p>
    <w:bookmarkEnd w:id="252"/>
    <w:bookmarkStart w:name="z276" w:id="25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міндеттемелерді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253"/>
    <w:bookmarkStart w:name="z277" w:id="25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54"/>
    <w:bookmarkStart w:name="z278" w:id="255"/>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bookmarkEnd w:id="255"/>
    <w:bookmarkStart w:name="z279" w:id="256"/>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жылғы 30 (отызыншы) сәуірге (қоса алғанда) дейінгі мерзімде жыл сайын;</w:t>
      </w:r>
    </w:p>
    <w:bookmarkEnd w:id="256"/>
    <w:bookmarkStart w:name="z280" w:id="257"/>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bookmarkEnd w:id="257"/>
    <w:bookmarkStart w:name="z281" w:id="258"/>
    <w:p>
      <w:pPr>
        <w:spacing w:after="0"/>
        <w:ind w:left="0"/>
        <w:jc w:val="both"/>
      </w:pPr>
      <w:r>
        <w:rPr>
          <w:rFonts w:ascii="Times New Roman"/>
          <w:b w:val="false"/>
          <w:i w:val="false"/>
          <w:color w:val="000000"/>
          <w:sz w:val="28"/>
        </w:rPr>
        <w:t>
      4) активтер мен міндеттемелерді бір мезгілде беру жөніндегі операция нәтижесінде активтер мен міндеттемелерді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w:t>
      </w:r>
    </w:p>
    <w:bookmarkEnd w:id="258"/>
    <w:bookmarkStart w:name="z282" w:id="259"/>
    <w:p>
      <w:pPr>
        <w:spacing w:after="0"/>
        <w:ind w:left="0"/>
        <w:jc w:val="both"/>
      </w:pPr>
      <w:r>
        <w:rPr>
          <w:rFonts w:ascii="Times New Roman"/>
          <w:b w:val="false"/>
          <w:i w:val="false"/>
          <w:color w:val="000000"/>
          <w:sz w:val="28"/>
        </w:rPr>
        <w:t>
      БСН: _______________________.</w:t>
      </w:r>
    </w:p>
    <w:bookmarkEnd w:id="259"/>
    <w:bookmarkStart w:name="z283" w:id="260"/>
    <w:p>
      <w:pPr>
        <w:spacing w:after="0"/>
        <w:ind w:left="0"/>
        <w:jc w:val="both"/>
      </w:pPr>
      <w:r>
        <w:rPr>
          <w:rFonts w:ascii="Times New Roman"/>
          <w:b w:val="false"/>
          <w:i w:val="false"/>
          <w:color w:val="000000"/>
          <w:sz w:val="28"/>
        </w:rPr>
        <w:t>
      Жинау әдісі: электрондық түрде.</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компонентінің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жылдың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жалпы жиынтық кіріс/зиян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күңдегі қалдық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1"/>
          <w:p>
            <w:pPr>
              <w:spacing w:after="20"/>
              <w:ind w:left="20"/>
              <w:jc w:val="both"/>
            </w:pPr>
            <w:r>
              <w:rPr>
                <w:rFonts w:ascii="Times New Roman"/>
                <w:b w:val="false"/>
                <w:i w:val="false"/>
                <w:color w:val="000000"/>
                <w:sz w:val="20"/>
              </w:rPr>
              <w:t>
__________________________________ ___________________________</w:t>
            </w:r>
          </w:p>
          <w:bookmarkEnd w:id="261"/>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2"/>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262"/>
          <w:p>
            <w:pPr>
              <w:spacing w:after="20"/>
              <w:ind w:left="20"/>
              <w:jc w:val="both"/>
            </w:pPr>
            <w:r>
              <w:rPr>
                <w:rFonts w:ascii="Times New Roman"/>
                <w:b w:val="false"/>
                <w:i w:val="false"/>
                <w:color w:val="000000"/>
                <w:sz w:val="20"/>
              </w:rPr>
              <w:t xml:space="preserve">
Күні 20__ жылғы "______" ______________ </w:t>
            </w:r>
          </w:p>
        </w:tc>
      </w:tr>
    </w:tbl>
    <w:bookmarkStart w:name="z286" w:id="263"/>
    <w:p>
      <w:pPr>
        <w:spacing w:after="0"/>
        <w:ind w:left="0"/>
        <w:jc w:val="both"/>
      </w:pPr>
      <w:r>
        <w:rPr>
          <w:rFonts w:ascii="Times New Roman"/>
          <w:b w:val="false"/>
          <w:i w:val="false"/>
          <w:color w:val="000000"/>
          <w:sz w:val="28"/>
        </w:rPr>
        <w:t>
      Ескертпе: нысан "Капиталдағы өзгерістер туралы есеп" әкімшілік деректерді өтеусіз негізде жинауға арналған нысанын толтыру бойынша түсіндірмеге сәйкес толтырылады.</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"Капиталдағы өзгерістер туралы</w:t>
            </w:r>
            <w:r>
              <w:br/>
            </w:r>
            <w:r>
              <w:rPr>
                <w:rFonts w:ascii="Times New Roman"/>
                <w:b w:val="false"/>
                <w:i w:val="false"/>
                <w:color w:val="000000"/>
                <w:sz w:val="20"/>
              </w:rPr>
              <w:t>есеп" әкімшілік деректер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288" w:id="264"/>
    <w:p>
      <w:pPr>
        <w:spacing w:after="0"/>
        <w:ind w:left="0"/>
        <w:jc w:val="left"/>
      </w:pPr>
      <w:r>
        <w:rPr>
          <w:rFonts w:ascii="Times New Roman"/>
          <w:b/>
          <w:i w:val="false"/>
          <w:color w:val="000000"/>
        </w:rPr>
        <w:t xml:space="preserve"> "Капиталдағы өзгерістер туралы есеп" (индексі – 4Н, кезеңділігі: жыл сайын/тоқсан сайын)</w:t>
      </w:r>
    </w:p>
    <w:bookmarkEnd w:id="264"/>
    <w:bookmarkStart w:name="z289" w:id="26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65"/>
    <w:bookmarkStart w:name="z290" w:id="266"/>
    <w:p>
      <w:pPr>
        <w:spacing w:after="0"/>
        <w:ind w:left="0"/>
        <w:jc w:val="both"/>
      </w:pPr>
      <w:r>
        <w:rPr>
          <w:rFonts w:ascii="Times New Roman"/>
          <w:b w:val="false"/>
          <w:i w:val="false"/>
          <w:color w:val="000000"/>
          <w:sz w:val="28"/>
        </w:rPr>
        <w:t>
      1. Осы түсіндірмеде "Капиталдағы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66"/>
    <w:bookmarkStart w:name="z291" w:id="267"/>
    <w:p>
      <w:pPr>
        <w:spacing w:after="0"/>
        <w:ind w:left="0"/>
        <w:jc w:val="both"/>
      </w:pPr>
      <w:r>
        <w:rPr>
          <w:rFonts w:ascii="Times New Roman"/>
          <w:b w:val="false"/>
          <w:i w:val="false"/>
          <w:color w:val="000000"/>
          <w:sz w:val="28"/>
        </w:rPr>
        <w:t>
      2. Нысан жыл сайын және тоқсан сайын есепті кезеңде өспелі қорытындымен және өткен жылдың басынан бастап осыған ұқсас кезеңде (өспелі қорытындымен) ұсынылады.</w:t>
      </w:r>
    </w:p>
    <w:bookmarkEnd w:id="267"/>
    <w:bookmarkStart w:name="z292" w:id="268"/>
    <w:p>
      <w:pPr>
        <w:spacing w:after="0"/>
        <w:ind w:left="0"/>
        <w:jc w:val="both"/>
      </w:pPr>
      <w:r>
        <w:rPr>
          <w:rFonts w:ascii="Times New Roman"/>
          <w:b w:val="false"/>
          <w:i w:val="false"/>
          <w:color w:val="000000"/>
          <w:sz w:val="28"/>
        </w:rPr>
        <w:t>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еншілес ұйымы (ұйымдары) болған жағдайда, капиталдағы өзгерістер туралы жеке есепті және капиталдағы өзгерістер туралы шоғырландырылған есепті ұсынады.</w:t>
      </w:r>
    </w:p>
    <w:bookmarkEnd w:id="268"/>
    <w:bookmarkStart w:name="z293" w:id="269"/>
    <w:p>
      <w:pPr>
        <w:spacing w:after="0"/>
        <w:ind w:left="0"/>
        <w:jc w:val="both"/>
      </w:pPr>
      <w:r>
        <w:rPr>
          <w:rFonts w:ascii="Times New Roman"/>
          <w:b w:val="false"/>
          <w:i w:val="false"/>
          <w:color w:val="000000"/>
          <w:sz w:val="28"/>
        </w:rPr>
        <w:t>
      Активтер мен міндеттемелерді бір мезгілде беру жөніндегі операцияның нәтижесінде активтер мен міндеттемелерді қабылдаған ұйымдар – еншілес ұйымы (ұйымдары) болған жағдайда, активтер мен міндеттемелерді бір мезгілде беру жөніндегі операция болған есепті жылғы капиталдағы өзгерістер туралы жеке есепті және капиталдағы өзгерістер туралы шоғырландырылған есепті ұсынады.</w:t>
      </w:r>
    </w:p>
    <w:bookmarkEnd w:id="269"/>
    <w:bookmarkStart w:name="z294" w:id="270"/>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270"/>
    <w:bookmarkStart w:name="z295" w:id="271"/>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271"/>
    <w:bookmarkStart w:name="z296" w:id="272"/>
    <w:p>
      <w:pPr>
        <w:spacing w:after="0"/>
        <w:ind w:left="0"/>
        <w:jc w:val="both"/>
      </w:pPr>
      <w:r>
        <w:rPr>
          <w:rFonts w:ascii="Times New Roman"/>
          <w:b w:val="false"/>
          <w:i w:val="false"/>
          <w:color w:val="000000"/>
          <w:sz w:val="28"/>
        </w:rPr>
        <w:t>
      5. 1-бағандағы баптардың атаулары ұйымның операцияларына қарай, еркін нысанда толтырылады.</w:t>
      </w:r>
    </w:p>
    <w:bookmarkEnd w:id="272"/>
    <w:bookmarkStart w:name="z297" w:id="273"/>
    <w:p>
      <w:pPr>
        <w:spacing w:after="0"/>
        <w:ind w:left="0"/>
        <w:jc w:val="both"/>
      </w:pPr>
      <w:r>
        <w:rPr>
          <w:rFonts w:ascii="Times New Roman"/>
          <w:b w:val="false"/>
          <w:i w:val="false"/>
          <w:color w:val="000000"/>
          <w:sz w:val="28"/>
        </w:rPr>
        <w:t>
      6. Ұйым нысандағы "Меншікті капитал компонентінің атауы" бағандарының санын ұйымның операцияларына қарай дербес айқындайды. Ұйым нысанға енгізілген "Меншікті капитал компонентінің атауы" бағандарының атауын ұйым қызметінің ерекшелігін және операцияларына қарай көрсетеді және халықаралық қаржылық есептілік стандарттарының талаптарын ескере отырып, еркін нысанда толтырады.</w:t>
      </w:r>
    </w:p>
    <w:bookmarkEnd w:id="273"/>
    <w:bookmarkStart w:name="z298" w:id="274"/>
    <w:p>
      <w:pPr>
        <w:spacing w:after="0"/>
        <w:ind w:left="0"/>
        <w:jc w:val="both"/>
      </w:pPr>
      <w:r>
        <w:rPr>
          <w:rFonts w:ascii="Times New Roman"/>
          <w:b w:val="false"/>
          <w:i w:val="false"/>
          <w:color w:val="000000"/>
          <w:sz w:val="28"/>
        </w:rPr>
        <w:t>
      7. Қаржылық есептілік түрі: жеке және шоғырландырылған.</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302" w:id="275"/>
    <w:p>
      <w:pPr>
        <w:spacing w:after="0"/>
        <w:ind w:left="0"/>
        <w:jc w:val="both"/>
      </w:pPr>
      <w:r>
        <w:rPr>
          <w:rFonts w:ascii="Times New Roman"/>
          <w:b w:val="false"/>
          <w:i w:val="false"/>
          <w:color w:val="000000"/>
          <w:sz w:val="28"/>
        </w:rPr>
        <w:t>
      Ұсынылады: Қазақстан Республикасының Ұлттық Банкіне.</w:t>
      </w:r>
    </w:p>
    <w:bookmarkEnd w:id="275"/>
    <w:bookmarkStart w:name="z303" w:id="27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276"/>
    <w:bookmarkStart w:name="z304" w:id="277"/>
    <w:p>
      <w:pPr>
        <w:spacing w:after="0"/>
        <w:ind w:left="0"/>
        <w:jc w:val="both"/>
      </w:pPr>
      <w:r>
        <w:rPr>
          <w:rFonts w:ascii="Times New Roman"/>
          <w:b w:val="false"/>
          <w:i w:val="false"/>
          <w:color w:val="000000"/>
          <w:sz w:val="28"/>
        </w:rPr>
        <w:t>
      Әкімшілік нысанның атауы: активтер мен міндеттемелер туралы есеп.</w:t>
      </w:r>
    </w:p>
    <w:bookmarkEnd w:id="277"/>
    <w:bookmarkStart w:name="z305" w:id="27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Н1-БФ.</w:t>
      </w:r>
    </w:p>
    <w:bookmarkEnd w:id="278"/>
    <w:bookmarkStart w:name="z306" w:id="279"/>
    <w:p>
      <w:pPr>
        <w:spacing w:after="0"/>
        <w:ind w:left="0"/>
        <w:jc w:val="both"/>
      </w:pPr>
      <w:r>
        <w:rPr>
          <w:rFonts w:ascii="Times New Roman"/>
          <w:b w:val="false"/>
          <w:i w:val="false"/>
          <w:color w:val="000000"/>
          <w:sz w:val="28"/>
        </w:rPr>
        <w:t>
      Кезеңділігі: тоқсан сайын/жыл сайын.</w:t>
      </w:r>
    </w:p>
    <w:bookmarkEnd w:id="279"/>
    <w:bookmarkStart w:name="z307" w:id="280"/>
    <w:p>
      <w:pPr>
        <w:spacing w:after="0"/>
        <w:ind w:left="0"/>
        <w:jc w:val="both"/>
      </w:pPr>
      <w:r>
        <w:rPr>
          <w:rFonts w:ascii="Times New Roman"/>
          <w:b w:val="false"/>
          <w:i w:val="false"/>
          <w:color w:val="000000"/>
          <w:sz w:val="28"/>
        </w:rPr>
        <w:t>
      Есепті кезеңі: 20___жылғы "___"____________ жағдай бойынша.</w:t>
      </w:r>
    </w:p>
    <w:bookmarkEnd w:id="280"/>
    <w:bookmarkStart w:name="z308" w:id="28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bookmarkEnd w:id="281"/>
    <w:bookmarkStart w:name="z309" w:id="28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82"/>
    <w:bookmarkStart w:name="z310" w:id="283"/>
    <w:p>
      <w:pPr>
        <w:spacing w:after="0"/>
        <w:ind w:left="0"/>
        <w:jc w:val="both"/>
      </w:pPr>
      <w:r>
        <w:rPr>
          <w:rFonts w:ascii="Times New Roman"/>
          <w:b w:val="false"/>
          <w:i w:val="false"/>
          <w:color w:val="000000"/>
          <w:sz w:val="28"/>
        </w:rPr>
        <w:t>
      1) Қазақстан Республикасы бейрезидент-банктерінің филиалдары:</w:t>
      </w:r>
    </w:p>
    <w:bookmarkEnd w:id="283"/>
    <w:bookmarkStart w:name="z311" w:id="284"/>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bookmarkEnd w:id="284"/>
    <w:bookmarkStart w:name="z312" w:id="285"/>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bookmarkEnd w:id="285"/>
    <w:bookmarkStart w:name="z313" w:id="286"/>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 есепті жылдан кейінгі жылғы 30 сәуірге (қоса алғанда) дейінгі мерзімде жыл сайын.</w:t>
      </w:r>
    </w:p>
    <w:bookmarkEnd w:id="286"/>
    <w:bookmarkStart w:name="z314" w:id="287"/>
    <w:p>
      <w:pPr>
        <w:spacing w:after="0"/>
        <w:ind w:left="0"/>
        <w:jc w:val="both"/>
      </w:pPr>
      <w:r>
        <w:rPr>
          <w:rFonts w:ascii="Times New Roman"/>
          <w:b w:val="false"/>
          <w:i w:val="false"/>
          <w:color w:val="000000"/>
          <w:sz w:val="28"/>
        </w:rPr>
        <w:t>
      БСН: _______________________.</w:t>
      </w:r>
    </w:p>
    <w:bookmarkEnd w:id="287"/>
    <w:bookmarkStart w:name="z315" w:id="288"/>
    <w:p>
      <w:pPr>
        <w:spacing w:after="0"/>
        <w:ind w:left="0"/>
        <w:jc w:val="both"/>
      </w:pPr>
      <w:r>
        <w:rPr>
          <w:rFonts w:ascii="Times New Roman"/>
          <w:b w:val="false"/>
          <w:i w:val="false"/>
          <w:color w:val="000000"/>
          <w:sz w:val="28"/>
        </w:rPr>
        <w:t>
      Жинау әдісі: электрондық түрде.</w:t>
      </w:r>
    </w:p>
    <w:bookmarkEnd w:id="288"/>
    <w:bookmarkStart w:name="z316" w:id="289"/>
    <w:p>
      <w:pPr>
        <w:spacing w:after="0"/>
        <w:ind w:left="0"/>
        <w:jc w:val="both"/>
      </w:pPr>
      <w:r>
        <w:rPr>
          <w:rFonts w:ascii="Times New Roman"/>
          <w:b w:val="false"/>
          <w:i w:val="false"/>
          <w:color w:val="000000"/>
          <w:sz w:val="28"/>
        </w:rPr>
        <w:t>
      (мың теңгемен)</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қызметінің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 бас офис шоты, резервтер және филиал қызметінің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0"/>
          <w:p>
            <w:pPr>
              <w:spacing w:after="20"/>
              <w:ind w:left="20"/>
              <w:jc w:val="both"/>
            </w:pPr>
            <w:r>
              <w:rPr>
                <w:rFonts w:ascii="Times New Roman"/>
                <w:b w:val="false"/>
                <w:i w:val="false"/>
                <w:color w:val="000000"/>
                <w:sz w:val="20"/>
              </w:rPr>
              <w:t>
__________________________________ ___________________________</w:t>
            </w:r>
          </w:p>
          <w:bookmarkEnd w:id="290"/>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1"/>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291"/>
          <w:p>
            <w:pPr>
              <w:spacing w:after="20"/>
              <w:ind w:left="20"/>
              <w:jc w:val="both"/>
            </w:pPr>
            <w:r>
              <w:rPr>
                <w:rFonts w:ascii="Times New Roman"/>
                <w:b w:val="false"/>
                <w:i w:val="false"/>
                <w:color w:val="000000"/>
                <w:sz w:val="20"/>
              </w:rPr>
              <w:t xml:space="preserve">
Күні 20__ жылғы "______" ______________ </w:t>
            </w:r>
          </w:p>
        </w:tc>
      </w:tr>
    </w:tbl>
    <w:bookmarkStart w:name="z319" w:id="292"/>
    <w:p>
      <w:pPr>
        <w:spacing w:after="0"/>
        <w:ind w:left="0"/>
        <w:jc w:val="both"/>
      </w:pPr>
      <w:r>
        <w:rPr>
          <w:rFonts w:ascii="Times New Roman"/>
          <w:b w:val="false"/>
          <w:i w:val="false"/>
          <w:color w:val="000000"/>
          <w:sz w:val="28"/>
        </w:rPr>
        <w:t>
      Ескертпе: нысан "Активтер мен міндеттемелер туралы есеп" әкімшілік деректерді өтеусіз негізде жинауға арналған нысанын толтыру бойынша түсіндірмеге сәйкес толтырылады.</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21" w:id="293"/>
    <w:p>
      <w:pPr>
        <w:spacing w:after="0"/>
        <w:ind w:left="0"/>
        <w:jc w:val="left"/>
      </w:pPr>
      <w:r>
        <w:rPr>
          <w:rFonts w:ascii="Times New Roman"/>
          <w:b/>
          <w:i w:val="false"/>
          <w:color w:val="000000"/>
        </w:rPr>
        <w:t xml:space="preserve"> "Активтер мен міндеттемелер туралы есеп"  (индексі – Н1-БФ, кезеңділігі: тоқсан сайын/жыл сайын)</w:t>
      </w:r>
    </w:p>
    <w:bookmarkEnd w:id="293"/>
    <w:bookmarkStart w:name="z322" w:id="29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94"/>
    <w:bookmarkStart w:name="z323" w:id="295"/>
    <w:p>
      <w:pPr>
        <w:spacing w:after="0"/>
        <w:ind w:left="0"/>
        <w:jc w:val="both"/>
      </w:pPr>
      <w:r>
        <w:rPr>
          <w:rFonts w:ascii="Times New Roman"/>
          <w:b w:val="false"/>
          <w:i w:val="false"/>
          <w:color w:val="000000"/>
          <w:sz w:val="28"/>
        </w:rPr>
        <w:t>
      1. Осы түсіндірмеде "Активтер мен міндеттемелер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95"/>
    <w:bookmarkStart w:name="z324" w:id="296"/>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тоқсан сайын және жыл сайын,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жыл сайын есепті кезеңнің соңындағы жағдай бойынша ұсынады.</w:t>
      </w:r>
    </w:p>
    <w:bookmarkEnd w:id="296"/>
    <w:bookmarkStart w:name="z325" w:id="297"/>
    <w:p>
      <w:pPr>
        <w:spacing w:after="0"/>
        <w:ind w:left="0"/>
        <w:jc w:val="both"/>
      </w:pPr>
      <w:r>
        <w:rPr>
          <w:rFonts w:ascii="Times New Roman"/>
          <w:b w:val="false"/>
          <w:i w:val="false"/>
          <w:color w:val="000000"/>
          <w:sz w:val="28"/>
        </w:rPr>
        <w:t>
      3.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көп сома 1000 (бір мың) теңгеге дейiн дөңгелектенеді.</w:t>
      </w:r>
    </w:p>
    <w:bookmarkEnd w:id="297"/>
    <w:bookmarkStart w:name="z326" w:id="298"/>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298"/>
    <w:bookmarkStart w:name="z327" w:id="299"/>
    <w:p>
      <w:pPr>
        <w:spacing w:after="0"/>
        <w:ind w:left="0"/>
        <w:jc w:val="both"/>
      </w:pPr>
      <w:r>
        <w:rPr>
          <w:rFonts w:ascii="Times New Roman"/>
          <w:b w:val="false"/>
          <w:i w:val="false"/>
          <w:color w:val="000000"/>
          <w:sz w:val="28"/>
        </w:rPr>
        <w:t>
      5. 1-бағанды толтыру кезінде баптардың атаулары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операцияларына қарай еркін түрде толтырылады.</w:t>
      </w:r>
    </w:p>
    <w:bookmarkEnd w:id="299"/>
    <w:bookmarkStart w:name="z328" w:id="300"/>
    <w:p>
      <w:pPr>
        <w:spacing w:after="0"/>
        <w:ind w:left="0"/>
        <w:jc w:val="both"/>
      </w:pPr>
      <w:r>
        <w:rPr>
          <w:rFonts w:ascii="Times New Roman"/>
          <w:b w:val="false"/>
          <w:i w:val="false"/>
          <w:color w:val="000000"/>
          <w:sz w:val="28"/>
        </w:rPr>
        <w:t>
      6. 2-бағанда есепті кезеңнің соңғы күнін қоса алғанда, есепті кезеңнің соңындағы деректер көрсетіледі.</w:t>
      </w:r>
    </w:p>
    <w:bookmarkEnd w:id="300"/>
    <w:bookmarkStart w:name="z329" w:id="301"/>
    <w:p>
      <w:pPr>
        <w:spacing w:after="0"/>
        <w:ind w:left="0"/>
        <w:jc w:val="both"/>
      </w:pPr>
      <w:r>
        <w:rPr>
          <w:rFonts w:ascii="Times New Roman"/>
          <w:b w:val="false"/>
          <w:i w:val="false"/>
          <w:color w:val="000000"/>
          <w:sz w:val="28"/>
        </w:rPr>
        <w:t>
      7. 3-бағанда алдыңғы жылдың соңындағы деректер көрсетіледі.</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333" w:id="302"/>
    <w:p>
      <w:pPr>
        <w:spacing w:after="0"/>
        <w:ind w:left="0"/>
        <w:jc w:val="both"/>
      </w:pPr>
      <w:r>
        <w:rPr>
          <w:rFonts w:ascii="Times New Roman"/>
          <w:b w:val="false"/>
          <w:i w:val="false"/>
          <w:color w:val="000000"/>
          <w:sz w:val="28"/>
        </w:rPr>
        <w:t>
      Ұсынылады: Қазақстан Республикасының Ұлттық Банкіне.</w:t>
      </w:r>
    </w:p>
    <w:bookmarkEnd w:id="302"/>
    <w:bookmarkStart w:name="z334" w:id="30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303"/>
    <w:bookmarkStart w:name="z335" w:id="304"/>
    <w:p>
      <w:pPr>
        <w:spacing w:after="0"/>
        <w:ind w:left="0"/>
        <w:jc w:val="both"/>
      </w:pPr>
      <w:r>
        <w:rPr>
          <w:rFonts w:ascii="Times New Roman"/>
          <w:b w:val="false"/>
          <w:i w:val="false"/>
          <w:color w:val="000000"/>
          <w:sz w:val="28"/>
        </w:rPr>
        <w:t>
      Әкімшілік нысанның атауы: кіріс пен шығыс туралы есеп.</w:t>
      </w:r>
    </w:p>
    <w:bookmarkEnd w:id="304"/>
    <w:bookmarkStart w:name="z336" w:id="30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Н2-БФ.</w:t>
      </w:r>
    </w:p>
    <w:bookmarkEnd w:id="305"/>
    <w:bookmarkStart w:name="z337" w:id="306"/>
    <w:p>
      <w:pPr>
        <w:spacing w:after="0"/>
        <w:ind w:left="0"/>
        <w:jc w:val="both"/>
      </w:pPr>
      <w:r>
        <w:rPr>
          <w:rFonts w:ascii="Times New Roman"/>
          <w:b w:val="false"/>
          <w:i w:val="false"/>
          <w:color w:val="000000"/>
          <w:sz w:val="28"/>
        </w:rPr>
        <w:t>
      Кезеңділігі: тоқсан сайын/жыл сайын.</w:t>
      </w:r>
    </w:p>
    <w:bookmarkEnd w:id="306"/>
    <w:bookmarkStart w:name="z338" w:id="307"/>
    <w:p>
      <w:pPr>
        <w:spacing w:after="0"/>
        <w:ind w:left="0"/>
        <w:jc w:val="both"/>
      </w:pPr>
      <w:r>
        <w:rPr>
          <w:rFonts w:ascii="Times New Roman"/>
          <w:b w:val="false"/>
          <w:i w:val="false"/>
          <w:color w:val="000000"/>
          <w:sz w:val="28"/>
        </w:rPr>
        <w:t>
      Есепті кезеңі: 20___жылғы "___"____________ жағдай бойынша.</w:t>
      </w:r>
    </w:p>
    <w:bookmarkEnd w:id="307"/>
    <w:bookmarkStart w:name="z339" w:id="30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w:t>
      </w:r>
    </w:p>
    <w:bookmarkEnd w:id="308"/>
    <w:bookmarkStart w:name="z340" w:id="30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309"/>
    <w:bookmarkStart w:name="z341" w:id="310"/>
    <w:p>
      <w:pPr>
        <w:spacing w:after="0"/>
        <w:ind w:left="0"/>
        <w:jc w:val="both"/>
      </w:pPr>
      <w:r>
        <w:rPr>
          <w:rFonts w:ascii="Times New Roman"/>
          <w:b w:val="false"/>
          <w:i w:val="false"/>
          <w:color w:val="000000"/>
          <w:sz w:val="28"/>
        </w:rPr>
        <w:t>
      1) Қазақстан Республикасының бейрезидент-банктерінің филиалдары:</w:t>
      </w:r>
    </w:p>
    <w:bookmarkEnd w:id="310"/>
    <w:bookmarkStart w:name="z342" w:id="311"/>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bookmarkEnd w:id="311"/>
    <w:bookmarkStart w:name="z343" w:id="312"/>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bookmarkEnd w:id="312"/>
    <w:bookmarkStart w:name="z344" w:id="313"/>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 есепті жылдан кейінгі жылғы 30 сәуірге (қоса алғанда) дейінгі мерзімде жыл сайын.</w:t>
      </w:r>
    </w:p>
    <w:bookmarkEnd w:id="313"/>
    <w:bookmarkStart w:name="z345" w:id="314"/>
    <w:p>
      <w:pPr>
        <w:spacing w:after="0"/>
        <w:ind w:left="0"/>
        <w:jc w:val="both"/>
      </w:pPr>
      <w:r>
        <w:rPr>
          <w:rFonts w:ascii="Times New Roman"/>
          <w:b w:val="false"/>
          <w:i w:val="false"/>
          <w:color w:val="000000"/>
          <w:sz w:val="28"/>
        </w:rPr>
        <w:t>
      БСН: _______________________</w:t>
      </w:r>
    </w:p>
    <w:bookmarkEnd w:id="3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Жинау әдісі: электрондық түрде.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ішінде (өспелі жиынымен)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кіріс (шығыс)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5"/>
          <w:p>
            <w:pPr>
              <w:spacing w:after="20"/>
              <w:ind w:left="20"/>
              <w:jc w:val="both"/>
            </w:pPr>
            <w:r>
              <w:rPr>
                <w:rFonts w:ascii="Times New Roman"/>
                <w:b w:val="false"/>
                <w:i w:val="false"/>
                <w:color w:val="000000"/>
                <w:sz w:val="20"/>
              </w:rPr>
              <w:t>
__________________________________ ___________________________</w:t>
            </w:r>
          </w:p>
          <w:bookmarkEnd w:id="315"/>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6"/>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316"/>
          <w:p>
            <w:pPr>
              <w:spacing w:after="20"/>
              <w:ind w:left="20"/>
              <w:jc w:val="both"/>
            </w:pPr>
            <w:r>
              <w:rPr>
                <w:rFonts w:ascii="Times New Roman"/>
                <w:b w:val="false"/>
                <w:i w:val="false"/>
                <w:color w:val="000000"/>
                <w:sz w:val="20"/>
              </w:rPr>
              <w:t xml:space="preserve">
Күні 20__ жылғы "______" ______________ </w:t>
            </w:r>
          </w:p>
        </w:tc>
      </w:tr>
    </w:tbl>
    <w:bookmarkStart w:name="z348" w:id="317"/>
    <w:p>
      <w:pPr>
        <w:spacing w:after="0"/>
        <w:ind w:left="0"/>
        <w:jc w:val="both"/>
      </w:pPr>
      <w:r>
        <w:rPr>
          <w:rFonts w:ascii="Times New Roman"/>
          <w:b w:val="false"/>
          <w:i w:val="false"/>
          <w:color w:val="000000"/>
          <w:sz w:val="28"/>
        </w:rPr>
        <w:t>
      Ескертпе: нысан "Кіріс пен шығыс туралы есеп" әкімшілік деректерді өтеусіз негізде жинауға арналған нысанын толтыру бойынша түсіндірмеге сәйкес толтырылады.</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 пен шығыс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 қосымша</w:t>
            </w:r>
          </w:p>
        </w:tc>
      </w:tr>
    </w:tbl>
    <w:bookmarkStart w:name="z350" w:id="318"/>
    <w:p>
      <w:pPr>
        <w:spacing w:after="0"/>
        <w:ind w:left="0"/>
        <w:jc w:val="left"/>
      </w:pPr>
      <w:r>
        <w:rPr>
          <w:rFonts w:ascii="Times New Roman"/>
          <w:b/>
          <w:i w:val="false"/>
          <w:color w:val="000000"/>
        </w:rPr>
        <w:t xml:space="preserve"> "Кіріс пен шығыс туралы есеп" (индексі – Н2-БФ, кезеңділігі: тоқсан сайын/жыл сайын)</w:t>
      </w:r>
    </w:p>
    <w:bookmarkEnd w:id="318"/>
    <w:bookmarkStart w:name="z351" w:id="31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19"/>
    <w:bookmarkStart w:name="z352" w:id="320"/>
    <w:p>
      <w:pPr>
        <w:spacing w:after="0"/>
        <w:ind w:left="0"/>
        <w:jc w:val="both"/>
      </w:pPr>
      <w:r>
        <w:rPr>
          <w:rFonts w:ascii="Times New Roman"/>
          <w:b w:val="false"/>
          <w:i w:val="false"/>
          <w:color w:val="000000"/>
          <w:sz w:val="28"/>
        </w:rPr>
        <w:t>
      1. Осы түсіндірмеде "Кіріс пен шығыс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20"/>
    <w:bookmarkStart w:name="z353" w:id="321"/>
    <w:p>
      <w:pPr>
        <w:spacing w:after="0"/>
        <w:ind w:left="0"/>
        <w:jc w:val="both"/>
      </w:pPr>
      <w:r>
        <w:rPr>
          <w:rFonts w:ascii="Times New Roman"/>
          <w:b w:val="false"/>
          <w:i w:val="false"/>
          <w:color w:val="000000"/>
          <w:sz w:val="28"/>
        </w:rPr>
        <w:t>
      2. Нысанды Қазақстан Республикасының бейрезидент-банктерінің филиалдары тоқсан сайын және жыл сайын,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есепті кезеңнің соңындағы жағдай бойынша жыл сайын ұсынады.</w:t>
      </w:r>
    </w:p>
    <w:bookmarkEnd w:id="321"/>
    <w:bookmarkStart w:name="z354" w:id="322"/>
    <w:p>
      <w:pPr>
        <w:spacing w:after="0"/>
        <w:ind w:left="0"/>
        <w:jc w:val="both"/>
      </w:pPr>
      <w:r>
        <w:rPr>
          <w:rFonts w:ascii="Times New Roman"/>
          <w:b w:val="false"/>
          <w:i w:val="false"/>
          <w:color w:val="000000"/>
          <w:sz w:val="28"/>
        </w:rPr>
        <w:t>
      3.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көп сома 1000 (бір мың) теңгеге дейiн дөңгелектенеді.</w:t>
      </w:r>
    </w:p>
    <w:bookmarkEnd w:id="322"/>
    <w:bookmarkStart w:name="z355" w:id="323"/>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323"/>
    <w:bookmarkStart w:name="z356" w:id="324"/>
    <w:p>
      <w:pPr>
        <w:spacing w:after="0"/>
        <w:ind w:left="0"/>
        <w:jc w:val="both"/>
      </w:pPr>
      <w:r>
        <w:rPr>
          <w:rFonts w:ascii="Times New Roman"/>
          <w:b w:val="false"/>
          <w:i w:val="false"/>
          <w:color w:val="000000"/>
          <w:sz w:val="28"/>
        </w:rPr>
        <w:t>
      5. 1-бағанды толтыру кезінде баптардың атаулары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операцияларына қарай еркін түрде толтырылады.</w:t>
      </w:r>
    </w:p>
    <w:bookmarkEnd w:id="324"/>
    <w:bookmarkStart w:name="z357" w:id="325"/>
    <w:p>
      <w:pPr>
        <w:spacing w:after="0"/>
        <w:ind w:left="0"/>
        <w:jc w:val="both"/>
      </w:pPr>
      <w:r>
        <w:rPr>
          <w:rFonts w:ascii="Times New Roman"/>
          <w:b w:val="false"/>
          <w:i w:val="false"/>
          <w:color w:val="000000"/>
          <w:sz w:val="28"/>
        </w:rPr>
        <w:t>
      6. 2-бағанда ағымдағы жылдың басынан бастап кезең ішіндегі (өспелі жиынымен) деректер көрсетіледі.</w:t>
      </w:r>
    </w:p>
    <w:bookmarkEnd w:id="325"/>
    <w:bookmarkStart w:name="z358" w:id="326"/>
    <w:p>
      <w:pPr>
        <w:spacing w:after="0"/>
        <w:ind w:left="0"/>
        <w:jc w:val="both"/>
      </w:pPr>
      <w:r>
        <w:rPr>
          <w:rFonts w:ascii="Times New Roman"/>
          <w:b w:val="false"/>
          <w:i w:val="false"/>
          <w:color w:val="000000"/>
          <w:sz w:val="28"/>
        </w:rPr>
        <w:t>
      7. 3-бағанда алдыңғы жылдың басынан бастап ұқсас кезең ішіндегі (өспелі жиынымен) деректер көрсетіледі.</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61" w:id="327"/>
    <w:p>
      <w:pPr>
        <w:spacing w:after="0"/>
        <w:ind w:left="0"/>
        <w:jc w:val="both"/>
      </w:pPr>
      <w:r>
        <w:rPr>
          <w:rFonts w:ascii="Times New Roman"/>
          <w:b w:val="false"/>
          <w:i w:val="false"/>
          <w:color w:val="000000"/>
          <w:sz w:val="28"/>
        </w:rPr>
        <w:t>
      Ұсынылады: Қазақстан Республикасының Ұлттық Банкіне.</w:t>
      </w:r>
    </w:p>
    <w:bookmarkEnd w:id="327"/>
    <w:bookmarkStart w:name="z362" w:id="32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328"/>
    <w:bookmarkStart w:name="z363" w:id="329"/>
    <w:p>
      <w:pPr>
        <w:spacing w:after="0"/>
        <w:ind w:left="0"/>
        <w:jc w:val="both"/>
      </w:pPr>
      <w:r>
        <w:rPr>
          <w:rFonts w:ascii="Times New Roman"/>
          <w:b w:val="false"/>
          <w:i w:val="false"/>
          <w:color w:val="000000"/>
          <w:sz w:val="28"/>
        </w:rPr>
        <w:t>
      Әкімшілік нысанның атауы: ақшалай қаражаттың қозғалысы туралы есеп.</w:t>
      </w:r>
    </w:p>
    <w:bookmarkEnd w:id="329"/>
    <w:bookmarkStart w:name="z364" w:id="33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Н3-БФ.</w:t>
      </w:r>
    </w:p>
    <w:bookmarkEnd w:id="330"/>
    <w:bookmarkStart w:name="z365" w:id="331"/>
    <w:p>
      <w:pPr>
        <w:spacing w:after="0"/>
        <w:ind w:left="0"/>
        <w:jc w:val="both"/>
      </w:pPr>
      <w:r>
        <w:rPr>
          <w:rFonts w:ascii="Times New Roman"/>
          <w:b w:val="false"/>
          <w:i w:val="false"/>
          <w:color w:val="000000"/>
          <w:sz w:val="28"/>
        </w:rPr>
        <w:t>
      Кезеңділігі: ай сайын/тоқсан сайын/жыл сайын.</w:t>
      </w:r>
    </w:p>
    <w:bookmarkEnd w:id="331"/>
    <w:bookmarkStart w:name="z366" w:id="332"/>
    <w:p>
      <w:pPr>
        <w:spacing w:after="0"/>
        <w:ind w:left="0"/>
        <w:jc w:val="both"/>
      </w:pPr>
      <w:r>
        <w:rPr>
          <w:rFonts w:ascii="Times New Roman"/>
          <w:b w:val="false"/>
          <w:i w:val="false"/>
          <w:color w:val="000000"/>
          <w:sz w:val="28"/>
        </w:rPr>
        <w:t>
      Есепті кезеңі: 20___жылғы "___"____________ жағдай бойынша.</w:t>
      </w:r>
    </w:p>
    <w:bookmarkEnd w:id="332"/>
    <w:bookmarkStart w:name="z367" w:id="33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w:t>
      </w:r>
    </w:p>
    <w:bookmarkEnd w:id="333"/>
    <w:bookmarkStart w:name="z368" w:id="33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334"/>
    <w:bookmarkStart w:name="z369" w:id="335"/>
    <w:p>
      <w:pPr>
        <w:spacing w:after="0"/>
        <w:ind w:left="0"/>
        <w:jc w:val="both"/>
      </w:pPr>
      <w:r>
        <w:rPr>
          <w:rFonts w:ascii="Times New Roman"/>
          <w:b w:val="false"/>
          <w:i w:val="false"/>
          <w:color w:val="000000"/>
          <w:sz w:val="28"/>
        </w:rPr>
        <w:t>
      1) Қазақстан Республикасының бейрезидент-банктерінің филиалдары:</w:t>
      </w:r>
    </w:p>
    <w:bookmarkEnd w:id="335"/>
    <w:bookmarkStart w:name="z370" w:id="336"/>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bookmarkEnd w:id="336"/>
    <w:bookmarkStart w:name="z371" w:id="337"/>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bookmarkEnd w:id="337"/>
    <w:bookmarkStart w:name="z372" w:id="338"/>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ұйымдарының филиалдары:</w:t>
      </w:r>
    </w:p>
    <w:bookmarkEnd w:id="338"/>
    <w:bookmarkStart w:name="z373" w:id="339"/>
    <w:p>
      <w:pPr>
        <w:spacing w:after="0"/>
        <w:ind w:left="0"/>
        <w:jc w:val="both"/>
      </w:pPr>
      <w:r>
        <w:rPr>
          <w:rFonts w:ascii="Times New Roman"/>
          <w:b w:val="false"/>
          <w:i w:val="false"/>
          <w:color w:val="000000"/>
          <w:sz w:val="28"/>
        </w:rPr>
        <w:t>
      есепті айдан кейінгі айдың 6 (алтыншы) жұмыс күнінен кешіктірмей ай сайын;</w:t>
      </w:r>
    </w:p>
    <w:bookmarkEnd w:id="339"/>
    <w:bookmarkStart w:name="z374" w:id="340"/>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bookmarkEnd w:id="340"/>
    <w:bookmarkStart w:name="z375" w:id="341"/>
    <w:p>
      <w:pPr>
        <w:spacing w:after="0"/>
        <w:ind w:left="0"/>
        <w:jc w:val="both"/>
      </w:pPr>
      <w:r>
        <w:rPr>
          <w:rFonts w:ascii="Times New Roman"/>
          <w:b w:val="false"/>
          <w:i w:val="false"/>
          <w:color w:val="000000"/>
          <w:sz w:val="28"/>
        </w:rPr>
        <w:t>
      3) Қазақстан Республикасының бейрезидент-сақтандыру брокерлерінің филиалдары:</w:t>
      </w:r>
    </w:p>
    <w:bookmarkEnd w:id="341"/>
    <w:bookmarkStart w:name="z376" w:id="342"/>
    <w:p>
      <w:pPr>
        <w:spacing w:after="0"/>
        <w:ind w:left="0"/>
        <w:jc w:val="both"/>
      </w:pPr>
      <w:r>
        <w:rPr>
          <w:rFonts w:ascii="Times New Roman"/>
          <w:b w:val="false"/>
          <w:i w:val="false"/>
          <w:color w:val="000000"/>
          <w:sz w:val="28"/>
        </w:rPr>
        <w:t>
      есепті тоқсаннан кейінгі айдың 6 (алтыншы) жұмыс күнінен кешіктірмей тоқсан сайын;</w:t>
      </w:r>
    </w:p>
    <w:bookmarkEnd w:id="342"/>
    <w:bookmarkStart w:name="z377" w:id="343"/>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bookmarkEnd w:id="343"/>
    <w:bookmarkStart w:name="z378" w:id="344"/>
    <w:p>
      <w:pPr>
        <w:spacing w:after="0"/>
        <w:ind w:left="0"/>
        <w:jc w:val="both"/>
      </w:pPr>
      <w:r>
        <w:rPr>
          <w:rFonts w:ascii="Times New Roman"/>
          <w:b w:val="false"/>
          <w:i w:val="false"/>
          <w:color w:val="000000"/>
          <w:sz w:val="28"/>
        </w:rPr>
        <w:t>
      БСН: _______________________.</w:t>
      </w:r>
    </w:p>
    <w:bookmarkEnd w:id="344"/>
    <w:bookmarkStart w:name="z379" w:id="345"/>
    <w:p>
      <w:pPr>
        <w:spacing w:after="0"/>
        <w:ind w:left="0"/>
        <w:jc w:val="both"/>
      </w:pPr>
      <w:r>
        <w:rPr>
          <w:rFonts w:ascii="Times New Roman"/>
          <w:b w:val="false"/>
          <w:i w:val="false"/>
          <w:color w:val="000000"/>
          <w:sz w:val="28"/>
        </w:rPr>
        <w:t>
      Жинау әдісі: электрондық түрде.</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төлегенге дейінгі операциялық қызметтен ақшалай қаражаттың таза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ақшалай қаражаттың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ақшалай қаражаттың таза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ақшалай қаражаттың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жағдай бойынша ақшалай қаражат және оның баламасы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6"/>
          <w:p>
            <w:pPr>
              <w:spacing w:after="20"/>
              <w:ind w:left="20"/>
              <w:jc w:val="both"/>
            </w:pPr>
            <w:r>
              <w:rPr>
                <w:rFonts w:ascii="Times New Roman"/>
                <w:b w:val="false"/>
                <w:i w:val="false"/>
                <w:color w:val="000000"/>
                <w:sz w:val="20"/>
              </w:rPr>
              <w:t>
__________________________________ ___________________________</w:t>
            </w:r>
          </w:p>
          <w:bookmarkEnd w:id="346"/>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47"/>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347"/>
          <w:p>
            <w:pPr>
              <w:spacing w:after="20"/>
              <w:ind w:left="20"/>
              <w:jc w:val="both"/>
            </w:pPr>
            <w:r>
              <w:rPr>
                <w:rFonts w:ascii="Times New Roman"/>
                <w:b w:val="false"/>
                <w:i w:val="false"/>
                <w:color w:val="000000"/>
                <w:sz w:val="20"/>
              </w:rPr>
              <w:t xml:space="preserve">
Күні 20__ жылғы "______" ______________ </w:t>
            </w:r>
          </w:p>
        </w:tc>
      </w:tr>
    </w:tbl>
    <w:bookmarkStart w:name="z382" w:id="348"/>
    <w:p>
      <w:pPr>
        <w:spacing w:after="0"/>
        <w:ind w:left="0"/>
        <w:jc w:val="both"/>
      </w:pPr>
      <w:r>
        <w:rPr>
          <w:rFonts w:ascii="Times New Roman"/>
          <w:b w:val="false"/>
          <w:i w:val="false"/>
          <w:color w:val="000000"/>
          <w:sz w:val="28"/>
        </w:rPr>
        <w:t>
      Ескертпе: нысан "Ақшалай қаражаттың қозғалысы туралы есеп" әкімшілік деректерді өтеусіз негізде жинауға арналған нысанын толтыру бойынша түсіндірмеге сәйкес толтырылады.</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"Ақшалай қаражаттың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қозғалысы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385" w:id="349"/>
    <w:p>
      <w:pPr>
        <w:spacing w:after="0"/>
        <w:ind w:left="0"/>
        <w:jc w:val="left"/>
      </w:pPr>
      <w:r>
        <w:rPr>
          <w:rFonts w:ascii="Times New Roman"/>
          <w:b/>
          <w:i w:val="false"/>
          <w:color w:val="000000"/>
        </w:rPr>
        <w:t xml:space="preserve"> "Ақшалай қаражаттың қозғалысы туралы есеп"  (индексі – Н3-БФ, кезеңділігі: ай сайын/тоқсан сайын/жыл сайын)</w:t>
      </w:r>
    </w:p>
    <w:bookmarkEnd w:id="349"/>
    <w:bookmarkStart w:name="z386" w:id="35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50"/>
    <w:bookmarkStart w:name="z387" w:id="351"/>
    <w:p>
      <w:pPr>
        <w:spacing w:after="0"/>
        <w:ind w:left="0"/>
        <w:jc w:val="both"/>
      </w:pPr>
      <w:r>
        <w:rPr>
          <w:rFonts w:ascii="Times New Roman"/>
          <w:b w:val="false"/>
          <w:i w:val="false"/>
          <w:color w:val="000000"/>
          <w:sz w:val="28"/>
        </w:rPr>
        <w:t>
      1. Осы түсіндірмеде "Ақшалай қаражаттың қозғалысы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51"/>
    <w:bookmarkStart w:name="z388" w:id="352"/>
    <w:p>
      <w:pPr>
        <w:spacing w:after="0"/>
        <w:ind w:left="0"/>
        <w:jc w:val="both"/>
      </w:pPr>
      <w:r>
        <w:rPr>
          <w:rFonts w:ascii="Times New Roman"/>
          <w:b w:val="false"/>
          <w:i w:val="false"/>
          <w:color w:val="000000"/>
          <w:sz w:val="28"/>
        </w:rPr>
        <w:t>
      2. Нысанды Қазақстан Республикасының бейрезидент-банктерінің филиалдары, Қазақстан Республикасы бейрезидент-сақтандыру брокерлерінің филиалдары тоқсан сайын және жыл сайын, Қазақстан Республикасының бейрезидент-сақтандыру (қайта сақтандыру) ұйымдарының филиалдары ай сайын және жыл сайын есепті кезеңнің соңындағы жағдай бойынша ұсынады.</w:t>
      </w:r>
    </w:p>
    <w:bookmarkEnd w:id="352"/>
    <w:bookmarkStart w:name="z389" w:id="353"/>
    <w:p>
      <w:pPr>
        <w:spacing w:after="0"/>
        <w:ind w:left="0"/>
        <w:jc w:val="both"/>
      </w:pPr>
      <w:r>
        <w:rPr>
          <w:rFonts w:ascii="Times New Roman"/>
          <w:b w:val="false"/>
          <w:i w:val="false"/>
          <w:color w:val="000000"/>
          <w:sz w:val="28"/>
        </w:rPr>
        <w:t>
      3.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көп сома 1000 (бір мың) теңгеге дейiн дөңгелектенеді.</w:t>
      </w:r>
    </w:p>
    <w:bookmarkEnd w:id="353"/>
    <w:bookmarkStart w:name="z390" w:id="354"/>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354"/>
    <w:bookmarkStart w:name="z391" w:id="355"/>
    <w:p>
      <w:pPr>
        <w:spacing w:after="0"/>
        <w:ind w:left="0"/>
        <w:jc w:val="both"/>
      </w:pPr>
      <w:r>
        <w:rPr>
          <w:rFonts w:ascii="Times New Roman"/>
          <w:b w:val="false"/>
          <w:i w:val="false"/>
          <w:color w:val="000000"/>
          <w:sz w:val="28"/>
        </w:rPr>
        <w:t>
      5. 1-бағанды толтыру кезінде баптардың атаулары Қазақстан Республикасы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операцияларына қарай еркін түрде толтырылады.</w:t>
      </w:r>
    </w:p>
    <w:bookmarkEnd w:id="355"/>
    <w:bookmarkStart w:name="z392" w:id="356"/>
    <w:p>
      <w:pPr>
        <w:spacing w:after="0"/>
        <w:ind w:left="0"/>
        <w:jc w:val="both"/>
      </w:pPr>
      <w:r>
        <w:rPr>
          <w:rFonts w:ascii="Times New Roman"/>
          <w:b w:val="false"/>
          <w:i w:val="false"/>
          <w:color w:val="000000"/>
          <w:sz w:val="28"/>
        </w:rPr>
        <w:t>
      6. 2-бағанда есепті кезеңнің соңғы күнін қоса алғанда, есепті кезеңдегі деректер көрсетіледі.</w:t>
      </w:r>
    </w:p>
    <w:bookmarkEnd w:id="356"/>
    <w:bookmarkStart w:name="z393" w:id="357"/>
    <w:p>
      <w:pPr>
        <w:spacing w:after="0"/>
        <w:ind w:left="0"/>
        <w:jc w:val="both"/>
      </w:pPr>
      <w:r>
        <w:rPr>
          <w:rFonts w:ascii="Times New Roman"/>
          <w:b w:val="false"/>
          <w:i w:val="false"/>
          <w:color w:val="000000"/>
          <w:sz w:val="28"/>
        </w:rPr>
        <w:t>
      7. 3-бағанда алдыңғы жылдың ұқсас кезеңінің соңындағы деректер көрсетіледі.</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397" w:id="358"/>
    <w:p>
      <w:pPr>
        <w:spacing w:after="0"/>
        <w:ind w:left="0"/>
        <w:jc w:val="both"/>
      </w:pPr>
      <w:r>
        <w:rPr>
          <w:rFonts w:ascii="Times New Roman"/>
          <w:b w:val="false"/>
          <w:i w:val="false"/>
          <w:color w:val="000000"/>
          <w:sz w:val="28"/>
        </w:rPr>
        <w:t>
      Ұсынылады: Қазақстан Республикасының Ұлттық Банкіне.</w:t>
      </w:r>
    </w:p>
    <w:bookmarkEnd w:id="358"/>
    <w:bookmarkStart w:name="z398" w:id="35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359"/>
    <w:bookmarkStart w:name="z399" w:id="360"/>
    <w:p>
      <w:pPr>
        <w:spacing w:after="0"/>
        <w:ind w:left="0"/>
        <w:jc w:val="both"/>
      </w:pPr>
      <w:r>
        <w:rPr>
          <w:rFonts w:ascii="Times New Roman"/>
          <w:b w:val="false"/>
          <w:i w:val="false"/>
          <w:color w:val="000000"/>
          <w:sz w:val="28"/>
        </w:rPr>
        <w:t>
      Әкімшілік нысанның атауы: инвестициялық қордың (клиенттердің) активтері бойынша есеп.</w:t>
      </w:r>
    </w:p>
    <w:bookmarkEnd w:id="360"/>
    <w:bookmarkStart w:name="z400" w:id="36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Н1-БСҰФИПБ.</w:t>
      </w:r>
    </w:p>
    <w:bookmarkEnd w:id="361"/>
    <w:bookmarkStart w:name="z401" w:id="362"/>
    <w:p>
      <w:pPr>
        <w:spacing w:after="0"/>
        <w:ind w:left="0"/>
        <w:jc w:val="both"/>
      </w:pPr>
      <w:r>
        <w:rPr>
          <w:rFonts w:ascii="Times New Roman"/>
          <w:b w:val="false"/>
          <w:i w:val="false"/>
          <w:color w:val="000000"/>
          <w:sz w:val="28"/>
        </w:rPr>
        <w:t>
      Кезеңділігі: ай сайын/жыл сайын.</w:t>
      </w:r>
    </w:p>
    <w:bookmarkEnd w:id="362"/>
    <w:bookmarkStart w:name="z402" w:id="363"/>
    <w:p>
      <w:pPr>
        <w:spacing w:after="0"/>
        <w:ind w:left="0"/>
        <w:jc w:val="both"/>
      </w:pPr>
      <w:r>
        <w:rPr>
          <w:rFonts w:ascii="Times New Roman"/>
          <w:b w:val="false"/>
          <w:i w:val="false"/>
          <w:color w:val="000000"/>
          <w:sz w:val="28"/>
        </w:rPr>
        <w:t>
      Есепті кезеңі: 20___жылғы "___"____________ жағдай бойынша.</w:t>
      </w:r>
    </w:p>
    <w:bookmarkEnd w:id="363"/>
    <w:bookmarkStart w:name="z403" w:id="36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 сақтандыру ұйымдары және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p>
    <w:bookmarkEnd w:id="364"/>
    <w:bookmarkStart w:name="z404" w:id="36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365"/>
    <w:bookmarkStart w:name="z405" w:id="366"/>
    <w:p>
      <w:pPr>
        <w:spacing w:after="0"/>
        <w:ind w:left="0"/>
        <w:jc w:val="both"/>
      </w:pPr>
      <w:r>
        <w:rPr>
          <w:rFonts w:ascii="Times New Roman"/>
          <w:b w:val="false"/>
          <w:i w:val="false"/>
          <w:color w:val="000000"/>
          <w:sz w:val="28"/>
        </w:rPr>
        <w:t>
      1) инвестициялық портфельді басқарушылар есепті айдан кейінгі айдың 5 (бесінші) жұмыс күнінен кешіктірмей ай сайын;</w:t>
      </w:r>
    </w:p>
    <w:bookmarkEnd w:id="366"/>
    <w:bookmarkStart w:name="z406" w:id="367"/>
    <w:p>
      <w:pPr>
        <w:spacing w:after="0"/>
        <w:ind w:left="0"/>
        <w:jc w:val="both"/>
      </w:pPr>
      <w:r>
        <w:rPr>
          <w:rFonts w:ascii="Times New Roman"/>
          <w:b w:val="false"/>
          <w:i w:val="false"/>
          <w:color w:val="000000"/>
          <w:sz w:val="28"/>
        </w:rPr>
        <w:t>
      2) "өмірді сақтандыру" саласында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 – есепті айдан кейінгі айдың 6 (алтыншы) жұмыс күнінен кешіктірмей ай сайын;</w:t>
      </w:r>
    </w:p>
    <w:bookmarkEnd w:id="367"/>
    <w:bookmarkStart w:name="z407" w:id="368"/>
    <w:p>
      <w:pPr>
        <w:spacing w:after="0"/>
        <w:ind w:left="0"/>
        <w:jc w:val="both"/>
      </w:pPr>
      <w:r>
        <w:rPr>
          <w:rFonts w:ascii="Times New Roman"/>
          <w:b w:val="false"/>
          <w:i w:val="false"/>
          <w:color w:val="000000"/>
          <w:sz w:val="28"/>
        </w:rPr>
        <w:t>
      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p>
    <w:bookmarkEnd w:id="368"/>
    <w:bookmarkStart w:name="z408" w:id="369"/>
    <w:p>
      <w:pPr>
        <w:spacing w:after="0"/>
        <w:ind w:left="0"/>
        <w:jc w:val="both"/>
      </w:pPr>
      <w:r>
        <w:rPr>
          <w:rFonts w:ascii="Times New Roman"/>
          <w:b w:val="false"/>
          <w:i w:val="false"/>
          <w:color w:val="000000"/>
          <w:sz w:val="28"/>
        </w:rPr>
        <w:t>
      есепті айдан кейінгі айдың 6 (алтыншы) жұмыс күнінен кешіктірмей ай сайын;</w:t>
      </w:r>
    </w:p>
    <w:bookmarkEnd w:id="369"/>
    <w:bookmarkStart w:name="z409" w:id="370"/>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bookmarkEnd w:id="370"/>
    <w:bookmarkStart w:name="z410" w:id="371"/>
    <w:p>
      <w:pPr>
        <w:spacing w:after="0"/>
        <w:ind w:left="0"/>
        <w:jc w:val="both"/>
      </w:pPr>
      <w:r>
        <w:rPr>
          <w:rFonts w:ascii="Times New Roman"/>
          <w:b w:val="false"/>
          <w:i w:val="false"/>
          <w:color w:val="000000"/>
          <w:sz w:val="28"/>
        </w:rPr>
        <w:t>
      БСН: _______________________.</w:t>
      </w:r>
    </w:p>
    <w:bookmarkEnd w:id="371"/>
    <w:bookmarkStart w:name="z411" w:id="372"/>
    <w:p>
      <w:pPr>
        <w:spacing w:after="0"/>
        <w:ind w:left="0"/>
        <w:jc w:val="both"/>
      </w:pPr>
      <w:r>
        <w:rPr>
          <w:rFonts w:ascii="Times New Roman"/>
          <w:b w:val="false"/>
          <w:i w:val="false"/>
          <w:color w:val="000000"/>
          <w:sz w:val="28"/>
        </w:rPr>
        <w:t>
      Жинау әдісі: электрондық түрде.</w:t>
      </w:r>
    </w:p>
    <w:bookmarkEnd w:id="372"/>
    <w:bookmarkStart w:name="z412" w:id="373"/>
    <w:p>
      <w:pPr>
        <w:spacing w:after="0"/>
        <w:ind w:left="0"/>
        <w:jc w:val="both"/>
      </w:pPr>
      <w:r>
        <w:rPr>
          <w:rFonts w:ascii="Times New Roman"/>
          <w:b w:val="false"/>
          <w:i w:val="false"/>
          <w:color w:val="000000"/>
          <w:sz w:val="28"/>
        </w:rPr>
        <w:t>
       (мың теңгемен)</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қорларының пайлары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дивидендтер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4"/>
          <w:p>
            <w:pPr>
              <w:spacing w:after="20"/>
              <w:ind w:left="20"/>
              <w:jc w:val="both"/>
            </w:pPr>
            <w:r>
              <w:rPr>
                <w:rFonts w:ascii="Times New Roman"/>
                <w:b w:val="false"/>
                <w:i w:val="false"/>
                <w:color w:val="000000"/>
                <w:sz w:val="20"/>
              </w:rPr>
              <w:t>
__________________________________ ___________________________</w:t>
            </w:r>
          </w:p>
          <w:bookmarkEnd w:id="374"/>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5"/>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375"/>
          <w:p>
            <w:pPr>
              <w:spacing w:after="20"/>
              <w:ind w:left="20"/>
              <w:jc w:val="both"/>
            </w:pPr>
            <w:r>
              <w:rPr>
                <w:rFonts w:ascii="Times New Roman"/>
                <w:b w:val="false"/>
                <w:i w:val="false"/>
                <w:color w:val="000000"/>
                <w:sz w:val="20"/>
              </w:rPr>
              <w:t xml:space="preserve">
Күні 20__ жылғы "______" ______________ </w:t>
            </w:r>
          </w:p>
        </w:tc>
      </w:tr>
    </w:tbl>
    <w:bookmarkStart w:name="z415" w:id="376"/>
    <w:p>
      <w:pPr>
        <w:spacing w:after="0"/>
        <w:ind w:left="0"/>
        <w:jc w:val="both"/>
      </w:pPr>
      <w:r>
        <w:rPr>
          <w:rFonts w:ascii="Times New Roman"/>
          <w:b w:val="false"/>
          <w:i w:val="false"/>
          <w:color w:val="000000"/>
          <w:sz w:val="28"/>
        </w:rPr>
        <w:t>
      Ескертпе: нысан "Инвестициялық қордың (клиенттердің) активтері бойынша есеп" әкімшілік деректерді өтеусіз негізде жинауға арналған нысанын толтыру бойынша түсіндірмеге сәйкес толтырылады.</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(клиенттердің) активтері</w:t>
            </w:r>
            <w:r>
              <w:br/>
            </w:r>
            <w:r>
              <w:rPr>
                <w:rFonts w:ascii="Times New Roman"/>
                <w:b w:val="false"/>
                <w:i w:val="false"/>
                <w:color w:val="000000"/>
                <w:sz w:val="20"/>
              </w:rPr>
              <w:t>бойынша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17" w:id="377"/>
    <w:p>
      <w:pPr>
        <w:spacing w:after="0"/>
        <w:ind w:left="0"/>
        <w:jc w:val="left"/>
      </w:pPr>
      <w:r>
        <w:rPr>
          <w:rFonts w:ascii="Times New Roman"/>
          <w:b/>
          <w:i w:val="false"/>
          <w:color w:val="000000"/>
        </w:rPr>
        <w:t xml:space="preserve"> "Инвестициялық қордың (клиенттердің) активтері бойынша есеп" (индексі – Н1-БСҰФИПБ, кезеңділігі: ай сайын/жыл сайын)</w:t>
      </w:r>
    </w:p>
    <w:bookmarkEnd w:id="377"/>
    <w:bookmarkStart w:name="z418" w:id="37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78"/>
    <w:bookmarkStart w:name="z419" w:id="379"/>
    <w:p>
      <w:pPr>
        <w:spacing w:after="0"/>
        <w:ind w:left="0"/>
        <w:jc w:val="both"/>
      </w:pPr>
      <w:r>
        <w:rPr>
          <w:rFonts w:ascii="Times New Roman"/>
          <w:b w:val="false"/>
          <w:i w:val="false"/>
          <w:color w:val="000000"/>
          <w:sz w:val="28"/>
        </w:rPr>
        <w:t>
      1. Осы түсіндірмеде "Инвестициялық қордың (клиенттердің) активтері бойынша есеп" әкімшілік деректерді өтеусіз негізде жинауға арналған нысанын (бұдан әрі – нысан) толтыру бойынша бірыңғай талаптар айқындалады.</w:t>
      </w:r>
    </w:p>
    <w:bookmarkEnd w:id="379"/>
    <w:bookmarkStart w:name="z420" w:id="380"/>
    <w:p>
      <w:pPr>
        <w:spacing w:after="0"/>
        <w:ind w:left="0"/>
        <w:jc w:val="both"/>
      </w:pPr>
      <w:r>
        <w:rPr>
          <w:rFonts w:ascii="Times New Roman"/>
          <w:b w:val="false"/>
          <w:i w:val="false"/>
          <w:color w:val="000000"/>
          <w:sz w:val="28"/>
        </w:rPr>
        <w:t>
      2. Нысанды инвестициялық портфельді басқарушы және "өмірді сақтандыру" саласында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 әрбір клиент бөлігінде ай сайын,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әрбір клиент бөлігінде ай сайын және жыл сайын есепті кезеңнің соңындағы жағдай бойынша толтырады.</w:t>
      </w:r>
    </w:p>
    <w:bookmarkEnd w:id="380"/>
    <w:bookmarkStart w:name="z421" w:id="381"/>
    <w:p>
      <w:pPr>
        <w:spacing w:after="0"/>
        <w:ind w:left="0"/>
        <w:jc w:val="both"/>
      </w:pPr>
      <w:r>
        <w:rPr>
          <w:rFonts w:ascii="Times New Roman"/>
          <w:b w:val="false"/>
          <w:i w:val="false"/>
          <w:color w:val="000000"/>
          <w:sz w:val="28"/>
        </w:rPr>
        <w:t>
      3.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көп сома 1000 (бір мың) теңгеге дейiн дөңгелектенеді.</w:t>
      </w:r>
    </w:p>
    <w:bookmarkEnd w:id="381"/>
    <w:bookmarkStart w:name="z422" w:id="382"/>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382"/>
    <w:bookmarkStart w:name="z423" w:id="383"/>
    <w:p>
      <w:pPr>
        <w:spacing w:after="0"/>
        <w:ind w:left="0"/>
        <w:jc w:val="both"/>
      </w:pPr>
      <w:r>
        <w:rPr>
          <w:rFonts w:ascii="Times New Roman"/>
          <w:b w:val="false"/>
          <w:i w:val="false"/>
          <w:color w:val="000000"/>
          <w:sz w:val="28"/>
        </w:rPr>
        <w:t>
      5. 3-бағанда есепті кезеңнің соңғы күнін қоса алғанда, есепті кезеңнің соңындағы деректер көрсетіледі.</w:t>
      </w:r>
    </w:p>
    <w:bookmarkEnd w:id="383"/>
    <w:bookmarkStart w:name="z424" w:id="384"/>
    <w:p>
      <w:pPr>
        <w:spacing w:after="0"/>
        <w:ind w:left="0"/>
        <w:jc w:val="both"/>
      </w:pPr>
      <w:r>
        <w:rPr>
          <w:rFonts w:ascii="Times New Roman"/>
          <w:b w:val="false"/>
          <w:i w:val="false"/>
          <w:color w:val="000000"/>
          <w:sz w:val="28"/>
        </w:rPr>
        <w:t>
      6. 4-бағанда есепті кезеңнің басындағы деректер көрсетіледі.</w:t>
      </w:r>
    </w:p>
    <w:bookmarkEnd w:id="384"/>
    <w:bookmarkStart w:name="z425" w:id="385"/>
    <w:p>
      <w:pPr>
        <w:spacing w:after="0"/>
        <w:ind w:left="0"/>
        <w:jc w:val="both"/>
      </w:pPr>
      <w:r>
        <w:rPr>
          <w:rFonts w:ascii="Times New Roman"/>
          <w:b w:val="false"/>
          <w:i w:val="false"/>
          <w:color w:val="000000"/>
          <w:sz w:val="28"/>
        </w:rPr>
        <w:t>
      7. 1 - 23-жолдарда халықаралық қаржылық есептілік стандарттары ескеріле отырып топтастырылған, бас кітаптан немесе дерекқордан алынған ақпарат негізінде деректер көрсетіледі.</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429" w:id="386"/>
    <w:p>
      <w:pPr>
        <w:spacing w:after="0"/>
        <w:ind w:left="0"/>
        <w:jc w:val="both"/>
      </w:pPr>
      <w:r>
        <w:rPr>
          <w:rFonts w:ascii="Times New Roman"/>
          <w:b w:val="false"/>
          <w:i w:val="false"/>
          <w:color w:val="000000"/>
          <w:sz w:val="28"/>
        </w:rPr>
        <w:t>
      Ұсынылады: Қазақстан Республикасының Ұлттық Банкіне.</w:t>
      </w:r>
    </w:p>
    <w:bookmarkEnd w:id="386"/>
    <w:bookmarkStart w:name="z430" w:id="38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387"/>
    <w:bookmarkStart w:name="z431" w:id="388"/>
    <w:p>
      <w:pPr>
        <w:spacing w:after="0"/>
        <w:ind w:left="0"/>
        <w:jc w:val="both"/>
      </w:pPr>
      <w:r>
        <w:rPr>
          <w:rFonts w:ascii="Times New Roman"/>
          <w:b w:val="false"/>
          <w:i w:val="false"/>
          <w:color w:val="000000"/>
          <w:sz w:val="28"/>
        </w:rPr>
        <w:t>
      Әкімшілік нысанның атауы: инвестициялық қордың (клиенттердің) активтері бойынша кіріс пен шығыс туралы есеп.</w:t>
      </w:r>
    </w:p>
    <w:bookmarkEnd w:id="388"/>
    <w:bookmarkStart w:name="z432" w:id="38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Н2-БСҰФИПБ.</w:t>
      </w:r>
    </w:p>
    <w:bookmarkEnd w:id="389"/>
    <w:bookmarkStart w:name="z433" w:id="390"/>
    <w:p>
      <w:pPr>
        <w:spacing w:after="0"/>
        <w:ind w:left="0"/>
        <w:jc w:val="both"/>
      </w:pPr>
      <w:r>
        <w:rPr>
          <w:rFonts w:ascii="Times New Roman"/>
          <w:b w:val="false"/>
          <w:i w:val="false"/>
          <w:color w:val="000000"/>
          <w:sz w:val="28"/>
        </w:rPr>
        <w:t>
      Кезеңділігі: ай сайын/жыл сайын.</w:t>
      </w:r>
    </w:p>
    <w:bookmarkEnd w:id="390"/>
    <w:bookmarkStart w:name="z434" w:id="391"/>
    <w:p>
      <w:pPr>
        <w:spacing w:after="0"/>
        <w:ind w:left="0"/>
        <w:jc w:val="both"/>
      </w:pPr>
      <w:r>
        <w:rPr>
          <w:rFonts w:ascii="Times New Roman"/>
          <w:b w:val="false"/>
          <w:i w:val="false"/>
          <w:color w:val="000000"/>
          <w:sz w:val="28"/>
        </w:rPr>
        <w:t>
      Есепті кезеңі: 20___жылғы "___"____________ жағдай бойынша.</w:t>
      </w:r>
    </w:p>
    <w:bookmarkEnd w:id="391"/>
    <w:bookmarkStart w:name="z435" w:id="39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 сақтандыру ұйымдары және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p>
    <w:bookmarkEnd w:id="392"/>
    <w:bookmarkStart w:name="z436" w:id="39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393"/>
    <w:bookmarkStart w:name="z437" w:id="394"/>
    <w:p>
      <w:pPr>
        <w:spacing w:after="0"/>
        <w:ind w:left="0"/>
        <w:jc w:val="both"/>
      </w:pPr>
      <w:r>
        <w:rPr>
          <w:rFonts w:ascii="Times New Roman"/>
          <w:b w:val="false"/>
          <w:i w:val="false"/>
          <w:color w:val="000000"/>
          <w:sz w:val="28"/>
        </w:rPr>
        <w:t>
      1) инвестициялық портфельді басқарушылар есепті айдан кейінгі айдың 5 (бесінші) жұмыс күнінен кешіктірмей ай сайын;</w:t>
      </w:r>
    </w:p>
    <w:bookmarkEnd w:id="394"/>
    <w:bookmarkStart w:name="z438" w:id="395"/>
    <w:p>
      <w:pPr>
        <w:spacing w:after="0"/>
        <w:ind w:left="0"/>
        <w:jc w:val="both"/>
      </w:pPr>
      <w:r>
        <w:rPr>
          <w:rFonts w:ascii="Times New Roman"/>
          <w:b w:val="false"/>
          <w:i w:val="false"/>
          <w:color w:val="000000"/>
          <w:sz w:val="28"/>
        </w:rPr>
        <w:t>
      2) "өмірді сақтандыру" саласында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 – есепті айдан кейінгі айдың 6 (алтыншы) жұмыс күнінен кешіктірмей ай сайын;</w:t>
      </w:r>
    </w:p>
    <w:bookmarkEnd w:id="395"/>
    <w:bookmarkStart w:name="z439" w:id="396"/>
    <w:p>
      <w:pPr>
        <w:spacing w:after="0"/>
        <w:ind w:left="0"/>
        <w:jc w:val="both"/>
      </w:pPr>
      <w:r>
        <w:rPr>
          <w:rFonts w:ascii="Times New Roman"/>
          <w:b w:val="false"/>
          <w:i w:val="false"/>
          <w:color w:val="000000"/>
          <w:sz w:val="28"/>
        </w:rPr>
        <w:t>
      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p>
    <w:bookmarkEnd w:id="396"/>
    <w:bookmarkStart w:name="z440" w:id="397"/>
    <w:p>
      <w:pPr>
        <w:spacing w:after="0"/>
        <w:ind w:left="0"/>
        <w:jc w:val="both"/>
      </w:pPr>
      <w:r>
        <w:rPr>
          <w:rFonts w:ascii="Times New Roman"/>
          <w:b w:val="false"/>
          <w:i w:val="false"/>
          <w:color w:val="000000"/>
          <w:sz w:val="28"/>
        </w:rPr>
        <w:t>
      есепті айдан кейінгі айдың 6 (алтыншы) жұмыс күнінен кешіктірмей ай сайын;</w:t>
      </w:r>
    </w:p>
    <w:bookmarkEnd w:id="397"/>
    <w:bookmarkStart w:name="z441" w:id="398"/>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bookmarkEnd w:id="398"/>
    <w:bookmarkStart w:name="z442" w:id="399"/>
    <w:p>
      <w:pPr>
        <w:spacing w:after="0"/>
        <w:ind w:left="0"/>
        <w:jc w:val="both"/>
      </w:pPr>
      <w:r>
        <w:rPr>
          <w:rFonts w:ascii="Times New Roman"/>
          <w:b w:val="false"/>
          <w:i w:val="false"/>
          <w:color w:val="000000"/>
          <w:sz w:val="28"/>
        </w:rPr>
        <w:t>
      БСН: _______________________.</w:t>
      </w:r>
    </w:p>
    <w:bookmarkEnd w:id="399"/>
    <w:bookmarkStart w:name="z443" w:id="400"/>
    <w:p>
      <w:pPr>
        <w:spacing w:after="0"/>
        <w:ind w:left="0"/>
        <w:jc w:val="both"/>
      </w:pPr>
      <w:r>
        <w:rPr>
          <w:rFonts w:ascii="Times New Roman"/>
          <w:b w:val="false"/>
          <w:i w:val="false"/>
          <w:color w:val="000000"/>
          <w:sz w:val="28"/>
        </w:rPr>
        <w:t>
      Жинау әдісі: электрондық түрде.</w:t>
      </w:r>
    </w:p>
    <w:bookmarkEnd w:id="400"/>
    <w:bookmarkStart w:name="z444" w:id="401"/>
    <w:p>
      <w:pPr>
        <w:spacing w:after="0"/>
        <w:ind w:left="0"/>
        <w:jc w:val="both"/>
      </w:pPr>
      <w:r>
        <w:rPr>
          <w:rFonts w:ascii="Times New Roman"/>
          <w:b w:val="false"/>
          <w:i w:val="false"/>
          <w:color w:val="000000"/>
          <w:sz w:val="28"/>
        </w:rPr>
        <w:t xml:space="preserve">
      (мың теңгемен) </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есепті күн аралығындағы кезеңде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инвестициялық қордың таза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активтерінің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(пайларын) орналастырудан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бергеннен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сатып алынған бағалы қағаздары (пайлары)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акциялары бойынша төленген дивидендтер бойынша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 және дилерге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соманы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активтердегі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2"/>
          <w:p>
            <w:pPr>
              <w:spacing w:after="20"/>
              <w:ind w:left="20"/>
              <w:jc w:val="both"/>
            </w:pPr>
            <w:r>
              <w:rPr>
                <w:rFonts w:ascii="Times New Roman"/>
                <w:b w:val="false"/>
                <w:i w:val="false"/>
                <w:color w:val="000000"/>
                <w:sz w:val="20"/>
              </w:rPr>
              <w:t>
__________________________________ ___________________________</w:t>
            </w:r>
          </w:p>
          <w:bookmarkEnd w:id="402"/>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3"/>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403"/>
          <w:p>
            <w:pPr>
              <w:spacing w:after="20"/>
              <w:ind w:left="20"/>
              <w:jc w:val="both"/>
            </w:pPr>
            <w:r>
              <w:rPr>
                <w:rFonts w:ascii="Times New Roman"/>
                <w:b w:val="false"/>
                <w:i w:val="false"/>
                <w:color w:val="000000"/>
                <w:sz w:val="20"/>
              </w:rPr>
              <w:t xml:space="preserve">
Күні 20__ жылғы "______" ______________ </w:t>
            </w:r>
          </w:p>
        </w:tc>
      </w:tr>
    </w:tbl>
    <w:bookmarkStart w:name="z447" w:id="404"/>
    <w:p>
      <w:pPr>
        <w:spacing w:after="0"/>
        <w:ind w:left="0"/>
        <w:jc w:val="both"/>
      </w:pPr>
      <w:r>
        <w:rPr>
          <w:rFonts w:ascii="Times New Roman"/>
          <w:b w:val="false"/>
          <w:i w:val="false"/>
          <w:color w:val="000000"/>
          <w:sz w:val="28"/>
        </w:rPr>
        <w:t>
      Ескертпе: нысан "Инвестициялық қордың (клиенттердің) активтері бойынша кіріс пен шығыс туралы есеп" әкімшілік деректерді өтеусіз негізде жинауға арналған нысанын толтыру бойынша түсіндірмеге сәйкес толтырылады.</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(клиенттердің) активтері</w:t>
            </w:r>
            <w:r>
              <w:br/>
            </w:r>
            <w:r>
              <w:rPr>
                <w:rFonts w:ascii="Times New Roman"/>
                <w:b w:val="false"/>
                <w:i w:val="false"/>
                <w:color w:val="000000"/>
                <w:sz w:val="20"/>
              </w:rPr>
              <w:t>бойынша кіріс пен шығыс</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49" w:id="405"/>
    <w:p>
      <w:pPr>
        <w:spacing w:after="0"/>
        <w:ind w:left="0"/>
        <w:jc w:val="left"/>
      </w:pPr>
      <w:r>
        <w:rPr>
          <w:rFonts w:ascii="Times New Roman"/>
          <w:b/>
          <w:i w:val="false"/>
          <w:color w:val="000000"/>
        </w:rPr>
        <w:t xml:space="preserve"> "Инвестициялық қордың (клиенттердің) активтері бойынша кіріс пен шығыс туралы есеп" (индексі – Н2-БСҰФИПБ, кезеңділігі: ай сайын/жыл сайын)</w:t>
      </w:r>
    </w:p>
    <w:bookmarkEnd w:id="405"/>
    <w:bookmarkStart w:name="z450" w:id="40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06"/>
    <w:bookmarkStart w:name="z451" w:id="407"/>
    <w:p>
      <w:pPr>
        <w:spacing w:after="0"/>
        <w:ind w:left="0"/>
        <w:jc w:val="both"/>
      </w:pPr>
      <w:r>
        <w:rPr>
          <w:rFonts w:ascii="Times New Roman"/>
          <w:b w:val="false"/>
          <w:i w:val="false"/>
          <w:color w:val="000000"/>
          <w:sz w:val="28"/>
        </w:rPr>
        <w:t>
      1. Осы түсіндірмеде "Инвестициялық қордың (клиенттердің) активтері бойынша кіріс пен шығыс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07"/>
    <w:bookmarkStart w:name="z452" w:id="408"/>
    <w:p>
      <w:pPr>
        <w:spacing w:after="0"/>
        <w:ind w:left="0"/>
        <w:jc w:val="both"/>
      </w:pPr>
      <w:r>
        <w:rPr>
          <w:rFonts w:ascii="Times New Roman"/>
          <w:b w:val="false"/>
          <w:i w:val="false"/>
          <w:color w:val="000000"/>
          <w:sz w:val="28"/>
        </w:rPr>
        <w:t>
      2. Нысанды инвестициялық портфельді басқарушы және "өмірді сақтандыру" саласында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 әрбір клиент бөлігінде ай сайын,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филиалы әрбір клиент бөлігінде ай сайын және жыл сайын есепті кезеңнің соңындағы жағдай бойынша толтырады.</w:t>
      </w:r>
    </w:p>
    <w:bookmarkEnd w:id="408"/>
    <w:bookmarkStart w:name="z453" w:id="409"/>
    <w:p>
      <w:pPr>
        <w:spacing w:after="0"/>
        <w:ind w:left="0"/>
        <w:jc w:val="both"/>
      </w:pPr>
      <w:r>
        <w:rPr>
          <w:rFonts w:ascii="Times New Roman"/>
          <w:b w:val="false"/>
          <w:i w:val="false"/>
          <w:color w:val="000000"/>
          <w:sz w:val="28"/>
        </w:rPr>
        <w:t>
      3.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көп сома 1000 (бір мың) теңгеге дейiн дөңгелектенеді.</w:t>
      </w:r>
    </w:p>
    <w:bookmarkEnd w:id="409"/>
    <w:bookmarkStart w:name="z454" w:id="410"/>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410"/>
    <w:bookmarkStart w:name="z455" w:id="411"/>
    <w:p>
      <w:pPr>
        <w:spacing w:after="0"/>
        <w:ind w:left="0"/>
        <w:jc w:val="both"/>
      </w:pPr>
      <w:r>
        <w:rPr>
          <w:rFonts w:ascii="Times New Roman"/>
          <w:b w:val="false"/>
          <w:i w:val="false"/>
          <w:color w:val="000000"/>
          <w:sz w:val="28"/>
        </w:rPr>
        <w:t>
      5. 3-бағанда есепті кезеңнің соңғы күнін қоса алғанда, жылдың басынан бастап есепті күн аралығы кезеңіндегі деректер көрсетіледі.</w:t>
      </w:r>
    </w:p>
    <w:bookmarkEnd w:id="411"/>
    <w:bookmarkStart w:name="z456" w:id="412"/>
    <w:p>
      <w:pPr>
        <w:spacing w:after="0"/>
        <w:ind w:left="0"/>
        <w:jc w:val="both"/>
      </w:pPr>
      <w:r>
        <w:rPr>
          <w:rFonts w:ascii="Times New Roman"/>
          <w:b w:val="false"/>
          <w:i w:val="false"/>
          <w:color w:val="000000"/>
          <w:sz w:val="28"/>
        </w:rPr>
        <w:t>
      6. 4-бағанда есепті кезеңнің соңғы күнін қоса алғанда, есепті кезеңдегі деректер көрсетіледі.</w:t>
      </w:r>
    </w:p>
    <w:bookmarkEnd w:id="412"/>
    <w:bookmarkStart w:name="z457" w:id="413"/>
    <w:p>
      <w:pPr>
        <w:spacing w:after="0"/>
        <w:ind w:left="0"/>
        <w:jc w:val="both"/>
      </w:pPr>
      <w:r>
        <w:rPr>
          <w:rFonts w:ascii="Times New Roman"/>
          <w:b w:val="false"/>
          <w:i w:val="false"/>
          <w:color w:val="000000"/>
          <w:sz w:val="28"/>
        </w:rPr>
        <w:t>
      7. 1 - 29-жолдарда халықаралық қаржылық есептілік стандарттары ескеріле отырып топтастырылған, бас кітаптан немесе дерекқордан алынған ақпарат негізінде деректер көрсетіледі.</w:t>
      </w:r>
    </w:p>
    <w:bookmarkEnd w:id="413"/>
    <w:bookmarkStart w:name="z458" w:id="414"/>
    <w:p>
      <w:pPr>
        <w:spacing w:after="0"/>
        <w:ind w:left="0"/>
        <w:jc w:val="both"/>
      </w:pPr>
      <w:r>
        <w:rPr>
          <w:rFonts w:ascii="Times New Roman"/>
          <w:b w:val="false"/>
          <w:i w:val="false"/>
          <w:color w:val="000000"/>
          <w:sz w:val="28"/>
        </w:rPr>
        <w:t>
      8. 1-жолда:</w:t>
      </w:r>
    </w:p>
    <w:bookmarkEnd w:id="414"/>
    <w:bookmarkStart w:name="z459" w:id="415"/>
    <w:p>
      <w:pPr>
        <w:spacing w:after="0"/>
        <w:ind w:left="0"/>
        <w:jc w:val="both"/>
      </w:pPr>
      <w:r>
        <w:rPr>
          <w:rFonts w:ascii="Times New Roman"/>
          <w:b w:val="false"/>
          <w:i w:val="false"/>
          <w:color w:val="000000"/>
          <w:sz w:val="28"/>
        </w:rPr>
        <w:t>
      3-бағанда тиісті жылғы 1 қаңтардағы жағдай бойынша деректер көрсетіледі;</w:t>
      </w:r>
    </w:p>
    <w:bookmarkEnd w:id="415"/>
    <w:bookmarkStart w:name="z460" w:id="416"/>
    <w:p>
      <w:pPr>
        <w:spacing w:after="0"/>
        <w:ind w:left="0"/>
        <w:jc w:val="both"/>
      </w:pPr>
      <w:r>
        <w:rPr>
          <w:rFonts w:ascii="Times New Roman"/>
          <w:b w:val="false"/>
          <w:i w:val="false"/>
          <w:color w:val="000000"/>
          <w:sz w:val="28"/>
        </w:rPr>
        <w:t>
      4-бағанда әрбір есепті кезеңнің бірінші күніндегі жағдай бойынша деректер көрсетіледі.</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464" w:id="417"/>
    <w:p>
      <w:pPr>
        <w:spacing w:after="0"/>
        <w:ind w:left="0"/>
        <w:jc w:val="both"/>
      </w:pPr>
      <w:r>
        <w:rPr>
          <w:rFonts w:ascii="Times New Roman"/>
          <w:b w:val="false"/>
          <w:i w:val="false"/>
          <w:color w:val="000000"/>
          <w:sz w:val="28"/>
        </w:rPr>
        <w:t>
      Ұсынылады: Қазақстан Республикасының Ұлттық Банкіне.</w:t>
      </w:r>
    </w:p>
    <w:bookmarkEnd w:id="417"/>
    <w:bookmarkStart w:name="z465" w:id="41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ресми интернет-ресурсында орналастырылған. </w:t>
      </w:r>
    </w:p>
    <w:bookmarkEnd w:id="418"/>
    <w:bookmarkStart w:name="z466" w:id="419"/>
    <w:p>
      <w:pPr>
        <w:spacing w:after="0"/>
        <w:ind w:left="0"/>
        <w:jc w:val="both"/>
      </w:pPr>
      <w:r>
        <w:rPr>
          <w:rFonts w:ascii="Times New Roman"/>
          <w:b w:val="false"/>
          <w:i w:val="false"/>
          <w:color w:val="000000"/>
          <w:sz w:val="28"/>
        </w:rPr>
        <w:t>
      Әкімшілік нысанның атауы: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w:t>
      </w:r>
    </w:p>
    <w:bookmarkEnd w:id="419"/>
    <w:bookmarkStart w:name="z467" w:id="42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1НЗА1-БжЕЖЗҚ.</w:t>
      </w:r>
    </w:p>
    <w:bookmarkEnd w:id="420"/>
    <w:bookmarkStart w:name="z468" w:id="421"/>
    <w:p>
      <w:pPr>
        <w:spacing w:after="0"/>
        <w:ind w:left="0"/>
        <w:jc w:val="both"/>
      </w:pPr>
      <w:r>
        <w:rPr>
          <w:rFonts w:ascii="Times New Roman"/>
          <w:b w:val="false"/>
          <w:i w:val="false"/>
          <w:color w:val="000000"/>
          <w:sz w:val="28"/>
        </w:rPr>
        <w:t>
      Кезеңділігі: жыл сайын.</w:t>
      </w:r>
    </w:p>
    <w:bookmarkEnd w:id="421"/>
    <w:bookmarkStart w:name="z469" w:id="422"/>
    <w:p>
      <w:pPr>
        <w:spacing w:after="0"/>
        <w:ind w:left="0"/>
        <w:jc w:val="both"/>
      </w:pPr>
      <w:r>
        <w:rPr>
          <w:rFonts w:ascii="Times New Roman"/>
          <w:b w:val="false"/>
          <w:i w:val="false"/>
          <w:color w:val="000000"/>
          <w:sz w:val="28"/>
        </w:rPr>
        <w:t xml:space="preserve">
      Есепті кезеңі: 20___жылғы "___" ____________ жағдай бойынша. </w:t>
      </w:r>
    </w:p>
    <w:bookmarkEnd w:id="422"/>
    <w:bookmarkStart w:name="z470" w:id="4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 ерікті жинақтаушы зейнетақы қоры.</w:t>
      </w:r>
    </w:p>
    <w:bookmarkEnd w:id="423"/>
    <w:bookmarkStart w:name="z471" w:id="4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bookmarkEnd w:id="424"/>
    <w:bookmarkStart w:name="z472" w:id="425"/>
    <w:p>
      <w:pPr>
        <w:spacing w:after="0"/>
        <w:ind w:left="0"/>
        <w:jc w:val="both"/>
      </w:pPr>
      <w:r>
        <w:rPr>
          <w:rFonts w:ascii="Times New Roman"/>
          <w:b w:val="false"/>
          <w:i w:val="false"/>
          <w:color w:val="000000"/>
          <w:sz w:val="28"/>
        </w:rPr>
        <w:t>
      БСН: _______________________.</w:t>
      </w:r>
    </w:p>
    <w:bookmarkEnd w:id="425"/>
    <w:bookmarkStart w:name="z473" w:id="426"/>
    <w:p>
      <w:pPr>
        <w:spacing w:after="0"/>
        <w:ind w:left="0"/>
        <w:jc w:val="both"/>
      </w:pPr>
      <w:r>
        <w:rPr>
          <w:rFonts w:ascii="Times New Roman"/>
          <w:b w:val="false"/>
          <w:i w:val="false"/>
          <w:color w:val="000000"/>
          <w:sz w:val="28"/>
        </w:rPr>
        <w:t>
      Жинау әдісі: электрондық түрде.</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7"/>
          <w:p>
            <w:pPr>
              <w:spacing w:after="20"/>
              <w:ind w:left="20"/>
              <w:jc w:val="both"/>
            </w:pPr>
            <w:r>
              <w:rPr>
                <w:rFonts w:ascii="Times New Roman"/>
                <w:b w:val="false"/>
                <w:i w:val="false"/>
                <w:color w:val="000000"/>
                <w:sz w:val="20"/>
              </w:rPr>
              <w:t>
__________________________________ ___________________________</w:t>
            </w:r>
          </w:p>
          <w:bookmarkEnd w:id="427"/>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8"/>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428"/>
          <w:p>
            <w:pPr>
              <w:spacing w:after="20"/>
              <w:ind w:left="20"/>
              <w:jc w:val="both"/>
            </w:pPr>
            <w:r>
              <w:rPr>
                <w:rFonts w:ascii="Times New Roman"/>
                <w:b w:val="false"/>
                <w:i w:val="false"/>
                <w:color w:val="000000"/>
                <w:sz w:val="20"/>
              </w:rPr>
              <w:t xml:space="preserve">
Күні 20__ жылғы "______" ______________ </w:t>
            </w:r>
          </w:p>
        </w:tc>
      </w:tr>
    </w:tbl>
    <w:bookmarkStart w:name="z476" w:id="429"/>
    <w:p>
      <w:pPr>
        <w:spacing w:after="0"/>
        <w:ind w:left="0"/>
        <w:jc w:val="both"/>
      </w:pPr>
      <w:r>
        <w:rPr>
          <w:rFonts w:ascii="Times New Roman"/>
          <w:b w:val="false"/>
          <w:i w:val="false"/>
          <w:color w:val="000000"/>
          <w:sz w:val="28"/>
        </w:rPr>
        <w:t>
      Ескертпе: нысан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 әкімшілік деректерді өтеусіз негізде жинауға арналған нысанын толтыру бойынша түсіндірмеге сәйкес толтырылады.</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 міндетті кәсіптік</w:t>
            </w:r>
            <w:r>
              <w:br/>
            </w:r>
            <w:r>
              <w:rPr>
                <w:rFonts w:ascii="Times New Roman"/>
                <w:b w:val="false"/>
                <w:i w:val="false"/>
                <w:color w:val="000000"/>
                <w:sz w:val="20"/>
              </w:rPr>
              <w:t>зейнетақы жарналары және</w:t>
            </w:r>
            <w:r>
              <w:br/>
            </w:r>
            <w:r>
              <w:rPr>
                <w:rFonts w:ascii="Times New Roman"/>
                <w:b w:val="false"/>
                <w:i w:val="false"/>
                <w:color w:val="000000"/>
                <w:sz w:val="20"/>
              </w:rPr>
              <w:t>ерікті зейнетақы жарналары</w:t>
            </w:r>
            <w:r>
              <w:br/>
            </w:r>
            <w:r>
              <w:rPr>
                <w:rFonts w:ascii="Times New Roman"/>
                <w:b w:val="false"/>
                <w:i w:val="false"/>
                <w:color w:val="000000"/>
                <w:sz w:val="20"/>
              </w:rPr>
              <w:t>есебінен қалыптастырылған таза</w:t>
            </w:r>
            <w:r>
              <w:br/>
            </w:r>
            <w:r>
              <w:rPr>
                <w:rFonts w:ascii="Times New Roman"/>
                <w:b w:val="false"/>
                <w:i w:val="false"/>
                <w:color w:val="000000"/>
                <w:sz w:val="20"/>
              </w:rPr>
              <w:t>зейнетақы активтері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 xml:space="preserve">нысанына қосымша </w:t>
            </w:r>
          </w:p>
        </w:tc>
      </w:tr>
    </w:tbl>
    <w:bookmarkStart w:name="z478" w:id="430"/>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  (индексі – 1НЗА1-БжЕЖЗҚ, кезеңділігі: жыл сайын)</w:t>
      </w:r>
    </w:p>
    <w:bookmarkEnd w:id="430"/>
    <w:bookmarkStart w:name="z479" w:id="43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31"/>
    <w:bookmarkStart w:name="z480" w:id="432"/>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32"/>
    <w:bookmarkStart w:name="z481" w:id="433"/>
    <w:p>
      <w:pPr>
        <w:spacing w:after="0"/>
        <w:ind w:left="0"/>
        <w:jc w:val="both"/>
      </w:pPr>
      <w:r>
        <w:rPr>
          <w:rFonts w:ascii="Times New Roman"/>
          <w:b w:val="false"/>
          <w:i w:val="false"/>
          <w:color w:val="000000"/>
          <w:sz w:val="28"/>
        </w:rPr>
        <w:t>
      2. Нысанды бірыңғай жинақтаушы зейнетақы қоры және ерікті жинақтаушы зейнетақы қорлары жыл сайын есепті жылдың соңындағы жағдай бойынша ұсынады.</w:t>
      </w:r>
    </w:p>
    <w:bookmarkEnd w:id="433"/>
    <w:bookmarkStart w:name="z482" w:id="434"/>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434"/>
    <w:bookmarkStart w:name="z483" w:id="435"/>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435"/>
    <w:bookmarkStart w:name="z484" w:id="436"/>
    <w:p>
      <w:pPr>
        <w:spacing w:after="0"/>
        <w:ind w:left="0"/>
        <w:jc w:val="both"/>
      </w:pPr>
      <w:r>
        <w:rPr>
          <w:rFonts w:ascii="Times New Roman"/>
          <w:b w:val="false"/>
          <w:i w:val="false"/>
          <w:color w:val="000000"/>
          <w:sz w:val="28"/>
        </w:rPr>
        <w:t>
      5.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436"/>
    <w:bookmarkStart w:name="z485" w:id="437"/>
    <w:p>
      <w:pPr>
        <w:spacing w:after="0"/>
        <w:ind w:left="0"/>
        <w:jc w:val="both"/>
      </w:pPr>
      <w:r>
        <w:rPr>
          <w:rFonts w:ascii="Times New Roman"/>
          <w:b w:val="false"/>
          <w:i w:val="false"/>
          <w:color w:val="000000"/>
          <w:sz w:val="28"/>
        </w:rPr>
        <w:t xml:space="preserve">
      6. 2-бағанда есепті жылдың соңғы күнін қоса алғанда, есепті жылдың соңындағы деректер көрсетіледі. </w:t>
      </w:r>
    </w:p>
    <w:bookmarkEnd w:id="437"/>
    <w:bookmarkStart w:name="z486" w:id="438"/>
    <w:p>
      <w:pPr>
        <w:spacing w:after="0"/>
        <w:ind w:left="0"/>
        <w:jc w:val="both"/>
      </w:pPr>
      <w:r>
        <w:rPr>
          <w:rFonts w:ascii="Times New Roman"/>
          <w:b w:val="false"/>
          <w:i w:val="false"/>
          <w:color w:val="000000"/>
          <w:sz w:val="28"/>
        </w:rPr>
        <w:t>
      7. 3-бағанда алдыңғы жылдың соңындағы деректер көрсетіледі.</w:t>
      </w:r>
    </w:p>
    <w:bookmarkEnd w:id="438"/>
    <w:bookmarkStart w:name="z487" w:id="439"/>
    <w:p>
      <w:pPr>
        <w:spacing w:after="0"/>
        <w:ind w:left="0"/>
        <w:jc w:val="both"/>
      </w:pPr>
      <w:r>
        <w:rPr>
          <w:rFonts w:ascii="Times New Roman"/>
          <w:b w:val="false"/>
          <w:i w:val="false"/>
          <w:color w:val="000000"/>
          <w:sz w:val="28"/>
        </w:rPr>
        <w:t xml:space="preserve">
      8. Қаржылық есептіліктің түрі: жеке. </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491" w:id="440"/>
    <w:p>
      <w:pPr>
        <w:spacing w:after="0"/>
        <w:ind w:left="0"/>
        <w:jc w:val="both"/>
      </w:pPr>
      <w:r>
        <w:rPr>
          <w:rFonts w:ascii="Times New Roman"/>
          <w:b w:val="false"/>
          <w:i w:val="false"/>
          <w:color w:val="000000"/>
          <w:sz w:val="28"/>
        </w:rPr>
        <w:t>
      Ұсынылады: Қазақстан Республикасының Ұлттық Банкіне.</w:t>
      </w:r>
    </w:p>
    <w:bookmarkEnd w:id="440"/>
    <w:bookmarkStart w:name="z492" w:id="44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441"/>
    <w:bookmarkStart w:name="z493" w:id="442"/>
    <w:p>
      <w:pPr>
        <w:spacing w:after="0"/>
        <w:ind w:left="0"/>
        <w:jc w:val="both"/>
      </w:pPr>
      <w:r>
        <w:rPr>
          <w:rFonts w:ascii="Times New Roman"/>
          <w:b w:val="false"/>
          <w:i w:val="false"/>
          <w:color w:val="000000"/>
          <w:sz w:val="28"/>
        </w:rPr>
        <w:t>
      Әкімшілік нысанның атауы: жұмыс берушінің міндетті зейнетақы жарналары есебінен қалыптастырылған таза зейнетақы активтері туралы есеп.</w:t>
      </w:r>
    </w:p>
    <w:bookmarkEnd w:id="442"/>
    <w:bookmarkStart w:name="z494" w:id="44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1НЗА1-БЖЗҚ.</w:t>
      </w:r>
    </w:p>
    <w:bookmarkEnd w:id="443"/>
    <w:bookmarkStart w:name="z495" w:id="444"/>
    <w:p>
      <w:pPr>
        <w:spacing w:after="0"/>
        <w:ind w:left="0"/>
        <w:jc w:val="both"/>
      </w:pPr>
      <w:r>
        <w:rPr>
          <w:rFonts w:ascii="Times New Roman"/>
          <w:b w:val="false"/>
          <w:i w:val="false"/>
          <w:color w:val="000000"/>
          <w:sz w:val="28"/>
        </w:rPr>
        <w:t>
      Кезеңділігі: жыл сайын.</w:t>
      </w:r>
    </w:p>
    <w:bookmarkEnd w:id="444"/>
    <w:bookmarkStart w:name="z496" w:id="445"/>
    <w:p>
      <w:pPr>
        <w:spacing w:after="0"/>
        <w:ind w:left="0"/>
        <w:jc w:val="both"/>
      </w:pPr>
      <w:r>
        <w:rPr>
          <w:rFonts w:ascii="Times New Roman"/>
          <w:b w:val="false"/>
          <w:i w:val="false"/>
          <w:color w:val="000000"/>
          <w:sz w:val="28"/>
        </w:rPr>
        <w:t>
      Есепті кезеңі: 20___жылғы "___" ____________ жағдай бойынша.</w:t>
      </w:r>
    </w:p>
    <w:bookmarkEnd w:id="445"/>
    <w:bookmarkStart w:name="z497" w:id="4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446"/>
    <w:bookmarkStart w:name="z498" w:id="44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bookmarkEnd w:id="447"/>
    <w:bookmarkStart w:name="z499" w:id="448"/>
    <w:p>
      <w:pPr>
        <w:spacing w:after="0"/>
        <w:ind w:left="0"/>
        <w:jc w:val="both"/>
      </w:pPr>
      <w:r>
        <w:rPr>
          <w:rFonts w:ascii="Times New Roman"/>
          <w:b w:val="false"/>
          <w:i w:val="false"/>
          <w:color w:val="000000"/>
          <w:sz w:val="28"/>
        </w:rPr>
        <w:t>
      БСН: _______________________.</w:t>
      </w:r>
    </w:p>
    <w:bookmarkEnd w:id="448"/>
    <w:bookmarkStart w:name="z500" w:id="449"/>
    <w:p>
      <w:pPr>
        <w:spacing w:after="0"/>
        <w:ind w:left="0"/>
        <w:jc w:val="both"/>
      </w:pPr>
      <w:r>
        <w:rPr>
          <w:rFonts w:ascii="Times New Roman"/>
          <w:b w:val="false"/>
          <w:i w:val="false"/>
          <w:color w:val="000000"/>
          <w:sz w:val="28"/>
        </w:rPr>
        <w:t>
      Жинау әдісі: электрондық түрде.</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50"/>
          <w:p>
            <w:pPr>
              <w:spacing w:after="20"/>
              <w:ind w:left="20"/>
              <w:jc w:val="both"/>
            </w:pPr>
            <w:r>
              <w:rPr>
                <w:rFonts w:ascii="Times New Roman"/>
                <w:b w:val="false"/>
                <w:i w:val="false"/>
                <w:color w:val="000000"/>
                <w:sz w:val="20"/>
              </w:rPr>
              <w:t>
__________________________________ ___________________________</w:t>
            </w:r>
          </w:p>
          <w:bookmarkEnd w:id="450"/>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51"/>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451"/>
          <w:p>
            <w:pPr>
              <w:spacing w:after="20"/>
              <w:ind w:left="20"/>
              <w:jc w:val="both"/>
            </w:pPr>
            <w:r>
              <w:rPr>
                <w:rFonts w:ascii="Times New Roman"/>
                <w:b w:val="false"/>
                <w:i w:val="false"/>
                <w:color w:val="000000"/>
                <w:sz w:val="20"/>
              </w:rPr>
              <w:t xml:space="preserve">
Күні 20__ жылғы "______" ______________ </w:t>
            </w:r>
          </w:p>
        </w:tc>
      </w:tr>
    </w:tbl>
    <w:bookmarkStart w:name="z503" w:id="452"/>
    <w:p>
      <w:pPr>
        <w:spacing w:after="0"/>
        <w:ind w:left="0"/>
        <w:jc w:val="both"/>
      </w:pPr>
      <w:r>
        <w:rPr>
          <w:rFonts w:ascii="Times New Roman"/>
          <w:b w:val="false"/>
          <w:i w:val="false"/>
          <w:color w:val="000000"/>
          <w:sz w:val="28"/>
        </w:rPr>
        <w:t>
      Ескертпе: нысан "Жұмыс берушінің міндетті зейнетақы жарналары есебінен қалыптастырылған таза зейнетақы активтері туралы есеп" әкімшілік деректерді өтеусіз негізде жинауға арналған нысанын толтыру бойынша түсіндірмеге сәйкес толтырылады.</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қалыптастырылған таза</w:t>
            </w:r>
            <w:r>
              <w:br/>
            </w:r>
            <w:r>
              <w:rPr>
                <w:rFonts w:ascii="Times New Roman"/>
                <w:b w:val="false"/>
                <w:i w:val="false"/>
                <w:color w:val="000000"/>
                <w:sz w:val="20"/>
              </w:rPr>
              <w:t>зейнетақы активтері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505" w:id="453"/>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 (индексі – 1НЗА1-БЖЗҚ, кезеңділігі: жыл сайын)</w:t>
      </w:r>
    </w:p>
    <w:bookmarkEnd w:id="453"/>
    <w:bookmarkStart w:name="z506" w:id="45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454"/>
    <w:bookmarkStart w:name="z507" w:id="455"/>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55"/>
    <w:bookmarkStart w:name="z508" w:id="456"/>
    <w:p>
      <w:pPr>
        <w:spacing w:after="0"/>
        <w:ind w:left="0"/>
        <w:jc w:val="both"/>
      </w:pPr>
      <w:r>
        <w:rPr>
          <w:rFonts w:ascii="Times New Roman"/>
          <w:b w:val="false"/>
          <w:i w:val="false"/>
          <w:color w:val="000000"/>
          <w:sz w:val="28"/>
        </w:rPr>
        <w:t>
      2. Нысанды бірыңғай жинақтаушы зейнетақы қоры есепті жылдың соңындағы жағдай бойынша жыл сайын ұсынады.</w:t>
      </w:r>
    </w:p>
    <w:bookmarkEnd w:id="456"/>
    <w:bookmarkStart w:name="z509" w:id="457"/>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457"/>
    <w:bookmarkStart w:name="z510" w:id="458"/>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458"/>
    <w:bookmarkStart w:name="z511" w:id="459"/>
    <w:p>
      <w:pPr>
        <w:spacing w:after="0"/>
        <w:ind w:left="0"/>
        <w:jc w:val="both"/>
      </w:pPr>
      <w:r>
        <w:rPr>
          <w:rFonts w:ascii="Times New Roman"/>
          <w:b w:val="false"/>
          <w:i w:val="false"/>
          <w:color w:val="000000"/>
          <w:sz w:val="28"/>
        </w:rPr>
        <w:t>
      5.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459"/>
    <w:bookmarkStart w:name="z512" w:id="460"/>
    <w:p>
      <w:pPr>
        <w:spacing w:after="0"/>
        <w:ind w:left="0"/>
        <w:jc w:val="both"/>
      </w:pPr>
      <w:r>
        <w:rPr>
          <w:rFonts w:ascii="Times New Roman"/>
          <w:b w:val="false"/>
          <w:i w:val="false"/>
          <w:color w:val="000000"/>
          <w:sz w:val="28"/>
        </w:rPr>
        <w:t>
      6. 2-бағанда есепті жылдың соңғы күнін қоса алғанда, есепті жылдың соңындағы деректер көрсетіледі.</w:t>
      </w:r>
    </w:p>
    <w:bookmarkEnd w:id="460"/>
    <w:bookmarkStart w:name="z513" w:id="461"/>
    <w:p>
      <w:pPr>
        <w:spacing w:after="0"/>
        <w:ind w:left="0"/>
        <w:jc w:val="both"/>
      </w:pPr>
      <w:r>
        <w:rPr>
          <w:rFonts w:ascii="Times New Roman"/>
          <w:b w:val="false"/>
          <w:i w:val="false"/>
          <w:color w:val="000000"/>
          <w:sz w:val="28"/>
        </w:rPr>
        <w:t>
      7. 3-бағанда алдыңғы жылдың соңындағы деректер көрсетіледі.</w:t>
      </w:r>
    </w:p>
    <w:bookmarkEnd w:id="461"/>
    <w:bookmarkStart w:name="z514" w:id="462"/>
    <w:p>
      <w:pPr>
        <w:spacing w:after="0"/>
        <w:ind w:left="0"/>
        <w:jc w:val="both"/>
      </w:pPr>
      <w:r>
        <w:rPr>
          <w:rFonts w:ascii="Times New Roman"/>
          <w:b w:val="false"/>
          <w:i w:val="false"/>
          <w:color w:val="000000"/>
          <w:sz w:val="28"/>
        </w:rPr>
        <w:t>
      8. Қаржылық есептіліктің түрі: жеке.</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518" w:id="463"/>
    <w:p>
      <w:pPr>
        <w:spacing w:after="0"/>
        <w:ind w:left="0"/>
        <w:jc w:val="both"/>
      </w:pPr>
      <w:r>
        <w:rPr>
          <w:rFonts w:ascii="Times New Roman"/>
          <w:b w:val="false"/>
          <w:i w:val="false"/>
          <w:color w:val="000000"/>
          <w:sz w:val="28"/>
        </w:rPr>
        <w:t>
      Ұсынылады: Қазақстан Республикасының Ұлттық Банкіне.</w:t>
      </w:r>
    </w:p>
    <w:bookmarkEnd w:id="463"/>
    <w:bookmarkStart w:name="z519" w:id="46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ресми интернет-ресурсында орналастырылған. </w:t>
      </w:r>
    </w:p>
    <w:bookmarkEnd w:id="464"/>
    <w:bookmarkStart w:name="z520" w:id="465"/>
    <w:p>
      <w:pPr>
        <w:spacing w:after="0"/>
        <w:ind w:left="0"/>
        <w:jc w:val="both"/>
      </w:pPr>
      <w:r>
        <w:rPr>
          <w:rFonts w:ascii="Times New Roman"/>
          <w:b w:val="false"/>
          <w:i w:val="false"/>
          <w:color w:val="000000"/>
          <w:sz w:val="28"/>
        </w:rPr>
        <w:t>
      Әкімшілік нысанның атауы: нысаналы жинақтар есебінен қалыптастырылған нысаналы активтер туралы есеп.</w:t>
      </w:r>
    </w:p>
    <w:bookmarkEnd w:id="465"/>
    <w:bookmarkStart w:name="z521" w:id="46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1Н-1НА-БЖЗҚ.</w:t>
      </w:r>
    </w:p>
    <w:bookmarkEnd w:id="466"/>
    <w:bookmarkStart w:name="z522" w:id="467"/>
    <w:p>
      <w:pPr>
        <w:spacing w:after="0"/>
        <w:ind w:left="0"/>
        <w:jc w:val="both"/>
      </w:pPr>
      <w:r>
        <w:rPr>
          <w:rFonts w:ascii="Times New Roman"/>
          <w:b w:val="false"/>
          <w:i w:val="false"/>
          <w:color w:val="000000"/>
          <w:sz w:val="28"/>
        </w:rPr>
        <w:t>
      Кезеңділігі: жыл сайын.</w:t>
      </w:r>
    </w:p>
    <w:bookmarkEnd w:id="467"/>
    <w:bookmarkStart w:name="z523" w:id="468"/>
    <w:p>
      <w:pPr>
        <w:spacing w:after="0"/>
        <w:ind w:left="0"/>
        <w:jc w:val="both"/>
      </w:pPr>
      <w:r>
        <w:rPr>
          <w:rFonts w:ascii="Times New Roman"/>
          <w:b w:val="false"/>
          <w:i w:val="false"/>
          <w:color w:val="000000"/>
          <w:sz w:val="28"/>
        </w:rPr>
        <w:t>
      Есепті кезеңі: 20___жылғы "___"____________ жағдай бойынша.</w:t>
      </w:r>
    </w:p>
    <w:bookmarkEnd w:id="468"/>
    <w:bookmarkStart w:name="z524" w:id="46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469"/>
    <w:bookmarkStart w:name="z525" w:id="47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bookmarkEnd w:id="470"/>
    <w:bookmarkStart w:name="z526" w:id="471"/>
    <w:p>
      <w:pPr>
        <w:spacing w:after="0"/>
        <w:ind w:left="0"/>
        <w:jc w:val="both"/>
      </w:pPr>
      <w:r>
        <w:rPr>
          <w:rFonts w:ascii="Times New Roman"/>
          <w:b w:val="false"/>
          <w:i w:val="false"/>
          <w:color w:val="000000"/>
          <w:sz w:val="28"/>
        </w:rPr>
        <w:t>
      БСН: _______________________.</w:t>
      </w:r>
    </w:p>
    <w:bookmarkEnd w:id="471"/>
    <w:bookmarkStart w:name="z527" w:id="472"/>
    <w:p>
      <w:pPr>
        <w:spacing w:after="0"/>
        <w:ind w:left="0"/>
        <w:jc w:val="both"/>
      </w:pPr>
      <w:r>
        <w:rPr>
          <w:rFonts w:ascii="Times New Roman"/>
          <w:b w:val="false"/>
          <w:i w:val="false"/>
          <w:color w:val="000000"/>
          <w:sz w:val="28"/>
        </w:rPr>
        <w:t>
      Жинау әдісі: электрондық түрде.</w:t>
      </w:r>
    </w:p>
    <w:bookmarkEnd w:id="472"/>
    <w:bookmarkStart w:name="z528" w:id="473"/>
    <w:p>
      <w:pPr>
        <w:spacing w:after="0"/>
        <w:ind w:left="0"/>
        <w:jc w:val="both"/>
      </w:pPr>
      <w:r>
        <w:rPr>
          <w:rFonts w:ascii="Times New Roman"/>
          <w:b w:val="false"/>
          <w:i w:val="false"/>
          <w:color w:val="000000"/>
          <w:sz w:val="28"/>
        </w:rPr>
        <w:t>
       (мың теңгемен)</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74"/>
          <w:p>
            <w:pPr>
              <w:spacing w:after="20"/>
              <w:ind w:left="20"/>
              <w:jc w:val="both"/>
            </w:pPr>
            <w:r>
              <w:rPr>
                <w:rFonts w:ascii="Times New Roman"/>
                <w:b w:val="false"/>
                <w:i w:val="false"/>
                <w:color w:val="000000"/>
                <w:sz w:val="20"/>
              </w:rPr>
              <w:t>
__________________________________ ___________________________</w:t>
            </w:r>
          </w:p>
          <w:bookmarkEnd w:id="474"/>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75"/>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475"/>
          <w:p>
            <w:pPr>
              <w:spacing w:after="20"/>
              <w:ind w:left="20"/>
              <w:jc w:val="both"/>
            </w:pPr>
            <w:r>
              <w:rPr>
                <w:rFonts w:ascii="Times New Roman"/>
                <w:b w:val="false"/>
                <w:i w:val="false"/>
                <w:color w:val="000000"/>
                <w:sz w:val="20"/>
              </w:rPr>
              <w:t xml:space="preserve">
Күні 20__ жылғы "______" ______________ </w:t>
            </w:r>
          </w:p>
        </w:tc>
      </w:tr>
    </w:tbl>
    <w:bookmarkStart w:name="z531" w:id="476"/>
    <w:p>
      <w:pPr>
        <w:spacing w:after="0"/>
        <w:ind w:left="0"/>
        <w:jc w:val="both"/>
      </w:pPr>
      <w:r>
        <w:rPr>
          <w:rFonts w:ascii="Times New Roman"/>
          <w:b w:val="false"/>
          <w:i w:val="false"/>
          <w:color w:val="000000"/>
          <w:sz w:val="28"/>
        </w:rPr>
        <w:t>
      Ескертпе: нысан "Нысаналы жинақтар есебінен қалыптастырылған нысаналы активтер туралы есеп" әкімшілік деректерді өтеусіз негізде жинауға арналған нысанын толтыру бойынша түсіндірмеге сәйкес толтырылады.</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жинақтар есебінен</w:t>
            </w:r>
            <w:r>
              <w:br/>
            </w:r>
            <w:r>
              <w:rPr>
                <w:rFonts w:ascii="Times New Roman"/>
                <w:b w:val="false"/>
                <w:i w:val="false"/>
                <w:color w:val="000000"/>
                <w:sz w:val="20"/>
              </w:rPr>
              <w:t>қалыптастырылған нысаналы</w:t>
            </w:r>
            <w:r>
              <w:br/>
            </w:r>
            <w:r>
              <w:rPr>
                <w:rFonts w:ascii="Times New Roman"/>
                <w:b w:val="false"/>
                <w:i w:val="false"/>
                <w:color w:val="000000"/>
                <w:sz w:val="20"/>
              </w:rPr>
              <w:t>активтер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33" w:id="477"/>
    <w:p>
      <w:pPr>
        <w:spacing w:after="0"/>
        <w:ind w:left="0"/>
        <w:jc w:val="left"/>
      </w:pPr>
      <w:r>
        <w:rPr>
          <w:rFonts w:ascii="Times New Roman"/>
          <w:b/>
          <w:i w:val="false"/>
          <w:color w:val="000000"/>
        </w:rPr>
        <w:t xml:space="preserve"> "Нысаналы жинақтар есебінен қалыптастырылған нысаналы активтер туралы есеп"  (индексі – 1Н-1НА-БЖЗҚ, кезеңділігі: жыл сайын)</w:t>
      </w:r>
    </w:p>
    <w:bookmarkEnd w:id="477"/>
    <w:bookmarkStart w:name="z534" w:id="47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78"/>
    <w:bookmarkStart w:name="z535" w:id="479"/>
    <w:p>
      <w:pPr>
        <w:spacing w:after="0"/>
        <w:ind w:left="0"/>
        <w:jc w:val="both"/>
      </w:pPr>
      <w:r>
        <w:rPr>
          <w:rFonts w:ascii="Times New Roman"/>
          <w:b w:val="false"/>
          <w:i w:val="false"/>
          <w:color w:val="000000"/>
          <w:sz w:val="28"/>
        </w:rPr>
        <w:t>
      1. Осы түсіндірмеде "Нысаналы активтер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79"/>
    <w:bookmarkStart w:name="z536" w:id="480"/>
    <w:p>
      <w:pPr>
        <w:spacing w:after="0"/>
        <w:ind w:left="0"/>
        <w:jc w:val="both"/>
      </w:pPr>
      <w:r>
        <w:rPr>
          <w:rFonts w:ascii="Times New Roman"/>
          <w:b w:val="false"/>
          <w:i w:val="false"/>
          <w:color w:val="000000"/>
          <w:sz w:val="28"/>
        </w:rPr>
        <w:t>
      2. Нысанды бірыңғай жинақтаушы зейнетақы қоры есепті кезеңнің соңындағы жағдай бойынша нысаналы активтер бойынша жыл сайын толтырады.</w:t>
      </w:r>
    </w:p>
    <w:bookmarkEnd w:id="480"/>
    <w:bookmarkStart w:name="z537" w:id="481"/>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481"/>
    <w:bookmarkStart w:name="z538" w:id="482"/>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482"/>
    <w:bookmarkStart w:name="z539" w:id="483"/>
    <w:p>
      <w:pPr>
        <w:spacing w:after="0"/>
        <w:ind w:left="0"/>
        <w:jc w:val="both"/>
      </w:pPr>
      <w:r>
        <w:rPr>
          <w:rFonts w:ascii="Times New Roman"/>
          <w:b w:val="false"/>
          <w:i w:val="false"/>
          <w:color w:val="000000"/>
          <w:sz w:val="28"/>
        </w:rPr>
        <w:t>
      5. 3-бағанда есепті жылдың соңғы күнін қоса алғанда, есепті жылдың соңындағы деректер көрсетіледі.</w:t>
      </w:r>
    </w:p>
    <w:bookmarkEnd w:id="483"/>
    <w:bookmarkStart w:name="z540" w:id="484"/>
    <w:p>
      <w:pPr>
        <w:spacing w:after="0"/>
        <w:ind w:left="0"/>
        <w:jc w:val="both"/>
      </w:pPr>
      <w:r>
        <w:rPr>
          <w:rFonts w:ascii="Times New Roman"/>
          <w:b w:val="false"/>
          <w:i w:val="false"/>
          <w:color w:val="000000"/>
          <w:sz w:val="28"/>
        </w:rPr>
        <w:t xml:space="preserve">
      6. 4-бағанда алдыңғы жылдың соңындағы деректер көрсетіледі. </w:t>
      </w:r>
    </w:p>
    <w:bookmarkEnd w:id="484"/>
    <w:bookmarkStart w:name="z541" w:id="485"/>
    <w:p>
      <w:pPr>
        <w:spacing w:after="0"/>
        <w:ind w:left="0"/>
        <w:jc w:val="both"/>
      </w:pPr>
      <w:r>
        <w:rPr>
          <w:rFonts w:ascii="Times New Roman"/>
          <w:b w:val="false"/>
          <w:i w:val="false"/>
          <w:color w:val="000000"/>
          <w:sz w:val="28"/>
        </w:rPr>
        <w:t>
      7. Қаржылық есептіліктің түрі: жеке.</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545" w:id="486"/>
    <w:p>
      <w:pPr>
        <w:spacing w:after="0"/>
        <w:ind w:left="0"/>
        <w:jc w:val="both"/>
      </w:pPr>
      <w:r>
        <w:rPr>
          <w:rFonts w:ascii="Times New Roman"/>
          <w:b w:val="false"/>
          <w:i w:val="false"/>
          <w:color w:val="000000"/>
          <w:sz w:val="28"/>
        </w:rPr>
        <w:t>
      Ұсынылады: Қазақстан Республикасының Ұлттық Банкіне.</w:t>
      </w:r>
    </w:p>
    <w:bookmarkEnd w:id="486"/>
    <w:bookmarkStart w:name="z546" w:id="48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ресми интернет-ресурсында орналастырылған. </w:t>
      </w:r>
    </w:p>
    <w:bookmarkEnd w:id="487"/>
    <w:bookmarkStart w:name="z547" w:id="488"/>
    <w:p>
      <w:pPr>
        <w:spacing w:after="0"/>
        <w:ind w:left="0"/>
        <w:jc w:val="both"/>
      </w:pPr>
      <w:r>
        <w:rPr>
          <w:rFonts w:ascii="Times New Roman"/>
          <w:b w:val="false"/>
          <w:i w:val="false"/>
          <w:color w:val="000000"/>
          <w:sz w:val="28"/>
        </w:rPr>
        <w:t>
      Әкімшілік нысанның атауы: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w:t>
      </w:r>
    </w:p>
    <w:bookmarkEnd w:id="488"/>
    <w:bookmarkStart w:name="z548" w:id="48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2НЗА1-БжЕЖЗҚ.</w:t>
      </w:r>
    </w:p>
    <w:bookmarkEnd w:id="489"/>
    <w:bookmarkStart w:name="z549" w:id="490"/>
    <w:p>
      <w:pPr>
        <w:spacing w:after="0"/>
        <w:ind w:left="0"/>
        <w:jc w:val="both"/>
      </w:pPr>
      <w:r>
        <w:rPr>
          <w:rFonts w:ascii="Times New Roman"/>
          <w:b w:val="false"/>
          <w:i w:val="false"/>
          <w:color w:val="000000"/>
          <w:sz w:val="28"/>
        </w:rPr>
        <w:t>
      Кезеңділігі: жыл сайын.</w:t>
      </w:r>
    </w:p>
    <w:bookmarkEnd w:id="490"/>
    <w:bookmarkStart w:name="z550" w:id="491"/>
    <w:p>
      <w:pPr>
        <w:spacing w:after="0"/>
        <w:ind w:left="0"/>
        <w:jc w:val="both"/>
      </w:pPr>
      <w:r>
        <w:rPr>
          <w:rFonts w:ascii="Times New Roman"/>
          <w:b w:val="false"/>
          <w:i w:val="false"/>
          <w:color w:val="000000"/>
          <w:sz w:val="28"/>
        </w:rPr>
        <w:t>
      Есепті кезеңі: 20___жылғы "___" ____________ жағдай бойынша.</w:t>
      </w:r>
    </w:p>
    <w:bookmarkEnd w:id="491"/>
    <w:bookmarkStart w:name="z551" w:id="49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 ерікті жинақтаушы зейнетақы қорлары.</w:t>
      </w:r>
    </w:p>
    <w:bookmarkEnd w:id="492"/>
    <w:bookmarkStart w:name="z552" w:id="49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bookmarkEnd w:id="493"/>
    <w:bookmarkStart w:name="z553" w:id="494"/>
    <w:p>
      <w:pPr>
        <w:spacing w:after="0"/>
        <w:ind w:left="0"/>
        <w:jc w:val="both"/>
      </w:pPr>
      <w:r>
        <w:rPr>
          <w:rFonts w:ascii="Times New Roman"/>
          <w:b w:val="false"/>
          <w:i w:val="false"/>
          <w:color w:val="000000"/>
          <w:sz w:val="28"/>
        </w:rPr>
        <w:t>
      БСН: _______________________.</w:t>
      </w:r>
    </w:p>
    <w:bookmarkEnd w:id="494"/>
    <w:bookmarkStart w:name="z554" w:id="495"/>
    <w:p>
      <w:pPr>
        <w:spacing w:after="0"/>
        <w:ind w:left="0"/>
        <w:jc w:val="both"/>
      </w:pPr>
      <w:r>
        <w:rPr>
          <w:rFonts w:ascii="Times New Roman"/>
          <w:b w:val="false"/>
          <w:i w:val="false"/>
          <w:color w:val="000000"/>
          <w:sz w:val="28"/>
        </w:rPr>
        <w:t>
      Жинау әдісі: электрондық түрде.</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 (өспелі жиынымен)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үшін (өспелі жиынымен)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таза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96"/>
          <w:p>
            <w:pPr>
              <w:spacing w:after="20"/>
              <w:ind w:left="20"/>
              <w:jc w:val="both"/>
            </w:pPr>
            <w:r>
              <w:rPr>
                <w:rFonts w:ascii="Times New Roman"/>
                <w:b w:val="false"/>
                <w:i w:val="false"/>
                <w:color w:val="000000"/>
                <w:sz w:val="20"/>
              </w:rPr>
              <w:t>
__________________________________ ___________________________</w:t>
            </w:r>
          </w:p>
          <w:bookmarkEnd w:id="496"/>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97"/>
          <w:p>
            <w:pPr>
              <w:spacing w:after="20"/>
              <w:ind w:left="20"/>
              <w:jc w:val="both"/>
            </w:pPr>
            <w:r>
              <w:rPr>
                <w:rFonts w:ascii="Times New Roman"/>
                <w:b w:val="false"/>
                <w:i w:val="false"/>
                <w:color w:val="000000"/>
                <w:sz w:val="20"/>
              </w:rPr>
              <w:t xml:space="preserve">
Басшы немесе оның </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міндетін атқарушы адам______________________________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bookmarkStart w:name="z559" w:id="498"/>
    <w:p>
      <w:pPr>
        <w:spacing w:after="0"/>
        <w:ind w:left="0"/>
        <w:jc w:val="both"/>
      </w:pPr>
      <w:r>
        <w:rPr>
          <w:rFonts w:ascii="Times New Roman"/>
          <w:b w:val="false"/>
          <w:i w:val="false"/>
          <w:color w:val="000000"/>
          <w:sz w:val="28"/>
        </w:rPr>
        <w:t>
      Ескертпе: нысан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толтыру бойынша түсіндірмеге сәйкес толтырылады.</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 міндетті кәсіптік</w:t>
            </w:r>
            <w:r>
              <w:br/>
            </w:r>
            <w:r>
              <w:rPr>
                <w:rFonts w:ascii="Times New Roman"/>
                <w:b w:val="false"/>
                <w:i w:val="false"/>
                <w:color w:val="000000"/>
                <w:sz w:val="20"/>
              </w:rPr>
              <w:t>зейнетақы жарналары және</w:t>
            </w:r>
            <w:r>
              <w:br/>
            </w:r>
            <w:r>
              <w:rPr>
                <w:rFonts w:ascii="Times New Roman"/>
                <w:b w:val="false"/>
                <w:i w:val="false"/>
                <w:color w:val="000000"/>
                <w:sz w:val="20"/>
              </w:rPr>
              <w:t>ерікті зейнетақы жарналары</w:t>
            </w:r>
            <w:r>
              <w:br/>
            </w:r>
            <w:r>
              <w:rPr>
                <w:rFonts w:ascii="Times New Roman"/>
                <w:b w:val="false"/>
                <w:i w:val="false"/>
                <w:color w:val="000000"/>
                <w:sz w:val="20"/>
              </w:rPr>
              <w:t>есебінен қалыптастырылған таза</w:t>
            </w:r>
            <w:r>
              <w:br/>
            </w:r>
            <w:r>
              <w:rPr>
                <w:rFonts w:ascii="Times New Roman"/>
                <w:b w:val="false"/>
                <w:i w:val="false"/>
                <w:color w:val="000000"/>
                <w:sz w:val="20"/>
              </w:rPr>
              <w:t>зейнетақы активтеріндегі</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561" w:id="499"/>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  (индексі – 2НЗА1-БжЕЖЗҚ, кезеңділігі: жыл сайын)</w:t>
      </w:r>
    </w:p>
    <w:bookmarkEnd w:id="499"/>
    <w:bookmarkStart w:name="z562" w:id="50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500"/>
    <w:bookmarkStart w:name="z563" w:id="501"/>
    <w:p>
      <w:pPr>
        <w:spacing w:after="0"/>
        <w:ind w:left="0"/>
        <w:jc w:val="both"/>
      </w:pPr>
      <w:r>
        <w:rPr>
          <w:rFonts w:ascii="Times New Roman"/>
          <w:b w:val="false"/>
          <w:i w:val="false"/>
          <w:color w:val="000000"/>
          <w:sz w:val="28"/>
        </w:rPr>
        <w:t xml:space="preserve">
      1. Осы түсіндірмеде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501"/>
    <w:bookmarkStart w:name="z564" w:id="502"/>
    <w:p>
      <w:pPr>
        <w:spacing w:after="0"/>
        <w:ind w:left="0"/>
        <w:jc w:val="both"/>
      </w:pPr>
      <w:r>
        <w:rPr>
          <w:rFonts w:ascii="Times New Roman"/>
          <w:b w:val="false"/>
          <w:i w:val="false"/>
          <w:color w:val="000000"/>
          <w:sz w:val="28"/>
        </w:rPr>
        <w:t>
      2. Нысанды бірыңғай жинақтаушы зейнетақы қоры және ерікті жинақтаушы зейнетақы қорлары жыл сайын есепті кезеңнің соңындағы жағдай бойынша ұсынады.</w:t>
      </w:r>
    </w:p>
    <w:bookmarkEnd w:id="502"/>
    <w:bookmarkStart w:name="z565" w:id="503"/>
    <w:p>
      <w:pPr>
        <w:spacing w:after="0"/>
        <w:ind w:left="0"/>
        <w:jc w:val="both"/>
      </w:pPr>
      <w:r>
        <w:rPr>
          <w:rFonts w:ascii="Times New Roman"/>
          <w:b w:val="false"/>
          <w:i w:val="false"/>
          <w:color w:val="000000"/>
          <w:sz w:val="28"/>
        </w:rPr>
        <w:t>
      3.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503"/>
    <w:bookmarkStart w:name="z566" w:id="504"/>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504"/>
    <w:bookmarkStart w:name="z567" w:id="505"/>
    <w:p>
      <w:pPr>
        <w:spacing w:after="0"/>
        <w:ind w:left="0"/>
        <w:jc w:val="both"/>
      </w:pPr>
      <w:r>
        <w:rPr>
          <w:rFonts w:ascii="Times New Roman"/>
          <w:b w:val="false"/>
          <w:i w:val="false"/>
          <w:color w:val="000000"/>
          <w:sz w:val="28"/>
        </w:rPr>
        <w:t>
      5.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505"/>
    <w:bookmarkStart w:name="z568" w:id="506"/>
    <w:p>
      <w:pPr>
        <w:spacing w:after="0"/>
        <w:ind w:left="0"/>
        <w:jc w:val="both"/>
      </w:pPr>
      <w:r>
        <w:rPr>
          <w:rFonts w:ascii="Times New Roman"/>
          <w:b w:val="false"/>
          <w:i w:val="false"/>
          <w:color w:val="000000"/>
          <w:sz w:val="28"/>
        </w:rPr>
        <w:t>
      6. 2-бағанда ағымдағы жылдың басынан бергі кезеңдегі деректер көрсетіледі.    </w:t>
      </w:r>
    </w:p>
    <w:bookmarkEnd w:id="506"/>
    <w:bookmarkStart w:name="z569" w:id="507"/>
    <w:p>
      <w:pPr>
        <w:spacing w:after="0"/>
        <w:ind w:left="0"/>
        <w:jc w:val="both"/>
      </w:pPr>
      <w:r>
        <w:rPr>
          <w:rFonts w:ascii="Times New Roman"/>
          <w:b w:val="false"/>
          <w:i w:val="false"/>
          <w:color w:val="000000"/>
          <w:sz w:val="28"/>
        </w:rPr>
        <w:t>
      7. 3-бағанда алдыңғы жылдың соңындағы деректер көрсетіледі.</w:t>
      </w:r>
    </w:p>
    <w:bookmarkEnd w:id="507"/>
    <w:bookmarkStart w:name="z570" w:id="508"/>
    <w:p>
      <w:pPr>
        <w:spacing w:after="0"/>
        <w:ind w:left="0"/>
        <w:jc w:val="both"/>
      </w:pPr>
      <w:r>
        <w:rPr>
          <w:rFonts w:ascii="Times New Roman"/>
          <w:b w:val="false"/>
          <w:i w:val="false"/>
          <w:color w:val="000000"/>
          <w:sz w:val="28"/>
        </w:rPr>
        <w:t xml:space="preserve">
      8. Қаржылық есептіліктің түрі: жеке. </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574" w:id="509"/>
    <w:p>
      <w:pPr>
        <w:spacing w:after="0"/>
        <w:ind w:left="0"/>
        <w:jc w:val="both"/>
      </w:pPr>
      <w:r>
        <w:rPr>
          <w:rFonts w:ascii="Times New Roman"/>
          <w:b w:val="false"/>
          <w:i w:val="false"/>
          <w:color w:val="000000"/>
          <w:sz w:val="28"/>
        </w:rPr>
        <w:t>
      Ұсынылады: Қазақстан Республикасының Ұлттық Банкіне.</w:t>
      </w:r>
    </w:p>
    <w:bookmarkEnd w:id="509"/>
    <w:bookmarkStart w:name="z575" w:id="51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510"/>
    <w:bookmarkStart w:name="z576" w:id="511"/>
    <w:p>
      <w:pPr>
        <w:spacing w:after="0"/>
        <w:ind w:left="0"/>
        <w:jc w:val="both"/>
      </w:pPr>
      <w:r>
        <w:rPr>
          <w:rFonts w:ascii="Times New Roman"/>
          <w:b w:val="false"/>
          <w:i w:val="false"/>
          <w:color w:val="000000"/>
          <w:sz w:val="28"/>
        </w:rPr>
        <w:t>
      Әкімшілік нысанның атауы: жұмыс берушінің міндетті зейнетақы жарналары есебінен қалыптастырылған таза зейнетақы активтеріндегі өзгерістер туралы есеп.</w:t>
      </w:r>
    </w:p>
    <w:bookmarkEnd w:id="511"/>
    <w:bookmarkStart w:name="z577" w:id="51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2НЗА1-БЖЗҚ.</w:t>
      </w:r>
    </w:p>
    <w:bookmarkEnd w:id="512"/>
    <w:bookmarkStart w:name="z578" w:id="513"/>
    <w:p>
      <w:pPr>
        <w:spacing w:after="0"/>
        <w:ind w:left="0"/>
        <w:jc w:val="both"/>
      </w:pPr>
      <w:r>
        <w:rPr>
          <w:rFonts w:ascii="Times New Roman"/>
          <w:b w:val="false"/>
          <w:i w:val="false"/>
          <w:color w:val="000000"/>
          <w:sz w:val="28"/>
        </w:rPr>
        <w:t>
      Кезеңділігі: жыл сайын.</w:t>
      </w:r>
    </w:p>
    <w:bookmarkEnd w:id="513"/>
    <w:bookmarkStart w:name="z579" w:id="514"/>
    <w:p>
      <w:pPr>
        <w:spacing w:after="0"/>
        <w:ind w:left="0"/>
        <w:jc w:val="both"/>
      </w:pPr>
      <w:r>
        <w:rPr>
          <w:rFonts w:ascii="Times New Roman"/>
          <w:b w:val="false"/>
          <w:i w:val="false"/>
          <w:color w:val="000000"/>
          <w:sz w:val="28"/>
        </w:rPr>
        <w:t>
      Есепті кезеңі: 20___жылғы "___" ____________ жағдай бойынша.</w:t>
      </w:r>
    </w:p>
    <w:bookmarkEnd w:id="514"/>
    <w:bookmarkStart w:name="z580" w:id="5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515"/>
    <w:bookmarkStart w:name="z581" w:id="5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bookmarkEnd w:id="516"/>
    <w:bookmarkStart w:name="z582" w:id="517"/>
    <w:p>
      <w:pPr>
        <w:spacing w:after="0"/>
        <w:ind w:left="0"/>
        <w:jc w:val="both"/>
      </w:pPr>
      <w:r>
        <w:rPr>
          <w:rFonts w:ascii="Times New Roman"/>
          <w:b w:val="false"/>
          <w:i w:val="false"/>
          <w:color w:val="000000"/>
          <w:sz w:val="28"/>
        </w:rPr>
        <w:t>
      БСН: _______________________.</w:t>
      </w:r>
    </w:p>
    <w:bookmarkEnd w:id="517"/>
    <w:bookmarkStart w:name="z583" w:id="518"/>
    <w:p>
      <w:pPr>
        <w:spacing w:after="0"/>
        <w:ind w:left="0"/>
        <w:jc w:val="both"/>
      </w:pPr>
      <w:r>
        <w:rPr>
          <w:rFonts w:ascii="Times New Roman"/>
          <w:b w:val="false"/>
          <w:i w:val="false"/>
          <w:color w:val="000000"/>
          <w:sz w:val="28"/>
        </w:rPr>
        <w:t>
      Жинау әдісі: электрондық түрде.</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 (өспелі жиынымен)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үшін (өспелі жиынымен)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таза пайда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19"/>
          <w:p>
            <w:pPr>
              <w:spacing w:after="20"/>
              <w:ind w:left="20"/>
              <w:jc w:val="both"/>
            </w:pPr>
            <w:r>
              <w:rPr>
                <w:rFonts w:ascii="Times New Roman"/>
                <w:b w:val="false"/>
                <w:i w:val="false"/>
                <w:color w:val="000000"/>
                <w:sz w:val="20"/>
              </w:rPr>
              <w:t>
__________________________________ ___________________________</w:t>
            </w:r>
          </w:p>
          <w:bookmarkEnd w:id="519"/>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20"/>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520"/>
          <w:p>
            <w:pPr>
              <w:spacing w:after="20"/>
              <w:ind w:left="20"/>
              <w:jc w:val="both"/>
            </w:pPr>
            <w:r>
              <w:rPr>
                <w:rFonts w:ascii="Times New Roman"/>
                <w:b w:val="false"/>
                <w:i w:val="false"/>
                <w:color w:val="000000"/>
                <w:sz w:val="20"/>
              </w:rPr>
              <w:t xml:space="preserve">
Күні 20__ жылғы "______" ______________ </w:t>
            </w:r>
          </w:p>
        </w:tc>
      </w:tr>
    </w:tbl>
    <w:bookmarkStart w:name="z586" w:id="521"/>
    <w:p>
      <w:pPr>
        <w:spacing w:after="0"/>
        <w:ind w:left="0"/>
        <w:jc w:val="both"/>
      </w:pPr>
      <w:r>
        <w:rPr>
          <w:rFonts w:ascii="Times New Roman"/>
          <w:b w:val="false"/>
          <w:i w:val="false"/>
          <w:color w:val="000000"/>
          <w:sz w:val="28"/>
        </w:rPr>
        <w:t>
      Ескертпе: нысан "Жұмыс берушінің міндетті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толтыру бойынша түсіндірмеге сәйкес толтырылады.</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қалыптастырылған таза</w:t>
            </w:r>
            <w:r>
              <w:br/>
            </w:r>
            <w:r>
              <w:rPr>
                <w:rFonts w:ascii="Times New Roman"/>
                <w:b w:val="false"/>
                <w:i w:val="false"/>
                <w:color w:val="000000"/>
                <w:sz w:val="20"/>
              </w:rPr>
              <w:t>зейнетақы активтеріндегі</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588" w:id="522"/>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  (индексі – 2НЗА1-БЖЗҚ, кезеңділігі: жыл сайын)</w:t>
      </w:r>
    </w:p>
    <w:bookmarkEnd w:id="522"/>
    <w:bookmarkStart w:name="z589" w:id="52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523"/>
    <w:bookmarkStart w:name="z590" w:id="524"/>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24"/>
    <w:bookmarkStart w:name="z591" w:id="525"/>
    <w:p>
      <w:pPr>
        <w:spacing w:after="0"/>
        <w:ind w:left="0"/>
        <w:jc w:val="both"/>
      </w:pPr>
      <w:r>
        <w:rPr>
          <w:rFonts w:ascii="Times New Roman"/>
          <w:b w:val="false"/>
          <w:i w:val="false"/>
          <w:color w:val="000000"/>
          <w:sz w:val="28"/>
        </w:rPr>
        <w:t>
      2. Нысанды бірыңғай жинақтаушы зейнетақы қоры есепті кезеңнің соңындағы жағдай бойынша жыл сайын ұсынады.</w:t>
      </w:r>
    </w:p>
    <w:bookmarkEnd w:id="525"/>
    <w:bookmarkStart w:name="z592" w:id="526"/>
    <w:p>
      <w:pPr>
        <w:spacing w:after="0"/>
        <w:ind w:left="0"/>
        <w:jc w:val="both"/>
      </w:pPr>
      <w:r>
        <w:rPr>
          <w:rFonts w:ascii="Times New Roman"/>
          <w:b w:val="false"/>
          <w:i w:val="false"/>
          <w:color w:val="000000"/>
          <w:sz w:val="28"/>
        </w:rPr>
        <w:t>
      3.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526"/>
    <w:bookmarkStart w:name="z593" w:id="527"/>
    <w:p>
      <w:pPr>
        <w:spacing w:after="0"/>
        <w:ind w:left="0"/>
        <w:jc w:val="both"/>
      </w:pPr>
      <w:r>
        <w:rPr>
          <w:rFonts w:ascii="Times New Roman"/>
          <w:b w:val="false"/>
          <w:i w:val="false"/>
          <w:color w:val="000000"/>
          <w:sz w:val="28"/>
        </w:rPr>
        <w:t xml:space="preserve">
      4. Толтырылған нысанға басшы немесе оның міндетін атқаратын адам, бас бухгалтер және орындаушы қол қояды. </w:t>
      </w:r>
    </w:p>
    <w:bookmarkEnd w:id="527"/>
    <w:bookmarkStart w:name="z594" w:id="528"/>
    <w:p>
      <w:pPr>
        <w:spacing w:after="0"/>
        <w:ind w:left="0"/>
        <w:jc w:val="both"/>
      </w:pPr>
      <w:r>
        <w:rPr>
          <w:rFonts w:ascii="Times New Roman"/>
          <w:b w:val="false"/>
          <w:i w:val="false"/>
          <w:color w:val="000000"/>
          <w:sz w:val="28"/>
        </w:rPr>
        <w:t xml:space="preserve">
      5. 1-бағанды толтыру кезінде баптардың атаулары бірыңғай жинақтаушы зейнетақы қорының операциялары негізге алына отырып, еркін түрде толтырылады. </w:t>
      </w:r>
    </w:p>
    <w:bookmarkEnd w:id="528"/>
    <w:bookmarkStart w:name="z595" w:id="529"/>
    <w:p>
      <w:pPr>
        <w:spacing w:after="0"/>
        <w:ind w:left="0"/>
        <w:jc w:val="both"/>
      </w:pPr>
      <w:r>
        <w:rPr>
          <w:rFonts w:ascii="Times New Roman"/>
          <w:b w:val="false"/>
          <w:i w:val="false"/>
          <w:color w:val="000000"/>
          <w:sz w:val="28"/>
        </w:rPr>
        <w:t>
      6. 2-бағанда ағымдағы жылдың басынан бергі кезеңдегі деректер (өспелі жиынымен) көрсетіледі.</w:t>
      </w:r>
    </w:p>
    <w:bookmarkEnd w:id="529"/>
    <w:bookmarkStart w:name="z596" w:id="530"/>
    <w:p>
      <w:pPr>
        <w:spacing w:after="0"/>
        <w:ind w:left="0"/>
        <w:jc w:val="both"/>
      </w:pPr>
      <w:r>
        <w:rPr>
          <w:rFonts w:ascii="Times New Roman"/>
          <w:b w:val="false"/>
          <w:i w:val="false"/>
          <w:color w:val="000000"/>
          <w:sz w:val="28"/>
        </w:rPr>
        <w:t>
      7. 3-бағанда алдыңғы жылдың басынан бергі ұқсас кезеңдегі деректер (өспелі жиынымен) көрсетіледі.</w:t>
      </w:r>
    </w:p>
    <w:bookmarkEnd w:id="530"/>
    <w:bookmarkStart w:name="z597" w:id="531"/>
    <w:p>
      <w:pPr>
        <w:spacing w:after="0"/>
        <w:ind w:left="0"/>
        <w:jc w:val="both"/>
      </w:pPr>
      <w:r>
        <w:rPr>
          <w:rFonts w:ascii="Times New Roman"/>
          <w:b w:val="false"/>
          <w:i w:val="false"/>
          <w:color w:val="000000"/>
          <w:sz w:val="28"/>
        </w:rPr>
        <w:t xml:space="preserve">
      8. Қаржылық есептіліктің түрі: жеке. </w:t>
      </w:r>
    </w:p>
    <w:bookmarkEnd w:id="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601" w:id="532"/>
    <w:p>
      <w:pPr>
        <w:spacing w:after="0"/>
        <w:ind w:left="0"/>
        <w:jc w:val="both"/>
      </w:pPr>
      <w:r>
        <w:rPr>
          <w:rFonts w:ascii="Times New Roman"/>
          <w:b w:val="false"/>
          <w:i w:val="false"/>
          <w:color w:val="000000"/>
          <w:sz w:val="28"/>
        </w:rPr>
        <w:t>
      Ұсынылады: Қазақстан Республикасының Ұлттық Банкіне, Қазақстан Республикасы Ұлттық Банкінің аумақтық филиалына.</w:t>
      </w:r>
    </w:p>
    <w:bookmarkEnd w:id="532"/>
    <w:bookmarkStart w:name="z602" w:id="53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533"/>
    <w:bookmarkStart w:name="z603" w:id="534"/>
    <w:p>
      <w:pPr>
        <w:spacing w:after="0"/>
        <w:ind w:left="0"/>
        <w:jc w:val="both"/>
      </w:pPr>
      <w:r>
        <w:rPr>
          <w:rFonts w:ascii="Times New Roman"/>
          <w:b w:val="false"/>
          <w:i w:val="false"/>
          <w:color w:val="000000"/>
          <w:sz w:val="28"/>
        </w:rPr>
        <w:t>
      Әкімшілік нысанның атауы: бухгалтерлік баланс.</w:t>
      </w:r>
    </w:p>
    <w:bookmarkEnd w:id="534"/>
    <w:bookmarkStart w:name="z604" w:id="53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1Н-МҚҰжСБ.</w:t>
      </w:r>
    </w:p>
    <w:bookmarkEnd w:id="535"/>
    <w:bookmarkStart w:name="z605" w:id="536"/>
    <w:p>
      <w:pPr>
        <w:spacing w:after="0"/>
        <w:ind w:left="0"/>
        <w:jc w:val="both"/>
      </w:pPr>
      <w:r>
        <w:rPr>
          <w:rFonts w:ascii="Times New Roman"/>
          <w:b w:val="false"/>
          <w:i w:val="false"/>
          <w:color w:val="000000"/>
          <w:sz w:val="28"/>
        </w:rPr>
        <w:t>
      Кезеңділігі: тоқсан сайын/ай сайын.</w:t>
      </w:r>
    </w:p>
    <w:bookmarkEnd w:id="536"/>
    <w:bookmarkStart w:name="z606" w:id="537"/>
    <w:p>
      <w:pPr>
        <w:spacing w:after="0"/>
        <w:ind w:left="0"/>
        <w:jc w:val="both"/>
      </w:pPr>
      <w:r>
        <w:rPr>
          <w:rFonts w:ascii="Times New Roman"/>
          <w:b w:val="false"/>
          <w:i w:val="false"/>
          <w:color w:val="000000"/>
          <w:sz w:val="28"/>
        </w:rPr>
        <w:t>
      Есепті кезеңі: 20___жылғы "___" ____________ жағдай бойынша.</w:t>
      </w:r>
    </w:p>
    <w:bookmarkEnd w:id="537"/>
    <w:bookmarkStart w:name="z607" w:id="53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Ұлттық пошта операторы, орталық депозитарий, сауда-саттықты ұйымдастырушы, клирингтік ұйым, сақтандыру брокерлері, банк операцияларының жекелеген түрлерін жүзеге асыратын ұйымдар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заңды тұлғаны, орталық депозитарийді, сауда-саттықты ұйымдастырушыны, клиринг ұйымын,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қаржылық есептіліктің халықаралық стандарттарын қолданатын микроқаржылық қызметті жүзеге асыратын ұйымдар. </w:t>
      </w:r>
    </w:p>
    <w:bookmarkEnd w:id="538"/>
    <w:bookmarkStart w:name="z608" w:id="5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539"/>
    <w:bookmarkStart w:name="z609" w:id="540"/>
    <w:p>
      <w:pPr>
        <w:spacing w:after="0"/>
        <w:ind w:left="0"/>
        <w:jc w:val="both"/>
      </w:pPr>
      <w:r>
        <w:rPr>
          <w:rFonts w:ascii="Times New Roman"/>
          <w:b w:val="false"/>
          <w:i w:val="false"/>
          <w:color w:val="000000"/>
          <w:sz w:val="28"/>
        </w:rPr>
        <w:t xml:space="preserve">
      1) сақтандыру брокерлері – есепті тоқсаннан кейінгі айдың 6 (алтыншы) жұмыс күнінен кешіктірмей тоқсан сайын; </w:t>
      </w:r>
    </w:p>
    <w:bookmarkEnd w:id="540"/>
    <w:bookmarkStart w:name="z610" w:id="541"/>
    <w:p>
      <w:pPr>
        <w:spacing w:after="0"/>
        <w:ind w:left="0"/>
        <w:jc w:val="both"/>
      </w:pPr>
      <w:r>
        <w:rPr>
          <w:rFonts w:ascii="Times New Roman"/>
          <w:b w:val="false"/>
          <w:i w:val="false"/>
          <w:color w:val="000000"/>
          <w:sz w:val="28"/>
        </w:rPr>
        <w:t xml:space="preserve">
      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есепті тоқсаннан кейінгі айдың 20 (жиырмасынан) кешіктірмей, тоқсан сайын; </w:t>
      </w:r>
    </w:p>
    <w:bookmarkEnd w:id="541"/>
    <w:bookmarkStart w:name="z611" w:id="542"/>
    <w:p>
      <w:pPr>
        <w:spacing w:after="0"/>
        <w:ind w:left="0"/>
        <w:jc w:val="both"/>
      </w:pPr>
      <w:r>
        <w:rPr>
          <w:rFonts w:ascii="Times New Roman"/>
          <w:b w:val="false"/>
          <w:i w:val="false"/>
          <w:color w:val="000000"/>
          <w:sz w:val="28"/>
        </w:rPr>
        <w:t xml:space="preserve">
      3) қаржылық есептіліктің халықаралық стандарттарын қолданатын, микроқаржылық қызметті жүзеге асыратын ұйымдар – есепті тоқсаннан кейінгі айдың 25 (жиырма бесінен) кешіктірмей, тоқсан сайын; </w:t>
      </w:r>
    </w:p>
    <w:bookmarkEnd w:id="542"/>
    <w:bookmarkStart w:name="z612" w:id="543"/>
    <w:p>
      <w:pPr>
        <w:spacing w:after="0"/>
        <w:ind w:left="0"/>
        <w:jc w:val="both"/>
      </w:pPr>
      <w:r>
        <w:rPr>
          <w:rFonts w:ascii="Times New Roman"/>
          <w:b w:val="false"/>
          <w:i w:val="false"/>
          <w:color w:val="000000"/>
          <w:sz w:val="28"/>
        </w:rPr>
        <w:t>
      4) Ұлттық пошта операторы – есепті айдан кейінгі айдың 25 (жиырма бесінен) кешіктірмей, ай сайын;</w:t>
      </w:r>
    </w:p>
    <w:bookmarkEnd w:id="543"/>
    <w:bookmarkStart w:name="z613" w:id="544"/>
    <w:p>
      <w:pPr>
        <w:spacing w:after="0"/>
        <w:ind w:left="0"/>
        <w:jc w:val="both"/>
      </w:pPr>
      <w:r>
        <w:rPr>
          <w:rFonts w:ascii="Times New Roman"/>
          <w:b w:val="false"/>
          <w:i w:val="false"/>
          <w:color w:val="000000"/>
          <w:sz w:val="28"/>
        </w:rPr>
        <w:t>
      5) орталық депозитарий, сауда-саттықты ұйымдастырушы және клирингтік ұйым – есепті айдан кейінгі айдың 20 (жиырмасынан) кешіктірмей, ай сайын.</w:t>
      </w:r>
    </w:p>
    <w:bookmarkEnd w:id="544"/>
    <w:bookmarkStart w:name="z614" w:id="545"/>
    <w:p>
      <w:pPr>
        <w:spacing w:after="0"/>
        <w:ind w:left="0"/>
        <w:jc w:val="both"/>
      </w:pPr>
      <w:r>
        <w:rPr>
          <w:rFonts w:ascii="Times New Roman"/>
          <w:b w:val="false"/>
          <w:i w:val="false"/>
          <w:color w:val="000000"/>
          <w:sz w:val="28"/>
        </w:rPr>
        <w:t>
      БСН: _______________________.</w:t>
      </w:r>
    </w:p>
    <w:bookmarkEnd w:id="545"/>
    <w:bookmarkStart w:name="z615" w:id="546"/>
    <w:p>
      <w:pPr>
        <w:spacing w:after="0"/>
        <w:ind w:left="0"/>
        <w:jc w:val="both"/>
      </w:pPr>
      <w:r>
        <w:rPr>
          <w:rFonts w:ascii="Times New Roman"/>
          <w:b w:val="false"/>
          <w:i w:val="false"/>
          <w:color w:val="000000"/>
          <w:sz w:val="28"/>
        </w:rPr>
        <w:t>
      Жинау әдісі: электрондық түрде.</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қаражаттың баламалары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немесе зиян арқылы әділ құны бойынша бағаланатын бағалы қағаздар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бағаланатын бағалы қағаздар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қарыздар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қарыздар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қарыздар (микрокредиттер)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сақтандыру 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құқығы нысанындағы активтер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кезеңдердегі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дебиторлық берешек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банктік шоттары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міндеттеме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төлеуге арналған шоттар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қарыздарды (микрокредиттерді) қайта бағалау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қарыздардың құнсыздану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бағалауға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47"/>
          <w:p>
            <w:pPr>
              <w:spacing w:after="20"/>
              <w:ind w:left="20"/>
              <w:jc w:val="both"/>
            </w:pPr>
            <w:r>
              <w:rPr>
                <w:rFonts w:ascii="Times New Roman"/>
                <w:b w:val="false"/>
                <w:i w:val="false"/>
                <w:color w:val="000000"/>
                <w:sz w:val="20"/>
              </w:rPr>
              <w:t>
__________________________________ ___________________________</w:t>
            </w:r>
          </w:p>
          <w:bookmarkEnd w:id="547"/>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48"/>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548"/>
          <w:p>
            <w:pPr>
              <w:spacing w:after="20"/>
              <w:ind w:left="20"/>
              <w:jc w:val="both"/>
            </w:pPr>
            <w:r>
              <w:rPr>
                <w:rFonts w:ascii="Times New Roman"/>
                <w:b w:val="false"/>
                <w:i w:val="false"/>
                <w:color w:val="000000"/>
                <w:sz w:val="20"/>
              </w:rPr>
              <w:t xml:space="preserve">
Күні 20__ жылғы "______" ______________ </w:t>
            </w:r>
          </w:p>
        </w:tc>
      </w:tr>
    </w:tbl>
    <w:bookmarkStart w:name="z618" w:id="549"/>
    <w:p>
      <w:pPr>
        <w:spacing w:after="0"/>
        <w:ind w:left="0"/>
        <w:jc w:val="both"/>
      </w:pPr>
      <w:r>
        <w:rPr>
          <w:rFonts w:ascii="Times New Roman"/>
          <w:b w:val="false"/>
          <w:i w:val="false"/>
          <w:color w:val="000000"/>
          <w:sz w:val="28"/>
        </w:rPr>
        <w:t>
      Ескертпе: нысан "Бухгалтерлік баланс" әкімшілік деректерді өтеусіз негізде жинауға арналған нысанын толтыру бойынша түсіндірмеге сәйкес толтырылады.</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620" w:id="550"/>
    <w:p>
      <w:pPr>
        <w:spacing w:after="0"/>
        <w:ind w:left="0"/>
        <w:jc w:val="left"/>
      </w:pPr>
      <w:r>
        <w:rPr>
          <w:rFonts w:ascii="Times New Roman"/>
          <w:b/>
          <w:i w:val="false"/>
          <w:color w:val="000000"/>
        </w:rPr>
        <w:t xml:space="preserve"> "Бухгалтерлік баланс"  (индексі – 1Н-МҚҰжСБ, кезеңділігі: тоқсан сайын/ай сайын)</w:t>
      </w:r>
    </w:p>
    <w:bookmarkEnd w:id="550"/>
    <w:bookmarkStart w:name="z621" w:id="55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551"/>
    <w:bookmarkStart w:name="z622" w:id="552"/>
    <w:p>
      <w:pPr>
        <w:spacing w:after="0"/>
        <w:ind w:left="0"/>
        <w:jc w:val="both"/>
      </w:pPr>
      <w:r>
        <w:rPr>
          <w:rFonts w:ascii="Times New Roman"/>
          <w:b w:val="false"/>
          <w:i w:val="false"/>
          <w:color w:val="000000"/>
          <w:sz w:val="28"/>
        </w:rPr>
        <w:t xml:space="preserve">
      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 </w:t>
      </w:r>
    </w:p>
    <w:bookmarkEnd w:id="552"/>
    <w:bookmarkStart w:name="z623" w:id="553"/>
    <w:p>
      <w:pPr>
        <w:spacing w:after="0"/>
        <w:ind w:left="0"/>
        <w:jc w:val="both"/>
      </w:pPr>
      <w:r>
        <w:rPr>
          <w:rFonts w:ascii="Times New Roman"/>
          <w:b w:val="false"/>
          <w:i w:val="false"/>
          <w:color w:val="000000"/>
          <w:sz w:val="28"/>
        </w:rPr>
        <w:t>
      2. Нысанды банк операцияларының жекелеген түрлерін жүзеге асыратын ұйым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халықаралық қаржылық есептіліктің стандарттарын қолданатын микроқаржылық қызметті жүзеге асыратын ұйым тоқсан сайын және Ұлттық пошта операторы, орталық депозитарий, сауда-саттықты ұйымдастырушы, клирингтік ұйым есепті кезеңнің соңындағы жағдай бойынша ай сайын толтырады.</w:t>
      </w:r>
    </w:p>
    <w:bookmarkEnd w:id="553"/>
    <w:bookmarkStart w:name="z624" w:id="554"/>
    <w:p>
      <w:pPr>
        <w:spacing w:after="0"/>
        <w:ind w:left="0"/>
        <w:jc w:val="both"/>
      </w:pPr>
      <w:r>
        <w:rPr>
          <w:rFonts w:ascii="Times New Roman"/>
          <w:b w:val="false"/>
          <w:i w:val="false"/>
          <w:color w:val="000000"/>
          <w:sz w:val="28"/>
        </w:rPr>
        <w:t xml:space="preserve">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 </w:t>
      </w:r>
    </w:p>
    <w:bookmarkEnd w:id="554"/>
    <w:bookmarkStart w:name="z625" w:id="555"/>
    <w:p>
      <w:pPr>
        <w:spacing w:after="0"/>
        <w:ind w:left="0"/>
        <w:jc w:val="both"/>
      </w:pPr>
      <w:r>
        <w:rPr>
          <w:rFonts w:ascii="Times New Roman"/>
          <w:b w:val="false"/>
          <w:i w:val="false"/>
          <w:color w:val="000000"/>
          <w:sz w:val="28"/>
        </w:rPr>
        <w:t xml:space="preserve">
      4. Толтырылған нысанға басшы немесе оның міндетін атқаратын адам, бас бухгалтер және орындаушы қол қояды. </w:t>
      </w:r>
    </w:p>
    <w:bookmarkEnd w:id="555"/>
    <w:bookmarkStart w:name="z626" w:id="556"/>
    <w:p>
      <w:pPr>
        <w:spacing w:after="0"/>
        <w:ind w:left="0"/>
        <w:jc w:val="both"/>
      </w:pPr>
      <w:r>
        <w:rPr>
          <w:rFonts w:ascii="Times New Roman"/>
          <w:b w:val="false"/>
          <w:i w:val="false"/>
          <w:color w:val="000000"/>
          <w:sz w:val="28"/>
        </w:rPr>
        <w:t xml:space="preserve">
      5. 3-бағанды толтыру кезінде есепті кезеңнің соңғы күнін қоса алғанда, есепті кезеңнің соңындағы деректер көрсетіледі. </w:t>
      </w:r>
    </w:p>
    <w:bookmarkEnd w:id="556"/>
    <w:bookmarkStart w:name="z627" w:id="557"/>
    <w:p>
      <w:pPr>
        <w:spacing w:after="0"/>
        <w:ind w:left="0"/>
        <w:jc w:val="both"/>
      </w:pPr>
      <w:r>
        <w:rPr>
          <w:rFonts w:ascii="Times New Roman"/>
          <w:b w:val="false"/>
          <w:i w:val="false"/>
          <w:color w:val="000000"/>
          <w:sz w:val="28"/>
        </w:rPr>
        <w:t xml:space="preserve">
      6. 4-бағанда алдыңғы жылдың соңындағы деректер көрсетіледі. </w:t>
      </w:r>
    </w:p>
    <w:bookmarkEnd w:id="557"/>
    <w:bookmarkStart w:name="z628" w:id="558"/>
    <w:p>
      <w:pPr>
        <w:spacing w:after="0"/>
        <w:ind w:left="0"/>
        <w:jc w:val="both"/>
      </w:pPr>
      <w:r>
        <w:rPr>
          <w:rFonts w:ascii="Times New Roman"/>
          <w:b w:val="false"/>
          <w:i w:val="false"/>
          <w:color w:val="000000"/>
          <w:sz w:val="28"/>
        </w:rPr>
        <w:t xml:space="preserve">
      7. 1-ден 61-ге дейін аралықтағы жолдарда бас кітаптан немесе дерекқордан алынған ақпараттың негізінде халықаралық қаржылық есептілік стандарттарының талаптарын ескере отырып, топтастырылған деректер көрсетіледі. </w:t>
      </w:r>
    </w:p>
    <w:bookmarkEnd w:id="558"/>
    <w:bookmarkStart w:name="z629" w:id="559"/>
    <w:p>
      <w:pPr>
        <w:spacing w:after="0"/>
        <w:ind w:left="0"/>
        <w:jc w:val="both"/>
      </w:pPr>
      <w:r>
        <w:rPr>
          <w:rFonts w:ascii="Times New Roman"/>
          <w:b w:val="false"/>
          <w:i w:val="false"/>
          <w:color w:val="000000"/>
          <w:sz w:val="28"/>
        </w:rPr>
        <w:t xml:space="preserve">
      8. 30, 31, 39, 49.1 және 49.2-жолдарды тиісті қызметті жүзеге асыру кезінде акционерлік қоғамдар ғана толтырады. </w:t>
      </w:r>
    </w:p>
    <w:bookmarkEnd w:id="559"/>
    <w:bookmarkStart w:name="z630" w:id="560"/>
    <w:p>
      <w:pPr>
        <w:spacing w:after="0"/>
        <w:ind w:left="0"/>
        <w:jc w:val="both"/>
      </w:pPr>
      <w:r>
        <w:rPr>
          <w:rFonts w:ascii="Times New Roman"/>
          <w:b w:val="false"/>
          <w:i w:val="false"/>
          <w:color w:val="000000"/>
          <w:sz w:val="28"/>
        </w:rPr>
        <w:t>
      9. Қаржылық есептіліктің түрі: жеке.</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634" w:id="561"/>
    <w:p>
      <w:pPr>
        <w:spacing w:after="0"/>
        <w:ind w:left="0"/>
        <w:jc w:val="both"/>
      </w:pPr>
      <w:r>
        <w:rPr>
          <w:rFonts w:ascii="Times New Roman"/>
          <w:b w:val="false"/>
          <w:i w:val="false"/>
          <w:color w:val="000000"/>
          <w:sz w:val="28"/>
        </w:rPr>
        <w:t>
      Ұсынылады: Қазақстан Республикасының Ұлттық Банкіне, Қазақстан Республикасы Ұлттық Банкінің аумақтық филиалына.</w:t>
      </w:r>
    </w:p>
    <w:bookmarkEnd w:id="561"/>
    <w:bookmarkStart w:name="z635" w:id="56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562"/>
    <w:bookmarkStart w:name="z636" w:id="563"/>
    <w:p>
      <w:pPr>
        <w:spacing w:after="0"/>
        <w:ind w:left="0"/>
        <w:jc w:val="both"/>
      </w:pPr>
      <w:r>
        <w:rPr>
          <w:rFonts w:ascii="Times New Roman"/>
          <w:b w:val="false"/>
          <w:i w:val="false"/>
          <w:color w:val="000000"/>
          <w:sz w:val="28"/>
        </w:rPr>
        <w:t>
      Әкімшілік нысанның атауы: пайда мен зиян туралы есеп.</w:t>
      </w:r>
    </w:p>
    <w:bookmarkEnd w:id="563"/>
    <w:bookmarkStart w:name="z637" w:id="56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2Н-МҚҰжСБ. </w:t>
      </w:r>
    </w:p>
    <w:bookmarkEnd w:id="564"/>
    <w:bookmarkStart w:name="z638" w:id="565"/>
    <w:p>
      <w:pPr>
        <w:spacing w:after="0"/>
        <w:ind w:left="0"/>
        <w:jc w:val="both"/>
      </w:pPr>
      <w:r>
        <w:rPr>
          <w:rFonts w:ascii="Times New Roman"/>
          <w:b w:val="false"/>
          <w:i w:val="false"/>
          <w:color w:val="000000"/>
          <w:sz w:val="28"/>
        </w:rPr>
        <w:t xml:space="preserve">
      Кезеңділігі: тоқсан сайын/ай сайын. </w:t>
      </w:r>
    </w:p>
    <w:bookmarkEnd w:id="565"/>
    <w:bookmarkStart w:name="z639" w:id="566"/>
    <w:p>
      <w:pPr>
        <w:spacing w:after="0"/>
        <w:ind w:left="0"/>
        <w:jc w:val="both"/>
      </w:pPr>
      <w:r>
        <w:rPr>
          <w:rFonts w:ascii="Times New Roman"/>
          <w:b w:val="false"/>
          <w:i w:val="false"/>
          <w:color w:val="000000"/>
          <w:sz w:val="28"/>
        </w:rPr>
        <w:t>
      Есепті кезеңі: 20___жылғы "___" ____________ жағдай бойынша.</w:t>
      </w:r>
    </w:p>
    <w:bookmarkEnd w:id="566"/>
    <w:bookmarkStart w:name="z640" w:id="56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орталық депозитарий, сауда-саттықты ұйымдастырушы, клирингтік ұйым,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қаржылық есептіліктің халықаралық стандарттарын қолданатын микроқаржылық қызметті жүзеге асыратын ұйымдар. </w:t>
      </w:r>
    </w:p>
    <w:bookmarkEnd w:id="567"/>
    <w:bookmarkStart w:name="z641" w:id="56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568"/>
    <w:bookmarkStart w:name="z642" w:id="569"/>
    <w:p>
      <w:pPr>
        <w:spacing w:after="0"/>
        <w:ind w:left="0"/>
        <w:jc w:val="both"/>
      </w:pPr>
      <w:r>
        <w:rPr>
          <w:rFonts w:ascii="Times New Roman"/>
          <w:b w:val="false"/>
          <w:i w:val="false"/>
          <w:color w:val="000000"/>
          <w:sz w:val="28"/>
        </w:rPr>
        <w:t xml:space="preserve">
      1) сақтандыру брокерлері – есепті тоқсаннан кейінгі айдың 6 (алтыншы) жұмыс күнінен кешіктірмей тоқсан сайын; </w:t>
      </w:r>
    </w:p>
    <w:bookmarkEnd w:id="569"/>
    <w:bookmarkStart w:name="z643" w:id="570"/>
    <w:p>
      <w:pPr>
        <w:spacing w:after="0"/>
        <w:ind w:left="0"/>
        <w:jc w:val="both"/>
      </w:pPr>
      <w:r>
        <w:rPr>
          <w:rFonts w:ascii="Times New Roman"/>
          <w:b w:val="false"/>
          <w:i w:val="false"/>
          <w:color w:val="000000"/>
          <w:sz w:val="28"/>
        </w:rPr>
        <w:t xml:space="preserve">
      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есепті тоқсаннан кейінгі айдың 20 (жиырмасынан) кешіктірмей, тоқсан сайын; </w:t>
      </w:r>
    </w:p>
    <w:bookmarkEnd w:id="570"/>
    <w:bookmarkStart w:name="z644" w:id="571"/>
    <w:p>
      <w:pPr>
        <w:spacing w:after="0"/>
        <w:ind w:left="0"/>
        <w:jc w:val="both"/>
      </w:pPr>
      <w:r>
        <w:rPr>
          <w:rFonts w:ascii="Times New Roman"/>
          <w:b w:val="false"/>
          <w:i w:val="false"/>
          <w:color w:val="000000"/>
          <w:sz w:val="28"/>
        </w:rPr>
        <w:t xml:space="preserve">
      3) қаржылық есептіліктің халықаралық стандарттарын қолданатын, микроқаржылық қызметті жүзеге асыратын ұйымдар – есепті тоқсаннан кейінгі айдың 25 (жиырма бесінен) кешіктірмей, тоқсан сайын; </w:t>
      </w:r>
    </w:p>
    <w:bookmarkEnd w:id="571"/>
    <w:bookmarkStart w:name="z645" w:id="572"/>
    <w:p>
      <w:pPr>
        <w:spacing w:after="0"/>
        <w:ind w:left="0"/>
        <w:jc w:val="both"/>
      </w:pPr>
      <w:r>
        <w:rPr>
          <w:rFonts w:ascii="Times New Roman"/>
          <w:b w:val="false"/>
          <w:i w:val="false"/>
          <w:color w:val="000000"/>
          <w:sz w:val="28"/>
        </w:rPr>
        <w:t>
      4) орталық депозитарий, сауда-саттықты ұйымдастырушы және клирингтік ұйым – есепті айдан кейінгі айдың 20 (жиырмасынан) кешіктірмей, ай сайын.</w:t>
      </w:r>
    </w:p>
    <w:bookmarkEnd w:id="572"/>
    <w:bookmarkStart w:name="z646" w:id="573"/>
    <w:p>
      <w:pPr>
        <w:spacing w:after="0"/>
        <w:ind w:left="0"/>
        <w:jc w:val="both"/>
      </w:pPr>
      <w:r>
        <w:rPr>
          <w:rFonts w:ascii="Times New Roman"/>
          <w:b w:val="false"/>
          <w:i w:val="false"/>
          <w:color w:val="000000"/>
          <w:sz w:val="28"/>
        </w:rPr>
        <w:t>
      БСН: _______________________.</w:t>
      </w:r>
    </w:p>
    <w:bookmarkEnd w:id="573"/>
    <w:bookmarkStart w:name="z647" w:id="574"/>
    <w:p>
      <w:pPr>
        <w:spacing w:after="0"/>
        <w:ind w:left="0"/>
        <w:jc w:val="both"/>
      </w:pPr>
      <w:r>
        <w:rPr>
          <w:rFonts w:ascii="Times New Roman"/>
          <w:b w:val="false"/>
          <w:i w:val="false"/>
          <w:color w:val="000000"/>
          <w:sz w:val="28"/>
        </w:rPr>
        <w:t>
      Жинау әдісі: электрондық түрде.</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 (өспелі жиынымен)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осыған ұқсас кезең үшін (өспелі жиынымен)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алуға байланысты кіріс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банктік және өзге қызметті жүзеге асырудан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 жүзеге асырудан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операцияларды жүзеге асырудан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операцияларын жүзеге асырудан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банктік қызметтен, сақтандыру брокерінің қызметінен және өзге қызметтен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қаржы активтері құнының өзгеруінен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резервтерді қалпына келтіруден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қатысуға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өткізуден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агентке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үшін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төлемі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банктік және өзге қызмет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 жүзеге асырудан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операцияларды жүзеге асырудан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операцияларды жүзеге асырудан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 құру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болған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75"/>
          <w:p>
            <w:pPr>
              <w:spacing w:after="20"/>
              <w:ind w:left="20"/>
              <w:jc w:val="both"/>
            </w:pPr>
            <w:r>
              <w:rPr>
                <w:rFonts w:ascii="Times New Roman"/>
                <w:b w:val="false"/>
                <w:i w:val="false"/>
                <w:color w:val="000000"/>
                <w:sz w:val="20"/>
              </w:rPr>
              <w:t>
__________________________________ ___________________________</w:t>
            </w:r>
          </w:p>
          <w:bookmarkEnd w:id="575"/>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76"/>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576"/>
          <w:p>
            <w:pPr>
              <w:spacing w:after="20"/>
              <w:ind w:left="20"/>
              <w:jc w:val="both"/>
            </w:pPr>
            <w:r>
              <w:rPr>
                <w:rFonts w:ascii="Times New Roman"/>
                <w:b w:val="false"/>
                <w:i w:val="false"/>
                <w:color w:val="000000"/>
                <w:sz w:val="20"/>
              </w:rPr>
              <w:t xml:space="preserve">
Күні 20__ жылғы "______" ______________ </w:t>
            </w:r>
          </w:p>
        </w:tc>
      </w:tr>
    </w:tbl>
    <w:bookmarkStart w:name="z650" w:id="577"/>
    <w:p>
      <w:pPr>
        <w:spacing w:after="0"/>
        <w:ind w:left="0"/>
        <w:jc w:val="both"/>
      </w:pPr>
      <w:r>
        <w:rPr>
          <w:rFonts w:ascii="Times New Roman"/>
          <w:b w:val="false"/>
          <w:i w:val="false"/>
          <w:color w:val="000000"/>
          <w:sz w:val="28"/>
        </w:rPr>
        <w:t>
      Ескертпе: нысан "Пайда мен зиян туралы есеп" әкімшілік деректерді өтеусіз негізде жинауға арналған нысанын толтыру бойынша түсіндірмеге сәйкес толтырылады.</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53" w:id="578"/>
    <w:p>
      <w:pPr>
        <w:spacing w:after="0"/>
        <w:ind w:left="0"/>
        <w:jc w:val="left"/>
      </w:pPr>
      <w:r>
        <w:rPr>
          <w:rFonts w:ascii="Times New Roman"/>
          <w:b/>
          <w:i w:val="false"/>
          <w:color w:val="000000"/>
        </w:rPr>
        <w:t xml:space="preserve"> "Пайда мен зиян туралы есеп"  (индексі – 2Н-МҚҰжСБ, кезеңділігі: ай сайын/тоқсан сайын)</w:t>
      </w:r>
    </w:p>
    <w:bookmarkEnd w:id="578"/>
    <w:bookmarkStart w:name="z654" w:id="57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579"/>
    <w:bookmarkStart w:name="z655" w:id="580"/>
    <w:p>
      <w:pPr>
        <w:spacing w:after="0"/>
        <w:ind w:left="0"/>
        <w:jc w:val="both"/>
      </w:pPr>
      <w:r>
        <w:rPr>
          <w:rFonts w:ascii="Times New Roman"/>
          <w:b w:val="false"/>
          <w:i w:val="false"/>
          <w:color w:val="000000"/>
          <w:sz w:val="28"/>
        </w:rPr>
        <w:t>
      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80"/>
    <w:bookmarkStart w:name="z656" w:id="581"/>
    <w:p>
      <w:pPr>
        <w:spacing w:after="0"/>
        <w:ind w:left="0"/>
        <w:jc w:val="both"/>
      </w:pPr>
      <w:r>
        <w:rPr>
          <w:rFonts w:ascii="Times New Roman"/>
          <w:b w:val="false"/>
          <w:i w:val="false"/>
          <w:color w:val="000000"/>
          <w:sz w:val="28"/>
        </w:rPr>
        <w:t>
      2. Нысанды банк операцияларының жекелеген түрлерін жүзеге асыратын ұйым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халықаралық қаржылық есептілік стандарттарын қолданатын ұйым тоқсан сайын және орталық депозитарий, сауда-саттықты ұйымдастырушы, клирингтік ұйым ай сайын есепті кезеңнің соңындағы жағдай бойынша толтырады.</w:t>
      </w:r>
    </w:p>
    <w:bookmarkEnd w:id="581"/>
    <w:bookmarkStart w:name="z657" w:id="582"/>
    <w:p>
      <w:pPr>
        <w:spacing w:after="0"/>
        <w:ind w:left="0"/>
        <w:jc w:val="both"/>
      </w:pPr>
      <w:r>
        <w:rPr>
          <w:rFonts w:ascii="Times New Roman"/>
          <w:b w:val="false"/>
          <w:i w:val="false"/>
          <w:color w:val="000000"/>
          <w:sz w:val="28"/>
        </w:rPr>
        <w:t>
      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582"/>
    <w:bookmarkStart w:name="z658" w:id="583"/>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583"/>
    <w:bookmarkStart w:name="z659" w:id="584"/>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кезеңдегі деректер көрсетіледі.</w:t>
      </w:r>
    </w:p>
    <w:bookmarkEnd w:id="584"/>
    <w:bookmarkStart w:name="z660" w:id="585"/>
    <w:p>
      <w:pPr>
        <w:spacing w:after="0"/>
        <w:ind w:left="0"/>
        <w:jc w:val="both"/>
      </w:pPr>
      <w:r>
        <w:rPr>
          <w:rFonts w:ascii="Times New Roman"/>
          <w:b w:val="false"/>
          <w:i w:val="false"/>
          <w:color w:val="000000"/>
          <w:sz w:val="28"/>
        </w:rPr>
        <w:t>
      6. 4-бағанда ағымдағы жылдың басынан басталған кезеңдегі деректер көрсетіледі (өспелі жиынымен).</w:t>
      </w:r>
    </w:p>
    <w:bookmarkEnd w:id="585"/>
    <w:bookmarkStart w:name="z661" w:id="586"/>
    <w:p>
      <w:pPr>
        <w:spacing w:after="0"/>
        <w:ind w:left="0"/>
        <w:jc w:val="both"/>
      </w:pPr>
      <w:r>
        <w:rPr>
          <w:rFonts w:ascii="Times New Roman"/>
          <w:b w:val="false"/>
          <w:i w:val="false"/>
          <w:color w:val="000000"/>
          <w:sz w:val="28"/>
        </w:rPr>
        <w:t>
      7. 5-бағанда алдыңғы жылдың ұқсас кезеңіндегі деректер көрсетіледі.</w:t>
      </w:r>
    </w:p>
    <w:bookmarkEnd w:id="586"/>
    <w:bookmarkStart w:name="z662" w:id="587"/>
    <w:p>
      <w:pPr>
        <w:spacing w:after="0"/>
        <w:ind w:left="0"/>
        <w:jc w:val="both"/>
      </w:pPr>
      <w:r>
        <w:rPr>
          <w:rFonts w:ascii="Times New Roman"/>
          <w:b w:val="false"/>
          <w:i w:val="false"/>
          <w:color w:val="000000"/>
          <w:sz w:val="28"/>
        </w:rPr>
        <w:t>
      8. 6-бағанда алдыңғы жылдың басынан бастап ұқсас кезеңдегі деректер көрсетіледі (өспелі жиынымен).</w:t>
      </w:r>
    </w:p>
    <w:bookmarkEnd w:id="587"/>
    <w:bookmarkStart w:name="z663" w:id="588"/>
    <w:p>
      <w:pPr>
        <w:spacing w:after="0"/>
        <w:ind w:left="0"/>
        <w:jc w:val="both"/>
      </w:pPr>
      <w:r>
        <w:rPr>
          <w:rFonts w:ascii="Times New Roman"/>
          <w:b w:val="false"/>
          <w:i w:val="false"/>
          <w:color w:val="000000"/>
          <w:sz w:val="28"/>
        </w:rPr>
        <w:t>
      9. 1-ден 24 аралығындағы жолдарда бас кітаптан немесе дерекқордан алынған ақпарат негізінде халықаралық қаржылық есептілік стандарттарының талаптары ескеріле отырып топтастырылған деректер көрсетіледі.</w:t>
      </w:r>
    </w:p>
    <w:bookmarkEnd w:id="588"/>
    <w:bookmarkStart w:name="z664" w:id="589"/>
    <w:p>
      <w:pPr>
        <w:spacing w:after="0"/>
        <w:ind w:left="0"/>
        <w:jc w:val="both"/>
      </w:pPr>
      <w:r>
        <w:rPr>
          <w:rFonts w:ascii="Times New Roman"/>
          <w:b w:val="false"/>
          <w:i w:val="false"/>
          <w:color w:val="000000"/>
          <w:sz w:val="28"/>
        </w:rPr>
        <w:t>
      10. 2.1, 3.1, 3.2, 3.3, 3.4, 3.5, 13.1, 13.2, 13.3, 14.1, 14.2, 14.3, 14.4 және 14.5-жолдар тиісті қызметті жүзеге асыру кезінде толтырылады.</w:t>
      </w:r>
    </w:p>
    <w:bookmarkEnd w:id="589"/>
    <w:bookmarkStart w:name="z665" w:id="590"/>
    <w:p>
      <w:pPr>
        <w:spacing w:after="0"/>
        <w:ind w:left="0"/>
        <w:jc w:val="both"/>
      </w:pPr>
      <w:r>
        <w:rPr>
          <w:rFonts w:ascii="Times New Roman"/>
          <w:b w:val="false"/>
          <w:i w:val="false"/>
          <w:color w:val="000000"/>
          <w:sz w:val="28"/>
        </w:rPr>
        <w:t>
      11. 12.1 және 12.4-жолдарды тек акционерлік қоғамдар тиісті қызметті жүзеге асыру кезінде толтырады.</w:t>
      </w:r>
    </w:p>
    <w:bookmarkEnd w:id="590"/>
    <w:bookmarkStart w:name="z666" w:id="591"/>
    <w:p>
      <w:pPr>
        <w:spacing w:after="0"/>
        <w:ind w:left="0"/>
        <w:jc w:val="both"/>
      </w:pPr>
      <w:r>
        <w:rPr>
          <w:rFonts w:ascii="Times New Roman"/>
          <w:b w:val="false"/>
          <w:i w:val="false"/>
          <w:color w:val="000000"/>
          <w:sz w:val="28"/>
        </w:rPr>
        <w:t>
      12. Қаржылық есептілік түрі: жеке.</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670" w:id="592"/>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bookmarkEnd w:id="592"/>
    <w:bookmarkStart w:name="z671" w:id="59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593"/>
    <w:bookmarkStart w:name="z672" w:id="594"/>
    <w:p>
      <w:pPr>
        <w:spacing w:after="0"/>
        <w:ind w:left="0"/>
        <w:jc w:val="both"/>
      </w:pPr>
      <w:r>
        <w:rPr>
          <w:rFonts w:ascii="Times New Roman"/>
          <w:b w:val="false"/>
          <w:i w:val="false"/>
          <w:color w:val="000000"/>
          <w:sz w:val="28"/>
        </w:rPr>
        <w:t>
      Әкімшілік нысанның атауы: бухгалтерлік баланс. </w:t>
      </w:r>
    </w:p>
    <w:bookmarkEnd w:id="594"/>
    <w:bookmarkStart w:name="z673" w:id="59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1Н-МҚҰ.</w:t>
      </w:r>
    </w:p>
    <w:bookmarkEnd w:id="595"/>
    <w:bookmarkStart w:name="z674" w:id="596"/>
    <w:p>
      <w:pPr>
        <w:spacing w:after="0"/>
        <w:ind w:left="0"/>
        <w:jc w:val="both"/>
      </w:pPr>
      <w:r>
        <w:rPr>
          <w:rFonts w:ascii="Times New Roman"/>
          <w:b w:val="false"/>
          <w:i w:val="false"/>
          <w:color w:val="000000"/>
          <w:sz w:val="28"/>
        </w:rPr>
        <w:t>
      Кезеңділігі: тоқсан сайын.</w:t>
      </w:r>
    </w:p>
    <w:bookmarkEnd w:id="596"/>
    <w:bookmarkStart w:name="z675" w:id="597"/>
    <w:p>
      <w:pPr>
        <w:spacing w:after="0"/>
        <w:ind w:left="0"/>
        <w:jc w:val="both"/>
      </w:pPr>
      <w:r>
        <w:rPr>
          <w:rFonts w:ascii="Times New Roman"/>
          <w:b w:val="false"/>
          <w:i w:val="false"/>
          <w:color w:val="000000"/>
          <w:sz w:val="28"/>
        </w:rPr>
        <w:t>
      Есепті кезеңі: 20___жылғы "___" __________ жағдай бойынша.</w:t>
      </w:r>
    </w:p>
    <w:bookmarkEnd w:id="597"/>
    <w:bookmarkStart w:name="z676" w:id="59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микроқаржылық қызметті жүзеге асыратын, шағын және орта бизнеске арналған қаржылық есептіліктің халықаралық стандарттарын қолданатын ұйымдар.</w:t>
      </w:r>
    </w:p>
    <w:bookmarkEnd w:id="598"/>
    <w:bookmarkStart w:name="z677" w:id="59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бесінен) кешіктірмей.</w:t>
      </w:r>
    </w:p>
    <w:bookmarkEnd w:id="599"/>
    <w:bookmarkStart w:name="z678" w:id="600"/>
    <w:p>
      <w:pPr>
        <w:spacing w:after="0"/>
        <w:ind w:left="0"/>
        <w:jc w:val="both"/>
      </w:pPr>
      <w:r>
        <w:rPr>
          <w:rFonts w:ascii="Times New Roman"/>
          <w:b w:val="false"/>
          <w:i w:val="false"/>
          <w:color w:val="000000"/>
          <w:sz w:val="28"/>
        </w:rPr>
        <w:t>
      БСН: _______________________.</w:t>
      </w:r>
    </w:p>
    <w:bookmarkEnd w:id="600"/>
    <w:bookmarkStart w:name="z679" w:id="601"/>
    <w:p>
      <w:pPr>
        <w:spacing w:after="0"/>
        <w:ind w:left="0"/>
        <w:jc w:val="both"/>
      </w:pPr>
      <w:r>
        <w:rPr>
          <w:rFonts w:ascii="Times New Roman"/>
          <w:b w:val="false"/>
          <w:i w:val="false"/>
          <w:color w:val="000000"/>
          <w:sz w:val="28"/>
        </w:rPr>
        <w:t>
      Жинау әдісі: электрондық түрде.</w:t>
      </w:r>
    </w:p>
    <w:bookmarkEnd w:id="601"/>
    <w:bookmarkStart w:name="z680" w:id="602"/>
    <w:p>
      <w:pPr>
        <w:spacing w:after="0"/>
        <w:ind w:left="0"/>
        <w:jc w:val="both"/>
      </w:pPr>
      <w:r>
        <w:rPr>
          <w:rFonts w:ascii="Times New Roman"/>
          <w:b w:val="false"/>
          <w:i w:val="false"/>
          <w:color w:val="000000"/>
          <w:sz w:val="28"/>
        </w:rPr>
        <w:t>
       (мың теңгемен)</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(микрокредиттер) (құнсыздануға арналған резервтерді шегергенде)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зияндарды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ақысы төленген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капитал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бағалауға арналған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және міндеттемелердің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03"/>
          <w:p>
            <w:pPr>
              <w:spacing w:after="20"/>
              <w:ind w:left="20"/>
              <w:jc w:val="both"/>
            </w:pPr>
            <w:r>
              <w:rPr>
                <w:rFonts w:ascii="Times New Roman"/>
                <w:b w:val="false"/>
                <w:i w:val="false"/>
                <w:color w:val="000000"/>
                <w:sz w:val="20"/>
              </w:rPr>
              <w:t>
__________________________________ ___________________________</w:t>
            </w:r>
          </w:p>
          <w:bookmarkEnd w:id="603"/>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04"/>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604"/>
          <w:p>
            <w:pPr>
              <w:spacing w:after="20"/>
              <w:ind w:left="20"/>
              <w:jc w:val="both"/>
            </w:pPr>
            <w:r>
              <w:rPr>
                <w:rFonts w:ascii="Times New Roman"/>
                <w:b w:val="false"/>
                <w:i w:val="false"/>
                <w:color w:val="000000"/>
                <w:sz w:val="20"/>
              </w:rPr>
              <w:t xml:space="preserve">
Күні 20__ жылғы "______" ______________ </w:t>
            </w:r>
          </w:p>
        </w:tc>
      </w:tr>
    </w:tbl>
    <w:bookmarkStart w:name="z683" w:id="605"/>
    <w:p>
      <w:pPr>
        <w:spacing w:after="0"/>
        <w:ind w:left="0"/>
        <w:jc w:val="both"/>
      </w:pPr>
      <w:r>
        <w:rPr>
          <w:rFonts w:ascii="Times New Roman"/>
          <w:b w:val="false"/>
          <w:i w:val="false"/>
          <w:color w:val="000000"/>
          <w:sz w:val="28"/>
        </w:rPr>
        <w:t>
      Ескертпе: нысан "Бухгалтерлік баланс" әкімшілік деректерді өтеусіз негізде жинауға арналған нысанын толтыру бойынша түсіндірмеге сәйкес толтырылады.</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85" w:id="606"/>
    <w:p>
      <w:pPr>
        <w:spacing w:after="0"/>
        <w:ind w:left="0"/>
        <w:jc w:val="left"/>
      </w:pPr>
      <w:r>
        <w:rPr>
          <w:rFonts w:ascii="Times New Roman"/>
          <w:b/>
          <w:i w:val="false"/>
          <w:color w:val="000000"/>
        </w:rPr>
        <w:t xml:space="preserve"> "Бухгалтерлік баланс"  (индексі – 1Н-МҚҰ, кезеңділігі: тоқсан сайын)</w:t>
      </w:r>
    </w:p>
    <w:bookmarkEnd w:id="606"/>
    <w:bookmarkStart w:name="z686" w:id="60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07"/>
    <w:bookmarkStart w:name="z687" w:id="608"/>
    <w:p>
      <w:pPr>
        <w:spacing w:after="0"/>
        <w:ind w:left="0"/>
        <w:jc w:val="both"/>
      </w:pPr>
      <w:r>
        <w:rPr>
          <w:rFonts w:ascii="Times New Roman"/>
          <w:b w:val="false"/>
          <w:i w:val="false"/>
          <w:color w:val="000000"/>
          <w:sz w:val="28"/>
        </w:rPr>
        <w:t>
      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bookmarkEnd w:id="608"/>
    <w:bookmarkStart w:name="z688" w:id="609"/>
    <w:p>
      <w:pPr>
        <w:spacing w:after="0"/>
        <w:ind w:left="0"/>
        <w:jc w:val="both"/>
      </w:pPr>
      <w:r>
        <w:rPr>
          <w:rFonts w:ascii="Times New Roman"/>
          <w:b w:val="false"/>
          <w:i w:val="false"/>
          <w:color w:val="000000"/>
          <w:sz w:val="28"/>
        </w:rPr>
        <w:t>
      2. Нысанды микроқаржылық қызметті жүзеге асыратын, шағын және орта бизнеске арналған қаржылық есептіліктің халықаралық стандарттарын қолданатын ұйымдар есепті кезеңнің соңындағы жағдай бойынша тоқсан сайын толтырады.</w:t>
      </w:r>
    </w:p>
    <w:bookmarkEnd w:id="609"/>
    <w:bookmarkStart w:name="z689" w:id="610"/>
    <w:p>
      <w:pPr>
        <w:spacing w:after="0"/>
        <w:ind w:left="0"/>
        <w:jc w:val="both"/>
      </w:pPr>
      <w:r>
        <w:rPr>
          <w:rFonts w:ascii="Times New Roman"/>
          <w:b w:val="false"/>
          <w:i w:val="false"/>
          <w:color w:val="000000"/>
          <w:sz w:val="28"/>
        </w:rPr>
        <w:t>
      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610"/>
    <w:bookmarkStart w:name="z690" w:id="611"/>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611"/>
    <w:bookmarkStart w:name="z691" w:id="612"/>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кезеңнің соңындағы деректер көрсетіледі.</w:t>
      </w:r>
    </w:p>
    <w:bookmarkEnd w:id="612"/>
    <w:bookmarkStart w:name="z692" w:id="613"/>
    <w:p>
      <w:pPr>
        <w:spacing w:after="0"/>
        <w:ind w:left="0"/>
        <w:jc w:val="both"/>
      </w:pPr>
      <w:r>
        <w:rPr>
          <w:rFonts w:ascii="Times New Roman"/>
          <w:b w:val="false"/>
          <w:i w:val="false"/>
          <w:color w:val="000000"/>
          <w:sz w:val="28"/>
        </w:rPr>
        <w:t>
      6. 4-бағанда алдыңғы жылдың соңындағы деректер көрсетіледі.</w:t>
      </w:r>
    </w:p>
    <w:bookmarkEnd w:id="613"/>
    <w:bookmarkStart w:name="z693" w:id="614"/>
    <w:p>
      <w:pPr>
        <w:spacing w:after="0"/>
        <w:ind w:left="0"/>
        <w:jc w:val="both"/>
      </w:pPr>
      <w:r>
        <w:rPr>
          <w:rFonts w:ascii="Times New Roman"/>
          <w:b w:val="false"/>
          <w:i w:val="false"/>
          <w:color w:val="000000"/>
          <w:sz w:val="28"/>
        </w:rPr>
        <w:t>
      7. 1-ден 42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 деректер көрсетіледі.</w:t>
      </w:r>
    </w:p>
    <w:bookmarkEnd w:id="614"/>
    <w:bookmarkStart w:name="z694" w:id="615"/>
    <w:p>
      <w:pPr>
        <w:spacing w:after="0"/>
        <w:ind w:left="0"/>
        <w:jc w:val="both"/>
      </w:pPr>
      <w:r>
        <w:rPr>
          <w:rFonts w:ascii="Times New Roman"/>
          <w:b w:val="false"/>
          <w:i w:val="false"/>
          <w:color w:val="000000"/>
          <w:sz w:val="28"/>
        </w:rPr>
        <w:t>
      8. Қаржылық есептілік түрі: жеке.</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698" w:id="616"/>
    <w:p>
      <w:pPr>
        <w:spacing w:after="0"/>
        <w:ind w:left="0"/>
        <w:jc w:val="both"/>
      </w:pPr>
      <w:r>
        <w:rPr>
          <w:rFonts w:ascii="Times New Roman"/>
          <w:b w:val="false"/>
          <w:i w:val="false"/>
          <w:color w:val="000000"/>
          <w:sz w:val="28"/>
        </w:rPr>
        <w:t>
      Ұсынылады: Қазақстан Республикасының Ұлттық Банкіне.</w:t>
      </w:r>
    </w:p>
    <w:bookmarkEnd w:id="616"/>
    <w:bookmarkStart w:name="z699" w:id="61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617"/>
    <w:bookmarkStart w:name="z700" w:id="618"/>
    <w:p>
      <w:pPr>
        <w:spacing w:after="0"/>
        <w:ind w:left="0"/>
        <w:jc w:val="both"/>
      </w:pPr>
      <w:r>
        <w:rPr>
          <w:rFonts w:ascii="Times New Roman"/>
          <w:b w:val="false"/>
          <w:i w:val="false"/>
          <w:color w:val="000000"/>
          <w:sz w:val="28"/>
        </w:rPr>
        <w:t>
      Әкімшілік нысанның атауы: пайда мен зиян туралы есеп.</w:t>
      </w:r>
    </w:p>
    <w:bookmarkEnd w:id="618"/>
    <w:bookmarkStart w:name="z701" w:id="61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2Н-МҚҰ.</w:t>
      </w:r>
    </w:p>
    <w:bookmarkEnd w:id="619"/>
    <w:bookmarkStart w:name="z702" w:id="620"/>
    <w:p>
      <w:pPr>
        <w:spacing w:after="0"/>
        <w:ind w:left="0"/>
        <w:jc w:val="both"/>
      </w:pPr>
      <w:r>
        <w:rPr>
          <w:rFonts w:ascii="Times New Roman"/>
          <w:b w:val="false"/>
          <w:i w:val="false"/>
          <w:color w:val="000000"/>
          <w:sz w:val="28"/>
        </w:rPr>
        <w:t>
      Кезеңділігі: тоқсан сайын.</w:t>
      </w:r>
    </w:p>
    <w:bookmarkEnd w:id="620"/>
    <w:bookmarkStart w:name="z703" w:id="621"/>
    <w:p>
      <w:pPr>
        <w:spacing w:after="0"/>
        <w:ind w:left="0"/>
        <w:jc w:val="both"/>
      </w:pPr>
      <w:r>
        <w:rPr>
          <w:rFonts w:ascii="Times New Roman"/>
          <w:b w:val="false"/>
          <w:i w:val="false"/>
          <w:color w:val="000000"/>
          <w:sz w:val="28"/>
        </w:rPr>
        <w:t>
      Есепті кезеңі: 20___жылғы "___"__________ жағдай бойынша.</w:t>
      </w:r>
    </w:p>
    <w:bookmarkEnd w:id="621"/>
    <w:bookmarkStart w:name="z704" w:id="6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микроқаржылық қызметті жүзеге асыратын, шағын және орта бизнеске арналған қаржылық есептіліктің халықаралық стандарттарын қолданатын ұйымдар.</w:t>
      </w:r>
    </w:p>
    <w:bookmarkEnd w:id="622"/>
    <w:bookmarkStart w:name="z705" w:id="6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бесінен) кешіктірмей.</w:t>
      </w:r>
    </w:p>
    <w:bookmarkEnd w:id="623"/>
    <w:bookmarkStart w:name="z706" w:id="624"/>
    <w:p>
      <w:pPr>
        <w:spacing w:after="0"/>
        <w:ind w:left="0"/>
        <w:jc w:val="both"/>
      </w:pPr>
      <w:r>
        <w:rPr>
          <w:rFonts w:ascii="Times New Roman"/>
          <w:b w:val="false"/>
          <w:i w:val="false"/>
          <w:color w:val="000000"/>
          <w:sz w:val="28"/>
        </w:rPr>
        <w:t>
      БСН: _______________________.</w:t>
      </w:r>
    </w:p>
    <w:bookmarkEnd w:id="624"/>
    <w:bookmarkStart w:name="z707" w:id="625"/>
    <w:p>
      <w:pPr>
        <w:spacing w:after="0"/>
        <w:ind w:left="0"/>
        <w:jc w:val="both"/>
      </w:pPr>
      <w:r>
        <w:rPr>
          <w:rFonts w:ascii="Times New Roman"/>
          <w:b w:val="false"/>
          <w:i w:val="false"/>
          <w:color w:val="000000"/>
          <w:sz w:val="28"/>
        </w:rPr>
        <w:t>
      Жинау әдісі: электрондық түрде.</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 (өспелі жиынымен)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кезеңде (өспелі жиынымен)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қаржы активтері құнының өзгеруінен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қаржылық жалдау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бойынша ықтимал шығындарға арналған резервтерді құру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міндетті төлемдерді төлеу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26"/>
          <w:p>
            <w:pPr>
              <w:spacing w:after="20"/>
              <w:ind w:left="20"/>
              <w:jc w:val="both"/>
            </w:pPr>
            <w:r>
              <w:rPr>
                <w:rFonts w:ascii="Times New Roman"/>
                <w:b w:val="false"/>
                <w:i w:val="false"/>
                <w:color w:val="000000"/>
                <w:sz w:val="20"/>
              </w:rPr>
              <w:t>
__________________________________ ___________________________</w:t>
            </w:r>
          </w:p>
          <w:bookmarkEnd w:id="626"/>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27"/>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627"/>
          <w:p>
            <w:pPr>
              <w:spacing w:after="20"/>
              <w:ind w:left="20"/>
              <w:jc w:val="both"/>
            </w:pPr>
            <w:r>
              <w:rPr>
                <w:rFonts w:ascii="Times New Roman"/>
                <w:b w:val="false"/>
                <w:i w:val="false"/>
                <w:color w:val="000000"/>
                <w:sz w:val="20"/>
              </w:rPr>
              <w:t xml:space="preserve">
Күні 20__ жылғы "______" ______________ </w:t>
            </w:r>
          </w:p>
        </w:tc>
      </w:tr>
    </w:tbl>
    <w:bookmarkStart w:name="z710" w:id="628"/>
    <w:p>
      <w:pPr>
        <w:spacing w:after="0"/>
        <w:ind w:left="0"/>
        <w:jc w:val="both"/>
      </w:pPr>
      <w:r>
        <w:rPr>
          <w:rFonts w:ascii="Times New Roman"/>
          <w:b w:val="false"/>
          <w:i w:val="false"/>
          <w:color w:val="000000"/>
          <w:sz w:val="28"/>
        </w:rPr>
        <w:t>
      Ескертпе: нысан "Пайда мен зиян туралы есеп" әкімшілік деректерді өтеусіз негізде жинауға арналған нысанын толтыру бойынша түсіндірмеге сәйкес толтырылады.</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712" w:id="629"/>
    <w:p>
      <w:pPr>
        <w:spacing w:after="0"/>
        <w:ind w:left="0"/>
        <w:jc w:val="left"/>
      </w:pPr>
      <w:r>
        <w:rPr>
          <w:rFonts w:ascii="Times New Roman"/>
          <w:b/>
          <w:i w:val="false"/>
          <w:color w:val="000000"/>
        </w:rPr>
        <w:t xml:space="preserve"> "Пайда мен зиян туралы есеп"  (индексі – 2Н-МҚҰ, кезеңділігі: тоқсан сайын)</w:t>
      </w:r>
    </w:p>
    <w:bookmarkEnd w:id="629"/>
    <w:bookmarkStart w:name="z713" w:id="63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30"/>
    <w:bookmarkStart w:name="z714" w:id="631"/>
    <w:p>
      <w:pPr>
        <w:spacing w:after="0"/>
        <w:ind w:left="0"/>
        <w:jc w:val="both"/>
      </w:pPr>
      <w:r>
        <w:rPr>
          <w:rFonts w:ascii="Times New Roman"/>
          <w:b w:val="false"/>
          <w:i w:val="false"/>
          <w:color w:val="000000"/>
          <w:sz w:val="28"/>
        </w:rPr>
        <w:t>
      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31"/>
    <w:bookmarkStart w:name="z715" w:id="632"/>
    <w:p>
      <w:pPr>
        <w:spacing w:after="0"/>
        <w:ind w:left="0"/>
        <w:jc w:val="both"/>
      </w:pPr>
      <w:r>
        <w:rPr>
          <w:rFonts w:ascii="Times New Roman"/>
          <w:b w:val="false"/>
          <w:i w:val="false"/>
          <w:color w:val="000000"/>
          <w:sz w:val="28"/>
        </w:rPr>
        <w:t>
      2. Нысанды микроқаржылық қызметті жүзеге асыратын, шағын және орта бизнеске арналған қаржылық есептіліктің халықаралық стандарттарын қолданатын ұйымдар есепті кезеңнің соңындағы жағдай бойынша тоқсан сайын толтырады.</w:t>
      </w:r>
    </w:p>
    <w:bookmarkEnd w:id="632"/>
    <w:bookmarkStart w:name="z716" w:id="633"/>
    <w:p>
      <w:pPr>
        <w:spacing w:after="0"/>
        <w:ind w:left="0"/>
        <w:jc w:val="both"/>
      </w:pPr>
      <w:r>
        <w:rPr>
          <w:rFonts w:ascii="Times New Roman"/>
          <w:b w:val="false"/>
          <w:i w:val="false"/>
          <w:color w:val="000000"/>
          <w:sz w:val="28"/>
        </w:rPr>
        <w:t>
      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633"/>
    <w:bookmarkStart w:name="z717" w:id="634"/>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634"/>
    <w:bookmarkStart w:name="z718" w:id="635"/>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кезеңдегі деректер көрсетіледі.</w:t>
      </w:r>
    </w:p>
    <w:bookmarkEnd w:id="635"/>
    <w:bookmarkStart w:name="z719" w:id="636"/>
    <w:p>
      <w:pPr>
        <w:spacing w:after="0"/>
        <w:ind w:left="0"/>
        <w:jc w:val="both"/>
      </w:pPr>
      <w:r>
        <w:rPr>
          <w:rFonts w:ascii="Times New Roman"/>
          <w:b w:val="false"/>
          <w:i w:val="false"/>
          <w:color w:val="000000"/>
          <w:sz w:val="28"/>
        </w:rPr>
        <w:t>
      6. 4-бағанда ағымдағы жылдың басынан басталған кезеңдегі деректер (өспелі жиынымен) көрсетіледі.</w:t>
      </w:r>
    </w:p>
    <w:bookmarkEnd w:id="636"/>
    <w:bookmarkStart w:name="z720" w:id="637"/>
    <w:p>
      <w:pPr>
        <w:spacing w:after="0"/>
        <w:ind w:left="0"/>
        <w:jc w:val="both"/>
      </w:pPr>
      <w:r>
        <w:rPr>
          <w:rFonts w:ascii="Times New Roman"/>
          <w:b w:val="false"/>
          <w:i w:val="false"/>
          <w:color w:val="000000"/>
          <w:sz w:val="28"/>
        </w:rPr>
        <w:t>
      7. 5-бағанда алдыңғы жылдың ұқсас кезеңіндегі деректер көрсетіледі.</w:t>
      </w:r>
    </w:p>
    <w:bookmarkEnd w:id="637"/>
    <w:bookmarkStart w:name="z721" w:id="638"/>
    <w:p>
      <w:pPr>
        <w:spacing w:after="0"/>
        <w:ind w:left="0"/>
        <w:jc w:val="both"/>
      </w:pPr>
      <w:r>
        <w:rPr>
          <w:rFonts w:ascii="Times New Roman"/>
          <w:b w:val="false"/>
          <w:i w:val="false"/>
          <w:color w:val="000000"/>
          <w:sz w:val="28"/>
        </w:rPr>
        <w:t>
      8. 6-бағанда алдыңғы жылдың басынан бастап ұқсас кезеңдегі деректер (өспелі жиынымен) көрсетіледі.</w:t>
      </w:r>
    </w:p>
    <w:bookmarkEnd w:id="638"/>
    <w:bookmarkStart w:name="z722" w:id="639"/>
    <w:p>
      <w:pPr>
        <w:spacing w:after="0"/>
        <w:ind w:left="0"/>
        <w:jc w:val="both"/>
      </w:pPr>
      <w:r>
        <w:rPr>
          <w:rFonts w:ascii="Times New Roman"/>
          <w:b w:val="false"/>
          <w:i w:val="false"/>
          <w:color w:val="000000"/>
          <w:sz w:val="28"/>
        </w:rPr>
        <w:t>
      9. 1 - 17 аралығындағы жолдарда шағын және орта бизнес үшін қаржылық есептіліктің халықаралық стандарттарының талаптарын ескере отырып, топтастырылған бас кітаптан немесе дерекқордан алынған ақпарат негізінде деректер көрсетіледі.</w:t>
      </w:r>
    </w:p>
    <w:bookmarkEnd w:id="639"/>
    <w:bookmarkStart w:name="z723" w:id="640"/>
    <w:p>
      <w:pPr>
        <w:spacing w:after="0"/>
        <w:ind w:left="0"/>
        <w:jc w:val="both"/>
      </w:pPr>
      <w:r>
        <w:rPr>
          <w:rFonts w:ascii="Times New Roman"/>
          <w:b w:val="false"/>
          <w:i w:val="false"/>
          <w:color w:val="000000"/>
          <w:sz w:val="28"/>
        </w:rPr>
        <w:t>
      10. Қаржылық есептілік түрі: жеке.</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727" w:id="641"/>
    <w:p>
      <w:pPr>
        <w:spacing w:after="0"/>
        <w:ind w:left="0"/>
        <w:jc w:val="both"/>
      </w:pPr>
      <w:r>
        <w:rPr>
          <w:rFonts w:ascii="Times New Roman"/>
          <w:b w:val="false"/>
          <w:i w:val="false"/>
          <w:color w:val="000000"/>
          <w:sz w:val="28"/>
        </w:rPr>
        <w:t>
      Ұсынылады: Қазақстан Республикасының Ұлттық Банкіне.</w:t>
      </w:r>
    </w:p>
    <w:bookmarkEnd w:id="641"/>
    <w:bookmarkStart w:name="z728" w:id="64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642"/>
    <w:bookmarkStart w:name="z729" w:id="643"/>
    <w:p>
      <w:pPr>
        <w:spacing w:after="0"/>
        <w:ind w:left="0"/>
        <w:jc w:val="both"/>
      </w:pPr>
      <w:r>
        <w:rPr>
          <w:rFonts w:ascii="Times New Roman"/>
          <w:b w:val="false"/>
          <w:i w:val="false"/>
          <w:color w:val="000000"/>
          <w:sz w:val="28"/>
        </w:rPr>
        <w:t>
      Әкімшілік нысанның атауы: бухгалтерлік баланс.</w:t>
      </w:r>
    </w:p>
    <w:bookmarkEnd w:id="643"/>
    <w:bookmarkStart w:name="z730" w:id="64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1Н-СҰ.</w:t>
      </w:r>
    </w:p>
    <w:bookmarkEnd w:id="644"/>
    <w:bookmarkStart w:name="z731" w:id="645"/>
    <w:p>
      <w:pPr>
        <w:spacing w:after="0"/>
        <w:ind w:left="0"/>
        <w:jc w:val="both"/>
      </w:pPr>
      <w:r>
        <w:rPr>
          <w:rFonts w:ascii="Times New Roman"/>
          <w:b w:val="false"/>
          <w:i w:val="false"/>
          <w:color w:val="000000"/>
          <w:sz w:val="28"/>
        </w:rPr>
        <w:t>
      Кезеңділігі: ай сайын.</w:t>
      </w:r>
    </w:p>
    <w:bookmarkEnd w:id="645"/>
    <w:bookmarkStart w:name="z732" w:id="646"/>
    <w:p>
      <w:pPr>
        <w:spacing w:after="0"/>
        <w:ind w:left="0"/>
        <w:jc w:val="both"/>
      </w:pPr>
      <w:r>
        <w:rPr>
          <w:rFonts w:ascii="Times New Roman"/>
          <w:b w:val="false"/>
          <w:i w:val="false"/>
          <w:color w:val="000000"/>
          <w:sz w:val="28"/>
        </w:rPr>
        <w:t>
      Есепті кезең: 20___жылғы "___"__________ жағдай бойынша.</w:t>
      </w:r>
    </w:p>
    <w:bookmarkEnd w:id="646"/>
    <w:bookmarkStart w:name="z733" w:id="64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ұйымдары, исламдық сақтандыру (қайта сақтандыру) ұйымдары.</w:t>
      </w:r>
    </w:p>
    <w:bookmarkEnd w:id="647"/>
    <w:bookmarkStart w:name="z734" w:id="64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w:t>
      </w:r>
    </w:p>
    <w:bookmarkEnd w:id="648"/>
    <w:bookmarkStart w:name="z735" w:id="649"/>
    <w:p>
      <w:pPr>
        <w:spacing w:after="0"/>
        <w:ind w:left="0"/>
        <w:jc w:val="both"/>
      </w:pPr>
      <w:r>
        <w:rPr>
          <w:rFonts w:ascii="Times New Roman"/>
          <w:b w:val="false"/>
          <w:i w:val="false"/>
          <w:color w:val="000000"/>
          <w:sz w:val="28"/>
        </w:rPr>
        <w:t>
      БСН: _______________________.</w:t>
      </w:r>
    </w:p>
    <w:bookmarkEnd w:id="649"/>
    <w:bookmarkStart w:name="z736" w:id="650"/>
    <w:p>
      <w:pPr>
        <w:spacing w:after="0"/>
        <w:ind w:left="0"/>
        <w:jc w:val="both"/>
      </w:pPr>
      <w:r>
        <w:rPr>
          <w:rFonts w:ascii="Times New Roman"/>
          <w:b w:val="false"/>
          <w:i w:val="false"/>
          <w:color w:val="000000"/>
          <w:sz w:val="28"/>
        </w:rPr>
        <w:t>
      Жинау әдісі: электрондық түрде.</w:t>
      </w:r>
    </w:p>
    <w:bookmarkEnd w:id="650"/>
    <w:bookmarkStart w:name="z737" w:id="651"/>
    <w:p>
      <w:pPr>
        <w:spacing w:after="0"/>
        <w:ind w:left="0"/>
        <w:jc w:val="both"/>
      </w:pPr>
      <w:r>
        <w:rPr>
          <w:rFonts w:ascii="Times New Roman"/>
          <w:b w:val="false"/>
          <w:i w:val="false"/>
          <w:color w:val="000000"/>
          <w:sz w:val="28"/>
        </w:rPr>
        <w:t>
      (мың теңгемен)</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Амартизацияланған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берілген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және шығарылған қайта сақтандыру шарттарының портфельдері бойынша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зияндар бойынша ұсталатын қайта сақтандыру шарттарының портфельдері бойынша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шартта көзделген қызметтерге маржа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 шығынын өтеу компоненті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зиян бойынша қаржылық емес тәуекелге тәуекелдік түзету бойынша қайта сақтандыру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(шығу топтары)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шығын бойынша қаржылық емес тәуекелге тәуекелдік түзету бойынша қайта сақтандыру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шартында көзделген қызметтер үшін маржа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компоненті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шартында көзделген қызметтер үшін маржа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шарттарының портфельдері бойынша сақтандырудың қалған бөлігі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зиян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зиян бойынша қаржылық емес тәуекелге тәуекелдік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акционерлермен есеп айырысу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бағаланатын бағалы қағаздарды қайта бағалау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бағаланатын бағалы қағаздардың құнсыздану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тәуекелдер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 бойынша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тәуекелдің әсері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және міндеттемелер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52"/>
          <w:p>
            <w:pPr>
              <w:spacing w:after="20"/>
              <w:ind w:left="20"/>
              <w:jc w:val="both"/>
            </w:pPr>
            <w:r>
              <w:rPr>
                <w:rFonts w:ascii="Times New Roman"/>
                <w:b w:val="false"/>
                <w:i w:val="false"/>
                <w:color w:val="000000"/>
                <w:sz w:val="20"/>
              </w:rPr>
              <w:t>
__________________________________ ___________________________</w:t>
            </w:r>
          </w:p>
          <w:bookmarkEnd w:id="652"/>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53"/>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653"/>
          <w:p>
            <w:pPr>
              <w:spacing w:after="20"/>
              <w:ind w:left="20"/>
              <w:jc w:val="both"/>
            </w:pPr>
            <w:r>
              <w:rPr>
                <w:rFonts w:ascii="Times New Roman"/>
                <w:b w:val="false"/>
                <w:i w:val="false"/>
                <w:color w:val="000000"/>
                <w:sz w:val="20"/>
              </w:rPr>
              <w:t xml:space="preserve">
Күні 20__ жылғы "______" ______________ </w:t>
            </w:r>
          </w:p>
        </w:tc>
      </w:tr>
    </w:tbl>
    <w:bookmarkStart w:name="z740" w:id="654"/>
    <w:p>
      <w:pPr>
        <w:spacing w:after="0"/>
        <w:ind w:left="0"/>
        <w:jc w:val="both"/>
      </w:pPr>
      <w:r>
        <w:rPr>
          <w:rFonts w:ascii="Times New Roman"/>
          <w:b w:val="false"/>
          <w:i w:val="false"/>
          <w:color w:val="000000"/>
          <w:sz w:val="28"/>
        </w:rPr>
        <w:t>
      Ескертпе: нысан "Бухгалтерлік баланс" әкімшілік деректерді өтеусіз негізде жинауға арналған нысанын толтыру бойынша түсіндірмеге сәйкес толтырылады.</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742" w:id="655"/>
    <w:p>
      <w:pPr>
        <w:spacing w:after="0"/>
        <w:ind w:left="0"/>
        <w:jc w:val="left"/>
      </w:pPr>
      <w:r>
        <w:rPr>
          <w:rFonts w:ascii="Times New Roman"/>
          <w:b/>
          <w:i w:val="false"/>
          <w:color w:val="000000"/>
        </w:rPr>
        <w:t xml:space="preserve"> "Бухгалтерлік баланс"  (индексі – 1Н-СҰ, кезеңділігі: тоқсан сайын)</w:t>
      </w:r>
    </w:p>
    <w:bookmarkEnd w:id="655"/>
    <w:bookmarkStart w:name="z743" w:id="65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56"/>
    <w:bookmarkStart w:name="z744" w:id="657"/>
    <w:p>
      <w:pPr>
        <w:spacing w:after="0"/>
        <w:ind w:left="0"/>
        <w:jc w:val="both"/>
      </w:pPr>
      <w:r>
        <w:rPr>
          <w:rFonts w:ascii="Times New Roman"/>
          <w:b w:val="false"/>
          <w:i w:val="false"/>
          <w:color w:val="000000"/>
          <w:sz w:val="28"/>
        </w:rPr>
        <w:t>
      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bookmarkEnd w:id="657"/>
    <w:bookmarkStart w:name="z745" w:id="658"/>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ай сайын толтырады.</w:t>
      </w:r>
    </w:p>
    <w:bookmarkEnd w:id="658"/>
    <w:bookmarkStart w:name="z746" w:id="659"/>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659"/>
    <w:bookmarkStart w:name="z747" w:id="660"/>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660"/>
    <w:bookmarkStart w:name="z748" w:id="661"/>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кезеңнің соңындағы деректер көрсетіледі.</w:t>
      </w:r>
    </w:p>
    <w:bookmarkEnd w:id="661"/>
    <w:bookmarkStart w:name="z749" w:id="662"/>
    <w:p>
      <w:pPr>
        <w:spacing w:after="0"/>
        <w:ind w:left="0"/>
        <w:jc w:val="both"/>
      </w:pPr>
      <w:r>
        <w:rPr>
          <w:rFonts w:ascii="Times New Roman"/>
          <w:b w:val="false"/>
          <w:i w:val="false"/>
          <w:color w:val="000000"/>
          <w:sz w:val="28"/>
        </w:rPr>
        <w:t>
      6. 4-бағанда алдыңғы жылдың соңындағы деректер көрсетіледі.</w:t>
      </w:r>
    </w:p>
    <w:bookmarkEnd w:id="662"/>
    <w:bookmarkStart w:name="z750" w:id="663"/>
    <w:p>
      <w:pPr>
        <w:spacing w:after="0"/>
        <w:ind w:left="0"/>
        <w:jc w:val="both"/>
      </w:pPr>
      <w:r>
        <w:rPr>
          <w:rFonts w:ascii="Times New Roman"/>
          <w:b w:val="false"/>
          <w:i w:val="false"/>
          <w:color w:val="000000"/>
          <w:sz w:val="28"/>
        </w:rPr>
        <w:t>
      7. 1 - 66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663"/>
    <w:bookmarkStart w:name="z751" w:id="664"/>
    <w:p>
      <w:pPr>
        <w:spacing w:after="0"/>
        <w:ind w:left="0"/>
        <w:jc w:val="both"/>
      </w:pPr>
      <w:r>
        <w:rPr>
          <w:rFonts w:ascii="Times New Roman"/>
          <w:b w:val="false"/>
          <w:i w:val="false"/>
          <w:color w:val="000000"/>
          <w:sz w:val="28"/>
        </w:rPr>
        <w:t>
      8. Қаржылық есептілік түрі: жеке.</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755" w:id="665"/>
    <w:p>
      <w:pPr>
        <w:spacing w:after="0"/>
        <w:ind w:left="0"/>
        <w:jc w:val="both"/>
      </w:pPr>
      <w:r>
        <w:rPr>
          <w:rFonts w:ascii="Times New Roman"/>
          <w:b w:val="false"/>
          <w:i w:val="false"/>
          <w:color w:val="000000"/>
          <w:sz w:val="28"/>
        </w:rPr>
        <w:t>
      Ұсынылады: Қазақстан Республикасының Ұлттық Банкіне.</w:t>
      </w:r>
    </w:p>
    <w:bookmarkEnd w:id="665"/>
    <w:bookmarkStart w:name="z756" w:id="66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666"/>
    <w:bookmarkStart w:name="z757" w:id="667"/>
    <w:p>
      <w:pPr>
        <w:spacing w:after="0"/>
        <w:ind w:left="0"/>
        <w:jc w:val="both"/>
      </w:pPr>
      <w:r>
        <w:rPr>
          <w:rFonts w:ascii="Times New Roman"/>
          <w:b w:val="false"/>
          <w:i w:val="false"/>
          <w:color w:val="000000"/>
          <w:sz w:val="28"/>
        </w:rPr>
        <w:t>
      Әкімшілік нысанның атауы: пайда мен зиян туралы есеп.</w:t>
      </w:r>
    </w:p>
    <w:bookmarkEnd w:id="667"/>
    <w:bookmarkStart w:name="z758" w:id="66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 -СҰ.</w:t>
      </w:r>
    </w:p>
    <w:bookmarkEnd w:id="668"/>
    <w:bookmarkStart w:name="z759" w:id="669"/>
    <w:p>
      <w:pPr>
        <w:spacing w:after="0"/>
        <w:ind w:left="0"/>
        <w:jc w:val="both"/>
      </w:pPr>
      <w:r>
        <w:rPr>
          <w:rFonts w:ascii="Times New Roman"/>
          <w:b w:val="false"/>
          <w:i w:val="false"/>
          <w:color w:val="000000"/>
          <w:sz w:val="28"/>
        </w:rPr>
        <w:t>
      Кезеңділігі: ай сайын.</w:t>
      </w:r>
    </w:p>
    <w:bookmarkEnd w:id="669"/>
    <w:bookmarkStart w:name="z760" w:id="670"/>
    <w:p>
      <w:pPr>
        <w:spacing w:after="0"/>
        <w:ind w:left="0"/>
        <w:jc w:val="both"/>
      </w:pPr>
      <w:r>
        <w:rPr>
          <w:rFonts w:ascii="Times New Roman"/>
          <w:b w:val="false"/>
          <w:i w:val="false"/>
          <w:color w:val="000000"/>
          <w:sz w:val="28"/>
        </w:rPr>
        <w:t>
      Есепті кезеңі: 20___жылғы"___"____________ жағдай бойынша.</w:t>
      </w:r>
    </w:p>
    <w:bookmarkEnd w:id="670"/>
    <w:bookmarkStart w:name="z761" w:id="671"/>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сақтандыру (қайта сақтандыру) ұйымдары, исламдық сақтандыру (қайта сақтандыру) ұйымдары.</w:t>
      </w:r>
    </w:p>
    <w:bookmarkEnd w:id="671"/>
    <w:bookmarkStart w:name="z762" w:id="67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10 (оныншы) жұмыс күнінен кешіктірмей.</w:t>
      </w:r>
    </w:p>
    <w:bookmarkEnd w:id="672"/>
    <w:bookmarkStart w:name="z763" w:id="673"/>
    <w:p>
      <w:pPr>
        <w:spacing w:after="0"/>
        <w:ind w:left="0"/>
        <w:jc w:val="both"/>
      </w:pPr>
      <w:r>
        <w:rPr>
          <w:rFonts w:ascii="Times New Roman"/>
          <w:b w:val="false"/>
          <w:i w:val="false"/>
          <w:color w:val="000000"/>
          <w:sz w:val="28"/>
        </w:rPr>
        <w:t>
      БСН: _______________________.</w:t>
      </w:r>
    </w:p>
    <w:bookmarkEnd w:id="673"/>
    <w:bookmarkStart w:name="z764" w:id="674"/>
    <w:p>
      <w:pPr>
        <w:spacing w:after="0"/>
        <w:ind w:left="0"/>
        <w:jc w:val="both"/>
      </w:pPr>
      <w:r>
        <w:rPr>
          <w:rFonts w:ascii="Times New Roman"/>
          <w:b w:val="false"/>
          <w:i w:val="false"/>
          <w:color w:val="000000"/>
          <w:sz w:val="28"/>
        </w:rPr>
        <w:t>
      Жинау әдісі: электрондық түрде.</w:t>
      </w:r>
    </w:p>
    <w:bookmarkEnd w:id="674"/>
    <w:bookmarkStart w:name="z765" w:id="675"/>
    <w:p>
      <w:pPr>
        <w:spacing w:after="0"/>
        <w:ind w:left="0"/>
        <w:jc w:val="both"/>
      </w:pPr>
      <w:r>
        <w:rPr>
          <w:rFonts w:ascii="Times New Roman"/>
          <w:b w:val="false"/>
          <w:i w:val="false"/>
          <w:color w:val="000000"/>
          <w:sz w:val="28"/>
        </w:rPr>
        <w:t>
      (мың теңгемен)</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 (өспелі жиынымен)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кезеңде (өспелі жиынымен)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және шығарылған қайта сақтандыру шарттарының портфельдері бойынша сақтандыру түсімі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және шығарылған қайта сақтандыру шарттарының портфельдері бойынша қаржылық емес тәуекелге тәуекелдік түзетуден түсетін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қызметтер үшін маржаның амортизациясынан түсетін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қызметтері бойынша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аквизикалық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бойынша сақтандыру шығысы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гығын компоненті түріндегі сақтандыру шығындары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бойынша шығысты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сақтандыру шығындары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қаржылай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сақтандыру)бойынша қаржылай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активі бойынша күтілетін ақша ағындарын ең жақсы бағалаудың амортизациясы бойынша шығыс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 бойынша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маржаның амортизациясы түріндегі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сыйлықақыны бөлу тәсілінің негізінде бағаланатын қайта сақтандыру активі бойынша күтілетін ақша ағындарының ең жақсы бағасын амортизациялау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сақтандырудан түскен кіріс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сақтандыру шығындары бойынша қайта сақтандыру активі бойынша шығыс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қаржылай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қаржылық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төлемдерін өтеуіне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шарттары бойынша комиссиялық кіріс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регрессиялық талаптар мен шығындарды өтеуге байланысты кіріс (шығыс) (суброгация)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кіріс / Инвестициялық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 құнының өзгеруінен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заңды тұлғалардың капиталына қатысудан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 шығысы және ақпараттық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төлегеннен кейінгі таза пайда (зиян)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76"/>
          <w:p>
            <w:pPr>
              <w:spacing w:after="20"/>
              <w:ind w:left="20"/>
              <w:jc w:val="both"/>
            </w:pPr>
            <w:r>
              <w:rPr>
                <w:rFonts w:ascii="Times New Roman"/>
                <w:b w:val="false"/>
                <w:i w:val="false"/>
                <w:color w:val="000000"/>
                <w:sz w:val="20"/>
              </w:rPr>
              <w:t>
__________________________________ ___________________________</w:t>
            </w:r>
          </w:p>
          <w:bookmarkEnd w:id="676"/>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77"/>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677"/>
          <w:p>
            <w:pPr>
              <w:spacing w:after="20"/>
              <w:ind w:left="20"/>
              <w:jc w:val="both"/>
            </w:pPr>
            <w:r>
              <w:rPr>
                <w:rFonts w:ascii="Times New Roman"/>
                <w:b w:val="false"/>
                <w:i w:val="false"/>
                <w:color w:val="000000"/>
                <w:sz w:val="20"/>
              </w:rPr>
              <w:t xml:space="preserve">
Күні 20__ жылғы "______" ______________ </w:t>
            </w:r>
          </w:p>
        </w:tc>
      </w:tr>
    </w:tbl>
    <w:bookmarkStart w:name="z768" w:id="678"/>
    <w:p>
      <w:pPr>
        <w:spacing w:after="0"/>
        <w:ind w:left="0"/>
        <w:jc w:val="both"/>
      </w:pPr>
      <w:r>
        <w:rPr>
          <w:rFonts w:ascii="Times New Roman"/>
          <w:b w:val="false"/>
          <w:i w:val="false"/>
          <w:color w:val="000000"/>
          <w:sz w:val="28"/>
        </w:rPr>
        <w:t>
      Ескертпе: нысан "Пайда мен зиян туралы есеп" әкімшілік деректерді өтеусіз негізде жинауға арналған нысанын толтыру бойынша түсіндірмеге сәйкес толтырылады.</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770" w:id="679"/>
    <w:p>
      <w:pPr>
        <w:spacing w:after="0"/>
        <w:ind w:left="0"/>
        <w:jc w:val="left"/>
      </w:pPr>
      <w:r>
        <w:rPr>
          <w:rFonts w:ascii="Times New Roman"/>
          <w:b/>
          <w:i w:val="false"/>
          <w:color w:val="000000"/>
        </w:rPr>
        <w:t xml:space="preserve"> "Пайда мен зиян туралы есеп" (индексі – 2Н-СҰ, кезеңділігі: тоқсан сайын)</w:t>
      </w:r>
    </w:p>
    <w:bookmarkEnd w:id="679"/>
    <w:bookmarkStart w:name="z771" w:id="68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80"/>
    <w:bookmarkStart w:name="z772" w:id="681"/>
    <w:p>
      <w:pPr>
        <w:spacing w:after="0"/>
        <w:ind w:left="0"/>
        <w:jc w:val="both"/>
      </w:pPr>
      <w:r>
        <w:rPr>
          <w:rFonts w:ascii="Times New Roman"/>
          <w:b w:val="false"/>
          <w:i w:val="false"/>
          <w:color w:val="000000"/>
          <w:sz w:val="28"/>
        </w:rPr>
        <w:t>
      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81"/>
    <w:bookmarkStart w:name="z773" w:id="682"/>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bookmarkEnd w:id="682"/>
    <w:bookmarkStart w:name="z774" w:id="683"/>
    <w:p>
      <w:pPr>
        <w:spacing w:after="0"/>
        <w:ind w:left="0"/>
        <w:jc w:val="both"/>
      </w:pPr>
      <w:r>
        <w:rPr>
          <w:rFonts w:ascii="Times New Roman"/>
          <w:b w:val="false"/>
          <w:i w:val="false"/>
          <w:color w:val="000000"/>
          <w:sz w:val="28"/>
        </w:rPr>
        <w:t>
      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683"/>
    <w:bookmarkStart w:name="z775" w:id="684"/>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684"/>
    <w:bookmarkStart w:name="z776" w:id="685"/>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кезеңдегі деректер көрсетіледі.</w:t>
      </w:r>
    </w:p>
    <w:bookmarkEnd w:id="685"/>
    <w:bookmarkStart w:name="z777" w:id="686"/>
    <w:p>
      <w:pPr>
        <w:spacing w:after="0"/>
        <w:ind w:left="0"/>
        <w:jc w:val="both"/>
      </w:pPr>
      <w:r>
        <w:rPr>
          <w:rFonts w:ascii="Times New Roman"/>
          <w:b w:val="false"/>
          <w:i w:val="false"/>
          <w:color w:val="000000"/>
          <w:sz w:val="28"/>
        </w:rPr>
        <w:t>
      6. 4-бағанда ағымдағы жылдың басынан басталған кезеңдегі деректер (өспелі жиынымен) көрсетіледі.</w:t>
      </w:r>
    </w:p>
    <w:bookmarkEnd w:id="686"/>
    <w:bookmarkStart w:name="z778" w:id="687"/>
    <w:p>
      <w:pPr>
        <w:spacing w:after="0"/>
        <w:ind w:left="0"/>
        <w:jc w:val="both"/>
      </w:pPr>
      <w:r>
        <w:rPr>
          <w:rFonts w:ascii="Times New Roman"/>
          <w:b w:val="false"/>
          <w:i w:val="false"/>
          <w:color w:val="000000"/>
          <w:sz w:val="28"/>
        </w:rPr>
        <w:t>
      7. 5-бағанда алдыңғы жылдың ұқсас кезеңіндегі деректер көрсетіледі.</w:t>
      </w:r>
    </w:p>
    <w:bookmarkEnd w:id="687"/>
    <w:bookmarkStart w:name="z779" w:id="688"/>
    <w:p>
      <w:pPr>
        <w:spacing w:after="0"/>
        <w:ind w:left="0"/>
        <w:jc w:val="both"/>
      </w:pPr>
      <w:r>
        <w:rPr>
          <w:rFonts w:ascii="Times New Roman"/>
          <w:b w:val="false"/>
          <w:i w:val="false"/>
          <w:color w:val="000000"/>
          <w:sz w:val="28"/>
        </w:rPr>
        <w:t>
      8. 6-бағанда алдыңғы жылдың басынан бастап ұқсас кезеңдегі деректер (өспелі жиынымен) көрсетіледі.</w:t>
      </w:r>
    </w:p>
    <w:bookmarkEnd w:id="688"/>
    <w:bookmarkStart w:name="z780" w:id="689"/>
    <w:p>
      <w:pPr>
        <w:spacing w:after="0"/>
        <w:ind w:left="0"/>
        <w:jc w:val="both"/>
      </w:pPr>
      <w:r>
        <w:rPr>
          <w:rFonts w:ascii="Times New Roman"/>
          <w:b w:val="false"/>
          <w:i w:val="false"/>
          <w:color w:val="000000"/>
          <w:sz w:val="28"/>
        </w:rPr>
        <w:t>
      9. 1 - 21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689"/>
    <w:bookmarkStart w:name="z781" w:id="690"/>
    <w:p>
      <w:pPr>
        <w:spacing w:after="0"/>
        <w:ind w:left="0"/>
        <w:jc w:val="both"/>
      </w:pPr>
      <w:r>
        <w:rPr>
          <w:rFonts w:ascii="Times New Roman"/>
          <w:b w:val="false"/>
          <w:i w:val="false"/>
          <w:color w:val="000000"/>
          <w:sz w:val="28"/>
        </w:rPr>
        <w:t>
      10. Қаржылық есептілік түрі: жеке.</w:t>
      </w:r>
    </w:p>
    <w:bookmarkEnd w:id="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785" w:id="691"/>
    <w:p>
      <w:pPr>
        <w:spacing w:after="0"/>
        <w:ind w:left="0"/>
        <w:jc w:val="both"/>
      </w:pPr>
      <w:r>
        <w:rPr>
          <w:rFonts w:ascii="Times New Roman"/>
          <w:b w:val="false"/>
          <w:i w:val="false"/>
          <w:color w:val="000000"/>
          <w:sz w:val="28"/>
        </w:rPr>
        <w:t>
      Ұсынылады: Қазақстан Республикасының Ұлттық Банкіне.</w:t>
      </w:r>
    </w:p>
    <w:bookmarkEnd w:id="691"/>
    <w:bookmarkStart w:name="z786" w:id="69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692"/>
    <w:bookmarkStart w:name="z787" w:id="693"/>
    <w:p>
      <w:pPr>
        <w:spacing w:after="0"/>
        <w:ind w:left="0"/>
        <w:jc w:val="both"/>
      </w:pPr>
      <w:r>
        <w:rPr>
          <w:rFonts w:ascii="Times New Roman"/>
          <w:b w:val="false"/>
          <w:i w:val="false"/>
          <w:color w:val="000000"/>
          <w:sz w:val="28"/>
        </w:rPr>
        <w:t>
      Әкімшілік нысанның атауы: активтер мен міндеттемелер туралы есеп.</w:t>
      </w:r>
    </w:p>
    <w:bookmarkEnd w:id="693"/>
    <w:bookmarkStart w:name="z788" w:id="69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1Н-БСБФ.</w:t>
      </w:r>
    </w:p>
    <w:bookmarkEnd w:id="694"/>
    <w:bookmarkStart w:name="z789" w:id="695"/>
    <w:p>
      <w:pPr>
        <w:spacing w:after="0"/>
        <w:ind w:left="0"/>
        <w:jc w:val="both"/>
      </w:pPr>
      <w:r>
        <w:rPr>
          <w:rFonts w:ascii="Times New Roman"/>
          <w:b w:val="false"/>
          <w:i w:val="false"/>
          <w:color w:val="000000"/>
          <w:sz w:val="28"/>
        </w:rPr>
        <w:t>
      Кезеңділігі: тоқсан сайын.</w:t>
      </w:r>
    </w:p>
    <w:bookmarkEnd w:id="695"/>
    <w:bookmarkStart w:name="z790" w:id="696"/>
    <w:p>
      <w:pPr>
        <w:spacing w:after="0"/>
        <w:ind w:left="0"/>
        <w:jc w:val="both"/>
      </w:pPr>
      <w:r>
        <w:rPr>
          <w:rFonts w:ascii="Times New Roman"/>
          <w:b w:val="false"/>
          <w:i w:val="false"/>
          <w:color w:val="000000"/>
          <w:sz w:val="28"/>
        </w:rPr>
        <w:t>
      Есепті кезең: 20___жылғы "___"____________ жағдай бойынша.</w:t>
      </w:r>
    </w:p>
    <w:bookmarkEnd w:id="696"/>
    <w:bookmarkStart w:name="z791" w:id="697"/>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Қазақстан Республикасының бейрезидент-сақтандыру брокерлерінің филиалдары.</w:t>
      </w:r>
    </w:p>
    <w:bookmarkEnd w:id="697"/>
    <w:bookmarkStart w:name="z792" w:id="69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w:t>
      </w:r>
    </w:p>
    <w:bookmarkEnd w:id="698"/>
    <w:bookmarkStart w:name="z793" w:id="699"/>
    <w:p>
      <w:pPr>
        <w:spacing w:after="0"/>
        <w:ind w:left="0"/>
        <w:jc w:val="both"/>
      </w:pPr>
      <w:r>
        <w:rPr>
          <w:rFonts w:ascii="Times New Roman"/>
          <w:b w:val="false"/>
          <w:i w:val="false"/>
          <w:color w:val="000000"/>
          <w:sz w:val="28"/>
        </w:rPr>
        <w:t>
      БСН: _______________________.</w:t>
      </w:r>
    </w:p>
    <w:bookmarkEnd w:id="699"/>
    <w:bookmarkStart w:name="z794" w:id="700"/>
    <w:p>
      <w:pPr>
        <w:spacing w:after="0"/>
        <w:ind w:left="0"/>
        <w:jc w:val="both"/>
      </w:pPr>
      <w:r>
        <w:rPr>
          <w:rFonts w:ascii="Times New Roman"/>
          <w:b w:val="false"/>
          <w:i w:val="false"/>
          <w:color w:val="000000"/>
          <w:sz w:val="28"/>
        </w:rPr>
        <w:t>
      Жинау әдісі: электрондық түрде.</w:t>
      </w:r>
    </w:p>
    <w:bookmarkEnd w:id="700"/>
    <w:bookmarkStart w:name="z795" w:id="701"/>
    <w:p>
      <w:pPr>
        <w:spacing w:after="0"/>
        <w:ind w:left="0"/>
        <w:jc w:val="both"/>
      </w:pPr>
      <w:r>
        <w:rPr>
          <w:rFonts w:ascii="Times New Roman"/>
          <w:b w:val="false"/>
          <w:i w:val="false"/>
          <w:color w:val="000000"/>
          <w:sz w:val="28"/>
        </w:rPr>
        <w:t xml:space="preserve">
      (мың теңгемен) </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сақтандыру сыйлықақылары (құнсызданудан болатын резервтерді шегергенде)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(құнсыздануға арналған резервтерді шегергенде)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(амортизацияны және құнсызданудан болған зиянды шегергенде)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зиянды шегергенде)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 мен құнсызданудан болған залалды шегергенде)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кезеңдердегі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төлеуге арналған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офистің шоты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брокері филиалы қызметінің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 бас офистің шоты, резервтер және Қазақстан Республикасы бейрезидент-сақтандыру брокері филиалының қызмет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02"/>
          <w:p>
            <w:pPr>
              <w:spacing w:after="20"/>
              <w:ind w:left="20"/>
              <w:jc w:val="both"/>
            </w:pPr>
            <w:r>
              <w:rPr>
                <w:rFonts w:ascii="Times New Roman"/>
                <w:b w:val="false"/>
                <w:i w:val="false"/>
                <w:color w:val="000000"/>
                <w:sz w:val="20"/>
              </w:rPr>
              <w:t>
__________________________________ ___________________________</w:t>
            </w:r>
          </w:p>
          <w:bookmarkEnd w:id="702"/>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03"/>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703"/>
          <w:p>
            <w:pPr>
              <w:spacing w:after="20"/>
              <w:ind w:left="20"/>
              <w:jc w:val="both"/>
            </w:pPr>
            <w:r>
              <w:rPr>
                <w:rFonts w:ascii="Times New Roman"/>
                <w:b w:val="false"/>
                <w:i w:val="false"/>
                <w:color w:val="000000"/>
                <w:sz w:val="20"/>
              </w:rPr>
              <w:t xml:space="preserve">
Күні 20__ жылғы "______" ______________ </w:t>
            </w:r>
          </w:p>
        </w:tc>
      </w:tr>
    </w:tbl>
    <w:bookmarkStart w:name="z798" w:id="704"/>
    <w:p>
      <w:pPr>
        <w:spacing w:after="0"/>
        <w:ind w:left="0"/>
        <w:jc w:val="both"/>
      </w:pPr>
      <w:r>
        <w:rPr>
          <w:rFonts w:ascii="Times New Roman"/>
          <w:b w:val="false"/>
          <w:i w:val="false"/>
          <w:color w:val="000000"/>
          <w:sz w:val="28"/>
        </w:rPr>
        <w:t>
      Ескертпе: нысан "Активтер мен міндеттемелер туралы есеп" әкімшілік деректерді өтеусіз негізде жинауға арналған нысанын толтыру бойынша түсіндірмеге сәйкес толтырылады.</w:t>
      </w:r>
    </w:p>
    <w:bookmarkEnd w:id="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800" w:id="705"/>
    <w:p>
      <w:pPr>
        <w:spacing w:after="0"/>
        <w:ind w:left="0"/>
        <w:jc w:val="left"/>
      </w:pPr>
      <w:r>
        <w:rPr>
          <w:rFonts w:ascii="Times New Roman"/>
          <w:b/>
          <w:i w:val="false"/>
          <w:color w:val="000000"/>
        </w:rPr>
        <w:t xml:space="preserve"> "Активтер мен міндеттемелер туралы есеп" (индексі – 1Н-БСБФ, кезеңділігі: тоқсан сайын)</w:t>
      </w:r>
    </w:p>
    <w:bookmarkEnd w:id="705"/>
    <w:bookmarkStart w:name="z801" w:id="70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706"/>
    <w:bookmarkStart w:name="z802" w:id="707"/>
    <w:p>
      <w:pPr>
        <w:spacing w:after="0"/>
        <w:ind w:left="0"/>
        <w:jc w:val="both"/>
      </w:pPr>
      <w:r>
        <w:rPr>
          <w:rFonts w:ascii="Times New Roman"/>
          <w:b w:val="false"/>
          <w:i w:val="false"/>
          <w:color w:val="000000"/>
          <w:sz w:val="28"/>
        </w:rPr>
        <w:t>
      1. Осы түсіндірмеде "Активтер мен міндеттемелер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07"/>
    <w:bookmarkStart w:name="z803" w:id="708"/>
    <w:p>
      <w:pPr>
        <w:spacing w:after="0"/>
        <w:ind w:left="0"/>
        <w:jc w:val="both"/>
      </w:pPr>
      <w:r>
        <w:rPr>
          <w:rFonts w:ascii="Times New Roman"/>
          <w:b w:val="false"/>
          <w:i w:val="false"/>
          <w:color w:val="000000"/>
          <w:sz w:val="28"/>
        </w:rPr>
        <w:t>
      2. Нысанды Қазақстан Республикасының бейрезидент - сақтандыру брокерлерінің филиалдары есепті кезеңнің соңындағы жағдай бойынша тоқсан сайын толтырады.</w:t>
      </w:r>
    </w:p>
    <w:bookmarkEnd w:id="708"/>
    <w:bookmarkStart w:name="z804" w:id="709"/>
    <w:p>
      <w:pPr>
        <w:spacing w:after="0"/>
        <w:ind w:left="0"/>
        <w:jc w:val="both"/>
      </w:pPr>
      <w:r>
        <w:rPr>
          <w:rFonts w:ascii="Times New Roman"/>
          <w:b w:val="false"/>
          <w:i w:val="false"/>
          <w:color w:val="000000"/>
          <w:sz w:val="28"/>
        </w:rPr>
        <w:t>
      3.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709"/>
    <w:bookmarkStart w:name="z805" w:id="710"/>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710"/>
    <w:bookmarkStart w:name="z806" w:id="711"/>
    <w:p>
      <w:pPr>
        <w:spacing w:after="0"/>
        <w:ind w:left="0"/>
        <w:jc w:val="both"/>
      </w:pPr>
      <w:r>
        <w:rPr>
          <w:rFonts w:ascii="Times New Roman"/>
          <w:b w:val="false"/>
          <w:i w:val="false"/>
          <w:color w:val="000000"/>
          <w:sz w:val="28"/>
        </w:rPr>
        <w:t>
      5. 3-бағанда есепті кезеңнің соңғы күнін қоса алғандағы есепті кезеңнің соңындағы деректер көрсетіледі.</w:t>
      </w:r>
    </w:p>
    <w:bookmarkEnd w:id="711"/>
    <w:bookmarkStart w:name="z807" w:id="712"/>
    <w:p>
      <w:pPr>
        <w:spacing w:after="0"/>
        <w:ind w:left="0"/>
        <w:jc w:val="both"/>
      </w:pPr>
      <w:r>
        <w:rPr>
          <w:rFonts w:ascii="Times New Roman"/>
          <w:b w:val="false"/>
          <w:i w:val="false"/>
          <w:color w:val="000000"/>
          <w:sz w:val="28"/>
        </w:rPr>
        <w:t>
      6. 4-бағанда алдыңғы жылдың соңындағы деректер көрсетіледі.</w:t>
      </w:r>
    </w:p>
    <w:bookmarkEnd w:id="712"/>
    <w:bookmarkStart w:name="z808" w:id="713"/>
    <w:p>
      <w:pPr>
        <w:spacing w:after="0"/>
        <w:ind w:left="0"/>
        <w:jc w:val="both"/>
      </w:pPr>
      <w:r>
        <w:rPr>
          <w:rFonts w:ascii="Times New Roman"/>
          <w:b w:val="false"/>
          <w:i w:val="false"/>
          <w:color w:val="000000"/>
          <w:sz w:val="28"/>
        </w:rPr>
        <w:t>
      7. 1 - 37-жолдарда халықаралық қаржылық есептілік стандарттарын ескере отырып топтастырылған бас кітаптан немесе деректер базасынан алынған ақпараттың негізінде деректер көрсетіледі.</w:t>
      </w:r>
    </w:p>
    <w:bookmarkEnd w:id="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812" w:id="714"/>
    <w:p>
      <w:pPr>
        <w:spacing w:after="0"/>
        <w:ind w:left="0"/>
        <w:jc w:val="both"/>
      </w:pPr>
      <w:r>
        <w:rPr>
          <w:rFonts w:ascii="Times New Roman"/>
          <w:b w:val="false"/>
          <w:i w:val="false"/>
          <w:color w:val="000000"/>
          <w:sz w:val="28"/>
        </w:rPr>
        <w:t>
      Ұсынылады: Қазақстан Республикасының Ұлттық Банкіне.</w:t>
      </w:r>
    </w:p>
    <w:bookmarkEnd w:id="714"/>
    <w:bookmarkStart w:name="z813" w:id="71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715"/>
    <w:bookmarkStart w:name="z814" w:id="716"/>
    <w:p>
      <w:pPr>
        <w:spacing w:after="0"/>
        <w:ind w:left="0"/>
        <w:jc w:val="both"/>
      </w:pPr>
      <w:r>
        <w:rPr>
          <w:rFonts w:ascii="Times New Roman"/>
          <w:b w:val="false"/>
          <w:i w:val="false"/>
          <w:color w:val="000000"/>
          <w:sz w:val="28"/>
        </w:rPr>
        <w:t>
      Әкімшілік нысанның атауы: кіріс пен шығыс туралы есеп.</w:t>
      </w:r>
    </w:p>
    <w:bookmarkEnd w:id="716"/>
    <w:bookmarkStart w:name="z815" w:id="71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2Н-БСБФ.</w:t>
      </w:r>
    </w:p>
    <w:bookmarkEnd w:id="717"/>
    <w:bookmarkStart w:name="z816" w:id="718"/>
    <w:p>
      <w:pPr>
        <w:spacing w:after="0"/>
        <w:ind w:left="0"/>
        <w:jc w:val="both"/>
      </w:pPr>
      <w:r>
        <w:rPr>
          <w:rFonts w:ascii="Times New Roman"/>
          <w:b w:val="false"/>
          <w:i w:val="false"/>
          <w:color w:val="000000"/>
          <w:sz w:val="28"/>
        </w:rPr>
        <w:t>
      Кезеңділігі: тоқсан сайын.</w:t>
      </w:r>
    </w:p>
    <w:bookmarkEnd w:id="718"/>
    <w:bookmarkStart w:name="z817" w:id="719"/>
    <w:p>
      <w:pPr>
        <w:spacing w:after="0"/>
        <w:ind w:left="0"/>
        <w:jc w:val="both"/>
      </w:pPr>
      <w:r>
        <w:rPr>
          <w:rFonts w:ascii="Times New Roman"/>
          <w:b w:val="false"/>
          <w:i w:val="false"/>
          <w:color w:val="000000"/>
          <w:sz w:val="28"/>
        </w:rPr>
        <w:t>
      Есепті кезең: 20___ жылғы "___" ____________ жағдай бойынша.</w:t>
      </w:r>
    </w:p>
    <w:bookmarkEnd w:id="719"/>
    <w:bookmarkStart w:name="z818" w:id="720"/>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Қазақстан Республикасының бейрезидент - сақтандыру брокерлерінің филиалдары.</w:t>
      </w:r>
    </w:p>
    <w:bookmarkEnd w:id="720"/>
    <w:bookmarkStart w:name="z819" w:id="72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w:t>
      </w:r>
    </w:p>
    <w:bookmarkEnd w:id="721"/>
    <w:bookmarkStart w:name="z820" w:id="722"/>
    <w:p>
      <w:pPr>
        <w:spacing w:after="0"/>
        <w:ind w:left="0"/>
        <w:jc w:val="both"/>
      </w:pPr>
      <w:r>
        <w:rPr>
          <w:rFonts w:ascii="Times New Roman"/>
          <w:b w:val="false"/>
          <w:i w:val="false"/>
          <w:color w:val="000000"/>
          <w:sz w:val="28"/>
        </w:rPr>
        <w:t>
      БСН: _______________________.</w:t>
      </w:r>
    </w:p>
    <w:bookmarkEnd w:id="722"/>
    <w:bookmarkStart w:name="z821" w:id="723"/>
    <w:p>
      <w:pPr>
        <w:spacing w:after="0"/>
        <w:ind w:left="0"/>
        <w:jc w:val="both"/>
      </w:pPr>
      <w:r>
        <w:rPr>
          <w:rFonts w:ascii="Times New Roman"/>
          <w:b w:val="false"/>
          <w:i w:val="false"/>
          <w:color w:val="000000"/>
          <w:sz w:val="28"/>
        </w:rPr>
        <w:t>
      Жинау әдісі: электрондық түрде.</w:t>
      </w:r>
    </w:p>
    <w:bookmarkEnd w:id="723"/>
    <w:bookmarkStart w:name="z822" w:id="724"/>
    <w:p>
      <w:pPr>
        <w:spacing w:after="0"/>
        <w:ind w:left="0"/>
        <w:jc w:val="both"/>
      </w:pPr>
      <w:r>
        <w:rPr>
          <w:rFonts w:ascii="Times New Roman"/>
          <w:b w:val="false"/>
          <w:i w:val="false"/>
          <w:color w:val="000000"/>
          <w:sz w:val="28"/>
        </w:rPr>
        <w:t>
       (мың теңгемен)</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 (өспелі жиынымен)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үшін (өспелі жиынымен)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емес сақтандыру брокерінің қызметінен және өзге қызметтен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қаржы активтері құнының өзгеруінен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резервтерді қалпына келтіруден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өткізуден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агентке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төлемі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шығынға резервтер құру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кіріс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25"/>
          <w:p>
            <w:pPr>
              <w:spacing w:after="20"/>
              <w:ind w:left="20"/>
              <w:jc w:val="both"/>
            </w:pPr>
            <w:r>
              <w:rPr>
                <w:rFonts w:ascii="Times New Roman"/>
                <w:b w:val="false"/>
                <w:i w:val="false"/>
                <w:color w:val="000000"/>
                <w:sz w:val="20"/>
              </w:rPr>
              <w:t>
__________________________________ ___________________________</w:t>
            </w:r>
          </w:p>
          <w:bookmarkEnd w:id="725"/>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26"/>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726"/>
          <w:p>
            <w:pPr>
              <w:spacing w:after="20"/>
              <w:ind w:left="20"/>
              <w:jc w:val="both"/>
            </w:pPr>
            <w:r>
              <w:rPr>
                <w:rFonts w:ascii="Times New Roman"/>
                <w:b w:val="false"/>
                <w:i w:val="false"/>
                <w:color w:val="000000"/>
                <w:sz w:val="20"/>
              </w:rPr>
              <w:t xml:space="preserve">
Күні 20__ жылғы "______" ______________ </w:t>
            </w:r>
          </w:p>
        </w:tc>
      </w:tr>
    </w:tbl>
    <w:bookmarkStart w:name="z825" w:id="727"/>
    <w:p>
      <w:pPr>
        <w:spacing w:after="0"/>
        <w:ind w:left="0"/>
        <w:jc w:val="both"/>
      </w:pPr>
      <w:r>
        <w:rPr>
          <w:rFonts w:ascii="Times New Roman"/>
          <w:b w:val="false"/>
          <w:i w:val="false"/>
          <w:color w:val="000000"/>
          <w:sz w:val="28"/>
        </w:rPr>
        <w:t>
      Ескертпе: нысан "Кіріс пен шығыс туралы есеп" әкімшілік деректерді өтеусіз негізде жинауға арналған нысанын толтыру бойынша түсіндірмеге сәйкес толтырылады.</w:t>
      </w:r>
    </w:p>
    <w:bookmarkEnd w:id="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 пен шығыс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нысанына қосымша</w:t>
            </w:r>
          </w:p>
        </w:tc>
      </w:tr>
    </w:tbl>
    <w:bookmarkStart w:name="z828" w:id="728"/>
    <w:p>
      <w:pPr>
        <w:spacing w:after="0"/>
        <w:ind w:left="0"/>
        <w:jc w:val="left"/>
      </w:pPr>
      <w:r>
        <w:rPr>
          <w:rFonts w:ascii="Times New Roman"/>
          <w:b/>
          <w:i w:val="false"/>
          <w:color w:val="000000"/>
        </w:rPr>
        <w:t xml:space="preserve"> "Кіріс пен шығыс туралы есеп"  (индексі – 2Н-БСБФ, кезеңділігі: тоқсан сайын)</w:t>
      </w:r>
    </w:p>
    <w:bookmarkEnd w:id="728"/>
    <w:bookmarkStart w:name="z829" w:id="72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729"/>
    <w:bookmarkStart w:name="z830" w:id="730"/>
    <w:p>
      <w:pPr>
        <w:spacing w:after="0"/>
        <w:ind w:left="0"/>
        <w:jc w:val="both"/>
      </w:pPr>
      <w:r>
        <w:rPr>
          <w:rFonts w:ascii="Times New Roman"/>
          <w:b w:val="false"/>
          <w:i w:val="false"/>
          <w:color w:val="000000"/>
          <w:sz w:val="28"/>
        </w:rPr>
        <w:t xml:space="preserve">
      1. Осы түсіндірмеде "Кіріс пен шығыс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730"/>
    <w:bookmarkStart w:name="z831" w:id="731"/>
    <w:p>
      <w:pPr>
        <w:spacing w:after="0"/>
        <w:ind w:left="0"/>
        <w:jc w:val="both"/>
      </w:pPr>
      <w:r>
        <w:rPr>
          <w:rFonts w:ascii="Times New Roman"/>
          <w:b w:val="false"/>
          <w:i w:val="false"/>
          <w:color w:val="000000"/>
          <w:sz w:val="28"/>
        </w:rPr>
        <w:t>
      2. Нысанды Қазақстан Республикасының бейрезидент-сақтандыру брокерінің филиалы есепті кезеңнің соңындағы жағдай бойынша тоқсан сайын толтырады.</w:t>
      </w:r>
    </w:p>
    <w:bookmarkEnd w:id="731"/>
    <w:bookmarkStart w:name="z832" w:id="732"/>
    <w:p>
      <w:pPr>
        <w:spacing w:after="0"/>
        <w:ind w:left="0"/>
        <w:jc w:val="both"/>
      </w:pPr>
      <w:r>
        <w:rPr>
          <w:rFonts w:ascii="Times New Roman"/>
          <w:b w:val="false"/>
          <w:i w:val="false"/>
          <w:color w:val="000000"/>
          <w:sz w:val="28"/>
        </w:rPr>
        <w:t>
      3.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732"/>
    <w:bookmarkStart w:name="z833" w:id="733"/>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733"/>
    <w:bookmarkStart w:name="z834" w:id="734"/>
    <w:p>
      <w:pPr>
        <w:spacing w:after="0"/>
        <w:ind w:left="0"/>
        <w:jc w:val="both"/>
      </w:pPr>
      <w:r>
        <w:rPr>
          <w:rFonts w:ascii="Times New Roman"/>
          <w:b w:val="false"/>
          <w:i w:val="false"/>
          <w:color w:val="000000"/>
          <w:sz w:val="28"/>
        </w:rPr>
        <w:t xml:space="preserve">
      5. 3-бағанды толтыру кезінде есепті кезеңнің соңғы күнін қоса алғанда, есепті кезеңдегі деректер көрсетіледі. </w:t>
      </w:r>
    </w:p>
    <w:bookmarkEnd w:id="734"/>
    <w:bookmarkStart w:name="z835" w:id="735"/>
    <w:p>
      <w:pPr>
        <w:spacing w:after="0"/>
        <w:ind w:left="0"/>
        <w:jc w:val="both"/>
      </w:pPr>
      <w:r>
        <w:rPr>
          <w:rFonts w:ascii="Times New Roman"/>
          <w:b w:val="false"/>
          <w:i w:val="false"/>
          <w:color w:val="000000"/>
          <w:sz w:val="28"/>
        </w:rPr>
        <w:t>
      6. 4-бағанда ағымдағы жылдың басынан басталған кезеңдегі деректер (өсу жиынымен) көрсетіледі.</w:t>
      </w:r>
    </w:p>
    <w:bookmarkEnd w:id="735"/>
    <w:bookmarkStart w:name="z836" w:id="736"/>
    <w:p>
      <w:pPr>
        <w:spacing w:after="0"/>
        <w:ind w:left="0"/>
        <w:jc w:val="both"/>
      </w:pPr>
      <w:r>
        <w:rPr>
          <w:rFonts w:ascii="Times New Roman"/>
          <w:b w:val="false"/>
          <w:i w:val="false"/>
          <w:color w:val="000000"/>
          <w:sz w:val="28"/>
        </w:rPr>
        <w:t xml:space="preserve">
      7. 5-бағанда алдыңғы жылғы ұқсас кезеңдегі деректер көрсетіледі. </w:t>
      </w:r>
    </w:p>
    <w:bookmarkEnd w:id="736"/>
    <w:bookmarkStart w:name="z837" w:id="737"/>
    <w:p>
      <w:pPr>
        <w:spacing w:after="0"/>
        <w:ind w:left="0"/>
        <w:jc w:val="both"/>
      </w:pPr>
      <w:r>
        <w:rPr>
          <w:rFonts w:ascii="Times New Roman"/>
          <w:b w:val="false"/>
          <w:i w:val="false"/>
          <w:color w:val="000000"/>
          <w:sz w:val="28"/>
        </w:rPr>
        <w:t>
      8. 6-бағанда алдыңғы жылдың басынан бастап ұқсас кезеңдегі деректер (өсу жиынымен) көрсетіледі.</w:t>
      </w:r>
    </w:p>
    <w:bookmarkEnd w:id="737"/>
    <w:bookmarkStart w:name="z838" w:id="738"/>
    <w:p>
      <w:pPr>
        <w:spacing w:after="0"/>
        <w:ind w:left="0"/>
        <w:jc w:val="both"/>
      </w:pPr>
      <w:r>
        <w:rPr>
          <w:rFonts w:ascii="Times New Roman"/>
          <w:b w:val="false"/>
          <w:i w:val="false"/>
          <w:color w:val="000000"/>
          <w:sz w:val="28"/>
        </w:rPr>
        <w:t>
      9. 1 - 21-жолдарда халықаралық қаржылық есептілік стандарттары ескеріле отырып топтастырылған бас кітаптан немесе дерекқордан алынған ақпарат негізінде деректер көрсетіледі.</w:t>
      </w:r>
    </w:p>
    <w:bookmarkEnd w:id="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842" w:id="739"/>
    <w:p>
      <w:pPr>
        <w:spacing w:after="0"/>
        <w:ind w:left="0"/>
        <w:jc w:val="both"/>
      </w:pPr>
      <w:r>
        <w:rPr>
          <w:rFonts w:ascii="Times New Roman"/>
          <w:b w:val="false"/>
          <w:i w:val="false"/>
          <w:color w:val="000000"/>
          <w:sz w:val="28"/>
        </w:rPr>
        <w:t>
      Ұсынылады: Қазақстан Республикасының Ұлттық Банкіне.</w:t>
      </w:r>
    </w:p>
    <w:bookmarkEnd w:id="739"/>
    <w:bookmarkStart w:name="z843" w:id="74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740"/>
    <w:bookmarkStart w:name="z844" w:id="741"/>
    <w:p>
      <w:pPr>
        <w:spacing w:after="0"/>
        <w:ind w:left="0"/>
        <w:jc w:val="both"/>
      </w:pPr>
      <w:r>
        <w:rPr>
          <w:rFonts w:ascii="Times New Roman"/>
          <w:b w:val="false"/>
          <w:i w:val="false"/>
          <w:color w:val="000000"/>
          <w:sz w:val="28"/>
        </w:rPr>
        <w:t>
      Әкімшілік нысанның атауы: бухгалтерлік баланс.</w:t>
      </w:r>
    </w:p>
    <w:bookmarkEnd w:id="741"/>
    <w:bookmarkStart w:name="z845" w:id="74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1Н-БжЕЖЗҚ.</w:t>
      </w:r>
    </w:p>
    <w:bookmarkEnd w:id="742"/>
    <w:bookmarkStart w:name="z846" w:id="743"/>
    <w:p>
      <w:pPr>
        <w:spacing w:after="0"/>
        <w:ind w:left="0"/>
        <w:jc w:val="both"/>
      </w:pPr>
      <w:r>
        <w:rPr>
          <w:rFonts w:ascii="Times New Roman"/>
          <w:b w:val="false"/>
          <w:i w:val="false"/>
          <w:color w:val="000000"/>
          <w:sz w:val="28"/>
        </w:rPr>
        <w:t>
      Кезеңділігі: ай сайын.</w:t>
      </w:r>
    </w:p>
    <w:bookmarkEnd w:id="743"/>
    <w:bookmarkStart w:name="z847" w:id="744"/>
    <w:p>
      <w:pPr>
        <w:spacing w:after="0"/>
        <w:ind w:left="0"/>
        <w:jc w:val="both"/>
      </w:pPr>
      <w:r>
        <w:rPr>
          <w:rFonts w:ascii="Times New Roman"/>
          <w:b w:val="false"/>
          <w:i w:val="false"/>
          <w:color w:val="000000"/>
          <w:sz w:val="28"/>
        </w:rPr>
        <w:t>
      Есепті кезеңі: 20___жылғы "___" ____________ жағдай бойынша.</w:t>
      </w:r>
    </w:p>
    <w:bookmarkEnd w:id="744"/>
    <w:bookmarkStart w:name="z848" w:id="745"/>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бірыңғай жинақтаушы зейнетақы қоры, ерікті жинақтаушы зейнетақы қорлары.</w:t>
      </w:r>
    </w:p>
    <w:bookmarkEnd w:id="745"/>
    <w:bookmarkStart w:name="z849" w:id="7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746"/>
    <w:bookmarkStart w:name="z850" w:id="747"/>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bookmarkEnd w:id="747"/>
    <w:bookmarkStart w:name="z851" w:id="748"/>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bookmarkEnd w:id="748"/>
    <w:bookmarkStart w:name="z852" w:id="749"/>
    <w:p>
      <w:pPr>
        <w:spacing w:after="0"/>
        <w:ind w:left="0"/>
        <w:jc w:val="both"/>
      </w:pPr>
      <w:r>
        <w:rPr>
          <w:rFonts w:ascii="Times New Roman"/>
          <w:b w:val="false"/>
          <w:i w:val="false"/>
          <w:color w:val="000000"/>
          <w:sz w:val="28"/>
        </w:rPr>
        <w:t>
      БСН: _______________________.</w:t>
      </w:r>
    </w:p>
    <w:bookmarkEnd w:id="749"/>
    <w:bookmarkStart w:name="z853" w:id="750"/>
    <w:p>
      <w:pPr>
        <w:spacing w:after="0"/>
        <w:ind w:left="0"/>
        <w:jc w:val="both"/>
      </w:pPr>
      <w:r>
        <w:rPr>
          <w:rFonts w:ascii="Times New Roman"/>
          <w:b w:val="false"/>
          <w:i w:val="false"/>
          <w:color w:val="000000"/>
          <w:sz w:val="28"/>
        </w:rPr>
        <w:t>
      Жинау әдісі: электрондық түрде.</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және банк операцияларының жекелеген түрлерін жүзеге асыратын ұйымдардағы шоттардағы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(шығу топтары)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бюджет алдындағы міндеттеме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акционерлермен есеп айырысу бойынша есептелген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есеп айырысу бойынша есептелген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бағалауға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мен міндеттемелер жиыны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51"/>
          <w:p>
            <w:pPr>
              <w:spacing w:after="20"/>
              <w:ind w:left="20"/>
              <w:jc w:val="both"/>
            </w:pPr>
            <w:r>
              <w:rPr>
                <w:rFonts w:ascii="Times New Roman"/>
                <w:b w:val="false"/>
                <w:i w:val="false"/>
                <w:color w:val="000000"/>
                <w:sz w:val="20"/>
              </w:rPr>
              <w:t>
__________________________________ ___________________________</w:t>
            </w:r>
          </w:p>
          <w:bookmarkEnd w:id="751"/>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52"/>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752"/>
          <w:p>
            <w:pPr>
              <w:spacing w:after="20"/>
              <w:ind w:left="20"/>
              <w:jc w:val="both"/>
            </w:pPr>
            <w:r>
              <w:rPr>
                <w:rFonts w:ascii="Times New Roman"/>
                <w:b w:val="false"/>
                <w:i w:val="false"/>
                <w:color w:val="000000"/>
                <w:sz w:val="20"/>
              </w:rPr>
              <w:t xml:space="preserve">
Күні 20__ жылғы "______" ______________ </w:t>
            </w:r>
          </w:p>
        </w:tc>
      </w:tr>
    </w:tbl>
    <w:bookmarkStart w:name="z856" w:id="753"/>
    <w:p>
      <w:pPr>
        <w:spacing w:after="0"/>
        <w:ind w:left="0"/>
        <w:jc w:val="both"/>
      </w:pPr>
      <w:r>
        <w:rPr>
          <w:rFonts w:ascii="Times New Roman"/>
          <w:b w:val="false"/>
          <w:i w:val="false"/>
          <w:color w:val="000000"/>
          <w:sz w:val="28"/>
        </w:rPr>
        <w:t>
      Ескертпе: нысан "Бухгалтерлік баланс" әкімшілік деректерді өтеусіз негізде жинауға арналған нысанын толтыру бойынша түсіндірмеге сәйкес толтырылады.</w:t>
      </w:r>
    </w:p>
    <w:bookmarkEnd w:id="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59" w:id="754"/>
    <w:p>
      <w:pPr>
        <w:spacing w:after="0"/>
        <w:ind w:left="0"/>
        <w:jc w:val="left"/>
      </w:pPr>
      <w:r>
        <w:rPr>
          <w:rFonts w:ascii="Times New Roman"/>
          <w:b/>
          <w:i w:val="false"/>
          <w:color w:val="000000"/>
        </w:rPr>
        <w:t xml:space="preserve"> "Бухгалтерлік баланс"  (индексі – 1Н-БжЕЖЗҚ, кезеңділігі: ай сайын)</w:t>
      </w:r>
    </w:p>
    <w:bookmarkEnd w:id="754"/>
    <w:bookmarkStart w:name="z860" w:id="75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755"/>
    <w:bookmarkStart w:name="z861" w:id="756"/>
    <w:p>
      <w:pPr>
        <w:spacing w:after="0"/>
        <w:ind w:left="0"/>
        <w:jc w:val="both"/>
      </w:pPr>
      <w:r>
        <w:rPr>
          <w:rFonts w:ascii="Times New Roman"/>
          <w:b w:val="false"/>
          <w:i w:val="false"/>
          <w:color w:val="000000"/>
          <w:sz w:val="28"/>
        </w:rPr>
        <w:t xml:space="preserve">
      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 </w:t>
      </w:r>
    </w:p>
    <w:bookmarkEnd w:id="756"/>
    <w:bookmarkStart w:name="z862" w:id="757"/>
    <w:p>
      <w:pPr>
        <w:spacing w:after="0"/>
        <w:ind w:left="0"/>
        <w:jc w:val="both"/>
      </w:pPr>
      <w:r>
        <w:rPr>
          <w:rFonts w:ascii="Times New Roman"/>
          <w:b w:val="false"/>
          <w:i w:val="false"/>
          <w:color w:val="000000"/>
          <w:sz w:val="28"/>
        </w:rPr>
        <w:t>
      2. Нысанды бірыңғай жинақтаушы зейнетақы қоры, ерікті жинақтаушы зейнетақы қорлары есепті кезеңнің соңындағы жағдай бойынша өз активтері бойынша ай сайын толтырады.</w:t>
      </w:r>
    </w:p>
    <w:bookmarkEnd w:id="757"/>
    <w:bookmarkStart w:name="z863" w:id="758"/>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758"/>
    <w:bookmarkStart w:name="z864" w:id="759"/>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759"/>
    <w:bookmarkStart w:name="z865" w:id="760"/>
    <w:p>
      <w:pPr>
        <w:spacing w:after="0"/>
        <w:ind w:left="0"/>
        <w:jc w:val="both"/>
      </w:pPr>
      <w:r>
        <w:rPr>
          <w:rFonts w:ascii="Times New Roman"/>
          <w:b w:val="false"/>
          <w:i w:val="false"/>
          <w:color w:val="000000"/>
          <w:sz w:val="28"/>
        </w:rPr>
        <w:t xml:space="preserve">
      5. 3-бағанды толтыру кезінде есепті кезеңнің соңғы күнін қоса алғанда, есепті кезеңнің соңындағы деректер көрсетіледі. </w:t>
      </w:r>
    </w:p>
    <w:bookmarkEnd w:id="760"/>
    <w:bookmarkStart w:name="z866" w:id="761"/>
    <w:p>
      <w:pPr>
        <w:spacing w:after="0"/>
        <w:ind w:left="0"/>
        <w:jc w:val="both"/>
      </w:pPr>
      <w:r>
        <w:rPr>
          <w:rFonts w:ascii="Times New Roman"/>
          <w:b w:val="false"/>
          <w:i w:val="false"/>
          <w:color w:val="000000"/>
          <w:sz w:val="28"/>
        </w:rPr>
        <w:t>
      6. 4-бағанда алдыңғы жылдың соңындағы деректер көрсетіледі.</w:t>
      </w:r>
    </w:p>
    <w:bookmarkEnd w:id="761"/>
    <w:bookmarkStart w:name="z867" w:id="762"/>
    <w:p>
      <w:pPr>
        <w:spacing w:after="0"/>
        <w:ind w:left="0"/>
        <w:jc w:val="both"/>
      </w:pPr>
      <w:r>
        <w:rPr>
          <w:rFonts w:ascii="Times New Roman"/>
          <w:b w:val="false"/>
          <w:i w:val="false"/>
          <w:color w:val="000000"/>
          <w:sz w:val="28"/>
        </w:rPr>
        <w:t>
      7. 1 - 49-жолдарда халықаралық қаржылық есептілік стандарттарының талаптары ескеріле отырып топтастырылған бас кітаптан немесе дерекқордан алынған ақпарат негізінде деректер көрсетіледі.</w:t>
      </w:r>
    </w:p>
    <w:bookmarkEnd w:id="762"/>
    <w:bookmarkStart w:name="z868" w:id="763"/>
    <w:p>
      <w:pPr>
        <w:spacing w:after="0"/>
        <w:ind w:left="0"/>
        <w:jc w:val="both"/>
      </w:pPr>
      <w:r>
        <w:rPr>
          <w:rFonts w:ascii="Times New Roman"/>
          <w:b w:val="false"/>
          <w:i w:val="false"/>
          <w:color w:val="000000"/>
          <w:sz w:val="28"/>
        </w:rPr>
        <w:t>
      8. Қаржылық есептілік түрі: жеке.</w:t>
      </w:r>
    </w:p>
    <w:bookmarkEnd w:id="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872" w:id="764"/>
    <w:p>
      <w:pPr>
        <w:spacing w:after="0"/>
        <w:ind w:left="0"/>
        <w:jc w:val="both"/>
      </w:pPr>
      <w:r>
        <w:rPr>
          <w:rFonts w:ascii="Times New Roman"/>
          <w:b w:val="false"/>
          <w:i w:val="false"/>
          <w:color w:val="000000"/>
          <w:sz w:val="28"/>
        </w:rPr>
        <w:t>
      Ұсынылады: Қазақстан Республикасының Ұлттық Банкіне.</w:t>
      </w:r>
    </w:p>
    <w:bookmarkEnd w:id="764"/>
    <w:bookmarkStart w:name="z873" w:id="76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765"/>
    <w:bookmarkStart w:name="z874" w:id="766"/>
    <w:p>
      <w:pPr>
        <w:spacing w:after="0"/>
        <w:ind w:left="0"/>
        <w:jc w:val="both"/>
      </w:pPr>
      <w:r>
        <w:rPr>
          <w:rFonts w:ascii="Times New Roman"/>
          <w:b w:val="false"/>
          <w:i w:val="false"/>
          <w:color w:val="000000"/>
          <w:sz w:val="28"/>
        </w:rPr>
        <w:t>
      Әкімшілік нысанның атауы: пайда мен зиян туралы есеп.</w:t>
      </w:r>
    </w:p>
    <w:bookmarkEnd w:id="766"/>
    <w:bookmarkStart w:name="z875" w:id="76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2Н-БжЕЖЗҚ.</w:t>
      </w:r>
    </w:p>
    <w:bookmarkEnd w:id="767"/>
    <w:bookmarkStart w:name="z876" w:id="768"/>
    <w:p>
      <w:pPr>
        <w:spacing w:after="0"/>
        <w:ind w:left="0"/>
        <w:jc w:val="both"/>
      </w:pPr>
      <w:r>
        <w:rPr>
          <w:rFonts w:ascii="Times New Roman"/>
          <w:b w:val="false"/>
          <w:i w:val="false"/>
          <w:color w:val="000000"/>
          <w:sz w:val="28"/>
        </w:rPr>
        <w:t>
      Кезеңділігі: ай сайын.</w:t>
      </w:r>
    </w:p>
    <w:bookmarkEnd w:id="768"/>
    <w:bookmarkStart w:name="z877" w:id="769"/>
    <w:p>
      <w:pPr>
        <w:spacing w:after="0"/>
        <w:ind w:left="0"/>
        <w:jc w:val="both"/>
      </w:pPr>
      <w:r>
        <w:rPr>
          <w:rFonts w:ascii="Times New Roman"/>
          <w:b w:val="false"/>
          <w:i w:val="false"/>
          <w:color w:val="000000"/>
          <w:sz w:val="28"/>
        </w:rPr>
        <w:t>
      Есепті кезеңі: 20___жылғы "___" ____________ жағдай бойынша.</w:t>
      </w:r>
    </w:p>
    <w:bookmarkEnd w:id="769"/>
    <w:bookmarkStart w:name="z878" w:id="770"/>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бірыңғай жинақтаушы зейнетақы қоры, ерікті жинақтаушы зейнетақы қорлары.</w:t>
      </w:r>
    </w:p>
    <w:bookmarkEnd w:id="770"/>
    <w:bookmarkStart w:name="z879" w:id="77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771"/>
    <w:bookmarkStart w:name="z880" w:id="772"/>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bookmarkEnd w:id="772"/>
    <w:bookmarkStart w:name="z881" w:id="773"/>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bookmarkEnd w:id="773"/>
    <w:bookmarkStart w:name="z882" w:id="774"/>
    <w:p>
      <w:pPr>
        <w:spacing w:after="0"/>
        <w:ind w:left="0"/>
        <w:jc w:val="both"/>
      </w:pPr>
      <w:r>
        <w:rPr>
          <w:rFonts w:ascii="Times New Roman"/>
          <w:b w:val="false"/>
          <w:i w:val="false"/>
          <w:color w:val="000000"/>
          <w:sz w:val="28"/>
        </w:rPr>
        <w:t>
      БСН: _______________________.</w:t>
      </w:r>
    </w:p>
    <w:bookmarkEnd w:id="774"/>
    <w:bookmarkStart w:name="z883" w:id="775"/>
    <w:p>
      <w:pPr>
        <w:spacing w:after="0"/>
        <w:ind w:left="0"/>
        <w:jc w:val="both"/>
      </w:pPr>
      <w:r>
        <w:rPr>
          <w:rFonts w:ascii="Times New Roman"/>
          <w:b w:val="false"/>
          <w:i w:val="false"/>
          <w:color w:val="000000"/>
          <w:sz w:val="28"/>
        </w:rPr>
        <w:t>
      Жинау әдісі: электрондық түрде.</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 (өсу жиынымен)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үшін (өсу жиынымен)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және орналастырылған салымдар бойынша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(купон және (немесе) дисконт)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 құнының өзгеруінен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өткізуден және активтерді алудан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басқарушыға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банктерге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(сыйлықақы) түріндегі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және жалдау жөніндегі міндеттемелер бойынша сыйақы түріндегі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әкімшілік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және бюджетке төленетін басқа да міндетті төлемдерді төлеу бойынша шығыс (корпоративтік табыс салығынан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әкімшілік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өткізуден және активтерді беруден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Резервтерге (провизияларға) аударылғанға дейінгі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ықтимал шығынға арналған резервтер (резервтерді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салғанға дейінгі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салғаннан кейінгі таза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76"/>
          <w:p>
            <w:pPr>
              <w:spacing w:after="20"/>
              <w:ind w:left="20"/>
              <w:jc w:val="both"/>
            </w:pPr>
            <w:r>
              <w:rPr>
                <w:rFonts w:ascii="Times New Roman"/>
                <w:b w:val="false"/>
                <w:i w:val="false"/>
                <w:color w:val="000000"/>
                <w:sz w:val="20"/>
              </w:rPr>
              <w:t>
__________________________________ ___________________________</w:t>
            </w:r>
          </w:p>
          <w:bookmarkEnd w:id="776"/>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77"/>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777"/>
          <w:p>
            <w:pPr>
              <w:spacing w:after="20"/>
              <w:ind w:left="20"/>
              <w:jc w:val="both"/>
            </w:pPr>
            <w:r>
              <w:rPr>
                <w:rFonts w:ascii="Times New Roman"/>
                <w:b w:val="false"/>
                <w:i w:val="false"/>
                <w:color w:val="000000"/>
                <w:sz w:val="20"/>
              </w:rPr>
              <w:t xml:space="preserve">
Күні 20__ жылғы "______" ______________ </w:t>
            </w:r>
          </w:p>
        </w:tc>
      </w:tr>
    </w:tbl>
    <w:bookmarkStart w:name="z886" w:id="778"/>
    <w:p>
      <w:pPr>
        <w:spacing w:after="0"/>
        <w:ind w:left="0"/>
        <w:jc w:val="both"/>
      </w:pPr>
      <w:r>
        <w:rPr>
          <w:rFonts w:ascii="Times New Roman"/>
          <w:b w:val="false"/>
          <w:i w:val="false"/>
          <w:color w:val="000000"/>
          <w:sz w:val="28"/>
        </w:rPr>
        <w:t>
      Ескертпе: нысан "Пайда мен зиян" әкімшілік деректерді өтеусіз негізде жинауға арналған нысанын толтыру бойынша түсіндірмеге сәйкес толтырылады.</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888" w:id="779"/>
    <w:p>
      <w:pPr>
        <w:spacing w:after="0"/>
        <w:ind w:left="0"/>
        <w:jc w:val="left"/>
      </w:pPr>
      <w:r>
        <w:rPr>
          <w:rFonts w:ascii="Times New Roman"/>
          <w:b/>
          <w:i w:val="false"/>
          <w:color w:val="000000"/>
        </w:rPr>
        <w:t xml:space="preserve"> "Пайда мен зиян туралы есеп" (индексі – 2Н-БжЕЖЗҚ, кезеңділігі: ай сайын)</w:t>
      </w:r>
    </w:p>
    <w:bookmarkEnd w:id="779"/>
    <w:bookmarkStart w:name="z889" w:id="78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780"/>
    <w:bookmarkStart w:name="z890" w:id="781"/>
    <w:p>
      <w:pPr>
        <w:spacing w:after="0"/>
        <w:ind w:left="0"/>
        <w:jc w:val="both"/>
      </w:pPr>
      <w:r>
        <w:rPr>
          <w:rFonts w:ascii="Times New Roman"/>
          <w:b w:val="false"/>
          <w:i w:val="false"/>
          <w:color w:val="000000"/>
          <w:sz w:val="28"/>
        </w:rPr>
        <w:t xml:space="preserve">
      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781"/>
    <w:bookmarkStart w:name="z891" w:id="782"/>
    <w:p>
      <w:pPr>
        <w:spacing w:after="0"/>
        <w:ind w:left="0"/>
        <w:jc w:val="both"/>
      </w:pPr>
      <w:r>
        <w:rPr>
          <w:rFonts w:ascii="Times New Roman"/>
          <w:b w:val="false"/>
          <w:i w:val="false"/>
          <w:color w:val="000000"/>
          <w:sz w:val="28"/>
        </w:rPr>
        <w:t>
      2. Нысанды бірыңғай жинақтаушы зейнетақы қоры, ерікті жинақтаушы зейнетақы қорлары есепті кезеңнің соңындағы жағдай бойынша өз активтері бойынша ай сайын толтырады.</w:t>
      </w:r>
    </w:p>
    <w:bookmarkEnd w:id="782"/>
    <w:bookmarkStart w:name="z892" w:id="783"/>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783"/>
    <w:bookmarkStart w:name="z893" w:id="784"/>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784"/>
    <w:bookmarkStart w:name="z894" w:id="785"/>
    <w:p>
      <w:pPr>
        <w:spacing w:after="0"/>
        <w:ind w:left="0"/>
        <w:jc w:val="both"/>
      </w:pPr>
      <w:r>
        <w:rPr>
          <w:rFonts w:ascii="Times New Roman"/>
          <w:b w:val="false"/>
          <w:i w:val="false"/>
          <w:color w:val="000000"/>
          <w:sz w:val="28"/>
        </w:rPr>
        <w:t xml:space="preserve">
      5. 3-бағанды толтыру кезінде есепті кезеңнің соңғы күнін қоса алғанда, есепті кезеңдегі деректер көрсетіледі. </w:t>
      </w:r>
    </w:p>
    <w:bookmarkEnd w:id="785"/>
    <w:bookmarkStart w:name="z895" w:id="786"/>
    <w:p>
      <w:pPr>
        <w:spacing w:after="0"/>
        <w:ind w:left="0"/>
        <w:jc w:val="both"/>
      </w:pPr>
      <w:r>
        <w:rPr>
          <w:rFonts w:ascii="Times New Roman"/>
          <w:b w:val="false"/>
          <w:i w:val="false"/>
          <w:color w:val="000000"/>
          <w:sz w:val="28"/>
        </w:rPr>
        <w:t>
      6. 4-бағанда ағымдағы жылдың басынан басталатын кезеңдегі деректер (өсу жиынымен) көрсетіледі.</w:t>
      </w:r>
    </w:p>
    <w:bookmarkEnd w:id="786"/>
    <w:bookmarkStart w:name="z896" w:id="787"/>
    <w:p>
      <w:pPr>
        <w:spacing w:after="0"/>
        <w:ind w:left="0"/>
        <w:jc w:val="both"/>
      </w:pPr>
      <w:r>
        <w:rPr>
          <w:rFonts w:ascii="Times New Roman"/>
          <w:b w:val="false"/>
          <w:i w:val="false"/>
          <w:color w:val="000000"/>
          <w:sz w:val="28"/>
        </w:rPr>
        <w:t xml:space="preserve">
      7. 5-бағанда алдыңғы жылғы ұқсас кезеңдегі деректер көрсетіледі. </w:t>
      </w:r>
    </w:p>
    <w:bookmarkEnd w:id="787"/>
    <w:bookmarkStart w:name="z897" w:id="788"/>
    <w:p>
      <w:pPr>
        <w:spacing w:after="0"/>
        <w:ind w:left="0"/>
        <w:jc w:val="both"/>
      </w:pPr>
      <w:r>
        <w:rPr>
          <w:rFonts w:ascii="Times New Roman"/>
          <w:b w:val="false"/>
          <w:i w:val="false"/>
          <w:color w:val="000000"/>
          <w:sz w:val="28"/>
        </w:rPr>
        <w:t>
      8. 6-бағанда алдыңғы жылдың басынан бастап ұқсас кезеңдегі деректер (өсу жиынымен) көрсетіледі.</w:t>
      </w:r>
    </w:p>
    <w:bookmarkEnd w:id="788"/>
    <w:bookmarkStart w:name="z898" w:id="789"/>
    <w:p>
      <w:pPr>
        <w:spacing w:after="0"/>
        <w:ind w:left="0"/>
        <w:jc w:val="both"/>
      </w:pPr>
      <w:r>
        <w:rPr>
          <w:rFonts w:ascii="Times New Roman"/>
          <w:b w:val="false"/>
          <w:i w:val="false"/>
          <w:color w:val="000000"/>
          <w:sz w:val="28"/>
        </w:rPr>
        <w:t xml:space="preserve">
      9. 1 - 28-жолдарда халықаралық қаржылық есептілік стандарттарының талаптары ескеріле отырып топтастырылған бас кітаптан немесе дерекқордан алынған ақпарат негізінде деректер көрсетіледі. </w:t>
      </w:r>
    </w:p>
    <w:bookmarkEnd w:id="789"/>
    <w:bookmarkStart w:name="z899" w:id="790"/>
    <w:p>
      <w:pPr>
        <w:spacing w:after="0"/>
        <w:ind w:left="0"/>
        <w:jc w:val="both"/>
      </w:pPr>
      <w:r>
        <w:rPr>
          <w:rFonts w:ascii="Times New Roman"/>
          <w:b w:val="false"/>
          <w:i w:val="false"/>
          <w:color w:val="000000"/>
          <w:sz w:val="28"/>
        </w:rPr>
        <w:t>
      10. Қаржылық есептілік түрі: жеке.</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903" w:id="791"/>
    <w:p>
      <w:pPr>
        <w:spacing w:after="0"/>
        <w:ind w:left="0"/>
        <w:jc w:val="both"/>
      </w:pPr>
      <w:r>
        <w:rPr>
          <w:rFonts w:ascii="Times New Roman"/>
          <w:b w:val="false"/>
          <w:i w:val="false"/>
          <w:color w:val="000000"/>
          <w:sz w:val="28"/>
        </w:rPr>
        <w:t>
      Ұсынылады: Қазақстан Республикасының Ұлттық Банкіне.</w:t>
      </w:r>
    </w:p>
    <w:bookmarkEnd w:id="791"/>
    <w:bookmarkStart w:name="z904" w:id="79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792"/>
    <w:bookmarkStart w:name="z905" w:id="793"/>
    <w:p>
      <w:pPr>
        <w:spacing w:after="0"/>
        <w:ind w:left="0"/>
        <w:jc w:val="both"/>
      </w:pPr>
      <w:r>
        <w:rPr>
          <w:rFonts w:ascii="Times New Roman"/>
          <w:b w:val="false"/>
          <w:i w:val="false"/>
          <w:color w:val="000000"/>
          <w:sz w:val="28"/>
        </w:rPr>
        <w:t>
      Әкімшілік нысанның атауы: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bookmarkEnd w:id="793"/>
    <w:bookmarkStart w:name="z906" w:id="79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1НЗА-БжЕЖЗҚ.</w:t>
      </w:r>
    </w:p>
    <w:bookmarkEnd w:id="794"/>
    <w:bookmarkStart w:name="z907" w:id="795"/>
    <w:p>
      <w:pPr>
        <w:spacing w:after="0"/>
        <w:ind w:left="0"/>
        <w:jc w:val="both"/>
      </w:pPr>
      <w:r>
        <w:rPr>
          <w:rFonts w:ascii="Times New Roman"/>
          <w:b w:val="false"/>
          <w:i w:val="false"/>
          <w:color w:val="000000"/>
          <w:sz w:val="28"/>
        </w:rPr>
        <w:t>
      Кезеңділігі: ай сайын.</w:t>
      </w:r>
    </w:p>
    <w:bookmarkEnd w:id="795"/>
    <w:bookmarkStart w:name="z908" w:id="796"/>
    <w:p>
      <w:pPr>
        <w:spacing w:after="0"/>
        <w:ind w:left="0"/>
        <w:jc w:val="both"/>
      </w:pPr>
      <w:r>
        <w:rPr>
          <w:rFonts w:ascii="Times New Roman"/>
          <w:b w:val="false"/>
          <w:i w:val="false"/>
          <w:color w:val="000000"/>
          <w:sz w:val="28"/>
        </w:rPr>
        <w:t>
      Есепті кезеңі: 20___жылғы "___" ____________ жағдай бойынша.</w:t>
      </w:r>
    </w:p>
    <w:bookmarkEnd w:id="796"/>
    <w:bookmarkStart w:name="z909" w:id="797"/>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бірыңғай жинақтаушы зейнетақы қоры, ерікті жинақтаушы зейнетақы қорлары.</w:t>
      </w:r>
    </w:p>
    <w:bookmarkEnd w:id="797"/>
    <w:bookmarkStart w:name="z910" w:id="79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798"/>
    <w:bookmarkStart w:name="z911" w:id="799"/>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bookmarkEnd w:id="799"/>
    <w:bookmarkStart w:name="z912" w:id="800"/>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bookmarkEnd w:id="800"/>
    <w:bookmarkStart w:name="z913" w:id="801"/>
    <w:p>
      <w:pPr>
        <w:spacing w:after="0"/>
        <w:ind w:left="0"/>
        <w:jc w:val="both"/>
      </w:pPr>
      <w:r>
        <w:rPr>
          <w:rFonts w:ascii="Times New Roman"/>
          <w:b w:val="false"/>
          <w:i w:val="false"/>
          <w:color w:val="000000"/>
          <w:sz w:val="28"/>
        </w:rPr>
        <w:t>
      БСН: _______________________.</w:t>
      </w:r>
    </w:p>
    <w:bookmarkEnd w:id="801"/>
    <w:bookmarkStart w:name="z914" w:id="802"/>
    <w:p>
      <w:pPr>
        <w:spacing w:after="0"/>
        <w:ind w:left="0"/>
        <w:jc w:val="both"/>
      </w:pPr>
      <w:r>
        <w:rPr>
          <w:rFonts w:ascii="Times New Roman"/>
          <w:b w:val="false"/>
          <w:i w:val="false"/>
          <w:color w:val="000000"/>
          <w:sz w:val="28"/>
        </w:rPr>
        <w:t>
      Жинау әдісі: электрондық түрде.</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алу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теріс комиссиялық сыйақыны өтеу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 және (немесе) емделу мақсатында қаражатты біржолғы алу жөніндегі міндеттемелер, зейнетақы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жеке табыс салығы бойынша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03"/>
          <w:p>
            <w:pPr>
              <w:spacing w:after="20"/>
              <w:ind w:left="20"/>
              <w:jc w:val="both"/>
            </w:pPr>
            <w:r>
              <w:rPr>
                <w:rFonts w:ascii="Times New Roman"/>
                <w:b w:val="false"/>
                <w:i w:val="false"/>
                <w:color w:val="000000"/>
                <w:sz w:val="20"/>
              </w:rPr>
              <w:t>
__________________________________ ___________________________</w:t>
            </w:r>
          </w:p>
          <w:bookmarkEnd w:id="803"/>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04"/>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804"/>
          <w:p>
            <w:pPr>
              <w:spacing w:after="20"/>
              <w:ind w:left="20"/>
              <w:jc w:val="both"/>
            </w:pPr>
            <w:r>
              <w:rPr>
                <w:rFonts w:ascii="Times New Roman"/>
                <w:b w:val="false"/>
                <w:i w:val="false"/>
                <w:color w:val="000000"/>
                <w:sz w:val="20"/>
              </w:rPr>
              <w:t xml:space="preserve">
Күні 20__ жылғы "______" ______________ </w:t>
            </w:r>
          </w:p>
        </w:tc>
      </w:tr>
    </w:tbl>
    <w:bookmarkStart w:name="z917" w:id="805"/>
    <w:p>
      <w:pPr>
        <w:spacing w:after="0"/>
        <w:ind w:left="0"/>
        <w:jc w:val="both"/>
      </w:pPr>
      <w:r>
        <w:rPr>
          <w:rFonts w:ascii="Times New Roman"/>
          <w:b w:val="false"/>
          <w:i w:val="false"/>
          <w:color w:val="000000"/>
          <w:sz w:val="28"/>
        </w:rPr>
        <w:t>
      Ескертпе: нысан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өтеусіз негізде жинауға арналған нысанын толтыру бойынша түсіндірмеге сәйкес толтырылады.</w:t>
      </w:r>
    </w:p>
    <w:bookmarkEnd w:id="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20" w:id="806"/>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(индексі – 1НЗА-БжЕЖЗҚ, кезеңділігі: ай сайын)</w:t>
      </w:r>
    </w:p>
    <w:bookmarkEnd w:id="806"/>
    <w:bookmarkStart w:name="z921" w:id="80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07"/>
    <w:bookmarkStart w:name="z922" w:id="808"/>
    <w:p>
      <w:pPr>
        <w:spacing w:after="0"/>
        <w:ind w:left="0"/>
        <w:jc w:val="both"/>
      </w:pPr>
      <w:r>
        <w:rPr>
          <w:rFonts w:ascii="Times New Roman"/>
          <w:b w:val="false"/>
          <w:i w:val="false"/>
          <w:color w:val="000000"/>
          <w:sz w:val="28"/>
        </w:rPr>
        <w:t xml:space="preserve">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808"/>
    <w:bookmarkStart w:name="z923" w:id="809"/>
    <w:p>
      <w:pPr>
        <w:spacing w:after="0"/>
        <w:ind w:left="0"/>
        <w:jc w:val="both"/>
      </w:pPr>
      <w:r>
        <w:rPr>
          <w:rFonts w:ascii="Times New Roman"/>
          <w:b w:val="false"/>
          <w:i w:val="false"/>
          <w:color w:val="000000"/>
          <w:sz w:val="28"/>
        </w:rPr>
        <w:t>
      2.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bookmarkEnd w:id="809"/>
    <w:bookmarkStart w:name="z924" w:id="810"/>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810"/>
    <w:bookmarkStart w:name="z925" w:id="811"/>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811"/>
    <w:bookmarkStart w:name="z926" w:id="812"/>
    <w:p>
      <w:pPr>
        <w:spacing w:after="0"/>
        <w:ind w:left="0"/>
        <w:jc w:val="both"/>
      </w:pPr>
      <w:r>
        <w:rPr>
          <w:rFonts w:ascii="Times New Roman"/>
          <w:b w:val="false"/>
          <w:i w:val="false"/>
          <w:color w:val="000000"/>
          <w:sz w:val="28"/>
        </w:rPr>
        <w:t xml:space="preserve">
      5. 3-бағанды толтыру кезінде есепті кезеңнің соңғы күнін қоса алғанда, есепті кезеңнің соңындағы деректер көрсетіледі. </w:t>
      </w:r>
    </w:p>
    <w:bookmarkEnd w:id="812"/>
    <w:bookmarkStart w:name="z927" w:id="813"/>
    <w:p>
      <w:pPr>
        <w:spacing w:after="0"/>
        <w:ind w:left="0"/>
        <w:jc w:val="both"/>
      </w:pPr>
      <w:r>
        <w:rPr>
          <w:rFonts w:ascii="Times New Roman"/>
          <w:b w:val="false"/>
          <w:i w:val="false"/>
          <w:color w:val="000000"/>
          <w:sz w:val="28"/>
        </w:rPr>
        <w:t>
      6. 4-бағанда алдыңғы жылдың соңындағы деректер көрсетіледі.</w:t>
      </w:r>
    </w:p>
    <w:bookmarkEnd w:id="813"/>
    <w:bookmarkStart w:name="z928" w:id="814"/>
    <w:p>
      <w:pPr>
        <w:spacing w:after="0"/>
        <w:ind w:left="0"/>
        <w:jc w:val="both"/>
      </w:pPr>
      <w:r>
        <w:rPr>
          <w:rFonts w:ascii="Times New Roman"/>
          <w:b w:val="false"/>
          <w:i w:val="false"/>
          <w:color w:val="000000"/>
          <w:sz w:val="28"/>
        </w:rPr>
        <w:t>
      7. 1 – 21-жолдарда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ескеріле отырып топтастырылған бас кітаптан немесе дерекқордан алынған ақпарат негізінде деректер көрсетіледі.</w:t>
      </w:r>
    </w:p>
    <w:bookmarkEnd w:id="814"/>
    <w:bookmarkStart w:name="z929" w:id="815"/>
    <w:p>
      <w:pPr>
        <w:spacing w:after="0"/>
        <w:ind w:left="0"/>
        <w:jc w:val="both"/>
      </w:pPr>
      <w:r>
        <w:rPr>
          <w:rFonts w:ascii="Times New Roman"/>
          <w:b w:val="false"/>
          <w:i w:val="false"/>
          <w:color w:val="000000"/>
          <w:sz w:val="28"/>
        </w:rPr>
        <w:t>
      8. Қаржылық есептілік түрі: жеке.</w:t>
      </w:r>
    </w:p>
    <w:bookmarkEnd w:id="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933" w:id="816"/>
    <w:p>
      <w:pPr>
        <w:spacing w:after="0"/>
        <w:ind w:left="0"/>
        <w:jc w:val="both"/>
      </w:pPr>
      <w:r>
        <w:rPr>
          <w:rFonts w:ascii="Times New Roman"/>
          <w:b w:val="false"/>
          <w:i w:val="false"/>
          <w:color w:val="000000"/>
          <w:sz w:val="28"/>
        </w:rPr>
        <w:t>
      Ұсынылады: Қазақстан Республикасының Ұлттық Банкіне.</w:t>
      </w:r>
    </w:p>
    <w:bookmarkEnd w:id="816"/>
    <w:bookmarkStart w:name="z934" w:id="81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817"/>
    <w:bookmarkStart w:name="z935" w:id="818"/>
    <w:p>
      <w:pPr>
        <w:spacing w:after="0"/>
        <w:ind w:left="0"/>
        <w:jc w:val="both"/>
      </w:pPr>
      <w:r>
        <w:rPr>
          <w:rFonts w:ascii="Times New Roman"/>
          <w:b w:val="false"/>
          <w:i w:val="false"/>
          <w:color w:val="000000"/>
          <w:sz w:val="28"/>
        </w:rPr>
        <w:t>
      Әкімшілік нысанның атауы: Жұмыс берушінің міндетті зейнетақы жарналары есебінен қалыптастырылған таза зейнетақы активтері туралы есеп.</w:t>
      </w:r>
    </w:p>
    <w:bookmarkEnd w:id="818"/>
    <w:bookmarkStart w:name="z936" w:id="81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1Н-1ЗА-БЖЗҚ.</w:t>
      </w:r>
    </w:p>
    <w:bookmarkEnd w:id="819"/>
    <w:bookmarkStart w:name="z937" w:id="820"/>
    <w:p>
      <w:pPr>
        <w:spacing w:after="0"/>
        <w:ind w:left="0"/>
        <w:jc w:val="both"/>
      </w:pPr>
      <w:r>
        <w:rPr>
          <w:rFonts w:ascii="Times New Roman"/>
          <w:b w:val="false"/>
          <w:i w:val="false"/>
          <w:color w:val="000000"/>
          <w:sz w:val="28"/>
        </w:rPr>
        <w:t>
      Кезеңділігі: ай сайын.</w:t>
      </w:r>
    </w:p>
    <w:bookmarkEnd w:id="820"/>
    <w:bookmarkStart w:name="z938" w:id="821"/>
    <w:p>
      <w:pPr>
        <w:spacing w:after="0"/>
        <w:ind w:left="0"/>
        <w:jc w:val="both"/>
      </w:pPr>
      <w:r>
        <w:rPr>
          <w:rFonts w:ascii="Times New Roman"/>
          <w:b w:val="false"/>
          <w:i w:val="false"/>
          <w:color w:val="000000"/>
          <w:sz w:val="28"/>
        </w:rPr>
        <w:t>
      Есепті кезеңі: 20___жылғы "___" ____________ жағдай бойынша.</w:t>
      </w:r>
    </w:p>
    <w:bookmarkEnd w:id="821"/>
    <w:bookmarkStart w:name="z939" w:id="822"/>
    <w:p>
      <w:pPr>
        <w:spacing w:after="0"/>
        <w:ind w:left="0"/>
        <w:jc w:val="both"/>
      </w:pPr>
      <w:r>
        <w:rPr>
          <w:rFonts w:ascii="Times New Roman"/>
          <w:b w:val="false"/>
          <w:i w:val="false"/>
          <w:color w:val="000000"/>
          <w:sz w:val="28"/>
        </w:rPr>
        <w:t xml:space="preserve">
      Өтеусіз негізде әкімшілік деректерді жинауға арналған нысанды ұсынатын тұлғалар тобы: бірыңғай жинақтаушы зейнетақы қоры. </w:t>
      </w:r>
    </w:p>
    <w:bookmarkEnd w:id="822"/>
    <w:bookmarkStart w:name="z940" w:id="8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20 (жиырмасынан) кешіктірмей.</w:t>
      </w:r>
    </w:p>
    <w:bookmarkEnd w:id="823"/>
    <w:bookmarkStart w:name="z941" w:id="824"/>
    <w:p>
      <w:pPr>
        <w:spacing w:after="0"/>
        <w:ind w:left="0"/>
        <w:jc w:val="both"/>
      </w:pPr>
      <w:r>
        <w:rPr>
          <w:rFonts w:ascii="Times New Roman"/>
          <w:b w:val="false"/>
          <w:i w:val="false"/>
          <w:color w:val="000000"/>
          <w:sz w:val="28"/>
        </w:rPr>
        <w:t>
      БСН: _______________________.</w:t>
      </w:r>
    </w:p>
    <w:bookmarkEnd w:id="824"/>
    <w:bookmarkStart w:name="z942" w:id="825"/>
    <w:p>
      <w:pPr>
        <w:spacing w:after="0"/>
        <w:ind w:left="0"/>
        <w:jc w:val="both"/>
      </w:pPr>
      <w:r>
        <w:rPr>
          <w:rFonts w:ascii="Times New Roman"/>
          <w:b w:val="false"/>
          <w:i w:val="false"/>
          <w:color w:val="000000"/>
          <w:sz w:val="28"/>
        </w:rPr>
        <w:t>
      Жинау әдісі: электрондық түрде.</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теріс комиссиялық сыйақыны өтеу жөніндегі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құны бойынша бағаланатын бағалы қағаздар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зейнетақы төлемдері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 комиссиялық сыйақы бойынша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жеке табыс салығы бойынша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 жиыны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26"/>
          <w:p>
            <w:pPr>
              <w:spacing w:after="20"/>
              <w:ind w:left="20"/>
              <w:jc w:val="both"/>
            </w:pPr>
            <w:r>
              <w:rPr>
                <w:rFonts w:ascii="Times New Roman"/>
                <w:b w:val="false"/>
                <w:i w:val="false"/>
                <w:color w:val="000000"/>
                <w:sz w:val="20"/>
              </w:rPr>
              <w:t>
__________________________________ ___________________________</w:t>
            </w:r>
          </w:p>
          <w:bookmarkEnd w:id="826"/>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27"/>
          <w:p>
            <w:pPr>
              <w:spacing w:after="20"/>
              <w:ind w:left="20"/>
              <w:jc w:val="both"/>
            </w:pPr>
            <w:r>
              <w:rPr>
                <w:rFonts w:ascii="Times New Roman"/>
                <w:b w:val="false"/>
                <w:i w:val="false"/>
                <w:color w:val="000000"/>
                <w:sz w:val="20"/>
              </w:rPr>
              <w:t xml:space="preserve">
Басшы немесе оның </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міндетін атқарушы адам______________________________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bookmarkStart w:name="z947" w:id="828"/>
    <w:p>
      <w:pPr>
        <w:spacing w:after="0"/>
        <w:ind w:left="0"/>
        <w:jc w:val="both"/>
      </w:pPr>
      <w:r>
        <w:rPr>
          <w:rFonts w:ascii="Times New Roman"/>
          <w:b w:val="false"/>
          <w:i w:val="false"/>
          <w:color w:val="000000"/>
          <w:sz w:val="28"/>
        </w:rPr>
        <w:t>
      Ескертпе: нысан "Жұмыс берушінің міндетті зейнетақы жарналары есебінен қалыптастырылған таза зейнетақы активтері туралы есеп" әкімшілік деректерді өтеусіз негізде жинауға арналған нысанын толтыру бойынша түсіндірмеге сәйкес толтырылады.</w:t>
      </w:r>
    </w:p>
    <w:bookmarkEnd w:id="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жарналары есебінен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қалыптастырылған таза зейнетақы активтері туралы есеп" әкімшілік деректерді өтеусіз негізде жинауға арналған нысанына қосымша</w:t>
            </w:r>
          </w:p>
        </w:tc>
      </w:tr>
    </w:tbl>
    <w:bookmarkStart w:name="z951" w:id="829"/>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 (индексі – 1Н-1ЗА-БЖЗҚ, кезеңділігі: ай сайын)</w:t>
      </w:r>
    </w:p>
    <w:bookmarkEnd w:id="829"/>
    <w:bookmarkStart w:name="z952" w:id="83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30"/>
    <w:bookmarkStart w:name="z953" w:id="831"/>
    <w:p>
      <w:pPr>
        <w:spacing w:after="0"/>
        <w:ind w:left="0"/>
        <w:jc w:val="both"/>
      </w:pPr>
      <w:r>
        <w:rPr>
          <w:rFonts w:ascii="Times New Roman"/>
          <w:b w:val="false"/>
          <w:i w:val="false"/>
          <w:color w:val="000000"/>
          <w:sz w:val="28"/>
        </w:rPr>
        <w:t xml:space="preserve">
      1. Осы түсіндірмеде "Жұмыс берушінің міндетті зейнетақы жарналары есебінен қалыптастырылған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831"/>
    <w:bookmarkStart w:name="z954" w:id="832"/>
    <w:p>
      <w:pPr>
        <w:spacing w:after="0"/>
        <w:ind w:left="0"/>
        <w:jc w:val="both"/>
      </w:pPr>
      <w:r>
        <w:rPr>
          <w:rFonts w:ascii="Times New Roman"/>
          <w:b w:val="false"/>
          <w:i w:val="false"/>
          <w:color w:val="000000"/>
          <w:sz w:val="28"/>
        </w:rPr>
        <w:t>
      2. Нысанды бірыңғай жинақтаушы зейнетақы қоры есепті кезеңнің соңындағы жағдай бойынша жұмыс берушінің міндетті зейнетақы жарналары есебінен қалыптастырылған зейнетақы активтері бойынша ай сайын толтырады.</w:t>
      </w:r>
    </w:p>
    <w:bookmarkEnd w:id="832"/>
    <w:bookmarkStart w:name="z955" w:id="833"/>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833"/>
    <w:bookmarkStart w:name="z956" w:id="834"/>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834"/>
    <w:bookmarkStart w:name="z957" w:id="835"/>
    <w:p>
      <w:pPr>
        <w:spacing w:after="0"/>
        <w:ind w:left="0"/>
        <w:jc w:val="both"/>
      </w:pPr>
      <w:r>
        <w:rPr>
          <w:rFonts w:ascii="Times New Roman"/>
          <w:b w:val="false"/>
          <w:i w:val="false"/>
          <w:color w:val="000000"/>
          <w:sz w:val="28"/>
        </w:rPr>
        <w:t xml:space="preserve">
      5. 3-бағанды толтыру кезінде есепті кезеңнің соңғы күнін қоса алғанда, есепті кезеңнің соңындағы деректер көрсетіледі. </w:t>
      </w:r>
    </w:p>
    <w:bookmarkEnd w:id="835"/>
    <w:bookmarkStart w:name="z958" w:id="836"/>
    <w:p>
      <w:pPr>
        <w:spacing w:after="0"/>
        <w:ind w:left="0"/>
        <w:jc w:val="both"/>
      </w:pPr>
      <w:r>
        <w:rPr>
          <w:rFonts w:ascii="Times New Roman"/>
          <w:b w:val="false"/>
          <w:i w:val="false"/>
          <w:color w:val="000000"/>
          <w:sz w:val="28"/>
        </w:rPr>
        <w:t>
      6. 4-бағанда алдыңғы жылдың соңындағы деректер көрсетіледі.</w:t>
      </w:r>
    </w:p>
    <w:bookmarkEnd w:id="836"/>
    <w:bookmarkStart w:name="z959" w:id="837"/>
    <w:p>
      <w:pPr>
        <w:spacing w:after="0"/>
        <w:ind w:left="0"/>
        <w:jc w:val="both"/>
      </w:pPr>
      <w:r>
        <w:rPr>
          <w:rFonts w:ascii="Times New Roman"/>
          <w:b w:val="false"/>
          <w:i w:val="false"/>
          <w:color w:val="000000"/>
          <w:sz w:val="28"/>
        </w:rPr>
        <w:t>
      7. 1 - 20-жолдарда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ескеріле отырып топтастырылған бас кітаптан немесе дерекқордан алынған ақпарат негізінде деректер көрсетіледі.</w:t>
      </w:r>
    </w:p>
    <w:bookmarkEnd w:id="837"/>
    <w:bookmarkStart w:name="z960" w:id="838"/>
    <w:p>
      <w:pPr>
        <w:spacing w:after="0"/>
        <w:ind w:left="0"/>
        <w:jc w:val="both"/>
      </w:pPr>
      <w:r>
        <w:rPr>
          <w:rFonts w:ascii="Times New Roman"/>
          <w:b w:val="false"/>
          <w:i w:val="false"/>
          <w:color w:val="000000"/>
          <w:sz w:val="28"/>
        </w:rPr>
        <w:t>
      8. Қаржылық есептілік түрі: жеке.</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964" w:id="839"/>
    <w:p>
      <w:pPr>
        <w:spacing w:after="0"/>
        <w:ind w:left="0"/>
        <w:jc w:val="both"/>
      </w:pPr>
      <w:r>
        <w:rPr>
          <w:rFonts w:ascii="Times New Roman"/>
          <w:b w:val="false"/>
          <w:i w:val="false"/>
          <w:color w:val="000000"/>
          <w:sz w:val="28"/>
        </w:rPr>
        <w:t>
      Ұсынылады: Қазақстан Республикасының Ұлттық Банкіне.</w:t>
      </w:r>
    </w:p>
    <w:bookmarkEnd w:id="839"/>
    <w:bookmarkStart w:name="z965" w:id="84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840"/>
    <w:bookmarkStart w:name="z966" w:id="841"/>
    <w:p>
      <w:pPr>
        <w:spacing w:after="0"/>
        <w:ind w:left="0"/>
        <w:jc w:val="both"/>
      </w:pPr>
      <w:r>
        <w:rPr>
          <w:rFonts w:ascii="Times New Roman"/>
          <w:b w:val="false"/>
          <w:i w:val="false"/>
          <w:color w:val="000000"/>
          <w:sz w:val="28"/>
        </w:rPr>
        <w:t>
      Әкімшілік нысанның атауы: нысаналы жинақтар есебінен қалыптастырылған нысаналы активтер туралы есеп.</w:t>
      </w:r>
    </w:p>
    <w:bookmarkEnd w:id="841"/>
    <w:bookmarkStart w:name="z967" w:id="84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1Н-1МА-БЖЗҚ.</w:t>
      </w:r>
    </w:p>
    <w:bookmarkEnd w:id="842"/>
    <w:bookmarkStart w:name="z968" w:id="843"/>
    <w:p>
      <w:pPr>
        <w:spacing w:after="0"/>
        <w:ind w:left="0"/>
        <w:jc w:val="both"/>
      </w:pPr>
      <w:r>
        <w:rPr>
          <w:rFonts w:ascii="Times New Roman"/>
          <w:b w:val="false"/>
          <w:i w:val="false"/>
          <w:color w:val="000000"/>
          <w:sz w:val="28"/>
        </w:rPr>
        <w:t>
      Кезеңділігі: ай сайын.</w:t>
      </w:r>
    </w:p>
    <w:bookmarkEnd w:id="843"/>
    <w:bookmarkStart w:name="z969" w:id="844"/>
    <w:p>
      <w:pPr>
        <w:spacing w:after="0"/>
        <w:ind w:left="0"/>
        <w:jc w:val="both"/>
      </w:pPr>
      <w:r>
        <w:rPr>
          <w:rFonts w:ascii="Times New Roman"/>
          <w:b w:val="false"/>
          <w:i w:val="false"/>
          <w:color w:val="000000"/>
          <w:sz w:val="28"/>
        </w:rPr>
        <w:t>
      Есепті кезеңі: 20___жылғы "___" ____________ жағдай бойынша.</w:t>
      </w:r>
    </w:p>
    <w:bookmarkEnd w:id="844"/>
    <w:bookmarkStart w:name="z970" w:id="845"/>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бірыңғай жинақтаушы зейнетақы қоры.</w:t>
      </w:r>
    </w:p>
    <w:bookmarkEnd w:id="845"/>
    <w:bookmarkStart w:name="z971" w:id="8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20 (жиырмасынан) кешіктірмей.</w:t>
      </w:r>
    </w:p>
    <w:bookmarkEnd w:id="846"/>
    <w:bookmarkStart w:name="z972" w:id="847"/>
    <w:p>
      <w:pPr>
        <w:spacing w:after="0"/>
        <w:ind w:left="0"/>
        <w:jc w:val="both"/>
      </w:pPr>
      <w:r>
        <w:rPr>
          <w:rFonts w:ascii="Times New Roman"/>
          <w:b w:val="false"/>
          <w:i w:val="false"/>
          <w:color w:val="000000"/>
          <w:sz w:val="28"/>
        </w:rPr>
        <w:t>
      БСН: _______________________.</w:t>
      </w:r>
    </w:p>
    <w:bookmarkEnd w:id="847"/>
    <w:bookmarkStart w:name="z973" w:id="848"/>
    <w:p>
      <w:pPr>
        <w:spacing w:after="0"/>
        <w:ind w:left="0"/>
        <w:jc w:val="both"/>
      </w:pPr>
      <w:r>
        <w:rPr>
          <w:rFonts w:ascii="Times New Roman"/>
          <w:b w:val="false"/>
          <w:i w:val="false"/>
          <w:color w:val="000000"/>
          <w:sz w:val="28"/>
        </w:rPr>
        <w:t>
      Жинау әдісі: электрондық түрде.</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 төлеу бойынша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49"/>
          <w:p>
            <w:pPr>
              <w:spacing w:after="20"/>
              <w:ind w:left="20"/>
              <w:jc w:val="both"/>
            </w:pPr>
            <w:r>
              <w:rPr>
                <w:rFonts w:ascii="Times New Roman"/>
                <w:b w:val="false"/>
                <w:i w:val="false"/>
                <w:color w:val="000000"/>
                <w:sz w:val="20"/>
              </w:rPr>
              <w:t>
__________________________________ ___________________________</w:t>
            </w:r>
          </w:p>
          <w:bookmarkEnd w:id="849"/>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850"/>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850"/>
          <w:p>
            <w:pPr>
              <w:spacing w:after="20"/>
              <w:ind w:left="20"/>
              <w:jc w:val="both"/>
            </w:pPr>
            <w:r>
              <w:rPr>
                <w:rFonts w:ascii="Times New Roman"/>
                <w:b w:val="false"/>
                <w:i w:val="false"/>
                <w:color w:val="000000"/>
                <w:sz w:val="20"/>
              </w:rPr>
              <w:t xml:space="preserve">
Күні 20__ жылғы "______" ______________ </w:t>
            </w:r>
          </w:p>
        </w:tc>
      </w:tr>
    </w:tbl>
    <w:bookmarkStart w:name="z976" w:id="851"/>
    <w:p>
      <w:pPr>
        <w:spacing w:after="0"/>
        <w:ind w:left="0"/>
        <w:jc w:val="both"/>
      </w:pPr>
      <w:r>
        <w:rPr>
          <w:rFonts w:ascii="Times New Roman"/>
          <w:b w:val="false"/>
          <w:i w:val="false"/>
          <w:color w:val="000000"/>
          <w:sz w:val="28"/>
        </w:rPr>
        <w:t>
      Ескертпе: нысан "Нысаналы жинақтар есебінен қалыптастырылған нысаналы активтер туралы есеп" әкімшілік деректерді өтеусіз негізде жинауға арналған нысанын толтыру бойынша түсіндірмеге сәйкес толтырылады.</w:t>
      </w:r>
    </w:p>
    <w:bookmarkEnd w:id="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жинақтар есебінен</w:t>
            </w:r>
            <w:r>
              <w:br/>
            </w:r>
            <w:r>
              <w:rPr>
                <w:rFonts w:ascii="Times New Roman"/>
                <w:b w:val="false"/>
                <w:i w:val="false"/>
                <w:color w:val="000000"/>
                <w:sz w:val="20"/>
              </w:rPr>
              <w:t>қалыптастырылған нысаналы</w:t>
            </w:r>
            <w:r>
              <w:br/>
            </w:r>
            <w:r>
              <w:rPr>
                <w:rFonts w:ascii="Times New Roman"/>
                <w:b w:val="false"/>
                <w:i w:val="false"/>
                <w:color w:val="000000"/>
                <w:sz w:val="20"/>
              </w:rPr>
              <w:t>активтер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978" w:id="852"/>
    <w:p>
      <w:pPr>
        <w:spacing w:after="0"/>
        <w:ind w:left="0"/>
        <w:jc w:val="left"/>
      </w:pPr>
      <w:r>
        <w:rPr>
          <w:rFonts w:ascii="Times New Roman"/>
          <w:b/>
          <w:i w:val="false"/>
          <w:color w:val="000000"/>
        </w:rPr>
        <w:t xml:space="preserve"> "Нысаналы жинақтар есебінен қалыптастырылған нысаналы активтер туралы есеп"  (индексі – 1Н-1НА-БЖЗҚ, кезеңділігі: ай сайын)</w:t>
      </w:r>
    </w:p>
    <w:bookmarkEnd w:id="852"/>
    <w:bookmarkStart w:name="z979" w:id="85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53"/>
    <w:bookmarkStart w:name="z980" w:id="854"/>
    <w:p>
      <w:pPr>
        <w:spacing w:after="0"/>
        <w:ind w:left="0"/>
        <w:jc w:val="both"/>
      </w:pPr>
      <w:r>
        <w:rPr>
          <w:rFonts w:ascii="Times New Roman"/>
          <w:b w:val="false"/>
          <w:i w:val="false"/>
          <w:color w:val="000000"/>
          <w:sz w:val="28"/>
        </w:rPr>
        <w:t xml:space="preserve">
      1. Осы түсіндірмеде "Нысаналы жинақтар есебінен қалыптастырылған нысаналы активтер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854"/>
    <w:bookmarkStart w:name="z981" w:id="855"/>
    <w:p>
      <w:pPr>
        <w:spacing w:after="0"/>
        <w:ind w:left="0"/>
        <w:jc w:val="both"/>
      </w:pPr>
      <w:r>
        <w:rPr>
          <w:rFonts w:ascii="Times New Roman"/>
          <w:b w:val="false"/>
          <w:i w:val="false"/>
          <w:color w:val="000000"/>
          <w:sz w:val="28"/>
        </w:rPr>
        <w:t>
      2. Нысанды бірыңғай жинақтаушы зейнетақы қоры есепті кезеңнің соңындағы жағдай бойынша нысаналы активтер бойынша ай сайын толтырады.</w:t>
      </w:r>
    </w:p>
    <w:bookmarkEnd w:id="855"/>
    <w:bookmarkStart w:name="z982" w:id="856"/>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856"/>
    <w:bookmarkStart w:name="z983" w:id="857"/>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857"/>
    <w:bookmarkStart w:name="z984" w:id="858"/>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кезеңнің соңындағы деректер көрсетіледі.</w:t>
      </w:r>
    </w:p>
    <w:bookmarkEnd w:id="858"/>
    <w:bookmarkStart w:name="z985" w:id="859"/>
    <w:p>
      <w:pPr>
        <w:spacing w:after="0"/>
        <w:ind w:left="0"/>
        <w:jc w:val="both"/>
      </w:pPr>
      <w:r>
        <w:rPr>
          <w:rFonts w:ascii="Times New Roman"/>
          <w:b w:val="false"/>
          <w:i w:val="false"/>
          <w:color w:val="000000"/>
          <w:sz w:val="28"/>
        </w:rPr>
        <w:t>
      6. 4-бағанда алдыңғы жылдың соңындағы деректер көрсетіледі.</w:t>
      </w:r>
    </w:p>
    <w:bookmarkEnd w:id="859"/>
    <w:bookmarkStart w:name="z986" w:id="860"/>
    <w:p>
      <w:pPr>
        <w:spacing w:after="0"/>
        <w:ind w:left="0"/>
        <w:jc w:val="both"/>
      </w:pPr>
      <w:r>
        <w:rPr>
          <w:rFonts w:ascii="Times New Roman"/>
          <w:b w:val="false"/>
          <w:i w:val="false"/>
          <w:color w:val="000000"/>
          <w:sz w:val="28"/>
        </w:rPr>
        <w:t>
      7. 1 - 6-жолдарда автоматтандырылған ақпараттық жүйеден алынған ақпарат негізінде деректер көрсетіледі.</w:t>
      </w:r>
    </w:p>
    <w:bookmarkEnd w:id="860"/>
    <w:bookmarkStart w:name="z987" w:id="861"/>
    <w:p>
      <w:pPr>
        <w:spacing w:after="0"/>
        <w:ind w:left="0"/>
        <w:jc w:val="both"/>
      </w:pPr>
      <w:r>
        <w:rPr>
          <w:rFonts w:ascii="Times New Roman"/>
          <w:b w:val="false"/>
          <w:i w:val="false"/>
          <w:color w:val="000000"/>
          <w:sz w:val="28"/>
        </w:rPr>
        <w:t>
      8. Қаржылық есептілік түрі: жеке.</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991" w:id="862"/>
    <w:p>
      <w:pPr>
        <w:spacing w:after="0"/>
        <w:ind w:left="0"/>
        <w:jc w:val="both"/>
      </w:pPr>
      <w:r>
        <w:rPr>
          <w:rFonts w:ascii="Times New Roman"/>
          <w:b w:val="false"/>
          <w:i w:val="false"/>
          <w:color w:val="000000"/>
          <w:sz w:val="28"/>
        </w:rPr>
        <w:t>
      Ұсынылады: Қазақстан Республикасының Ұлттық Банкіне.</w:t>
      </w:r>
    </w:p>
    <w:bookmarkEnd w:id="862"/>
    <w:bookmarkStart w:name="z992" w:id="86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863"/>
    <w:bookmarkStart w:name="z993" w:id="864"/>
    <w:p>
      <w:pPr>
        <w:spacing w:after="0"/>
        <w:ind w:left="0"/>
        <w:jc w:val="both"/>
      </w:pPr>
      <w:r>
        <w:rPr>
          <w:rFonts w:ascii="Times New Roman"/>
          <w:b w:val="false"/>
          <w:i w:val="false"/>
          <w:color w:val="000000"/>
          <w:sz w:val="28"/>
        </w:rPr>
        <w:t>
      Әкімшілік нысанның атауы: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p>
    <w:bookmarkEnd w:id="864"/>
    <w:bookmarkStart w:name="z994" w:id="86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2НЗА- БжЕЖЗҚ.</w:t>
      </w:r>
    </w:p>
    <w:bookmarkEnd w:id="865"/>
    <w:bookmarkStart w:name="z995" w:id="866"/>
    <w:p>
      <w:pPr>
        <w:spacing w:after="0"/>
        <w:ind w:left="0"/>
        <w:jc w:val="both"/>
      </w:pPr>
      <w:r>
        <w:rPr>
          <w:rFonts w:ascii="Times New Roman"/>
          <w:b w:val="false"/>
          <w:i w:val="false"/>
          <w:color w:val="000000"/>
          <w:sz w:val="28"/>
        </w:rPr>
        <w:t>
      Кезеңділігі: ай сайын.</w:t>
      </w:r>
    </w:p>
    <w:bookmarkEnd w:id="866"/>
    <w:bookmarkStart w:name="z996" w:id="867"/>
    <w:p>
      <w:pPr>
        <w:spacing w:after="0"/>
        <w:ind w:left="0"/>
        <w:jc w:val="both"/>
      </w:pPr>
      <w:r>
        <w:rPr>
          <w:rFonts w:ascii="Times New Roman"/>
          <w:b w:val="false"/>
          <w:i w:val="false"/>
          <w:color w:val="000000"/>
          <w:sz w:val="28"/>
        </w:rPr>
        <w:t>
      Есепті кезеңі: 20___жылғы "___" ____________ жағдай бойынша.</w:t>
      </w:r>
    </w:p>
    <w:bookmarkEnd w:id="867"/>
    <w:bookmarkStart w:name="z997" w:id="868"/>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бірыңғай жинақтаушы зейнетақы қоры, ерікті жинақтаушы зейнетақы қорлары.</w:t>
      </w:r>
    </w:p>
    <w:bookmarkEnd w:id="868"/>
    <w:bookmarkStart w:name="z998" w:id="86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869"/>
    <w:bookmarkStart w:name="z999" w:id="870"/>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bookmarkEnd w:id="870"/>
    <w:bookmarkStart w:name="z1000" w:id="871"/>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bookmarkEnd w:id="871"/>
    <w:bookmarkStart w:name="z1001" w:id="872"/>
    <w:p>
      <w:pPr>
        <w:spacing w:after="0"/>
        <w:ind w:left="0"/>
        <w:jc w:val="both"/>
      </w:pPr>
      <w:r>
        <w:rPr>
          <w:rFonts w:ascii="Times New Roman"/>
          <w:b w:val="false"/>
          <w:i w:val="false"/>
          <w:color w:val="000000"/>
          <w:sz w:val="28"/>
        </w:rPr>
        <w:t>
      БСН: _______________________.</w:t>
      </w:r>
    </w:p>
    <w:bookmarkEnd w:id="872"/>
    <w:bookmarkStart w:name="z1002" w:id="873"/>
    <w:p>
      <w:pPr>
        <w:spacing w:after="0"/>
        <w:ind w:left="0"/>
        <w:jc w:val="both"/>
      </w:pPr>
      <w:r>
        <w:rPr>
          <w:rFonts w:ascii="Times New Roman"/>
          <w:b w:val="false"/>
          <w:i w:val="false"/>
          <w:color w:val="000000"/>
          <w:sz w:val="28"/>
        </w:rPr>
        <w:t>
      Жинау әдісі: электрондық түрде.</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 (өсу жиынымен)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үшін (өсу жиынымен)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жинақтаушы зейнетақы қорларынан түскен зейнетақы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 (шығыс)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және айыппұлдар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уақтылы аударылмағаны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уақтылы аударылмағаны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аударымдары уақтылы жүзеге асырылмағаны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тиісінше басқарылмағаны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айырманы өтеу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немесе төленуге тиісті зейнетақылар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тұруға кетуге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жақсартуға және (немесе) емделуге ақы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жеке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қорына тиесілі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зейнетақы активтері бойынша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 зейнетақы жинақтарының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сыйақы төлеуге байланысты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есептелген)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соманы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74"/>
          <w:p>
            <w:pPr>
              <w:spacing w:after="20"/>
              <w:ind w:left="20"/>
              <w:jc w:val="both"/>
            </w:pPr>
            <w:r>
              <w:rPr>
                <w:rFonts w:ascii="Times New Roman"/>
                <w:b w:val="false"/>
                <w:i w:val="false"/>
                <w:color w:val="000000"/>
                <w:sz w:val="20"/>
              </w:rPr>
              <w:t>
__________________________________ ___________________________</w:t>
            </w:r>
          </w:p>
          <w:bookmarkEnd w:id="874"/>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75"/>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875"/>
          <w:p>
            <w:pPr>
              <w:spacing w:after="20"/>
              <w:ind w:left="20"/>
              <w:jc w:val="both"/>
            </w:pPr>
            <w:r>
              <w:rPr>
                <w:rFonts w:ascii="Times New Roman"/>
                <w:b w:val="false"/>
                <w:i w:val="false"/>
                <w:color w:val="000000"/>
                <w:sz w:val="20"/>
              </w:rPr>
              <w:t xml:space="preserve">
Күні 20__ жылғы "______" ______________ </w:t>
            </w:r>
          </w:p>
        </w:tc>
      </w:tr>
    </w:tbl>
    <w:bookmarkStart w:name="z1005" w:id="876"/>
    <w:p>
      <w:pPr>
        <w:spacing w:after="0"/>
        <w:ind w:left="0"/>
        <w:jc w:val="both"/>
      </w:pPr>
      <w:r>
        <w:rPr>
          <w:rFonts w:ascii="Times New Roman"/>
          <w:b w:val="false"/>
          <w:i w:val="false"/>
          <w:color w:val="000000"/>
          <w:sz w:val="28"/>
        </w:rPr>
        <w:t>
      Ескертпе: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толтыру бойынша түсіндірмеге сәйкес толтырылады.</w:t>
      </w:r>
    </w:p>
    <w:bookmarkEnd w:id="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нысанына қосымша</w:t>
            </w:r>
          </w:p>
        </w:tc>
      </w:tr>
    </w:tbl>
    <w:bookmarkStart w:name="z1007" w:id="877"/>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(индексі – 2НЗА-БжЕЖЗҚ, кезеңділігі: ай сайын)</w:t>
      </w:r>
    </w:p>
    <w:bookmarkEnd w:id="877"/>
    <w:bookmarkStart w:name="z1008" w:id="87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78"/>
    <w:bookmarkStart w:name="z1009" w:id="879"/>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79"/>
    <w:bookmarkStart w:name="z1010" w:id="880"/>
    <w:p>
      <w:pPr>
        <w:spacing w:after="0"/>
        <w:ind w:left="0"/>
        <w:jc w:val="both"/>
      </w:pPr>
      <w:r>
        <w:rPr>
          <w:rFonts w:ascii="Times New Roman"/>
          <w:b w:val="false"/>
          <w:i w:val="false"/>
          <w:color w:val="000000"/>
          <w:sz w:val="28"/>
        </w:rPr>
        <w:t>
      2. Нысанды ай сайын бірыңғай жинақтаушы зейнетақы қоры, ерікті жинақтаушы зейнетақы қорлары есепті кезеңнің соңындағы жағдай бойынша зейнетақы активтері бойынша толтырады.</w:t>
      </w:r>
    </w:p>
    <w:bookmarkEnd w:id="880"/>
    <w:bookmarkStart w:name="z1011" w:id="881"/>
    <w:p>
      <w:pPr>
        <w:spacing w:after="0"/>
        <w:ind w:left="0"/>
        <w:jc w:val="both"/>
      </w:pPr>
      <w:r>
        <w:rPr>
          <w:rFonts w:ascii="Times New Roman"/>
          <w:b w:val="false"/>
          <w:i w:val="false"/>
          <w:color w:val="000000"/>
          <w:sz w:val="28"/>
        </w:rPr>
        <w:t xml:space="preserve">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 </w:t>
      </w:r>
    </w:p>
    <w:bookmarkEnd w:id="881"/>
    <w:bookmarkStart w:name="z1012" w:id="882"/>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882"/>
    <w:bookmarkStart w:name="z1013" w:id="883"/>
    <w:p>
      <w:pPr>
        <w:spacing w:after="0"/>
        <w:ind w:left="0"/>
        <w:jc w:val="both"/>
      </w:pPr>
      <w:r>
        <w:rPr>
          <w:rFonts w:ascii="Times New Roman"/>
          <w:b w:val="false"/>
          <w:i w:val="false"/>
          <w:color w:val="000000"/>
          <w:sz w:val="28"/>
        </w:rPr>
        <w:t>
      5. 3-бағанды толтыру кезінде ескертпелер көрсетіледі.</w:t>
      </w:r>
    </w:p>
    <w:bookmarkEnd w:id="883"/>
    <w:bookmarkStart w:name="z1014" w:id="884"/>
    <w:p>
      <w:pPr>
        <w:spacing w:after="0"/>
        <w:ind w:left="0"/>
        <w:jc w:val="both"/>
      </w:pPr>
      <w:r>
        <w:rPr>
          <w:rFonts w:ascii="Times New Roman"/>
          <w:b w:val="false"/>
          <w:i w:val="false"/>
          <w:color w:val="000000"/>
          <w:sz w:val="28"/>
        </w:rPr>
        <w:t>
      6. 3-бағанда ағымдағы жылдың басынан басталған кезеңдегі деректер көрсетіледі (өспелі жиынымен).</w:t>
      </w:r>
    </w:p>
    <w:bookmarkEnd w:id="884"/>
    <w:bookmarkStart w:name="z1015" w:id="885"/>
    <w:p>
      <w:pPr>
        <w:spacing w:after="0"/>
        <w:ind w:left="0"/>
        <w:jc w:val="both"/>
      </w:pPr>
      <w:r>
        <w:rPr>
          <w:rFonts w:ascii="Times New Roman"/>
          <w:b w:val="false"/>
          <w:i w:val="false"/>
          <w:color w:val="000000"/>
          <w:sz w:val="28"/>
        </w:rPr>
        <w:t>
      7. 4-бағанда алдыңғы жылдың басынан бастап ұқсас кезеңдегі деректер көрсетіледі (өспелі жиынымен).</w:t>
      </w:r>
    </w:p>
    <w:bookmarkEnd w:id="885"/>
    <w:bookmarkStart w:name="z1016" w:id="886"/>
    <w:p>
      <w:pPr>
        <w:spacing w:after="0"/>
        <w:ind w:left="0"/>
        <w:jc w:val="both"/>
      </w:pPr>
      <w:r>
        <w:rPr>
          <w:rFonts w:ascii="Times New Roman"/>
          <w:b w:val="false"/>
          <w:i w:val="false"/>
          <w:color w:val="000000"/>
          <w:sz w:val="28"/>
        </w:rPr>
        <w:t>
      8. 1 - 29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886"/>
    <w:bookmarkStart w:name="z1017" w:id="887"/>
    <w:p>
      <w:pPr>
        <w:spacing w:after="0"/>
        <w:ind w:left="0"/>
        <w:jc w:val="both"/>
      </w:pPr>
      <w:r>
        <w:rPr>
          <w:rFonts w:ascii="Times New Roman"/>
          <w:b w:val="false"/>
          <w:i w:val="false"/>
          <w:color w:val="000000"/>
          <w:sz w:val="28"/>
        </w:rPr>
        <w:t>
      9. Қаржылық есептілік түрі: жеке.</w:t>
      </w:r>
    </w:p>
    <w:bookmarkEnd w:id="8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021" w:id="888"/>
    <w:p>
      <w:pPr>
        <w:spacing w:after="0"/>
        <w:ind w:left="0"/>
        <w:jc w:val="both"/>
      </w:pPr>
      <w:r>
        <w:rPr>
          <w:rFonts w:ascii="Times New Roman"/>
          <w:b w:val="false"/>
          <w:i w:val="false"/>
          <w:color w:val="000000"/>
          <w:sz w:val="28"/>
        </w:rPr>
        <w:t>
      Ұсынылады: Қазақстан Республикасының Ұлттық Банкіне.</w:t>
      </w:r>
    </w:p>
    <w:bookmarkEnd w:id="888"/>
    <w:bookmarkStart w:name="z1022" w:id="88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889"/>
    <w:bookmarkStart w:name="z1023" w:id="890"/>
    <w:p>
      <w:pPr>
        <w:spacing w:after="0"/>
        <w:ind w:left="0"/>
        <w:jc w:val="both"/>
      </w:pPr>
      <w:r>
        <w:rPr>
          <w:rFonts w:ascii="Times New Roman"/>
          <w:b w:val="false"/>
          <w:i w:val="false"/>
          <w:color w:val="000000"/>
          <w:sz w:val="28"/>
        </w:rPr>
        <w:t>
      Әкімшілік нысанның атауы: жұмыс берушінің міндетті зейнетақы жарналары есебінен қалыптастырылған таза зейнетақы активтеріндегі өзгерістер туралы есеп.</w:t>
      </w:r>
    </w:p>
    <w:bookmarkEnd w:id="890"/>
    <w:bookmarkStart w:name="z1024" w:id="89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2Н-1ЗА-БЖЗҚ.</w:t>
      </w:r>
    </w:p>
    <w:bookmarkEnd w:id="891"/>
    <w:bookmarkStart w:name="z1025" w:id="892"/>
    <w:p>
      <w:pPr>
        <w:spacing w:after="0"/>
        <w:ind w:left="0"/>
        <w:jc w:val="both"/>
      </w:pPr>
      <w:r>
        <w:rPr>
          <w:rFonts w:ascii="Times New Roman"/>
          <w:b w:val="false"/>
          <w:i w:val="false"/>
          <w:color w:val="000000"/>
          <w:sz w:val="28"/>
        </w:rPr>
        <w:t>
      Кезеңділігі: ай сайын.</w:t>
      </w:r>
    </w:p>
    <w:bookmarkEnd w:id="892"/>
    <w:bookmarkStart w:name="z1026" w:id="893"/>
    <w:p>
      <w:pPr>
        <w:spacing w:after="0"/>
        <w:ind w:left="0"/>
        <w:jc w:val="both"/>
      </w:pPr>
      <w:r>
        <w:rPr>
          <w:rFonts w:ascii="Times New Roman"/>
          <w:b w:val="false"/>
          <w:i w:val="false"/>
          <w:color w:val="000000"/>
          <w:sz w:val="28"/>
        </w:rPr>
        <w:t>
      Есепті кезеңі: 20___жылғы "___" ____________ жағдай бойынша.</w:t>
      </w:r>
    </w:p>
    <w:bookmarkEnd w:id="893"/>
    <w:bookmarkStart w:name="z1027" w:id="894"/>
    <w:p>
      <w:pPr>
        <w:spacing w:after="0"/>
        <w:ind w:left="0"/>
        <w:jc w:val="both"/>
      </w:pPr>
      <w:r>
        <w:rPr>
          <w:rFonts w:ascii="Times New Roman"/>
          <w:b w:val="false"/>
          <w:i w:val="false"/>
          <w:color w:val="000000"/>
          <w:sz w:val="28"/>
        </w:rPr>
        <w:t xml:space="preserve">
      Өтеусіз негізде әкімшілік деректерді жинауға арналған нысанды ұсынатын тұлғалар тобы: бірыңғай жинақтаушы зейнетақы қоры. </w:t>
      </w:r>
    </w:p>
    <w:bookmarkEnd w:id="894"/>
    <w:bookmarkStart w:name="z1028" w:id="89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20 (жиырмасынан) кешіктірмей.</w:t>
      </w:r>
    </w:p>
    <w:bookmarkEnd w:id="895"/>
    <w:bookmarkStart w:name="z1029" w:id="896"/>
    <w:p>
      <w:pPr>
        <w:spacing w:after="0"/>
        <w:ind w:left="0"/>
        <w:jc w:val="both"/>
      </w:pPr>
      <w:r>
        <w:rPr>
          <w:rFonts w:ascii="Times New Roman"/>
          <w:b w:val="false"/>
          <w:i w:val="false"/>
          <w:color w:val="000000"/>
          <w:sz w:val="28"/>
        </w:rPr>
        <w:t>
      БСН: _______________________.</w:t>
      </w:r>
    </w:p>
    <w:bookmarkEnd w:id="896"/>
    <w:bookmarkStart w:name="z1030" w:id="897"/>
    <w:p>
      <w:pPr>
        <w:spacing w:after="0"/>
        <w:ind w:left="0"/>
        <w:jc w:val="both"/>
      </w:pPr>
      <w:r>
        <w:rPr>
          <w:rFonts w:ascii="Times New Roman"/>
          <w:b w:val="false"/>
          <w:i w:val="false"/>
          <w:color w:val="000000"/>
          <w:sz w:val="28"/>
        </w:rPr>
        <w:t>
      Жинау әдісі: электрондық түрде.</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 (өспелі жиынымен)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кезеңде (өспелі жиынымен)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 қайта бағалаудан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уақтылы аударылмағаны үшін өсімпұл мен айыппұл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төлемдер бойынша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 комиссиялық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қызметтегі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898"/>
          <w:p>
            <w:pPr>
              <w:spacing w:after="20"/>
              <w:ind w:left="20"/>
              <w:jc w:val="both"/>
            </w:pPr>
            <w:r>
              <w:rPr>
                <w:rFonts w:ascii="Times New Roman"/>
                <w:b w:val="false"/>
                <w:i w:val="false"/>
                <w:color w:val="000000"/>
                <w:sz w:val="20"/>
              </w:rPr>
              <w:t>
__________________________________ ___________________________</w:t>
            </w:r>
          </w:p>
          <w:bookmarkEnd w:id="898"/>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99"/>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899"/>
          <w:p>
            <w:pPr>
              <w:spacing w:after="20"/>
              <w:ind w:left="20"/>
              <w:jc w:val="both"/>
            </w:pPr>
            <w:r>
              <w:rPr>
                <w:rFonts w:ascii="Times New Roman"/>
                <w:b w:val="false"/>
                <w:i w:val="false"/>
                <w:color w:val="000000"/>
                <w:sz w:val="20"/>
              </w:rPr>
              <w:t xml:space="preserve">
Күні 20__ жылғы "______" ______________ </w:t>
            </w:r>
          </w:p>
        </w:tc>
      </w:tr>
    </w:tbl>
    <w:bookmarkStart w:name="z1033" w:id="900"/>
    <w:p>
      <w:pPr>
        <w:spacing w:after="0"/>
        <w:ind w:left="0"/>
        <w:jc w:val="both"/>
      </w:pPr>
      <w:r>
        <w:rPr>
          <w:rFonts w:ascii="Times New Roman"/>
          <w:b w:val="false"/>
          <w:i w:val="false"/>
          <w:color w:val="000000"/>
          <w:sz w:val="28"/>
        </w:rPr>
        <w:t>
      Ескертпе: нысан "Жұмыс берушінің міндетті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толтыру бойынша түсіндірмеге сәйкес толтырылады.</w:t>
      </w:r>
    </w:p>
    <w:bookmarkEnd w:id="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жарналары есебінен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қалыптастырылған таза зейнетақы активтеріндегі өзгерістер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әкімшілік деректерді өтеусіз негізде жинауға арналған нысанына қосымша</w:t>
            </w:r>
          </w:p>
        </w:tc>
      </w:tr>
    </w:tbl>
    <w:bookmarkStart w:name="z1038" w:id="901"/>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 (индексі – 2Н-1ЗА-БЖЗҚ, кезеңділігі: ай сайын)</w:t>
      </w:r>
    </w:p>
    <w:bookmarkEnd w:id="901"/>
    <w:bookmarkStart w:name="z1039" w:id="90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902"/>
    <w:bookmarkStart w:name="z1040" w:id="903"/>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03"/>
    <w:bookmarkStart w:name="z1041" w:id="904"/>
    <w:p>
      <w:pPr>
        <w:spacing w:after="0"/>
        <w:ind w:left="0"/>
        <w:jc w:val="both"/>
      </w:pPr>
      <w:r>
        <w:rPr>
          <w:rFonts w:ascii="Times New Roman"/>
          <w:b w:val="false"/>
          <w:i w:val="false"/>
          <w:color w:val="000000"/>
          <w:sz w:val="28"/>
        </w:rPr>
        <w:t>
      2. Нысанды ай сайын бірыңғай жинақтаушы зейнетақы қоры жұмыс берушінің міндетті зейнетақы жарналары есебінен қалыптастырылған зейнетақы активтері бойынша есепті кезеңнің соңындағы жағдай бойынша толтырады.</w:t>
      </w:r>
    </w:p>
    <w:bookmarkEnd w:id="904"/>
    <w:bookmarkStart w:name="z1042" w:id="905"/>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905"/>
    <w:bookmarkStart w:name="z1043" w:id="906"/>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906"/>
    <w:bookmarkStart w:name="z1044" w:id="907"/>
    <w:p>
      <w:pPr>
        <w:spacing w:after="0"/>
        <w:ind w:left="0"/>
        <w:jc w:val="both"/>
      </w:pPr>
      <w:r>
        <w:rPr>
          <w:rFonts w:ascii="Times New Roman"/>
          <w:b w:val="false"/>
          <w:i w:val="false"/>
          <w:color w:val="000000"/>
          <w:sz w:val="28"/>
        </w:rPr>
        <w:t>
      5. 3-бағанда ағымдағы жылдың басынан басталған кезеңдегі деректер көрсетіледі (өспелі жиынымен).</w:t>
      </w:r>
    </w:p>
    <w:bookmarkEnd w:id="907"/>
    <w:bookmarkStart w:name="z1045" w:id="908"/>
    <w:p>
      <w:pPr>
        <w:spacing w:after="0"/>
        <w:ind w:left="0"/>
        <w:jc w:val="both"/>
      </w:pPr>
      <w:r>
        <w:rPr>
          <w:rFonts w:ascii="Times New Roman"/>
          <w:b w:val="false"/>
          <w:i w:val="false"/>
          <w:color w:val="000000"/>
          <w:sz w:val="28"/>
        </w:rPr>
        <w:t>
      6. 4-бағанда алдыңғы жылдың басынан бастап ұқсас кезеңдегі деректер көрсетіледі (өспелі жиынымен).</w:t>
      </w:r>
    </w:p>
    <w:bookmarkEnd w:id="908"/>
    <w:bookmarkStart w:name="z1046" w:id="909"/>
    <w:p>
      <w:pPr>
        <w:spacing w:after="0"/>
        <w:ind w:left="0"/>
        <w:jc w:val="both"/>
      </w:pPr>
      <w:r>
        <w:rPr>
          <w:rFonts w:ascii="Times New Roman"/>
          <w:b w:val="false"/>
          <w:i w:val="false"/>
          <w:color w:val="000000"/>
          <w:sz w:val="28"/>
        </w:rPr>
        <w:t>
      7. 1-24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909"/>
    <w:bookmarkStart w:name="z1047" w:id="910"/>
    <w:p>
      <w:pPr>
        <w:spacing w:after="0"/>
        <w:ind w:left="0"/>
        <w:jc w:val="both"/>
      </w:pPr>
      <w:r>
        <w:rPr>
          <w:rFonts w:ascii="Times New Roman"/>
          <w:b w:val="false"/>
          <w:i w:val="false"/>
          <w:color w:val="000000"/>
          <w:sz w:val="28"/>
        </w:rPr>
        <w:t>
      8. Қаржылық есептіліктің түрі: жеке.</w:t>
      </w:r>
    </w:p>
    <w:bookmarkEnd w:id="9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051" w:id="911"/>
    <w:p>
      <w:pPr>
        <w:spacing w:after="0"/>
        <w:ind w:left="0"/>
        <w:jc w:val="both"/>
      </w:pPr>
      <w:r>
        <w:rPr>
          <w:rFonts w:ascii="Times New Roman"/>
          <w:b w:val="false"/>
          <w:i w:val="false"/>
          <w:color w:val="000000"/>
          <w:sz w:val="28"/>
        </w:rPr>
        <w:t>
      Ұсынылады: Қазақстан Республикасының Ұлттық Банкіне.</w:t>
      </w:r>
    </w:p>
    <w:bookmarkEnd w:id="911"/>
    <w:bookmarkStart w:name="z1052" w:id="91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912"/>
    <w:bookmarkStart w:name="z1053" w:id="913"/>
    <w:p>
      <w:pPr>
        <w:spacing w:after="0"/>
        <w:ind w:left="0"/>
        <w:jc w:val="both"/>
      </w:pPr>
      <w:r>
        <w:rPr>
          <w:rFonts w:ascii="Times New Roman"/>
          <w:b w:val="false"/>
          <w:i w:val="false"/>
          <w:color w:val="000000"/>
          <w:sz w:val="28"/>
        </w:rPr>
        <w:t>
      Әкімшілік нысанның атауы: бухгалтерлік баланс.</w:t>
      </w:r>
    </w:p>
    <w:bookmarkEnd w:id="913"/>
    <w:bookmarkStart w:name="z1054" w:id="91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1Н-БДжИПБ.</w:t>
      </w:r>
    </w:p>
    <w:bookmarkEnd w:id="914"/>
    <w:bookmarkStart w:name="z1055" w:id="915"/>
    <w:p>
      <w:pPr>
        <w:spacing w:after="0"/>
        <w:ind w:left="0"/>
        <w:jc w:val="both"/>
      </w:pPr>
      <w:r>
        <w:rPr>
          <w:rFonts w:ascii="Times New Roman"/>
          <w:b w:val="false"/>
          <w:i w:val="false"/>
          <w:color w:val="000000"/>
          <w:sz w:val="28"/>
        </w:rPr>
        <w:t>
      Кезеңділігі: ай сайын.</w:t>
      </w:r>
    </w:p>
    <w:bookmarkEnd w:id="915"/>
    <w:bookmarkStart w:name="z1056" w:id="916"/>
    <w:p>
      <w:pPr>
        <w:spacing w:after="0"/>
        <w:ind w:left="0"/>
        <w:jc w:val="both"/>
      </w:pPr>
      <w:r>
        <w:rPr>
          <w:rFonts w:ascii="Times New Roman"/>
          <w:b w:val="false"/>
          <w:i w:val="false"/>
          <w:color w:val="000000"/>
          <w:sz w:val="28"/>
        </w:rPr>
        <w:t>
      Есепті кезеңі: 20___жылғы "___" ____________ жағдай бойынша.</w:t>
      </w:r>
    </w:p>
    <w:bookmarkEnd w:id="916"/>
    <w:bookmarkStart w:name="z1057" w:id="91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бағалы қағаздар нарығында брокерлік және дилерлік қызметті жүзеге асыратын, инвестициялық портфельді басқаратын ұйымдар.</w:t>
      </w:r>
    </w:p>
    <w:bookmarkEnd w:id="917"/>
    <w:bookmarkStart w:name="z1058" w:id="9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w:t>
      </w:r>
    </w:p>
    <w:bookmarkEnd w:id="918"/>
    <w:bookmarkStart w:name="z1059" w:id="919"/>
    <w:p>
      <w:pPr>
        <w:spacing w:after="0"/>
        <w:ind w:left="0"/>
        <w:jc w:val="both"/>
      </w:pPr>
      <w:r>
        <w:rPr>
          <w:rFonts w:ascii="Times New Roman"/>
          <w:b w:val="false"/>
          <w:i w:val="false"/>
          <w:color w:val="000000"/>
          <w:sz w:val="28"/>
        </w:rPr>
        <w:t>
      БСН: _______________________.</w:t>
      </w:r>
    </w:p>
    <w:bookmarkEnd w:id="919"/>
    <w:bookmarkStart w:name="z1060" w:id="920"/>
    <w:p>
      <w:pPr>
        <w:spacing w:after="0"/>
        <w:ind w:left="0"/>
        <w:jc w:val="both"/>
      </w:pPr>
      <w:r>
        <w:rPr>
          <w:rFonts w:ascii="Times New Roman"/>
          <w:b w:val="false"/>
          <w:i w:val="false"/>
          <w:color w:val="000000"/>
          <w:sz w:val="28"/>
        </w:rPr>
        <w:t>
      Жинау әдісі: электрондық түрде.</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қолма-қол ақша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 есептелген, бірақ алынбаған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 есептелген, бірақ алынбаған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бағаланатын бағалы қағаздар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 есептелген, бірақ алынбаған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 есептелген, бірақ алынбаған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мәмілелері бойынша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 есептелген, бірақ алынбаған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(шығатын 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комиссиялық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қызметтерден,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клиенттерге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қызметтерінен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 қызметінен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(дивидендтер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комиссиялық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аудару операциялары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депозитарийдің қызметі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өзге де кәсіби қатысушыларының қызметі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бағаланатын бағалы қағаздарды қайта бағалау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бағаланатын бағалы қағаздардың құнсыздану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бағалауға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21"/>
          <w:p>
            <w:pPr>
              <w:spacing w:after="20"/>
              <w:ind w:left="20"/>
              <w:jc w:val="both"/>
            </w:pPr>
            <w:r>
              <w:rPr>
                <w:rFonts w:ascii="Times New Roman"/>
                <w:b w:val="false"/>
                <w:i w:val="false"/>
                <w:color w:val="000000"/>
                <w:sz w:val="20"/>
              </w:rPr>
              <w:t>
__________________________________ ___________________________</w:t>
            </w:r>
          </w:p>
          <w:bookmarkEnd w:id="921"/>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22"/>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922"/>
          <w:p>
            <w:pPr>
              <w:spacing w:after="20"/>
              <w:ind w:left="20"/>
              <w:jc w:val="both"/>
            </w:pPr>
            <w:r>
              <w:rPr>
                <w:rFonts w:ascii="Times New Roman"/>
                <w:b w:val="false"/>
                <w:i w:val="false"/>
                <w:color w:val="000000"/>
                <w:sz w:val="20"/>
              </w:rPr>
              <w:t xml:space="preserve">
Күні 20__ жылғы "______" ______________ </w:t>
            </w:r>
          </w:p>
        </w:tc>
      </w:tr>
    </w:tbl>
    <w:bookmarkStart w:name="z1063" w:id="923"/>
    <w:p>
      <w:pPr>
        <w:spacing w:after="0"/>
        <w:ind w:left="0"/>
        <w:jc w:val="both"/>
      </w:pPr>
      <w:r>
        <w:rPr>
          <w:rFonts w:ascii="Times New Roman"/>
          <w:b w:val="false"/>
          <w:i w:val="false"/>
          <w:color w:val="000000"/>
          <w:sz w:val="28"/>
        </w:rPr>
        <w:t>
      Ескертпе: нысан "Бухгалтерлік баланс" әкімшілік деректерді өтеусіз негізде жинауға арналған нысанын толтыру бойынша түсіндірмеге сәйкес толтырылады.</w:t>
      </w:r>
    </w:p>
    <w:bookmarkEnd w:id="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өтеусіз негізде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68" w:id="924"/>
    <w:p>
      <w:pPr>
        <w:spacing w:after="0"/>
        <w:ind w:left="0"/>
        <w:jc w:val="left"/>
      </w:pPr>
      <w:r>
        <w:rPr>
          <w:rFonts w:ascii="Times New Roman"/>
          <w:b/>
          <w:i w:val="false"/>
          <w:color w:val="000000"/>
        </w:rPr>
        <w:t xml:space="preserve"> "Бухгалтерлік баланс" (индексі – 1Н-БДжИПБ, кезеңділігі: ай сайын)</w:t>
      </w:r>
    </w:p>
    <w:bookmarkEnd w:id="924"/>
    <w:bookmarkStart w:name="z1069" w:id="92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925"/>
    <w:bookmarkStart w:name="z1070" w:id="926"/>
    <w:p>
      <w:pPr>
        <w:spacing w:after="0"/>
        <w:ind w:left="0"/>
        <w:jc w:val="both"/>
      </w:pPr>
      <w:r>
        <w:rPr>
          <w:rFonts w:ascii="Times New Roman"/>
          <w:b w:val="false"/>
          <w:i w:val="false"/>
          <w:color w:val="000000"/>
          <w:sz w:val="28"/>
        </w:rPr>
        <w:t>
      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bookmarkEnd w:id="926"/>
    <w:bookmarkStart w:name="z1071" w:id="927"/>
    <w:p>
      <w:pPr>
        <w:spacing w:after="0"/>
        <w:ind w:left="0"/>
        <w:jc w:val="both"/>
      </w:pPr>
      <w:r>
        <w:rPr>
          <w:rFonts w:ascii="Times New Roman"/>
          <w:b w:val="false"/>
          <w:i w:val="false"/>
          <w:color w:val="000000"/>
          <w:sz w:val="28"/>
        </w:rPr>
        <w:t>
      2. Нысанды ай сайын бағалы қағаздар нарығында брокерлік және дилерлік қызметті жүзеге асыратын, инвестициялық портфельді басқаратын ұйым есепті кезеңнің соңындағы жағдай бойынша толтырады.</w:t>
      </w:r>
    </w:p>
    <w:bookmarkEnd w:id="927"/>
    <w:bookmarkStart w:name="z1072" w:id="928"/>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928"/>
    <w:bookmarkStart w:name="z1073" w:id="929"/>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929"/>
    <w:bookmarkStart w:name="z1074" w:id="930"/>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кезеңнің соңындағы деректер көрсетіледі.</w:t>
      </w:r>
    </w:p>
    <w:bookmarkEnd w:id="930"/>
    <w:bookmarkStart w:name="z1075" w:id="931"/>
    <w:p>
      <w:pPr>
        <w:spacing w:after="0"/>
        <w:ind w:left="0"/>
        <w:jc w:val="both"/>
      </w:pPr>
      <w:r>
        <w:rPr>
          <w:rFonts w:ascii="Times New Roman"/>
          <w:b w:val="false"/>
          <w:i w:val="false"/>
          <w:color w:val="000000"/>
          <w:sz w:val="28"/>
        </w:rPr>
        <w:t>
      6. 4-бағанда алдыңғы жылдың соңындағы деректер көрсетіледі.</w:t>
      </w:r>
    </w:p>
    <w:bookmarkEnd w:id="931"/>
    <w:bookmarkStart w:name="z1076" w:id="932"/>
    <w:p>
      <w:pPr>
        <w:spacing w:after="0"/>
        <w:ind w:left="0"/>
        <w:jc w:val="both"/>
      </w:pPr>
      <w:r>
        <w:rPr>
          <w:rFonts w:ascii="Times New Roman"/>
          <w:b w:val="false"/>
          <w:i w:val="false"/>
          <w:color w:val="000000"/>
          <w:sz w:val="28"/>
        </w:rPr>
        <w:t>
      7. 1 - 53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bookmarkEnd w:id="932"/>
    <w:bookmarkStart w:name="z1077" w:id="933"/>
    <w:p>
      <w:pPr>
        <w:spacing w:after="0"/>
        <w:ind w:left="0"/>
        <w:jc w:val="both"/>
      </w:pPr>
      <w:r>
        <w:rPr>
          <w:rFonts w:ascii="Times New Roman"/>
          <w:b w:val="false"/>
          <w:i w:val="false"/>
          <w:color w:val="000000"/>
          <w:sz w:val="28"/>
        </w:rPr>
        <w:t>
      8. 19.7 және 19.8-жолдарды инвестициялық портфельді басқарушылар ғана толтырады.</w:t>
      </w:r>
    </w:p>
    <w:bookmarkEnd w:id="933"/>
    <w:bookmarkStart w:name="z1078" w:id="934"/>
    <w:p>
      <w:pPr>
        <w:spacing w:after="0"/>
        <w:ind w:left="0"/>
        <w:jc w:val="both"/>
      </w:pPr>
      <w:r>
        <w:rPr>
          <w:rFonts w:ascii="Times New Roman"/>
          <w:b w:val="false"/>
          <w:i w:val="false"/>
          <w:color w:val="000000"/>
          <w:sz w:val="28"/>
        </w:rPr>
        <w:t>
      9. Қаржылық есептіліктің түрі: жеке.</w:t>
      </w:r>
    </w:p>
    <w:bookmarkEnd w:id="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082" w:id="935"/>
    <w:p>
      <w:pPr>
        <w:spacing w:after="0"/>
        <w:ind w:left="0"/>
        <w:jc w:val="both"/>
      </w:pPr>
      <w:r>
        <w:rPr>
          <w:rFonts w:ascii="Times New Roman"/>
          <w:b w:val="false"/>
          <w:i w:val="false"/>
          <w:color w:val="000000"/>
          <w:sz w:val="28"/>
        </w:rPr>
        <w:t>
      Ұсынылады: Қазақстан Республикасының Ұлттық Банкіне.</w:t>
      </w:r>
    </w:p>
    <w:bookmarkEnd w:id="935"/>
    <w:bookmarkStart w:name="z1083" w:id="93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936"/>
    <w:bookmarkStart w:name="z1084" w:id="937"/>
    <w:p>
      <w:pPr>
        <w:spacing w:after="0"/>
        <w:ind w:left="0"/>
        <w:jc w:val="both"/>
      </w:pPr>
      <w:r>
        <w:rPr>
          <w:rFonts w:ascii="Times New Roman"/>
          <w:b w:val="false"/>
          <w:i w:val="false"/>
          <w:color w:val="000000"/>
          <w:sz w:val="28"/>
        </w:rPr>
        <w:t>
      Әкімшілік нысанның атауы: пайда мен зиян туралы есеп.</w:t>
      </w:r>
    </w:p>
    <w:bookmarkEnd w:id="937"/>
    <w:bookmarkStart w:name="z1085" w:id="93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2Н-БДжИПБ.</w:t>
      </w:r>
    </w:p>
    <w:bookmarkEnd w:id="938"/>
    <w:bookmarkStart w:name="z1086" w:id="939"/>
    <w:p>
      <w:pPr>
        <w:spacing w:after="0"/>
        <w:ind w:left="0"/>
        <w:jc w:val="both"/>
      </w:pPr>
      <w:r>
        <w:rPr>
          <w:rFonts w:ascii="Times New Roman"/>
          <w:b w:val="false"/>
          <w:i w:val="false"/>
          <w:color w:val="000000"/>
          <w:sz w:val="28"/>
        </w:rPr>
        <w:t>
      Кезеңділігі: ай сайын.</w:t>
      </w:r>
    </w:p>
    <w:bookmarkEnd w:id="939"/>
    <w:bookmarkStart w:name="z1087" w:id="940"/>
    <w:p>
      <w:pPr>
        <w:spacing w:after="0"/>
        <w:ind w:left="0"/>
        <w:jc w:val="both"/>
      </w:pPr>
      <w:r>
        <w:rPr>
          <w:rFonts w:ascii="Times New Roman"/>
          <w:b w:val="false"/>
          <w:i w:val="false"/>
          <w:color w:val="000000"/>
          <w:sz w:val="28"/>
        </w:rPr>
        <w:t>
      Есепті кезеңі: 20___жылғы "___" ____________ жағдай бойынша.</w:t>
      </w:r>
    </w:p>
    <w:bookmarkEnd w:id="940"/>
    <w:bookmarkStart w:name="z1088" w:id="94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бағалы қағаздар нарығында брокерлік және дилерлік қызметті жүзеге асыратын, инвестициялық портфельді басқаратын ұйымдар.</w:t>
      </w:r>
    </w:p>
    <w:bookmarkEnd w:id="941"/>
    <w:bookmarkStart w:name="z1089" w:id="9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w:t>
      </w:r>
    </w:p>
    <w:bookmarkEnd w:id="942"/>
    <w:bookmarkStart w:name="z1090" w:id="943"/>
    <w:p>
      <w:pPr>
        <w:spacing w:after="0"/>
        <w:ind w:left="0"/>
        <w:jc w:val="both"/>
      </w:pPr>
      <w:r>
        <w:rPr>
          <w:rFonts w:ascii="Times New Roman"/>
          <w:b w:val="false"/>
          <w:i w:val="false"/>
          <w:color w:val="000000"/>
          <w:sz w:val="28"/>
        </w:rPr>
        <w:t>
      БСН: _______________________.</w:t>
      </w:r>
    </w:p>
    <w:bookmarkEnd w:id="943"/>
    <w:bookmarkStart w:name="z1091" w:id="944"/>
    <w:p>
      <w:pPr>
        <w:spacing w:after="0"/>
        <w:ind w:left="0"/>
        <w:jc w:val="both"/>
      </w:pPr>
      <w:r>
        <w:rPr>
          <w:rFonts w:ascii="Times New Roman"/>
          <w:b w:val="false"/>
          <w:i w:val="false"/>
          <w:color w:val="000000"/>
          <w:sz w:val="28"/>
        </w:rPr>
        <w:t>
      Жинау әдісі: электрондық түрде.</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 (өспелі жиынымен)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осыған ұқсас кезеңде (өспелі жиынымен)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бағалы қағаздар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бағалы қағаздар портфеліндегі акциялар бойынша дивидендтер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бағалы қағаздар бойынша дисконттың амортизациясына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 бойынша бағалы қағаздар портфеліндегі акциялар бойынша дивидендтер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бойынша дисконттың амортизациясына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есепке алынатын бағалы қағаздар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есепке алынатын бағалы қағаздар бойынша дисконттың амортизациясына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өзге де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клиенттерге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андеррайтердің қызметінен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бойынша инвестициялық кірістен (зияннан)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алу-сатудан кіріс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қаржы активтері құнының өзгеруінен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жасалатын операциялардан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капиталға қатысуына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металдармен жасалған операциялардан кіріс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салымдар, дебиторлық берешек және шартты міндеттемелер бойынша резервтерді қалпына келтіруден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өзге де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агентке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қызметі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қызметтің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аудару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қаржы активтері құнының өзгеруінен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операцияларынан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капиталға қатысуына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жасалатын операциялардан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жасалатын операциялардан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орналастырылған салымдар, дебиторлық берешек және шартты міндеттемелер бойынша резервтер құрудан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шаруашылық және әкімшілік шығыс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жөніндегі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түскен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945"/>
          <w:p>
            <w:pPr>
              <w:spacing w:after="20"/>
              <w:ind w:left="20"/>
              <w:jc w:val="both"/>
            </w:pPr>
            <w:r>
              <w:rPr>
                <w:rFonts w:ascii="Times New Roman"/>
                <w:b w:val="false"/>
                <w:i w:val="false"/>
                <w:color w:val="000000"/>
                <w:sz w:val="20"/>
              </w:rPr>
              <w:t>
__________________________________ ___________________________</w:t>
            </w:r>
          </w:p>
          <w:bookmarkEnd w:id="945"/>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946"/>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946"/>
          <w:p>
            <w:pPr>
              <w:spacing w:after="20"/>
              <w:ind w:left="20"/>
              <w:jc w:val="both"/>
            </w:pPr>
            <w:r>
              <w:rPr>
                <w:rFonts w:ascii="Times New Roman"/>
                <w:b w:val="false"/>
                <w:i w:val="false"/>
                <w:color w:val="000000"/>
                <w:sz w:val="20"/>
              </w:rPr>
              <w:t xml:space="preserve">
Күні 20__ жылғы "______" ______________ </w:t>
            </w:r>
          </w:p>
        </w:tc>
      </w:tr>
    </w:tbl>
    <w:bookmarkStart w:name="z1094" w:id="947"/>
    <w:p>
      <w:pPr>
        <w:spacing w:after="0"/>
        <w:ind w:left="0"/>
        <w:jc w:val="both"/>
      </w:pPr>
      <w:r>
        <w:rPr>
          <w:rFonts w:ascii="Times New Roman"/>
          <w:b w:val="false"/>
          <w:i w:val="false"/>
          <w:color w:val="000000"/>
          <w:sz w:val="28"/>
        </w:rPr>
        <w:t>
      Ескертпе: нысан "Пайда мен зиян туралы есеп" әкімшілік деректерді өтеусіз негізде жинауға арналған нысанын толтыру бойынша түсіндірмеге сәйкес толтырылады.</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жинауға арналған нысанына қосымша</w:t>
            </w:r>
          </w:p>
        </w:tc>
      </w:tr>
    </w:tbl>
    <w:bookmarkStart w:name="z1098" w:id="948"/>
    <w:p>
      <w:pPr>
        <w:spacing w:after="0"/>
        <w:ind w:left="0"/>
        <w:jc w:val="left"/>
      </w:pPr>
      <w:r>
        <w:rPr>
          <w:rFonts w:ascii="Times New Roman"/>
          <w:b/>
          <w:i w:val="false"/>
          <w:color w:val="000000"/>
        </w:rPr>
        <w:t xml:space="preserve"> "Пайда мен зиян туралы есеп" (индексі – 2Н-БДжИПБ, кезеңділігі: ай сайын)</w:t>
      </w:r>
    </w:p>
    <w:bookmarkEnd w:id="948"/>
    <w:bookmarkStart w:name="z1099" w:id="94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949"/>
    <w:bookmarkStart w:name="z1100" w:id="950"/>
    <w:p>
      <w:pPr>
        <w:spacing w:after="0"/>
        <w:ind w:left="0"/>
        <w:jc w:val="both"/>
      </w:pPr>
      <w:r>
        <w:rPr>
          <w:rFonts w:ascii="Times New Roman"/>
          <w:b w:val="false"/>
          <w:i w:val="false"/>
          <w:color w:val="000000"/>
          <w:sz w:val="28"/>
        </w:rPr>
        <w:t>
      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50"/>
    <w:bookmarkStart w:name="z1101" w:id="951"/>
    <w:p>
      <w:pPr>
        <w:spacing w:after="0"/>
        <w:ind w:left="0"/>
        <w:jc w:val="both"/>
      </w:pPr>
      <w:r>
        <w:rPr>
          <w:rFonts w:ascii="Times New Roman"/>
          <w:b w:val="false"/>
          <w:i w:val="false"/>
          <w:color w:val="000000"/>
          <w:sz w:val="28"/>
        </w:rPr>
        <w:t>
      2. Нысанды ай сайын бағалы қағаздар нарығында брокерлік және дилерлік қызметті жүзеге асыратын, инвестициялық портфельді басқаратын ұйым есепті кезеңнің соңындағы жағдай бойынша толтырады.</w:t>
      </w:r>
    </w:p>
    <w:bookmarkEnd w:id="951"/>
    <w:bookmarkStart w:name="z1102" w:id="952"/>
    <w:p>
      <w:pPr>
        <w:spacing w:after="0"/>
        <w:ind w:left="0"/>
        <w:jc w:val="both"/>
      </w:pPr>
      <w:r>
        <w:rPr>
          <w:rFonts w:ascii="Times New Roman"/>
          <w:b w:val="false"/>
          <w:i w:val="false"/>
          <w:color w:val="000000"/>
          <w:sz w:val="28"/>
        </w:rPr>
        <w:t>
      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952"/>
    <w:bookmarkStart w:name="z1103" w:id="953"/>
    <w:p>
      <w:pPr>
        <w:spacing w:after="0"/>
        <w:ind w:left="0"/>
        <w:jc w:val="both"/>
      </w:pPr>
      <w:r>
        <w:rPr>
          <w:rFonts w:ascii="Times New Roman"/>
          <w:b w:val="false"/>
          <w:i w:val="false"/>
          <w:color w:val="000000"/>
          <w:sz w:val="28"/>
        </w:rPr>
        <w:t>
      4. Толтырылған нысанға басшы немесе оның міндетін атқарушы адам, бас бухгалтер және орындаушы қол қояды.</w:t>
      </w:r>
    </w:p>
    <w:bookmarkEnd w:id="953"/>
    <w:bookmarkStart w:name="z1104" w:id="954"/>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кезеңдегі деректер көрсетіледі.</w:t>
      </w:r>
    </w:p>
    <w:bookmarkEnd w:id="954"/>
    <w:bookmarkStart w:name="z1105" w:id="955"/>
    <w:p>
      <w:pPr>
        <w:spacing w:after="0"/>
        <w:ind w:left="0"/>
        <w:jc w:val="both"/>
      </w:pPr>
      <w:r>
        <w:rPr>
          <w:rFonts w:ascii="Times New Roman"/>
          <w:b w:val="false"/>
          <w:i w:val="false"/>
          <w:color w:val="000000"/>
          <w:sz w:val="28"/>
        </w:rPr>
        <w:t>
      6. 4-бағанда ағымдағы жылдың басынан бастап кезеңдегі деректер (өспелі жиынымен) көрсетіледі.</w:t>
      </w:r>
    </w:p>
    <w:bookmarkEnd w:id="955"/>
    <w:bookmarkStart w:name="z1106" w:id="956"/>
    <w:p>
      <w:pPr>
        <w:spacing w:after="0"/>
        <w:ind w:left="0"/>
        <w:jc w:val="both"/>
      </w:pPr>
      <w:r>
        <w:rPr>
          <w:rFonts w:ascii="Times New Roman"/>
          <w:b w:val="false"/>
          <w:i w:val="false"/>
          <w:color w:val="000000"/>
          <w:sz w:val="28"/>
        </w:rPr>
        <w:t>
      7. 5-бағанда алдыңғы жылдың ұқсас кезеңіндегі деректер көрсетіледі.</w:t>
      </w:r>
    </w:p>
    <w:bookmarkEnd w:id="956"/>
    <w:bookmarkStart w:name="z1107" w:id="957"/>
    <w:p>
      <w:pPr>
        <w:spacing w:after="0"/>
        <w:ind w:left="0"/>
        <w:jc w:val="both"/>
      </w:pPr>
      <w:r>
        <w:rPr>
          <w:rFonts w:ascii="Times New Roman"/>
          <w:b w:val="false"/>
          <w:i w:val="false"/>
          <w:color w:val="000000"/>
          <w:sz w:val="28"/>
        </w:rPr>
        <w:t>
      8. 6-бағанда алдыңғы жылдың басынан бастап ұқсас кезеңдегі деректер көрсетіледі (өспелі жиынымен).</w:t>
      </w:r>
    </w:p>
    <w:bookmarkEnd w:id="957"/>
    <w:bookmarkStart w:name="z1108" w:id="958"/>
    <w:p>
      <w:pPr>
        <w:spacing w:after="0"/>
        <w:ind w:left="0"/>
        <w:jc w:val="both"/>
      </w:pPr>
      <w:r>
        <w:rPr>
          <w:rFonts w:ascii="Times New Roman"/>
          <w:b w:val="false"/>
          <w:i w:val="false"/>
          <w:color w:val="000000"/>
          <w:sz w:val="28"/>
        </w:rPr>
        <w:t>
      9. 1-33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bookmarkEnd w:id="958"/>
    <w:bookmarkStart w:name="z1109" w:id="959"/>
    <w:p>
      <w:pPr>
        <w:spacing w:after="0"/>
        <w:ind w:left="0"/>
        <w:jc w:val="both"/>
      </w:pPr>
      <w:r>
        <w:rPr>
          <w:rFonts w:ascii="Times New Roman"/>
          <w:b w:val="false"/>
          <w:i w:val="false"/>
          <w:color w:val="000000"/>
          <w:sz w:val="28"/>
        </w:rPr>
        <w:t xml:space="preserve">
      10. 2.8 және 2.9-жолдарды инвестициялық портфельді басқарушылар ғана толтырады. </w:t>
      </w:r>
    </w:p>
    <w:bookmarkEnd w:id="959"/>
    <w:bookmarkStart w:name="z1110" w:id="960"/>
    <w:p>
      <w:pPr>
        <w:spacing w:after="0"/>
        <w:ind w:left="0"/>
        <w:jc w:val="both"/>
      </w:pPr>
      <w:r>
        <w:rPr>
          <w:rFonts w:ascii="Times New Roman"/>
          <w:b w:val="false"/>
          <w:i w:val="false"/>
          <w:color w:val="000000"/>
          <w:sz w:val="28"/>
        </w:rPr>
        <w:t>
      11. Қаржылық есептілік түрі: жеке.</w:t>
      </w:r>
    </w:p>
    <w:bookmarkEnd w:id="9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114" w:id="961"/>
    <w:p>
      <w:pPr>
        <w:spacing w:after="0"/>
        <w:ind w:left="0"/>
        <w:jc w:val="both"/>
      </w:pPr>
      <w:r>
        <w:rPr>
          <w:rFonts w:ascii="Times New Roman"/>
          <w:b w:val="false"/>
          <w:i w:val="false"/>
          <w:color w:val="000000"/>
          <w:sz w:val="28"/>
        </w:rPr>
        <w:t>
      Ұсынылады: Қазақстан Республикасының Ұлттық Банкіне.</w:t>
      </w:r>
    </w:p>
    <w:bookmarkEnd w:id="961"/>
    <w:bookmarkStart w:name="z1115" w:id="96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962"/>
    <w:bookmarkStart w:name="z1116" w:id="963"/>
    <w:p>
      <w:pPr>
        <w:spacing w:after="0"/>
        <w:ind w:left="0"/>
        <w:jc w:val="both"/>
      </w:pPr>
      <w:r>
        <w:rPr>
          <w:rFonts w:ascii="Times New Roman"/>
          <w:b w:val="false"/>
          <w:i w:val="false"/>
          <w:color w:val="000000"/>
          <w:sz w:val="28"/>
        </w:rPr>
        <w:t>
      Әкімшілік нысанның атауы: таза зейнетақы активтері туралы есеп.</w:t>
      </w:r>
    </w:p>
    <w:bookmarkEnd w:id="963"/>
    <w:bookmarkStart w:name="z1117" w:id="96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1НЗА-ИПБ.</w:t>
      </w:r>
    </w:p>
    <w:bookmarkEnd w:id="964"/>
    <w:bookmarkStart w:name="z1118" w:id="965"/>
    <w:p>
      <w:pPr>
        <w:spacing w:after="0"/>
        <w:ind w:left="0"/>
        <w:jc w:val="both"/>
      </w:pPr>
      <w:r>
        <w:rPr>
          <w:rFonts w:ascii="Times New Roman"/>
          <w:b w:val="false"/>
          <w:i w:val="false"/>
          <w:color w:val="000000"/>
          <w:sz w:val="28"/>
        </w:rPr>
        <w:t>
      Кезеңділігі: ай сайын.</w:t>
      </w:r>
    </w:p>
    <w:bookmarkEnd w:id="965"/>
    <w:bookmarkStart w:name="z1119" w:id="966"/>
    <w:p>
      <w:pPr>
        <w:spacing w:after="0"/>
        <w:ind w:left="0"/>
        <w:jc w:val="both"/>
      </w:pPr>
      <w:r>
        <w:rPr>
          <w:rFonts w:ascii="Times New Roman"/>
          <w:b w:val="false"/>
          <w:i w:val="false"/>
          <w:color w:val="000000"/>
          <w:sz w:val="28"/>
        </w:rPr>
        <w:t>
      Есепті кезеңі: 20___жылғы "___" ____________ жағдай бойынша.</w:t>
      </w:r>
    </w:p>
    <w:bookmarkEnd w:id="966"/>
    <w:bookmarkStart w:name="z1120" w:id="9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зейнетақы активтерін сенімгерлік басқаруды жүзеге асыратын инвестициялық портфельді басқарушылар.</w:t>
      </w:r>
    </w:p>
    <w:bookmarkEnd w:id="967"/>
    <w:bookmarkStart w:name="z1121" w:id="96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w:t>
      </w:r>
    </w:p>
    <w:bookmarkEnd w:id="968"/>
    <w:bookmarkStart w:name="z1122" w:id="969"/>
    <w:p>
      <w:pPr>
        <w:spacing w:after="0"/>
        <w:ind w:left="0"/>
        <w:jc w:val="both"/>
      </w:pPr>
      <w:r>
        <w:rPr>
          <w:rFonts w:ascii="Times New Roman"/>
          <w:b w:val="false"/>
          <w:i w:val="false"/>
          <w:color w:val="000000"/>
          <w:sz w:val="28"/>
        </w:rPr>
        <w:t>
      БСН: _______________________.</w:t>
      </w:r>
    </w:p>
    <w:bookmarkEnd w:id="969"/>
    <w:bookmarkStart w:name="z1123" w:id="970"/>
    <w:p>
      <w:pPr>
        <w:spacing w:after="0"/>
        <w:ind w:left="0"/>
        <w:jc w:val="both"/>
      </w:pPr>
      <w:r>
        <w:rPr>
          <w:rFonts w:ascii="Times New Roman"/>
          <w:b w:val="false"/>
          <w:i w:val="false"/>
          <w:color w:val="000000"/>
          <w:sz w:val="28"/>
        </w:rPr>
        <w:t>
      Жинау әдісі: электрондық түрде.</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минималды мәні арасындағы теріс айырмашылықты алуға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71"/>
          <w:p>
            <w:pPr>
              <w:spacing w:after="20"/>
              <w:ind w:left="20"/>
              <w:jc w:val="both"/>
            </w:pPr>
            <w:r>
              <w:rPr>
                <w:rFonts w:ascii="Times New Roman"/>
                <w:b w:val="false"/>
                <w:i w:val="false"/>
                <w:color w:val="000000"/>
                <w:sz w:val="20"/>
              </w:rPr>
              <w:t>
__________________________________ ___________________________</w:t>
            </w:r>
          </w:p>
          <w:bookmarkEnd w:id="971"/>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972"/>
          <w:p>
            <w:pPr>
              <w:spacing w:after="20"/>
              <w:ind w:left="20"/>
              <w:jc w:val="both"/>
            </w:pPr>
            <w:r>
              <w:rPr>
                <w:rFonts w:ascii="Times New Roman"/>
                <w:b w:val="false"/>
                <w:i w:val="false"/>
                <w:color w:val="000000"/>
                <w:sz w:val="20"/>
              </w:rPr>
              <w:t>
Басшы немесе оның  міндетін атқарушы адам______________________________ ____________                               тегі, аты, әкесінің аты (ол бар болса) қолы</w:t>
            </w:r>
          </w:p>
          <w:bookmarkEnd w:id="972"/>
          <w:p>
            <w:pPr>
              <w:spacing w:after="20"/>
              <w:ind w:left="20"/>
              <w:jc w:val="both"/>
            </w:pPr>
            <w:r>
              <w:rPr>
                <w:rFonts w:ascii="Times New Roman"/>
                <w:b w:val="false"/>
                <w:i w:val="false"/>
                <w:color w:val="000000"/>
                <w:sz w:val="20"/>
              </w:rPr>
              <w:t xml:space="preserve">
Күні 20__ жылғы "______" ______________ </w:t>
            </w:r>
          </w:p>
        </w:tc>
      </w:tr>
    </w:tbl>
    <w:bookmarkStart w:name="z1126" w:id="973"/>
    <w:p>
      <w:pPr>
        <w:spacing w:after="0"/>
        <w:ind w:left="0"/>
        <w:jc w:val="both"/>
      </w:pPr>
      <w:r>
        <w:rPr>
          <w:rFonts w:ascii="Times New Roman"/>
          <w:b w:val="false"/>
          <w:i w:val="false"/>
          <w:color w:val="000000"/>
          <w:sz w:val="28"/>
        </w:rPr>
        <w:t>
      Ескертпе: нысан "Таза зейнетақы активтері туралы есеп" әкімшілік деректерді өтеусіз негізде жинауға арналған нысанын толтыру бойынша түсіндірмеге сәйкес толтырылады.</w:t>
      </w:r>
    </w:p>
    <w:bookmarkEnd w:id="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"Таза зейнетақы активтері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30" w:id="974"/>
    <w:p>
      <w:pPr>
        <w:spacing w:after="0"/>
        <w:ind w:left="0"/>
        <w:jc w:val="left"/>
      </w:pPr>
      <w:r>
        <w:rPr>
          <w:rFonts w:ascii="Times New Roman"/>
          <w:b/>
          <w:i w:val="false"/>
          <w:color w:val="000000"/>
        </w:rPr>
        <w:t xml:space="preserve"> "Таза зейнетақы активтері туралы есеп"  (индексі – 1НЗА-ИПБ, кезеңділігі: ай сайын)</w:t>
      </w:r>
    </w:p>
    <w:bookmarkEnd w:id="974"/>
    <w:bookmarkStart w:name="z1131" w:id="97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975"/>
    <w:bookmarkStart w:name="z1132" w:id="976"/>
    <w:p>
      <w:pPr>
        <w:spacing w:after="0"/>
        <w:ind w:left="0"/>
        <w:jc w:val="both"/>
      </w:pPr>
      <w:r>
        <w:rPr>
          <w:rFonts w:ascii="Times New Roman"/>
          <w:b w:val="false"/>
          <w:i w:val="false"/>
          <w:color w:val="000000"/>
          <w:sz w:val="28"/>
        </w:rPr>
        <w:t>
      1. Осы түсіндірмеде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76"/>
    <w:bookmarkStart w:name="z1133" w:id="977"/>
    <w:p>
      <w:pPr>
        <w:spacing w:after="0"/>
        <w:ind w:left="0"/>
        <w:jc w:val="both"/>
      </w:pPr>
      <w:r>
        <w:rPr>
          <w:rFonts w:ascii="Times New Roman"/>
          <w:b w:val="false"/>
          <w:i w:val="false"/>
          <w:color w:val="000000"/>
          <w:sz w:val="28"/>
        </w:rPr>
        <w:t>
      2. Нысанды ай сайын зейнетақы активтерін сенімгерлік басқаруды жүзеге асыратын инвестициялық портфельді басқарушы есепті кезеңнің соңындағы жағдай бойынша толтырады.</w:t>
      </w:r>
    </w:p>
    <w:bookmarkEnd w:id="977"/>
    <w:bookmarkStart w:name="z1134" w:id="978"/>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978"/>
    <w:bookmarkStart w:name="z1135" w:id="979"/>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979"/>
    <w:bookmarkStart w:name="z1136" w:id="980"/>
    <w:p>
      <w:pPr>
        <w:spacing w:after="0"/>
        <w:ind w:left="0"/>
        <w:jc w:val="both"/>
      </w:pPr>
      <w:r>
        <w:rPr>
          <w:rFonts w:ascii="Times New Roman"/>
          <w:b w:val="false"/>
          <w:i w:val="false"/>
          <w:color w:val="000000"/>
          <w:sz w:val="28"/>
        </w:rPr>
        <w:t>
      5. 3-бағанда есепті кезеңнің соңғы күнін қоса алғанда, есепті кезеңнің соңындағы деректер көрсетіледі.</w:t>
      </w:r>
    </w:p>
    <w:bookmarkEnd w:id="980"/>
    <w:bookmarkStart w:name="z1137" w:id="981"/>
    <w:p>
      <w:pPr>
        <w:spacing w:after="0"/>
        <w:ind w:left="0"/>
        <w:jc w:val="both"/>
      </w:pPr>
      <w:r>
        <w:rPr>
          <w:rFonts w:ascii="Times New Roman"/>
          <w:b w:val="false"/>
          <w:i w:val="false"/>
          <w:color w:val="000000"/>
          <w:sz w:val="28"/>
        </w:rPr>
        <w:t>
      6. 4-бағанда есепті кезеңнің басындағы деректер көрсетіледі.</w:t>
      </w:r>
    </w:p>
    <w:bookmarkEnd w:id="981"/>
    <w:bookmarkStart w:name="z1138" w:id="982"/>
    <w:p>
      <w:pPr>
        <w:spacing w:after="0"/>
        <w:ind w:left="0"/>
        <w:jc w:val="both"/>
      </w:pPr>
      <w:r>
        <w:rPr>
          <w:rFonts w:ascii="Times New Roman"/>
          <w:b w:val="false"/>
          <w:i w:val="false"/>
          <w:color w:val="000000"/>
          <w:sz w:val="28"/>
        </w:rPr>
        <w:t>
      7. 1 - 17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982"/>
    <w:bookmarkStart w:name="z1139" w:id="983"/>
    <w:p>
      <w:pPr>
        <w:spacing w:after="0"/>
        <w:ind w:left="0"/>
        <w:jc w:val="both"/>
      </w:pPr>
      <w:r>
        <w:rPr>
          <w:rFonts w:ascii="Times New Roman"/>
          <w:b w:val="false"/>
          <w:i w:val="false"/>
          <w:color w:val="000000"/>
          <w:sz w:val="28"/>
        </w:rPr>
        <w:t>
      8. Қаржылық есептілік түрі: жеке.</w:t>
      </w:r>
    </w:p>
    <w:bookmarkEnd w:id="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143" w:id="984"/>
    <w:p>
      <w:pPr>
        <w:spacing w:after="0"/>
        <w:ind w:left="0"/>
        <w:jc w:val="both"/>
      </w:pPr>
      <w:r>
        <w:rPr>
          <w:rFonts w:ascii="Times New Roman"/>
          <w:b w:val="false"/>
          <w:i w:val="false"/>
          <w:color w:val="000000"/>
          <w:sz w:val="28"/>
        </w:rPr>
        <w:t>
      Ұсынылады: Қазақстан Республикасының Ұлттық Банкіне.</w:t>
      </w:r>
    </w:p>
    <w:bookmarkEnd w:id="984"/>
    <w:bookmarkStart w:name="z1144" w:id="98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985"/>
    <w:bookmarkStart w:name="z1145" w:id="986"/>
    <w:p>
      <w:pPr>
        <w:spacing w:after="0"/>
        <w:ind w:left="0"/>
        <w:jc w:val="both"/>
      </w:pPr>
      <w:r>
        <w:rPr>
          <w:rFonts w:ascii="Times New Roman"/>
          <w:b w:val="false"/>
          <w:i w:val="false"/>
          <w:color w:val="000000"/>
          <w:sz w:val="28"/>
        </w:rPr>
        <w:t>
      Әкімшілік нысанның атауы: таза зейнетақы активтеріндегі өзгерістер туралы есеп.</w:t>
      </w:r>
    </w:p>
    <w:bookmarkEnd w:id="986"/>
    <w:bookmarkStart w:name="z1146" w:id="98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2НЗА-ИПБ.</w:t>
      </w:r>
    </w:p>
    <w:bookmarkEnd w:id="987"/>
    <w:bookmarkStart w:name="z1147" w:id="988"/>
    <w:p>
      <w:pPr>
        <w:spacing w:after="0"/>
        <w:ind w:left="0"/>
        <w:jc w:val="both"/>
      </w:pPr>
      <w:r>
        <w:rPr>
          <w:rFonts w:ascii="Times New Roman"/>
          <w:b w:val="false"/>
          <w:i w:val="false"/>
          <w:color w:val="000000"/>
          <w:sz w:val="28"/>
        </w:rPr>
        <w:t>
      Кезеңділігі: ай сайын.</w:t>
      </w:r>
    </w:p>
    <w:bookmarkEnd w:id="988"/>
    <w:bookmarkStart w:name="z1148" w:id="989"/>
    <w:p>
      <w:pPr>
        <w:spacing w:after="0"/>
        <w:ind w:left="0"/>
        <w:jc w:val="both"/>
      </w:pPr>
      <w:r>
        <w:rPr>
          <w:rFonts w:ascii="Times New Roman"/>
          <w:b w:val="false"/>
          <w:i w:val="false"/>
          <w:color w:val="000000"/>
          <w:sz w:val="28"/>
        </w:rPr>
        <w:t>
      Есепті кезеңі: 20___жылғы "___" ____________ жағдай бойынша.</w:t>
      </w:r>
    </w:p>
    <w:bookmarkEnd w:id="989"/>
    <w:bookmarkStart w:name="z1149" w:id="9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зейнетақы активтерін сенімгерлік басқаруды жүзеге асыратын инвестициялық портфельді басқарушылар.</w:t>
      </w:r>
    </w:p>
    <w:bookmarkEnd w:id="990"/>
    <w:bookmarkStart w:name="z1150" w:id="9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w:t>
      </w:r>
    </w:p>
    <w:bookmarkEnd w:id="991"/>
    <w:bookmarkStart w:name="z1151" w:id="992"/>
    <w:p>
      <w:pPr>
        <w:spacing w:after="0"/>
        <w:ind w:left="0"/>
        <w:jc w:val="both"/>
      </w:pPr>
      <w:r>
        <w:rPr>
          <w:rFonts w:ascii="Times New Roman"/>
          <w:b w:val="false"/>
          <w:i w:val="false"/>
          <w:color w:val="000000"/>
          <w:sz w:val="28"/>
        </w:rPr>
        <w:t>
      БСН: _______________________.</w:t>
      </w:r>
    </w:p>
    <w:bookmarkEnd w:id="992"/>
    <w:bookmarkStart w:name="z1152" w:id="993"/>
    <w:p>
      <w:pPr>
        <w:spacing w:after="0"/>
        <w:ind w:left="0"/>
        <w:jc w:val="both"/>
      </w:pPr>
      <w:r>
        <w:rPr>
          <w:rFonts w:ascii="Times New Roman"/>
          <w:b w:val="false"/>
          <w:i w:val="false"/>
          <w:color w:val="000000"/>
          <w:sz w:val="28"/>
        </w:rPr>
        <w:t>
      Жинау әдісі: электрондық түрде.</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есепті күнге дейінгі кезең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сыйақы (купон және (немесе) дисконт) түріндегі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 (шығыс)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кіріс (шығыс)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өзге де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активтері бойынша сыйақы түріндегі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төленген дивидендтер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әділ құнының өзгеруінен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есептелген)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есептелген соманы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зейнетақы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зейнетақы активтеріндегі өзгерістер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94"/>
          <w:p>
            <w:pPr>
              <w:spacing w:after="20"/>
              <w:ind w:left="20"/>
              <w:jc w:val="both"/>
            </w:pPr>
            <w:r>
              <w:rPr>
                <w:rFonts w:ascii="Times New Roman"/>
                <w:b w:val="false"/>
                <w:i w:val="false"/>
                <w:color w:val="000000"/>
                <w:sz w:val="20"/>
              </w:rPr>
              <w:t>
__________________________________ ___________________________</w:t>
            </w:r>
          </w:p>
          <w:bookmarkEnd w:id="994"/>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95"/>
          <w:p>
            <w:pPr>
              <w:spacing w:after="20"/>
              <w:ind w:left="20"/>
              <w:jc w:val="both"/>
            </w:pPr>
            <w:r>
              <w:rPr>
                <w:rFonts w:ascii="Times New Roman"/>
                <w:b w:val="false"/>
                <w:i w:val="false"/>
                <w:color w:val="000000"/>
                <w:sz w:val="20"/>
              </w:rPr>
              <w:t xml:space="preserve">
Басшы немесе оның </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bookmarkStart w:name="z1156" w:id="996"/>
    <w:p>
      <w:pPr>
        <w:spacing w:after="0"/>
        <w:ind w:left="0"/>
        <w:jc w:val="both"/>
      </w:pPr>
      <w:r>
        <w:rPr>
          <w:rFonts w:ascii="Times New Roman"/>
          <w:b w:val="false"/>
          <w:i w:val="false"/>
          <w:color w:val="000000"/>
          <w:sz w:val="28"/>
        </w:rPr>
        <w:t>
      Ескертпе: нысан "Таза зейнетақы активтеріндегі өзгерістер туралы есеп" әкімшілік деректерді өтеусіз негізде жинауға арналған нысанын толтыру бойынша түсіндірмеге сәйкес толтырылады.</w:t>
      </w:r>
    </w:p>
    <w:bookmarkEnd w:id="9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"Таза зейнетақы активтеріндегі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туралы есеп" әкімшілік деректерді өтеусіз негізде жинауға арналған нысанына қосымша</w:t>
            </w:r>
          </w:p>
        </w:tc>
      </w:tr>
    </w:tbl>
    <w:bookmarkStart w:name="z1159" w:id="997"/>
    <w:p>
      <w:pPr>
        <w:spacing w:after="0"/>
        <w:ind w:left="0"/>
        <w:jc w:val="left"/>
      </w:pPr>
      <w:r>
        <w:rPr>
          <w:rFonts w:ascii="Times New Roman"/>
          <w:b/>
          <w:i w:val="false"/>
          <w:color w:val="000000"/>
        </w:rPr>
        <w:t xml:space="preserve"> "Таза зейнетақы активтеріндегі өзгерістер туралы есеп"  (индексі – 2НЗА-ИПБ, кезеңділігі: ай сайын)</w:t>
      </w:r>
    </w:p>
    <w:bookmarkEnd w:id="997"/>
    <w:bookmarkStart w:name="z1160" w:id="99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998"/>
    <w:bookmarkStart w:name="z1161" w:id="999"/>
    <w:p>
      <w:pPr>
        <w:spacing w:after="0"/>
        <w:ind w:left="0"/>
        <w:jc w:val="both"/>
      </w:pPr>
      <w:r>
        <w:rPr>
          <w:rFonts w:ascii="Times New Roman"/>
          <w:b w:val="false"/>
          <w:i w:val="false"/>
          <w:color w:val="000000"/>
          <w:sz w:val="28"/>
        </w:rPr>
        <w:t>
      1. Осы түсіндірмеде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99"/>
    <w:bookmarkStart w:name="z1162" w:id="1000"/>
    <w:p>
      <w:pPr>
        <w:spacing w:after="0"/>
        <w:ind w:left="0"/>
        <w:jc w:val="both"/>
      </w:pPr>
      <w:r>
        <w:rPr>
          <w:rFonts w:ascii="Times New Roman"/>
          <w:b w:val="false"/>
          <w:i w:val="false"/>
          <w:color w:val="000000"/>
          <w:sz w:val="28"/>
        </w:rPr>
        <w:t>
      2. Нысанды ай сайын зейнетақы активтерін сенімгерлік басқаруды жүзеге асыратын инвестициялық портфельді басқарушылар есепті кезеңнің соңындағы жағдай бойынша толтырады.</w:t>
      </w:r>
    </w:p>
    <w:bookmarkEnd w:id="1000"/>
    <w:bookmarkStart w:name="z1163" w:id="1001"/>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1001"/>
    <w:bookmarkStart w:name="z1164" w:id="1002"/>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1002"/>
    <w:bookmarkStart w:name="z1165" w:id="1003"/>
    <w:p>
      <w:pPr>
        <w:spacing w:after="0"/>
        <w:ind w:left="0"/>
        <w:jc w:val="both"/>
      </w:pPr>
      <w:r>
        <w:rPr>
          <w:rFonts w:ascii="Times New Roman"/>
          <w:b w:val="false"/>
          <w:i w:val="false"/>
          <w:color w:val="000000"/>
          <w:sz w:val="28"/>
        </w:rPr>
        <w:t>
      5. 3-бағанда есепті кезеңнің соңғы күнін қоса алғанда, жылдың басынан бастап есепті күнге дейінгі кезеңдегі деректер көрсетіледі.</w:t>
      </w:r>
    </w:p>
    <w:bookmarkEnd w:id="1003"/>
    <w:bookmarkStart w:name="z1166" w:id="1004"/>
    <w:p>
      <w:pPr>
        <w:spacing w:after="0"/>
        <w:ind w:left="0"/>
        <w:jc w:val="both"/>
      </w:pPr>
      <w:r>
        <w:rPr>
          <w:rFonts w:ascii="Times New Roman"/>
          <w:b w:val="false"/>
          <w:i w:val="false"/>
          <w:color w:val="000000"/>
          <w:sz w:val="28"/>
        </w:rPr>
        <w:t>
      6. 4-бағанда есепті кезеңнің соңғы күнін қоса алғанда, есепті кезеңдегі деректер көрсетіледі.</w:t>
      </w:r>
    </w:p>
    <w:bookmarkEnd w:id="1004"/>
    <w:bookmarkStart w:name="z1167" w:id="1005"/>
    <w:p>
      <w:pPr>
        <w:spacing w:after="0"/>
        <w:ind w:left="0"/>
        <w:jc w:val="both"/>
      </w:pPr>
      <w:r>
        <w:rPr>
          <w:rFonts w:ascii="Times New Roman"/>
          <w:b w:val="false"/>
          <w:i w:val="false"/>
          <w:color w:val="000000"/>
          <w:sz w:val="28"/>
        </w:rPr>
        <w:t>
      7. 1-21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1005"/>
    <w:bookmarkStart w:name="z1168" w:id="1006"/>
    <w:p>
      <w:pPr>
        <w:spacing w:after="0"/>
        <w:ind w:left="0"/>
        <w:jc w:val="both"/>
      </w:pPr>
      <w:r>
        <w:rPr>
          <w:rFonts w:ascii="Times New Roman"/>
          <w:b w:val="false"/>
          <w:i w:val="false"/>
          <w:color w:val="000000"/>
          <w:sz w:val="28"/>
        </w:rPr>
        <w:t>
      8. 1-жол бойынша 3-бағанда тиісті жылдың 1 қаңтарындағы жағдай бойынша деректер көрсетіледі, 4-бағанда әрбір есепті айдың бірінші күніндегі жағдай бойынша деректер көрсетіледі.</w:t>
      </w:r>
    </w:p>
    <w:bookmarkEnd w:id="1006"/>
    <w:bookmarkStart w:name="z1169" w:id="1007"/>
    <w:p>
      <w:pPr>
        <w:spacing w:after="0"/>
        <w:ind w:left="0"/>
        <w:jc w:val="both"/>
      </w:pPr>
      <w:r>
        <w:rPr>
          <w:rFonts w:ascii="Times New Roman"/>
          <w:b w:val="false"/>
          <w:i w:val="false"/>
          <w:color w:val="000000"/>
          <w:sz w:val="28"/>
        </w:rPr>
        <w:t>
      9. Қаржылық есептілік түрі: жеке.</w:t>
      </w:r>
    </w:p>
    <w:bookmarkEnd w:id="1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173" w:id="1008"/>
    <w:p>
      <w:pPr>
        <w:spacing w:after="0"/>
        <w:ind w:left="0"/>
        <w:jc w:val="both"/>
      </w:pPr>
      <w:r>
        <w:rPr>
          <w:rFonts w:ascii="Times New Roman"/>
          <w:b w:val="false"/>
          <w:i w:val="false"/>
          <w:color w:val="000000"/>
          <w:sz w:val="28"/>
        </w:rPr>
        <w:t>
      Ұсынылады: Қазақстан Республикасының Ұлттық Банкіне.</w:t>
      </w:r>
    </w:p>
    <w:bookmarkEnd w:id="1008"/>
    <w:bookmarkStart w:name="z1174" w:id="100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1009"/>
    <w:bookmarkStart w:name="z1175" w:id="1010"/>
    <w:p>
      <w:pPr>
        <w:spacing w:after="0"/>
        <w:ind w:left="0"/>
        <w:jc w:val="both"/>
      </w:pPr>
      <w:r>
        <w:rPr>
          <w:rFonts w:ascii="Times New Roman"/>
          <w:b w:val="false"/>
          <w:i w:val="false"/>
          <w:color w:val="000000"/>
          <w:sz w:val="28"/>
        </w:rPr>
        <w:t>
      Әкімшілік нысанның атауы: пайда мен зиян туралы есеп.</w:t>
      </w:r>
    </w:p>
    <w:bookmarkEnd w:id="1010"/>
    <w:bookmarkStart w:name="z1176" w:id="101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2Н-Ұлттық пошта.</w:t>
      </w:r>
    </w:p>
    <w:bookmarkEnd w:id="1011"/>
    <w:bookmarkStart w:name="z1177" w:id="1012"/>
    <w:p>
      <w:pPr>
        <w:spacing w:after="0"/>
        <w:ind w:left="0"/>
        <w:jc w:val="both"/>
      </w:pPr>
      <w:r>
        <w:rPr>
          <w:rFonts w:ascii="Times New Roman"/>
          <w:b w:val="false"/>
          <w:i w:val="false"/>
          <w:color w:val="000000"/>
          <w:sz w:val="28"/>
        </w:rPr>
        <w:t>
      Кезеңділігі: ай сайын.</w:t>
      </w:r>
    </w:p>
    <w:bookmarkEnd w:id="1012"/>
    <w:bookmarkStart w:name="z1178" w:id="1013"/>
    <w:p>
      <w:pPr>
        <w:spacing w:after="0"/>
        <w:ind w:left="0"/>
        <w:jc w:val="both"/>
      </w:pPr>
      <w:r>
        <w:rPr>
          <w:rFonts w:ascii="Times New Roman"/>
          <w:b w:val="false"/>
          <w:i w:val="false"/>
          <w:color w:val="000000"/>
          <w:sz w:val="28"/>
        </w:rPr>
        <w:t>
      Есепті кезеңі: 20___жылғы "___" ____________ жағдай бойынша.</w:t>
      </w:r>
    </w:p>
    <w:bookmarkEnd w:id="1013"/>
    <w:bookmarkStart w:name="z1179" w:id="10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Ұлттық пошта операторы.</w:t>
      </w:r>
    </w:p>
    <w:bookmarkEnd w:id="1014"/>
    <w:bookmarkStart w:name="z1180" w:id="10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25 (жиырма бесінші) күнінен кешіктірмей.</w:t>
      </w:r>
    </w:p>
    <w:bookmarkEnd w:id="1015"/>
    <w:bookmarkStart w:name="z1181" w:id="1016"/>
    <w:p>
      <w:pPr>
        <w:spacing w:after="0"/>
        <w:ind w:left="0"/>
        <w:jc w:val="both"/>
      </w:pPr>
      <w:r>
        <w:rPr>
          <w:rFonts w:ascii="Times New Roman"/>
          <w:b w:val="false"/>
          <w:i w:val="false"/>
          <w:color w:val="000000"/>
          <w:sz w:val="28"/>
        </w:rPr>
        <w:t>
      БСН: _______________________.</w:t>
      </w:r>
    </w:p>
    <w:bookmarkEnd w:id="1016"/>
    <w:bookmarkStart w:name="z1182" w:id="1017"/>
    <w:p>
      <w:pPr>
        <w:spacing w:after="0"/>
        <w:ind w:left="0"/>
        <w:jc w:val="both"/>
      </w:pPr>
      <w:r>
        <w:rPr>
          <w:rFonts w:ascii="Times New Roman"/>
          <w:b w:val="false"/>
          <w:i w:val="false"/>
          <w:color w:val="000000"/>
          <w:sz w:val="28"/>
        </w:rPr>
        <w:t>
      Жинау әдісі: электрондық түрде.</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басынан бастап кезең үшін (өспелі жиынымен)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жылдың басынан бастап ұқсас кезең үшін (өспелі жиынымен)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(жұмыстарды, қызметтерді) өткізуден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дайын өнімнің (жұмыстардың, қызметтердің) өзіндік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операцияларын жүзеге асырудан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инкассацияны жүзеге асырудан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 байланысты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қаржы активтері құнының өзгеруінен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шығынға резервтерді қалпына келтіруден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қызметімен байланысты емес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заңды тұлғалардың капиталына қатысудан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өткізуден (шығарудан)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(жұмыстарды, қызметтерді) өткізуге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төлемдерді төлеу бойынша шығыс (корпоративтік табыс салығынан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қаржылық қызмет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операцияларын жүзеге асырудан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инкассацияны жүзеге асырудан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активтерінің құнсыздануынан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18"/>
          <w:p>
            <w:pPr>
              <w:spacing w:after="20"/>
              <w:ind w:left="20"/>
              <w:jc w:val="both"/>
            </w:pPr>
            <w:r>
              <w:rPr>
                <w:rFonts w:ascii="Times New Roman"/>
                <w:b w:val="false"/>
                <w:i w:val="false"/>
                <w:color w:val="000000"/>
                <w:sz w:val="20"/>
              </w:rPr>
              <w:t>
__________________________________ ___________________________</w:t>
            </w:r>
          </w:p>
          <w:bookmarkEnd w:id="1018"/>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019"/>
          <w:p>
            <w:pPr>
              <w:spacing w:after="20"/>
              <w:ind w:left="20"/>
              <w:jc w:val="both"/>
            </w:pPr>
            <w:r>
              <w:rPr>
                <w:rFonts w:ascii="Times New Roman"/>
                <w:b w:val="false"/>
                <w:i w:val="false"/>
                <w:color w:val="000000"/>
                <w:sz w:val="20"/>
              </w:rPr>
              <w:t xml:space="preserve">
Басшы немесе оның </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bookmarkStart w:name="z1186" w:id="1020"/>
    <w:p>
      <w:pPr>
        <w:spacing w:after="0"/>
        <w:ind w:left="0"/>
        <w:jc w:val="both"/>
      </w:pPr>
      <w:r>
        <w:rPr>
          <w:rFonts w:ascii="Times New Roman"/>
          <w:b w:val="false"/>
          <w:i w:val="false"/>
          <w:color w:val="000000"/>
          <w:sz w:val="28"/>
        </w:rPr>
        <w:t>
      Ескертпе: нысан "Пайда мен зиян туралы есеп" әкімшілік деректерді өтеусіз негізде жинауға арналған нысанын толтыру бойынша түсіндірмеге сәйкес толтырылады.</w:t>
      </w:r>
    </w:p>
    <w:bookmarkEnd w:id="10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жинауға арналған нысанына қосымша</w:t>
            </w:r>
          </w:p>
        </w:tc>
      </w:tr>
    </w:tbl>
    <w:bookmarkStart w:name="z1190" w:id="1021"/>
    <w:p>
      <w:pPr>
        <w:spacing w:after="0"/>
        <w:ind w:left="0"/>
        <w:jc w:val="left"/>
      </w:pPr>
      <w:r>
        <w:rPr>
          <w:rFonts w:ascii="Times New Roman"/>
          <w:b/>
          <w:i w:val="false"/>
          <w:color w:val="000000"/>
        </w:rPr>
        <w:t xml:space="preserve"> "Пайда мен зиян туралы есеп" (индексі – 2Н-Ұлттық пошта, кезеңділігі: ай сайын)</w:t>
      </w:r>
    </w:p>
    <w:bookmarkEnd w:id="1021"/>
    <w:bookmarkStart w:name="z1191" w:id="102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022"/>
    <w:bookmarkStart w:name="z1192" w:id="1023"/>
    <w:p>
      <w:pPr>
        <w:spacing w:after="0"/>
        <w:ind w:left="0"/>
        <w:jc w:val="both"/>
      </w:pPr>
      <w:r>
        <w:rPr>
          <w:rFonts w:ascii="Times New Roman"/>
          <w:b w:val="false"/>
          <w:i w:val="false"/>
          <w:color w:val="000000"/>
          <w:sz w:val="28"/>
        </w:rPr>
        <w:t xml:space="preserve">
      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1023"/>
    <w:bookmarkStart w:name="z1193" w:id="1024"/>
    <w:p>
      <w:pPr>
        <w:spacing w:after="0"/>
        <w:ind w:left="0"/>
        <w:jc w:val="both"/>
      </w:pPr>
      <w:r>
        <w:rPr>
          <w:rFonts w:ascii="Times New Roman"/>
          <w:b w:val="false"/>
          <w:i w:val="false"/>
          <w:color w:val="000000"/>
          <w:sz w:val="28"/>
        </w:rPr>
        <w:t>
      2. Нысанды есепті кезеңнің соңындағы жағдай бойынша Ұлттық пошта операторы ай сайын толтырады.</w:t>
      </w:r>
    </w:p>
    <w:bookmarkEnd w:id="1024"/>
    <w:bookmarkStart w:name="z1194" w:id="1025"/>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1025"/>
    <w:bookmarkStart w:name="z1195" w:id="1026"/>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1026"/>
    <w:bookmarkStart w:name="z1196" w:id="1027"/>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кезеңдегі деректер көрсетіледі.</w:t>
      </w:r>
    </w:p>
    <w:bookmarkEnd w:id="1027"/>
    <w:bookmarkStart w:name="z1197" w:id="1028"/>
    <w:p>
      <w:pPr>
        <w:spacing w:after="0"/>
        <w:ind w:left="0"/>
        <w:jc w:val="both"/>
      </w:pPr>
      <w:r>
        <w:rPr>
          <w:rFonts w:ascii="Times New Roman"/>
          <w:b w:val="false"/>
          <w:i w:val="false"/>
          <w:color w:val="000000"/>
          <w:sz w:val="28"/>
        </w:rPr>
        <w:t>
      6. 4-бағанда ағымдағы жылдың басынан басталған кезеңдегі деректер (өспелі жиынымен) көрсетіледі.</w:t>
      </w:r>
    </w:p>
    <w:bookmarkEnd w:id="1028"/>
    <w:bookmarkStart w:name="z1198" w:id="1029"/>
    <w:p>
      <w:pPr>
        <w:spacing w:after="0"/>
        <w:ind w:left="0"/>
        <w:jc w:val="both"/>
      </w:pPr>
      <w:r>
        <w:rPr>
          <w:rFonts w:ascii="Times New Roman"/>
          <w:b w:val="false"/>
          <w:i w:val="false"/>
          <w:color w:val="000000"/>
          <w:sz w:val="28"/>
        </w:rPr>
        <w:t>
      7. 5-бағанда алдыңғы жылдың ұқсас кезеңіндегі деректер көрсетіледі.</w:t>
      </w:r>
    </w:p>
    <w:bookmarkEnd w:id="1029"/>
    <w:bookmarkStart w:name="z1199" w:id="1030"/>
    <w:p>
      <w:pPr>
        <w:spacing w:after="0"/>
        <w:ind w:left="0"/>
        <w:jc w:val="both"/>
      </w:pPr>
      <w:r>
        <w:rPr>
          <w:rFonts w:ascii="Times New Roman"/>
          <w:b w:val="false"/>
          <w:i w:val="false"/>
          <w:color w:val="000000"/>
          <w:sz w:val="28"/>
        </w:rPr>
        <w:t xml:space="preserve">
      8. 6-бағанда алдыңғы жылдың басынан бастап ұқсас кезең үшін деректер (өспелі жиынымен) көрсетіледі. </w:t>
      </w:r>
    </w:p>
    <w:bookmarkEnd w:id="1030"/>
    <w:bookmarkStart w:name="z1200" w:id="1031"/>
    <w:p>
      <w:pPr>
        <w:spacing w:after="0"/>
        <w:ind w:left="0"/>
        <w:jc w:val="both"/>
      </w:pPr>
      <w:r>
        <w:rPr>
          <w:rFonts w:ascii="Times New Roman"/>
          <w:b w:val="false"/>
          <w:i w:val="false"/>
          <w:color w:val="000000"/>
          <w:sz w:val="28"/>
        </w:rPr>
        <w:t>
      9. 1 - 26 аралығындағы жолдарда бас кітаптан немесе дерекқордан алынған ақпарат негізінде және халықаралық қаржылық есептілік стандарттарының талаптарын ескере отырып топтастырылған деректер көрсетіледі.</w:t>
      </w:r>
    </w:p>
    <w:bookmarkEnd w:id="1031"/>
    <w:bookmarkStart w:name="z1201" w:id="1032"/>
    <w:p>
      <w:pPr>
        <w:spacing w:after="0"/>
        <w:ind w:left="0"/>
        <w:jc w:val="both"/>
      </w:pPr>
      <w:r>
        <w:rPr>
          <w:rFonts w:ascii="Times New Roman"/>
          <w:b w:val="false"/>
          <w:i w:val="false"/>
          <w:color w:val="000000"/>
          <w:sz w:val="28"/>
        </w:rPr>
        <w:t>
      10. Қаржылық есептіліктің түрі: жеке.</w:t>
      </w:r>
    </w:p>
    <w:bookmarkEnd w:id="10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205" w:id="1033"/>
    <w:p>
      <w:pPr>
        <w:spacing w:after="0"/>
        <w:ind w:left="0"/>
        <w:jc w:val="both"/>
      </w:pPr>
      <w:r>
        <w:rPr>
          <w:rFonts w:ascii="Times New Roman"/>
          <w:b w:val="false"/>
          <w:i w:val="false"/>
          <w:color w:val="000000"/>
          <w:sz w:val="28"/>
        </w:rPr>
        <w:t>
      Ұсынылады: Қазақстан Республикасының Ұлттық Банкіне.</w:t>
      </w:r>
    </w:p>
    <w:bookmarkEnd w:id="1033"/>
    <w:bookmarkStart w:name="z1206" w:id="103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1034"/>
    <w:bookmarkStart w:name="z1207" w:id="1035"/>
    <w:p>
      <w:pPr>
        <w:spacing w:after="0"/>
        <w:ind w:left="0"/>
        <w:jc w:val="both"/>
      </w:pPr>
      <w:r>
        <w:rPr>
          <w:rFonts w:ascii="Times New Roman"/>
          <w:b w:val="false"/>
          <w:i w:val="false"/>
          <w:color w:val="000000"/>
          <w:sz w:val="28"/>
        </w:rPr>
        <w:t>
      Әкімшілік нысанның атауы: бухгалтерлік баланс.</w:t>
      </w:r>
    </w:p>
    <w:bookmarkEnd w:id="1035"/>
    <w:bookmarkStart w:name="z1208" w:id="103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1Н-СТКҚ.</w:t>
      </w:r>
    </w:p>
    <w:bookmarkEnd w:id="1036"/>
    <w:bookmarkStart w:name="z1209" w:id="1037"/>
    <w:p>
      <w:pPr>
        <w:spacing w:after="0"/>
        <w:ind w:left="0"/>
        <w:jc w:val="both"/>
      </w:pPr>
      <w:r>
        <w:rPr>
          <w:rFonts w:ascii="Times New Roman"/>
          <w:b w:val="false"/>
          <w:i w:val="false"/>
          <w:color w:val="000000"/>
          <w:sz w:val="28"/>
        </w:rPr>
        <w:t>
      Кезеңділігі: ай сайын.</w:t>
      </w:r>
    </w:p>
    <w:bookmarkEnd w:id="1037"/>
    <w:bookmarkStart w:name="z1210" w:id="1038"/>
    <w:p>
      <w:pPr>
        <w:spacing w:after="0"/>
        <w:ind w:left="0"/>
        <w:jc w:val="both"/>
      </w:pPr>
      <w:r>
        <w:rPr>
          <w:rFonts w:ascii="Times New Roman"/>
          <w:b w:val="false"/>
          <w:i w:val="false"/>
          <w:color w:val="000000"/>
          <w:sz w:val="28"/>
        </w:rPr>
        <w:t>
      Есепті кезеңі: 20___жылғы "___" ____________ жағдай бойынша.</w:t>
      </w:r>
    </w:p>
    <w:bookmarkEnd w:id="1038"/>
    <w:bookmarkStart w:name="z1211" w:id="10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(сақтандырылған адамдарға, пайда алушыларға) сақтандыру төлемдерін жүзеге асыруға кепілдік беретін ұйым.</w:t>
      </w:r>
    </w:p>
    <w:bookmarkEnd w:id="1039"/>
    <w:bookmarkStart w:name="z1212" w:id="10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 (қоса алғанда) дейінгі мерзімде.</w:t>
      </w:r>
    </w:p>
    <w:bookmarkEnd w:id="1040"/>
    <w:bookmarkStart w:name="z1213" w:id="1041"/>
    <w:p>
      <w:pPr>
        <w:spacing w:after="0"/>
        <w:ind w:left="0"/>
        <w:jc w:val="both"/>
      </w:pPr>
      <w:r>
        <w:rPr>
          <w:rFonts w:ascii="Times New Roman"/>
          <w:b w:val="false"/>
          <w:i w:val="false"/>
          <w:color w:val="000000"/>
          <w:sz w:val="28"/>
        </w:rPr>
        <w:t>
      БСН: _______________________.</w:t>
      </w:r>
    </w:p>
    <w:bookmarkEnd w:id="1041"/>
    <w:bookmarkStart w:name="z1214" w:id="1042"/>
    <w:p>
      <w:pPr>
        <w:spacing w:after="0"/>
        <w:ind w:left="0"/>
        <w:jc w:val="both"/>
      </w:pPr>
      <w:r>
        <w:rPr>
          <w:rFonts w:ascii="Times New Roman"/>
          <w:b w:val="false"/>
          <w:i w:val="false"/>
          <w:color w:val="000000"/>
          <w:sz w:val="28"/>
        </w:rPr>
        <w:t>
      Жинау әдісі: электрондық түрде.</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және банк операцияларының жекелеген түрлерін жүзеге асыратын ұйымдардағы шоттардағы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активтерінің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активтері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активтерінің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міндеттемелер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резервтері және зиянды өтеу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акционерлермен есеп айырысу бойынша есептелген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бағалауға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043"/>
          <w:p>
            <w:pPr>
              <w:spacing w:after="20"/>
              <w:ind w:left="20"/>
              <w:jc w:val="both"/>
            </w:pPr>
            <w:r>
              <w:rPr>
                <w:rFonts w:ascii="Times New Roman"/>
                <w:b w:val="false"/>
                <w:i w:val="false"/>
                <w:color w:val="000000"/>
                <w:sz w:val="20"/>
              </w:rPr>
              <w:t>
__________________________________ ___________________________</w:t>
            </w:r>
          </w:p>
          <w:bookmarkEnd w:id="1043"/>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044"/>
          <w:p>
            <w:pPr>
              <w:spacing w:after="20"/>
              <w:ind w:left="20"/>
              <w:jc w:val="both"/>
            </w:pPr>
            <w:r>
              <w:rPr>
                <w:rFonts w:ascii="Times New Roman"/>
                <w:b w:val="false"/>
                <w:i w:val="false"/>
                <w:color w:val="000000"/>
                <w:sz w:val="20"/>
              </w:rPr>
              <w:t xml:space="preserve">
Басшы немесе оның </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bookmarkStart w:name="z1218" w:id="1045"/>
    <w:p>
      <w:pPr>
        <w:spacing w:after="0"/>
        <w:ind w:left="0"/>
        <w:jc w:val="both"/>
      </w:pPr>
      <w:r>
        <w:rPr>
          <w:rFonts w:ascii="Times New Roman"/>
          <w:b w:val="false"/>
          <w:i w:val="false"/>
          <w:color w:val="000000"/>
          <w:sz w:val="28"/>
        </w:rPr>
        <w:t>
      Ескертпе: нысан "Бухгалтерлік баланс" әкімшілік деректерді өтеусіз негізде жинауға арналған нысанын толтыру бойынша түсіндірмеге сәйкес толтырылады.</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21" w:id="1046"/>
    <w:p>
      <w:pPr>
        <w:spacing w:after="0"/>
        <w:ind w:left="0"/>
        <w:jc w:val="left"/>
      </w:pPr>
      <w:r>
        <w:rPr>
          <w:rFonts w:ascii="Times New Roman"/>
          <w:b/>
          <w:i w:val="false"/>
          <w:color w:val="000000"/>
        </w:rPr>
        <w:t xml:space="preserve"> "Бухгалтерлік баланс"  (индексі – 1Н-СТКҚ, кезеңділігі: ай сайын)</w:t>
      </w:r>
    </w:p>
    <w:bookmarkEnd w:id="1046"/>
    <w:bookmarkStart w:name="z1222" w:id="104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047"/>
    <w:bookmarkStart w:name="z1223" w:id="1048"/>
    <w:p>
      <w:pPr>
        <w:spacing w:after="0"/>
        <w:ind w:left="0"/>
        <w:jc w:val="both"/>
      </w:pPr>
      <w:r>
        <w:rPr>
          <w:rFonts w:ascii="Times New Roman"/>
          <w:b w:val="false"/>
          <w:i w:val="false"/>
          <w:color w:val="000000"/>
          <w:sz w:val="28"/>
        </w:rPr>
        <w:t xml:space="preserve">
      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 </w:t>
      </w:r>
    </w:p>
    <w:bookmarkEnd w:id="1048"/>
    <w:bookmarkStart w:name="z1224" w:id="1049"/>
    <w:p>
      <w:pPr>
        <w:spacing w:after="0"/>
        <w:ind w:left="0"/>
        <w:jc w:val="both"/>
      </w:pPr>
      <w:r>
        <w:rPr>
          <w:rFonts w:ascii="Times New Roman"/>
          <w:b w:val="false"/>
          <w:i w:val="false"/>
          <w:color w:val="000000"/>
          <w:sz w:val="28"/>
        </w:rPr>
        <w:t>
      2. Нысанды сақтандыру ұйымдары таратылған жағдайда, есепті кезеңнің соңындағы жағдай бойынша сақтанушыларға (сақтандырылушыларға, пайда алушыларға) сақтандыру төлемдерін жүзеге асыруға кепілдік беретін ұйым ай сайын толтырады.</w:t>
      </w:r>
    </w:p>
    <w:bookmarkEnd w:id="1049"/>
    <w:bookmarkStart w:name="z1225" w:id="1050"/>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1050"/>
    <w:bookmarkStart w:name="z1226" w:id="1051"/>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1051"/>
    <w:bookmarkStart w:name="z1227" w:id="1052"/>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кезеңнің соңындағы деректер көрсетіледі.</w:t>
      </w:r>
    </w:p>
    <w:bookmarkEnd w:id="1052"/>
    <w:bookmarkStart w:name="z1228" w:id="1053"/>
    <w:p>
      <w:pPr>
        <w:spacing w:after="0"/>
        <w:ind w:left="0"/>
        <w:jc w:val="both"/>
      </w:pPr>
      <w:r>
        <w:rPr>
          <w:rFonts w:ascii="Times New Roman"/>
          <w:b w:val="false"/>
          <w:i w:val="false"/>
          <w:color w:val="000000"/>
          <w:sz w:val="28"/>
        </w:rPr>
        <w:t>
      6. 4-бағанда алдыңғы жылдың соңындағы деректер көрсетіледі.</w:t>
      </w:r>
    </w:p>
    <w:bookmarkEnd w:id="1053"/>
    <w:bookmarkStart w:name="z1229" w:id="1054"/>
    <w:p>
      <w:pPr>
        <w:spacing w:after="0"/>
        <w:ind w:left="0"/>
        <w:jc w:val="both"/>
      </w:pPr>
      <w:r>
        <w:rPr>
          <w:rFonts w:ascii="Times New Roman"/>
          <w:b w:val="false"/>
          <w:i w:val="false"/>
          <w:color w:val="000000"/>
          <w:sz w:val="28"/>
        </w:rPr>
        <w:t>
      7. 1 - 73 аралығындағы жолдарда қаржылық есептіліктің халықаралық стандарттарының талаптарын ескере отырып топтастырылған бас кітаптан немесе дерекқордан алынған ақпарат негізінде деректер көрсетіледі.</w:t>
      </w:r>
    </w:p>
    <w:bookmarkEnd w:id="1054"/>
    <w:bookmarkStart w:name="z1230" w:id="1055"/>
    <w:p>
      <w:pPr>
        <w:spacing w:after="0"/>
        <w:ind w:left="0"/>
        <w:jc w:val="both"/>
      </w:pPr>
      <w:r>
        <w:rPr>
          <w:rFonts w:ascii="Times New Roman"/>
          <w:b w:val="false"/>
          <w:i w:val="false"/>
          <w:color w:val="000000"/>
          <w:sz w:val="28"/>
        </w:rPr>
        <w:t>
      8. Қаржылық есептіліктің түрі: жеке.</w:t>
      </w:r>
    </w:p>
    <w:bookmarkEnd w:id="1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234" w:id="1056"/>
    <w:p>
      <w:pPr>
        <w:spacing w:after="0"/>
        <w:ind w:left="0"/>
        <w:jc w:val="both"/>
      </w:pPr>
      <w:r>
        <w:rPr>
          <w:rFonts w:ascii="Times New Roman"/>
          <w:b w:val="false"/>
          <w:i w:val="false"/>
          <w:color w:val="000000"/>
          <w:sz w:val="28"/>
        </w:rPr>
        <w:t>
      Ұсынылады: Қазақстан Республикасының Ұлттық Банкіне.</w:t>
      </w:r>
    </w:p>
    <w:bookmarkEnd w:id="1056"/>
    <w:bookmarkStart w:name="z1235" w:id="105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1057"/>
    <w:bookmarkStart w:name="z1236" w:id="1058"/>
    <w:p>
      <w:pPr>
        <w:spacing w:after="0"/>
        <w:ind w:left="0"/>
        <w:jc w:val="both"/>
      </w:pPr>
      <w:r>
        <w:rPr>
          <w:rFonts w:ascii="Times New Roman"/>
          <w:b w:val="false"/>
          <w:i w:val="false"/>
          <w:color w:val="000000"/>
          <w:sz w:val="28"/>
        </w:rPr>
        <w:t>
      Әкімшілік нысанның атауы: пайда мен зиян туралы есеп.</w:t>
      </w:r>
    </w:p>
    <w:bookmarkEnd w:id="1058"/>
    <w:bookmarkStart w:name="z1237" w:id="105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2Н-СТКҚ. </w:t>
      </w:r>
    </w:p>
    <w:bookmarkEnd w:id="1059"/>
    <w:bookmarkStart w:name="z1238" w:id="1060"/>
    <w:p>
      <w:pPr>
        <w:spacing w:after="0"/>
        <w:ind w:left="0"/>
        <w:jc w:val="both"/>
      </w:pPr>
      <w:r>
        <w:rPr>
          <w:rFonts w:ascii="Times New Roman"/>
          <w:b w:val="false"/>
          <w:i w:val="false"/>
          <w:color w:val="000000"/>
          <w:sz w:val="28"/>
        </w:rPr>
        <w:t>
      Кезеңділігі: ай сайын.</w:t>
      </w:r>
    </w:p>
    <w:bookmarkEnd w:id="1060"/>
    <w:bookmarkStart w:name="z1239" w:id="1061"/>
    <w:p>
      <w:pPr>
        <w:spacing w:after="0"/>
        <w:ind w:left="0"/>
        <w:jc w:val="both"/>
      </w:pPr>
      <w:r>
        <w:rPr>
          <w:rFonts w:ascii="Times New Roman"/>
          <w:b w:val="false"/>
          <w:i w:val="false"/>
          <w:color w:val="000000"/>
          <w:sz w:val="28"/>
        </w:rPr>
        <w:t>
      Есепті кезеңі: 20___жылғы "___" ____________ жағдай бойынша.</w:t>
      </w:r>
    </w:p>
    <w:bookmarkEnd w:id="1061"/>
    <w:bookmarkStart w:name="z1240" w:id="106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(сақтандырылған адамдарға, пайда алушыларға) сақтандыру төлемдерін жүзеге асыруға кепілдік беретін ұйым.</w:t>
      </w:r>
    </w:p>
    <w:bookmarkEnd w:id="1062"/>
    <w:bookmarkStart w:name="z1241" w:id="106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 (қоса алғанда) дейінгі мерзімде.</w:t>
      </w:r>
    </w:p>
    <w:bookmarkEnd w:id="1063"/>
    <w:bookmarkStart w:name="z1242" w:id="1064"/>
    <w:p>
      <w:pPr>
        <w:spacing w:after="0"/>
        <w:ind w:left="0"/>
        <w:jc w:val="both"/>
      </w:pPr>
      <w:r>
        <w:rPr>
          <w:rFonts w:ascii="Times New Roman"/>
          <w:b w:val="false"/>
          <w:i w:val="false"/>
          <w:color w:val="000000"/>
          <w:sz w:val="28"/>
        </w:rPr>
        <w:t>
      БСН: _______________________.</w:t>
      </w:r>
    </w:p>
    <w:bookmarkEnd w:id="1064"/>
    <w:bookmarkStart w:name="z1243" w:id="1065"/>
    <w:p>
      <w:pPr>
        <w:spacing w:after="0"/>
        <w:ind w:left="0"/>
        <w:jc w:val="both"/>
      </w:pPr>
      <w:r>
        <w:rPr>
          <w:rFonts w:ascii="Times New Roman"/>
          <w:b w:val="false"/>
          <w:i w:val="false"/>
          <w:color w:val="000000"/>
          <w:sz w:val="28"/>
        </w:rPr>
        <w:t>
      Жинау әдісі: электрондық түрде.</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 (өспелі жиынымен)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жылдың басынан бастап ұқсас кезең үшін (өспелі жиынымен)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активтері бойынша кіріс пен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(нетто) арқылы әділ құны бойынша бағаланатын қаржы активтері құнының өзгеруінен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шығынға резервтерді қалпына келтіруден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үшін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және іссапар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 бойынша кіріс пен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 бойынша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адамдарға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 бойынша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активтері бойынша кіріс пен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өзге де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активтері бойынша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адамдарға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активтері бойынша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 бойынша кіріс пен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құны бойынша бағаланатын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 бойынша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адамдарға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 бойынша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төлегенге дейінгі таза пайда (зиян)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066"/>
          <w:p>
            <w:pPr>
              <w:spacing w:after="20"/>
              <w:ind w:left="20"/>
              <w:jc w:val="both"/>
            </w:pPr>
            <w:r>
              <w:rPr>
                <w:rFonts w:ascii="Times New Roman"/>
                <w:b w:val="false"/>
                <w:i w:val="false"/>
                <w:color w:val="000000"/>
                <w:sz w:val="20"/>
              </w:rPr>
              <w:t>
__________________________________ ___________________________</w:t>
            </w:r>
          </w:p>
          <w:bookmarkEnd w:id="1066"/>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67"/>
          <w:p>
            <w:pPr>
              <w:spacing w:after="20"/>
              <w:ind w:left="20"/>
              <w:jc w:val="both"/>
            </w:pPr>
            <w:r>
              <w:rPr>
                <w:rFonts w:ascii="Times New Roman"/>
                <w:b w:val="false"/>
                <w:i w:val="false"/>
                <w:color w:val="000000"/>
                <w:sz w:val="20"/>
              </w:rPr>
              <w:t xml:space="preserve">
Басшы немесе оның </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bookmarkStart w:name="z1247" w:id="1068"/>
    <w:p>
      <w:pPr>
        <w:spacing w:after="0"/>
        <w:ind w:left="0"/>
        <w:jc w:val="both"/>
      </w:pPr>
      <w:r>
        <w:rPr>
          <w:rFonts w:ascii="Times New Roman"/>
          <w:b w:val="false"/>
          <w:i w:val="false"/>
          <w:color w:val="000000"/>
          <w:sz w:val="28"/>
        </w:rPr>
        <w:t>
      Ескертпе: нысан "Пайда мен зиян туралы есеп" әкімшілік деректерді өтеусіз негізде жинауға арналған нысанын толтыру бойынша түсіндірмеге сәйкес толтырылады.</w:t>
      </w:r>
    </w:p>
    <w:bookmarkEnd w:id="10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жинауға арналған нысанына қосымша</w:t>
            </w:r>
          </w:p>
        </w:tc>
      </w:tr>
    </w:tbl>
    <w:bookmarkStart w:name="z1251" w:id="1069"/>
    <w:p>
      <w:pPr>
        <w:spacing w:after="0"/>
        <w:ind w:left="0"/>
        <w:jc w:val="left"/>
      </w:pPr>
      <w:r>
        <w:rPr>
          <w:rFonts w:ascii="Times New Roman"/>
          <w:b/>
          <w:i w:val="false"/>
          <w:color w:val="000000"/>
        </w:rPr>
        <w:t xml:space="preserve"> "Пайда мен зиян туралы есеп"  (индексі – 2Н-СТКҚ, кезеңділігі: ай сайын)</w:t>
      </w:r>
    </w:p>
    <w:bookmarkEnd w:id="1069"/>
    <w:bookmarkStart w:name="z1252" w:id="107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070"/>
    <w:bookmarkStart w:name="z1253" w:id="1071"/>
    <w:p>
      <w:pPr>
        <w:spacing w:after="0"/>
        <w:ind w:left="0"/>
        <w:jc w:val="both"/>
      </w:pPr>
      <w:r>
        <w:rPr>
          <w:rFonts w:ascii="Times New Roman"/>
          <w:b w:val="false"/>
          <w:i w:val="false"/>
          <w:color w:val="000000"/>
          <w:sz w:val="28"/>
        </w:rPr>
        <w:t xml:space="preserve">
      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1071"/>
    <w:bookmarkStart w:name="z1254" w:id="1072"/>
    <w:p>
      <w:pPr>
        <w:spacing w:after="0"/>
        <w:ind w:left="0"/>
        <w:jc w:val="both"/>
      </w:pPr>
      <w:r>
        <w:rPr>
          <w:rFonts w:ascii="Times New Roman"/>
          <w:b w:val="false"/>
          <w:i w:val="false"/>
          <w:color w:val="000000"/>
          <w:sz w:val="28"/>
        </w:rPr>
        <w:t>
      2. Нысанды есепті кезеңнің соңындағы жағдай бойынша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толтырады.</w:t>
      </w:r>
    </w:p>
    <w:bookmarkEnd w:id="1072"/>
    <w:bookmarkStart w:name="z1255" w:id="1073"/>
    <w:p>
      <w:pPr>
        <w:spacing w:after="0"/>
        <w:ind w:left="0"/>
        <w:jc w:val="both"/>
      </w:pPr>
      <w:r>
        <w:rPr>
          <w:rFonts w:ascii="Times New Roman"/>
          <w:b w:val="false"/>
          <w:i w:val="false"/>
          <w:color w:val="000000"/>
          <w:sz w:val="28"/>
        </w:rPr>
        <w:t>
      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1073"/>
    <w:bookmarkStart w:name="z1256" w:id="1074"/>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1074"/>
    <w:bookmarkStart w:name="z1257" w:id="1075"/>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кезеңдегі деректер көрсетіледі.</w:t>
      </w:r>
    </w:p>
    <w:bookmarkEnd w:id="1075"/>
    <w:bookmarkStart w:name="z1258" w:id="1076"/>
    <w:p>
      <w:pPr>
        <w:spacing w:after="0"/>
        <w:ind w:left="0"/>
        <w:jc w:val="both"/>
      </w:pPr>
      <w:r>
        <w:rPr>
          <w:rFonts w:ascii="Times New Roman"/>
          <w:b w:val="false"/>
          <w:i w:val="false"/>
          <w:color w:val="000000"/>
          <w:sz w:val="28"/>
        </w:rPr>
        <w:t>
      6. 4-бағанда ағымдағы жылдың басынан басталған кезеңдегі деректер (өспелі жиынымен) көрсетіледі.</w:t>
      </w:r>
    </w:p>
    <w:bookmarkEnd w:id="1076"/>
    <w:bookmarkStart w:name="z1259" w:id="1077"/>
    <w:p>
      <w:pPr>
        <w:spacing w:after="0"/>
        <w:ind w:left="0"/>
        <w:jc w:val="both"/>
      </w:pPr>
      <w:r>
        <w:rPr>
          <w:rFonts w:ascii="Times New Roman"/>
          <w:b w:val="false"/>
          <w:i w:val="false"/>
          <w:color w:val="000000"/>
          <w:sz w:val="28"/>
        </w:rPr>
        <w:t>
      7. 5-бағанда алдыңғы жылдың ұқсас кезеңіндегі деректер көрсетіледі.</w:t>
      </w:r>
    </w:p>
    <w:bookmarkEnd w:id="1077"/>
    <w:bookmarkStart w:name="z1260" w:id="1078"/>
    <w:p>
      <w:pPr>
        <w:spacing w:after="0"/>
        <w:ind w:left="0"/>
        <w:jc w:val="both"/>
      </w:pPr>
      <w:r>
        <w:rPr>
          <w:rFonts w:ascii="Times New Roman"/>
          <w:b w:val="false"/>
          <w:i w:val="false"/>
          <w:color w:val="000000"/>
          <w:sz w:val="28"/>
        </w:rPr>
        <w:t xml:space="preserve">
      8. 6-бағанда алдыңғы жылдың басынан бастап ұқсас кезең үшін деректер (өспелі жиынымен) көрсетіледі. </w:t>
      </w:r>
    </w:p>
    <w:bookmarkEnd w:id="1078"/>
    <w:bookmarkStart w:name="z1261" w:id="1079"/>
    <w:p>
      <w:pPr>
        <w:spacing w:after="0"/>
        <w:ind w:left="0"/>
        <w:jc w:val="both"/>
      </w:pPr>
      <w:r>
        <w:rPr>
          <w:rFonts w:ascii="Times New Roman"/>
          <w:b w:val="false"/>
          <w:i w:val="false"/>
          <w:color w:val="000000"/>
          <w:sz w:val="28"/>
        </w:rPr>
        <w:t>
      9. 1 – 63 аралығындағы жолдарда бас кітаптан немесе дерекқордан алынған ақпарат негізінде және халықаралық қаржылық есептілік стандарттарының талаптарын ескере отырып топтастырылған деректер көрсетіледі.</w:t>
      </w:r>
    </w:p>
    <w:bookmarkEnd w:id="1079"/>
    <w:bookmarkStart w:name="z1262" w:id="1080"/>
    <w:p>
      <w:pPr>
        <w:spacing w:after="0"/>
        <w:ind w:left="0"/>
        <w:jc w:val="both"/>
      </w:pPr>
      <w:r>
        <w:rPr>
          <w:rFonts w:ascii="Times New Roman"/>
          <w:b w:val="false"/>
          <w:i w:val="false"/>
          <w:color w:val="000000"/>
          <w:sz w:val="28"/>
        </w:rPr>
        <w:t>
      10. Қаржылық есептіліктің түрі: жеке.</w:t>
      </w:r>
    </w:p>
    <w:bookmarkEnd w:id="1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266" w:id="1081"/>
    <w:p>
      <w:pPr>
        <w:spacing w:after="0"/>
        <w:ind w:left="0"/>
        <w:jc w:val="both"/>
      </w:pPr>
      <w:r>
        <w:rPr>
          <w:rFonts w:ascii="Times New Roman"/>
          <w:b w:val="false"/>
          <w:i w:val="false"/>
          <w:color w:val="000000"/>
          <w:sz w:val="28"/>
        </w:rPr>
        <w:t>
      Ұсынылады: Қазақстан Республикасының Ұлттық Банкіне.</w:t>
      </w:r>
    </w:p>
    <w:bookmarkEnd w:id="1081"/>
    <w:bookmarkStart w:name="z1267" w:id="108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1082"/>
    <w:bookmarkStart w:name="z1268" w:id="1083"/>
    <w:p>
      <w:pPr>
        <w:spacing w:after="0"/>
        <w:ind w:left="0"/>
        <w:jc w:val="both"/>
      </w:pPr>
      <w:r>
        <w:rPr>
          <w:rFonts w:ascii="Times New Roman"/>
          <w:b w:val="false"/>
          <w:i w:val="false"/>
          <w:color w:val="000000"/>
          <w:sz w:val="28"/>
        </w:rPr>
        <w:t>
      Әкімшілік нысанның атауы: активтер мен міндеттемелер туралы есеп.</w:t>
      </w:r>
    </w:p>
    <w:bookmarkEnd w:id="1083"/>
    <w:bookmarkStart w:name="z1269" w:id="108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1Н-БСҰФ.</w:t>
      </w:r>
    </w:p>
    <w:bookmarkEnd w:id="1084"/>
    <w:bookmarkStart w:name="z1270" w:id="1085"/>
    <w:p>
      <w:pPr>
        <w:spacing w:after="0"/>
        <w:ind w:left="0"/>
        <w:jc w:val="both"/>
      </w:pPr>
      <w:r>
        <w:rPr>
          <w:rFonts w:ascii="Times New Roman"/>
          <w:b w:val="false"/>
          <w:i w:val="false"/>
          <w:color w:val="000000"/>
          <w:sz w:val="28"/>
        </w:rPr>
        <w:t>
      Кезеңділігі: ай сайын.</w:t>
      </w:r>
    </w:p>
    <w:bookmarkEnd w:id="1085"/>
    <w:bookmarkStart w:name="z1271" w:id="1086"/>
    <w:p>
      <w:pPr>
        <w:spacing w:after="0"/>
        <w:ind w:left="0"/>
        <w:jc w:val="both"/>
      </w:pPr>
      <w:r>
        <w:rPr>
          <w:rFonts w:ascii="Times New Roman"/>
          <w:b w:val="false"/>
          <w:i w:val="false"/>
          <w:color w:val="000000"/>
          <w:sz w:val="28"/>
        </w:rPr>
        <w:t>
      Есепті кезеңі: 20___жылғы "___" ____________ жағдай бойынша.</w:t>
      </w:r>
    </w:p>
    <w:bookmarkEnd w:id="1086"/>
    <w:bookmarkStart w:name="z1272" w:id="108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бейрезидент-сақтандыру (қайта сақтандыру) ұйымдарының филиалдары.</w:t>
      </w:r>
    </w:p>
    <w:bookmarkEnd w:id="1087"/>
    <w:bookmarkStart w:name="z1273" w:id="108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w:t>
      </w:r>
    </w:p>
    <w:bookmarkEnd w:id="1088"/>
    <w:bookmarkStart w:name="z1274" w:id="1089"/>
    <w:p>
      <w:pPr>
        <w:spacing w:after="0"/>
        <w:ind w:left="0"/>
        <w:jc w:val="both"/>
      </w:pPr>
      <w:r>
        <w:rPr>
          <w:rFonts w:ascii="Times New Roman"/>
          <w:b w:val="false"/>
          <w:i w:val="false"/>
          <w:color w:val="000000"/>
          <w:sz w:val="28"/>
        </w:rPr>
        <w:t>
      БСН: _______________________.</w:t>
      </w:r>
    </w:p>
    <w:bookmarkEnd w:id="1089"/>
    <w:bookmarkStart w:name="z1275" w:id="1090"/>
    <w:p>
      <w:pPr>
        <w:spacing w:after="0"/>
        <w:ind w:left="0"/>
        <w:jc w:val="both"/>
      </w:pPr>
      <w:r>
        <w:rPr>
          <w:rFonts w:ascii="Times New Roman"/>
          <w:b w:val="false"/>
          <w:i w:val="false"/>
          <w:color w:val="000000"/>
          <w:sz w:val="28"/>
        </w:rPr>
        <w:t>
      Жинау әдісі: электрондық түрде.</w:t>
      </w:r>
    </w:p>
    <w:bookmarkEnd w:id="1090"/>
    <w:bookmarkStart w:name="z1276" w:id="1091"/>
    <w:p>
      <w:pPr>
        <w:spacing w:after="0"/>
        <w:ind w:left="0"/>
        <w:jc w:val="both"/>
      </w:pPr>
      <w:r>
        <w:rPr>
          <w:rFonts w:ascii="Times New Roman"/>
          <w:b w:val="false"/>
          <w:i w:val="false"/>
          <w:color w:val="000000"/>
          <w:sz w:val="28"/>
        </w:rPr>
        <w:t>
       (мың теңгемен)</w:t>
      </w:r>
    </w:p>
    <w:bookmarkEnd w:id="1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берілген қарыздар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және шығарылған қайта сақтандыру шарттарының портфельдері бойынша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зиян бойынша ұсталатын қайта сақтандыру шарттарының портфельдері бойынша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тәуекелге тәуекелді түзету бойынша қайта сақтандыру активі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шартта көзделген қызметтер үшін маржа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 зиянын өтеу компоненті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зиян бойынша қаржылық емес тәуекелге тәуекелді түзету бойынша қайта сақтандыру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(шығу топтары)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(амортизацияны және құнсызданудан зиянды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зиянды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 (құнсыздануға арналған резервтерді шегергенде)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жиыны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және шығарылған қайта сақтандыру шарттарының портфельдері бойынша сақтандырудың қалған бөлігі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шартында көзделген қызметтер үшін маржа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компоненті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шартында көзделген қызметтер үшін маржа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шарттарының портфельдері бойынша сақтандыру өтемінің қалған бөлігі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зиян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зиян бойынша қаржылық емес тәуекелге тәуекелді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қарыз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төлеуге берілетін шоттар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кеңсе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 қайта бағалау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тәуекелдер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бағалауға арналған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бейрезидент-сақтандыру (қайта сақтандыру) ұйымы филиалы қызметінің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бейрезидент-сақтандыру (қайта сақтандыру) ұйымы филиалының міндеттемелерінің жиыны, бас офис шоты, резервтері және қызметінің нәтижелері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092"/>
          <w:p>
            <w:pPr>
              <w:spacing w:after="20"/>
              <w:ind w:left="20"/>
              <w:jc w:val="both"/>
            </w:pPr>
            <w:r>
              <w:rPr>
                <w:rFonts w:ascii="Times New Roman"/>
                <w:b w:val="false"/>
                <w:i w:val="false"/>
                <w:color w:val="000000"/>
                <w:sz w:val="20"/>
              </w:rPr>
              <w:t>
__________________________________ ___________________________</w:t>
            </w:r>
          </w:p>
          <w:bookmarkEnd w:id="1092"/>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093"/>
          <w:p>
            <w:pPr>
              <w:spacing w:after="20"/>
              <w:ind w:left="20"/>
              <w:jc w:val="both"/>
            </w:pPr>
            <w:r>
              <w:rPr>
                <w:rFonts w:ascii="Times New Roman"/>
                <w:b w:val="false"/>
                <w:i w:val="false"/>
                <w:color w:val="000000"/>
                <w:sz w:val="20"/>
              </w:rPr>
              <w:t xml:space="preserve">
Басшы немесе оның </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bookmarkStart w:name="z1280" w:id="1094"/>
    <w:p>
      <w:pPr>
        <w:spacing w:after="0"/>
        <w:ind w:left="0"/>
        <w:jc w:val="both"/>
      </w:pPr>
      <w:r>
        <w:rPr>
          <w:rFonts w:ascii="Times New Roman"/>
          <w:b w:val="false"/>
          <w:i w:val="false"/>
          <w:color w:val="000000"/>
          <w:sz w:val="28"/>
        </w:rPr>
        <w:t>
      Ескертпе: нысан "Активтер мен міндеттемелер туралы есеп" әкімшілік деректерді өтеусіз негізде жинауға арналған нысанын толтыру бойынша түсіндірмеге сәйкес толтырылады.</w:t>
      </w:r>
    </w:p>
    <w:bookmarkEnd w:id="10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84" w:id="1095"/>
    <w:p>
      <w:pPr>
        <w:spacing w:after="0"/>
        <w:ind w:left="0"/>
        <w:jc w:val="left"/>
      </w:pPr>
      <w:r>
        <w:rPr>
          <w:rFonts w:ascii="Times New Roman"/>
          <w:b/>
          <w:i w:val="false"/>
          <w:color w:val="000000"/>
        </w:rPr>
        <w:t xml:space="preserve"> "Активтер мен міндеттемелер туралы есеп"  (индексі – 1Н-БСҰФ, кезеңділігі: ай сайын)</w:t>
      </w:r>
    </w:p>
    <w:bookmarkEnd w:id="1095"/>
    <w:bookmarkStart w:name="z1285" w:id="109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096"/>
    <w:bookmarkStart w:name="z1286" w:id="1097"/>
    <w:p>
      <w:pPr>
        <w:spacing w:after="0"/>
        <w:ind w:left="0"/>
        <w:jc w:val="both"/>
      </w:pPr>
      <w:r>
        <w:rPr>
          <w:rFonts w:ascii="Times New Roman"/>
          <w:b w:val="false"/>
          <w:i w:val="false"/>
          <w:color w:val="000000"/>
          <w:sz w:val="28"/>
        </w:rPr>
        <w:t>
      1. Осы түсіндірмеде "Активтер мен міндеттемелер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097"/>
    <w:bookmarkStart w:name="z1287" w:id="1098"/>
    <w:p>
      <w:pPr>
        <w:spacing w:after="0"/>
        <w:ind w:left="0"/>
        <w:jc w:val="both"/>
      </w:pPr>
      <w:r>
        <w:rPr>
          <w:rFonts w:ascii="Times New Roman"/>
          <w:b w:val="false"/>
          <w:i w:val="false"/>
          <w:color w:val="000000"/>
          <w:sz w:val="28"/>
        </w:rPr>
        <w:t>
      2. Нысанды Қазақстан Республикасының бейрезидент-сақтандыру (қайта сақтандыру) ұйымының филиалы ай сайын толтырады.</w:t>
      </w:r>
    </w:p>
    <w:bookmarkEnd w:id="1098"/>
    <w:bookmarkStart w:name="z1288" w:id="1099"/>
    <w:p>
      <w:pPr>
        <w:spacing w:after="0"/>
        <w:ind w:left="0"/>
        <w:jc w:val="both"/>
      </w:pPr>
      <w:r>
        <w:rPr>
          <w:rFonts w:ascii="Times New Roman"/>
          <w:b w:val="false"/>
          <w:i w:val="false"/>
          <w:color w:val="000000"/>
          <w:sz w:val="28"/>
        </w:rPr>
        <w:t>
      3.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1099"/>
    <w:bookmarkStart w:name="z1289" w:id="1100"/>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1100"/>
    <w:bookmarkStart w:name="z1290" w:id="1101"/>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кезеңнің соңындағы деректер көрсетіледі.</w:t>
      </w:r>
    </w:p>
    <w:bookmarkEnd w:id="1101"/>
    <w:bookmarkStart w:name="z1291" w:id="1102"/>
    <w:p>
      <w:pPr>
        <w:spacing w:after="0"/>
        <w:ind w:left="0"/>
        <w:jc w:val="both"/>
      </w:pPr>
      <w:r>
        <w:rPr>
          <w:rFonts w:ascii="Times New Roman"/>
          <w:b w:val="false"/>
          <w:i w:val="false"/>
          <w:color w:val="000000"/>
          <w:sz w:val="28"/>
        </w:rPr>
        <w:t>
      6. 4-бағанда алдыңғы жылдың соңындағы деректер көрсетіледі.</w:t>
      </w:r>
    </w:p>
    <w:bookmarkEnd w:id="1102"/>
    <w:bookmarkStart w:name="z1292" w:id="1103"/>
    <w:p>
      <w:pPr>
        <w:spacing w:after="0"/>
        <w:ind w:left="0"/>
        <w:jc w:val="both"/>
      </w:pPr>
      <w:r>
        <w:rPr>
          <w:rFonts w:ascii="Times New Roman"/>
          <w:b w:val="false"/>
          <w:i w:val="false"/>
          <w:color w:val="000000"/>
          <w:sz w:val="28"/>
        </w:rPr>
        <w:t>
      7. 1 - 56 аралығындағы жолдарда қаржылық есептіліктің халықаралық стандарттарын ескере отырып топтастырылған бас кітаптан немесе дерекқордан алынған ақпарат негізінде деректер көрсетіледі.</w:t>
      </w:r>
    </w:p>
    <w:bookmarkEnd w:id="1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және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Республикасының бейрезидент-сақтандыру брокерлері филиалдарының бухгалтерлік</w:t>
            </w:r>
            <w:r>
              <w:br/>
            </w:r>
            <w:r>
              <w:rPr>
                <w:rFonts w:ascii="Times New Roman"/>
                <w:b w:val="false"/>
                <w:i w:val="false"/>
                <w:color w:val="000000"/>
                <w:sz w:val="20"/>
              </w:rPr>
              <w:t>есептің деректері бойынша</w:t>
            </w:r>
            <w:r>
              <w:br/>
            </w:r>
            <w:r>
              <w:rPr>
                <w:rFonts w:ascii="Times New Roman"/>
                <w:b w:val="false"/>
                <w:i w:val="false"/>
                <w:color w:val="000000"/>
                <w:sz w:val="20"/>
              </w:rPr>
              <w:t>есептiлiкті ұсыну қағидаларына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296" w:id="1104"/>
    <w:p>
      <w:pPr>
        <w:spacing w:after="0"/>
        <w:ind w:left="0"/>
        <w:jc w:val="both"/>
      </w:pPr>
      <w:r>
        <w:rPr>
          <w:rFonts w:ascii="Times New Roman"/>
          <w:b w:val="false"/>
          <w:i w:val="false"/>
          <w:color w:val="000000"/>
          <w:sz w:val="28"/>
        </w:rPr>
        <w:t>
      Ұсынылады: Қазақстан Республикасының Ұлттық Банкіне.</w:t>
      </w:r>
    </w:p>
    <w:bookmarkEnd w:id="1104"/>
    <w:bookmarkStart w:name="z1297" w:id="110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1105"/>
    <w:bookmarkStart w:name="z1298" w:id="1106"/>
    <w:p>
      <w:pPr>
        <w:spacing w:after="0"/>
        <w:ind w:left="0"/>
        <w:jc w:val="both"/>
      </w:pPr>
      <w:r>
        <w:rPr>
          <w:rFonts w:ascii="Times New Roman"/>
          <w:b w:val="false"/>
          <w:i w:val="false"/>
          <w:color w:val="000000"/>
          <w:sz w:val="28"/>
        </w:rPr>
        <w:t>
      Әкімшілік нысанның атауы: кіріс пен шығыс туралы есеп.</w:t>
      </w:r>
    </w:p>
    <w:bookmarkEnd w:id="1106"/>
    <w:bookmarkStart w:name="z1299" w:id="110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2Н-БСҰФ.</w:t>
      </w:r>
    </w:p>
    <w:bookmarkEnd w:id="1107"/>
    <w:bookmarkStart w:name="z1300" w:id="1108"/>
    <w:p>
      <w:pPr>
        <w:spacing w:after="0"/>
        <w:ind w:left="0"/>
        <w:jc w:val="both"/>
      </w:pPr>
      <w:r>
        <w:rPr>
          <w:rFonts w:ascii="Times New Roman"/>
          <w:b w:val="false"/>
          <w:i w:val="false"/>
          <w:color w:val="000000"/>
          <w:sz w:val="28"/>
        </w:rPr>
        <w:t>
      Кезеңділігі: ай сайын.</w:t>
      </w:r>
    </w:p>
    <w:bookmarkEnd w:id="1108"/>
    <w:bookmarkStart w:name="z1301" w:id="1109"/>
    <w:p>
      <w:pPr>
        <w:spacing w:after="0"/>
        <w:ind w:left="0"/>
        <w:jc w:val="both"/>
      </w:pPr>
      <w:r>
        <w:rPr>
          <w:rFonts w:ascii="Times New Roman"/>
          <w:b w:val="false"/>
          <w:i w:val="false"/>
          <w:color w:val="000000"/>
          <w:sz w:val="28"/>
        </w:rPr>
        <w:t>
      Есепті кезеңі: 20___жылғы "___" ____________ жағдай бойынша.</w:t>
      </w:r>
    </w:p>
    <w:bookmarkEnd w:id="1109"/>
    <w:bookmarkStart w:name="z1302" w:id="111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бейрезидент-сақтандыру (қайта сақтандыру) ұйымдарының филиалдары.</w:t>
      </w:r>
    </w:p>
    <w:bookmarkEnd w:id="1110"/>
    <w:bookmarkStart w:name="z1303" w:id="11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w:t>
      </w:r>
    </w:p>
    <w:bookmarkEnd w:id="1111"/>
    <w:bookmarkStart w:name="z1304" w:id="1112"/>
    <w:p>
      <w:pPr>
        <w:spacing w:after="0"/>
        <w:ind w:left="0"/>
        <w:jc w:val="both"/>
      </w:pPr>
      <w:r>
        <w:rPr>
          <w:rFonts w:ascii="Times New Roman"/>
          <w:b w:val="false"/>
          <w:i w:val="false"/>
          <w:color w:val="000000"/>
          <w:sz w:val="28"/>
        </w:rPr>
        <w:t>
      БСН: _______________________.</w:t>
      </w:r>
    </w:p>
    <w:bookmarkEnd w:id="1112"/>
    <w:bookmarkStart w:name="z1305" w:id="1113"/>
    <w:p>
      <w:pPr>
        <w:spacing w:after="0"/>
        <w:ind w:left="0"/>
        <w:jc w:val="both"/>
      </w:pPr>
      <w:r>
        <w:rPr>
          <w:rFonts w:ascii="Times New Roman"/>
          <w:b w:val="false"/>
          <w:i w:val="false"/>
          <w:color w:val="000000"/>
          <w:sz w:val="28"/>
        </w:rPr>
        <w:t>
      Жинау әдісі: электрондық түрде.</w:t>
      </w:r>
    </w:p>
    <w:bookmarkEnd w:id="1113"/>
    <w:bookmarkStart w:name="z1306" w:id="1114"/>
    <w:p>
      <w:pPr>
        <w:spacing w:after="0"/>
        <w:ind w:left="0"/>
        <w:jc w:val="both"/>
      </w:pPr>
      <w:r>
        <w:rPr>
          <w:rFonts w:ascii="Times New Roman"/>
          <w:b w:val="false"/>
          <w:i w:val="false"/>
          <w:color w:val="000000"/>
          <w:sz w:val="28"/>
        </w:rPr>
        <w:t>
      (мың теңгемен)</w:t>
      </w:r>
    </w:p>
    <w:bookmarkEnd w:id="1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басынан бастап кезең үшін (өспелі жиынымен)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үшін (өспелі жиынымен)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сіңірілмеген сыйлықақылар бойынша қайта сақтандыру активтерінің өзгеруі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(нетто) операцияларынан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жасалатын операциялардан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немесе зиян арқылы әділ құны бойынша бағаланатын бағалы қағаздар құнының өзгеруінен кіріс (шығыс)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құнының өзгеруінен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түсетін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Регрессиялық талап бойынша өтеу (нетто)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зиянын реттеу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зиян резервін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зиян бойынша қайта сақтандыру активтерін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зиян резервін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зиян бойынша қайта сақтандыру активтерін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зиян резервінің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бойынша қайта сақтандыру активтерінің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резервін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төлеу бойынша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 бұзуға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 пайыздық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таза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және іссапар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да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қызметтерге және ақпараттық шығысқа арналған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кіріс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төлегеннен кейінгі таза кірістің (шығыстың)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115"/>
          <w:p>
            <w:pPr>
              <w:spacing w:after="20"/>
              <w:ind w:left="20"/>
              <w:jc w:val="both"/>
            </w:pPr>
            <w:r>
              <w:rPr>
                <w:rFonts w:ascii="Times New Roman"/>
                <w:b w:val="false"/>
                <w:i w:val="false"/>
                <w:color w:val="000000"/>
                <w:sz w:val="20"/>
              </w:rPr>
              <w:t>
__________________________________ ___________________________</w:t>
            </w:r>
          </w:p>
          <w:bookmarkEnd w:id="1115"/>
          <w:p>
            <w:pPr>
              <w:spacing w:after="20"/>
              <w:ind w:left="20"/>
              <w:jc w:val="both"/>
            </w:pPr>
            <w:r>
              <w:rPr>
                <w:rFonts w:ascii="Times New Roman"/>
                <w:b w:val="false"/>
                <w:i w:val="false"/>
                <w:color w:val="000000"/>
                <w:sz w:val="20"/>
              </w:rPr>
              <w:t>
Телефоны__________________________________________________________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 _______________________  тегі, аты, әкесінің аты (ол бар болса) қолы, телефоны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 ________ ______  тегі, аты, әкесінің аты (ол бар болса) қолы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116"/>
          <w:p>
            <w:pPr>
              <w:spacing w:after="20"/>
              <w:ind w:left="20"/>
              <w:jc w:val="both"/>
            </w:pPr>
            <w:r>
              <w:rPr>
                <w:rFonts w:ascii="Times New Roman"/>
                <w:b w:val="false"/>
                <w:i w:val="false"/>
                <w:color w:val="000000"/>
                <w:sz w:val="20"/>
              </w:rPr>
              <w:t xml:space="preserve">
Басшы немесе оның </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міндетін атқарушы адам______________________________ ____________   тегі, аты, әкесінің аты (ол бар болса) қолы</w:t>
            </w:r>
          </w:p>
          <w:p>
            <w:pPr>
              <w:spacing w:after="20"/>
              <w:ind w:left="20"/>
              <w:jc w:val="both"/>
            </w:pPr>
            <w:r>
              <w:rPr>
                <w:rFonts w:ascii="Times New Roman"/>
                <w:b w:val="false"/>
                <w:i w:val="false"/>
                <w:color w:val="000000"/>
                <w:sz w:val="20"/>
              </w:rPr>
              <w:t xml:space="preserve">
Күні 20__ жылғы "______" ______________ </w:t>
            </w:r>
          </w:p>
        </w:tc>
      </w:tr>
    </w:tbl>
    <w:bookmarkStart w:name="z1310" w:id="1117"/>
    <w:p>
      <w:pPr>
        <w:spacing w:after="0"/>
        <w:ind w:left="0"/>
        <w:jc w:val="both"/>
      </w:pPr>
      <w:r>
        <w:rPr>
          <w:rFonts w:ascii="Times New Roman"/>
          <w:b w:val="false"/>
          <w:i w:val="false"/>
          <w:color w:val="000000"/>
          <w:sz w:val="28"/>
        </w:rPr>
        <w:t xml:space="preserve">
      Ескертпе: нысан "Кірістер мен шығыс туралы есеп" әкімшілік деректерді өтеусіз негізде жинауға арналған нысанын толтыру бойынша түсіндірмеге сәйкес толтырылады. </w:t>
      </w:r>
    </w:p>
    <w:bookmarkEnd w:id="1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 пен шығыс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жинауға арналған нысанына қосымша</w:t>
            </w:r>
          </w:p>
        </w:tc>
      </w:tr>
    </w:tbl>
    <w:bookmarkStart w:name="z1314" w:id="1118"/>
    <w:p>
      <w:pPr>
        <w:spacing w:after="0"/>
        <w:ind w:left="0"/>
        <w:jc w:val="left"/>
      </w:pPr>
      <w:r>
        <w:rPr>
          <w:rFonts w:ascii="Times New Roman"/>
          <w:b/>
          <w:i w:val="false"/>
          <w:color w:val="000000"/>
        </w:rPr>
        <w:t xml:space="preserve"> "Кіріс пен шығыс туралы есеп"  (индексі – 2Н-БСҰФ, кезеңділігі: ай сайын)</w:t>
      </w:r>
    </w:p>
    <w:bookmarkEnd w:id="1118"/>
    <w:bookmarkStart w:name="z1315" w:id="111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119"/>
    <w:bookmarkStart w:name="z1316" w:id="1120"/>
    <w:p>
      <w:pPr>
        <w:spacing w:after="0"/>
        <w:ind w:left="0"/>
        <w:jc w:val="both"/>
      </w:pPr>
      <w:r>
        <w:rPr>
          <w:rFonts w:ascii="Times New Roman"/>
          <w:b w:val="false"/>
          <w:i w:val="false"/>
          <w:color w:val="000000"/>
          <w:sz w:val="28"/>
        </w:rPr>
        <w:t>
      1. Осы түсіндірмеде "Кіріс пен шығыс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20"/>
    <w:bookmarkStart w:name="z1317" w:id="1121"/>
    <w:p>
      <w:pPr>
        <w:spacing w:after="0"/>
        <w:ind w:left="0"/>
        <w:jc w:val="both"/>
      </w:pPr>
      <w:r>
        <w:rPr>
          <w:rFonts w:ascii="Times New Roman"/>
          <w:b w:val="false"/>
          <w:i w:val="false"/>
          <w:color w:val="000000"/>
          <w:sz w:val="28"/>
        </w:rPr>
        <w:t>
      2. Нысанды Қазақстан Республикасының бейрезидент-сақтандыру (қайта сақтандыру) ұйымының филиалы ай сайын толтырады.</w:t>
      </w:r>
    </w:p>
    <w:bookmarkEnd w:id="1121"/>
    <w:bookmarkStart w:name="z1318" w:id="1122"/>
    <w:p>
      <w:pPr>
        <w:spacing w:after="0"/>
        <w:ind w:left="0"/>
        <w:jc w:val="both"/>
      </w:pPr>
      <w:r>
        <w:rPr>
          <w:rFonts w:ascii="Times New Roman"/>
          <w:b w:val="false"/>
          <w:i w:val="false"/>
          <w:color w:val="000000"/>
          <w:sz w:val="28"/>
        </w:rPr>
        <w:t>
      3.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1122"/>
    <w:bookmarkStart w:name="z1319" w:id="1123"/>
    <w:p>
      <w:pPr>
        <w:spacing w:after="0"/>
        <w:ind w:left="0"/>
        <w:jc w:val="both"/>
      </w:pPr>
      <w:r>
        <w:rPr>
          <w:rFonts w:ascii="Times New Roman"/>
          <w:b w:val="false"/>
          <w:i w:val="false"/>
          <w:color w:val="000000"/>
          <w:sz w:val="28"/>
        </w:rPr>
        <w:t>
      4. Толтырылған нысанға басшы немесе оның міндетін атқаратын адам, бас бухгалтер және орындаушы қол қояды.</w:t>
      </w:r>
    </w:p>
    <w:bookmarkEnd w:id="1123"/>
    <w:bookmarkStart w:name="z1320" w:id="1124"/>
    <w:p>
      <w:pPr>
        <w:spacing w:after="0"/>
        <w:ind w:left="0"/>
        <w:jc w:val="both"/>
      </w:pPr>
      <w:r>
        <w:rPr>
          <w:rFonts w:ascii="Times New Roman"/>
          <w:b w:val="false"/>
          <w:i w:val="false"/>
          <w:color w:val="000000"/>
          <w:sz w:val="28"/>
        </w:rPr>
        <w:t>
      5. 3-бағанды толтыру кезінде есепті кезеңнің соңғы күнін қоса алғанда, есепті кезеңдегі деректер көрсетіледі.</w:t>
      </w:r>
    </w:p>
    <w:bookmarkEnd w:id="1124"/>
    <w:bookmarkStart w:name="z1321" w:id="1125"/>
    <w:p>
      <w:pPr>
        <w:spacing w:after="0"/>
        <w:ind w:left="0"/>
        <w:jc w:val="both"/>
      </w:pPr>
      <w:r>
        <w:rPr>
          <w:rFonts w:ascii="Times New Roman"/>
          <w:b w:val="false"/>
          <w:i w:val="false"/>
          <w:color w:val="000000"/>
          <w:sz w:val="28"/>
        </w:rPr>
        <w:t xml:space="preserve">
      6. 4-бағанда ағымдағы жылдың басынан басталған кезеңдегі деректер (өспелі жиынымен) көрсетіледі. </w:t>
      </w:r>
    </w:p>
    <w:bookmarkEnd w:id="1125"/>
    <w:bookmarkStart w:name="z1322" w:id="1126"/>
    <w:p>
      <w:pPr>
        <w:spacing w:after="0"/>
        <w:ind w:left="0"/>
        <w:jc w:val="both"/>
      </w:pPr>
      <w:r>
        <w:rPr>
          <w:rFonts w:ascii="Times New Roman"/>
          <w:b w:val="false"/>
          <w:i w:val="false"/>
          <w:color w:val="000000"/>
          <w:sz w:val="28"/>
        </w:rPr>
        <w:t>
      7. 5-бағанда алдыңғы жылдың ұқсас кезеңіндегі деректер көрсетіледі.</w:t>
      </w:r>
    </w:p>
    <w:bookmarkEnd w:id="1126"/>
    <w:bookmarkStart w:name="z1323" w:id="1127"/>
    <w:p>
      <w:pPr>
        <w:spacing w:after="0"/>
        <w:ind w:left="0"/>
        <w:jc w:val="both"/>
      </w:pPr>
      <w:r>
        <w:rPr>
          <w:rFonts w:ascii="Times New Roman"/>
          <w:b w:val="false"/>
          <w:i w:val="false"/>
          <w:color w:val="000000"/>
          <w:sz w:val="28"/>
        </w:rPr>
        <w:t>
      8. 6-бағанда алдыңғы жылдың басынан бастап ұқсас кезең үшін (өспелі жиынымен) деректер көрсетіледі.</w:t>
      </w:r>
    </w:p>
    <w:bookmarkEnd w:id="1127"/>
    <w:bookmarkStart w:name="z1324" w:id="1128"/>
    <w:p>
      <w:pPr>
        <w:spacing w:after="0"/>
        <w:ind w:left="0"/>
        <w:jc w:val="both"/>
      </w:pPr>
      <w:r>
        <w:rPr>
          <w:rFonts w:ascii="Times New Roman"/>
          <w:b w:val="false"/>
          <w:i w:val="false"/>
          <w:color w:val="000000"/>
          <w:sz w:val="28"/>
        </w:rPr>
        <w:t>
      9. 1 - 48 аралығындағы жолдарда бас кітаптан немесе халықаралық қаржылық есептілік стандарттары ескеріле отырып топтастырылған дерекқордан алынған ақпарат негізіндегі деректер көрсетіледі.</w:t>
      </w:r>
    </w:p>
    <w:bookmarkEnd w:id="1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